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26/2023/QĐ-UBND quy định về chức năng, nhiệm vụ, quyền hạn và cơ cấu tổ chức của Sở nông nghiệp và Phát triển nông thôn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26/2023/QĐ-UBND</w:t>
      </w:r>
    </w:p>
    <w:p>
      <w:r>
        <w:t>Quảng Trị, ngày 01 tháng 11 năm 2023</w:t>
      </w:r>
    </w:p>
    <w:p>
      <w:r>
        <w:t>QUYẾT ĐỊNH</w:t>
      </w:r>
    </w:p>
    <w:p>
      <w:r>
        <w:t>QUY ĐỊNH CHỨC NĂNG, NHIỆM VỤ, QUYỀN HẠN VÀ CƠ CẤU TỔ CHỨC CỦA SỞ NÔNG NGHIỆP VÀ PHÁT TRIỂN NÔNG THÔN TỈNH QUẢNG TRỊ</w:t>
      </w:r>
    </w:p>
    <w:p>
      <w:r>
        <w:t>ỦY BAN NHÂN DÂN TỈNH QUẢNG TRỊ</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30/2022/TT-BNNPTNT ngày 30 tháng 12 năm 2022 của Bộ Nông nghiệp và Phát triển nông thôn Hướng dẫn chức năng, nhiệm vụ, quyền hạn của cơ quan chuyên môn về nông nghiệp và phát triển nông thôn thuộc Ủy ban nhân dân cấp tỉnh, cấp huyện;</w:t>
      </w:r>
    </w:p>
    <w:p>
      <w:r>
        <w:t>Theo đề nghị của Chánh Văn phòng UBND tỉnh và Giám đốc Sở Nông nghiệp và Phát triển nông thôn tại Tờ trình số 273/TTr-SNN ngày 23 tháng 10 năm 2023.</w:t>
      </w:r>
    </w:p>
    <w:p>
      <w:r>
        <w:t>QUYẾT ĐỊNH:</w:t>
      </w:r>
    </w:p>
    <w:p>
      <w:r>
        <w:t>Điều 1. Vị trí và chức năng</w:t>
      </w:r>
    </w:p>
    <w:p>
      <w:r>
        <w:t>1. Sở Nông nghiệp và Phát triển nông thôn (sau đây gọi tắt là Sở) là cơ quan chuyên môn thuộc Ủy ban nhân dân tỉnh, thực hiện chức năng tham mưu, giúp Ủy ban nhân dân tỉnh quản lý nhà nước về: nông nghiệp; lâm nghiệp; diêm nghiệp; thủy sản; thủy lợi; phòng chống thiên tai; phát triển nông thôn; chất lượng, an toàn thực phẩm đối với nông sản, lâm sản, thủy sản và muối; các dịch vụ công thuộc ngành nông nghiệp và phát triển nông thôn theo quy định pháp luật.</w:t>
      </w:r>
    </w:p>
    <w:p>
      <w:r>
        <w:t>2. Sở Nông nghiệp và Phát triển nông thôn có tư cách pháp nhân, có con dấu, tài khoản riêng, chịu sự chỉ đạo, quản lý của Ủy ban nhân dân tỉnh, đồng thời chịu sự chỉ đạo, hướng dẫn, thanh tra, kiểm tra về chuyên môn nghiệp vụ của Bộ Nông nghiệp và Phát triển nông thôn.</w:t>
      </w:r>
    </w:p>
    <w:p>
      <w:r>
        <w:t>Điều 2. Nhiệm vụ và quyền hạn</w:t>
      </w:r>
    </w:p>
    <w:p>
      <w:r>
        <w:t>1. Trình Ủy ban nhân dân tỉnh:</w:t>
      </w:r>
    </w:p>
    <w:p>
      <w:r>
        <w:t>a) Dự thảo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phát triển nông thôn thuộc phạm vi quản lý của Sở trên địa bàn tỉnh;</w:t>
      </w:r>
    </w:p>
    <w:p>
      <w:r>
        <w:t>c) Dự thảo quyết định việc phân cấp, ủy quyền nhiệm vụ quản lý nhà nước trong lĩnh vực nông nghiệp và phát triển nông thôn cho Sở và Ủy ban nhân dân cấp huyện theo quy định;</w:t>
      </w:r>
    </w:p>
    <w:p>
      <w:r>
        <w:t>d) Dự thảo quyết định quy định chức năng, nhiệm vụ, quyền hạn và cơ cấu tổ chức của Sở, chi cục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phát triển nông thôn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quyết định quy định chức năng, nhiệm vụ, quyền hạn và cơ cấu tổ chức của đơn vị sự nghiệp công lập thuộc Sở;</w:t>
      </w:r>
    </w:p>
    <w:p>
      <w:r>
        <w:t>c) Dự thảo quy chế quản lý, phối hợp công tác và chế độ thông tin báo cáo của các tổ chức ngành nông nghiệp và phát triển nông thôn cấp tỉnh đặt tại địa bàn cấp huyện với Ủy ban nhân dân cấp huyện; các nhân viên chuyên môn, kỹ thuật ngành nông nghiệp và phát triển nông thôn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phát triển nông thôn được cấp có thẩm quyền quyết định, phê duyệt; thông tin tuyên truyền, hướng dẫn, kiểm tra, theo dõi thi hành pháp luật về các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w:t>
      </w:r>
    </w:p>
    <w:p>
      <w:r>
        <w:t>a) Tham mưu, trình Ủy ban nhân dân tỉnh ban hành theo thẩm quyền hoặc trình cấp có thẩm quyền: chiến lược, kế hoạch phát triển chăn nuôi, quy định mật độ chăn nuôi của địa phương; quyết định của Hội đồng nhân dân tỉnh về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6. Về lâm nghiệp:</w:t>
      </w:r>
    </w:p>
    <w:p>
      <w:r>
        <w:t>a) Tham mưu, trình Ủy ban nhân dân tỉnh ban hành theo thẩm quyền hoặc trình cấp có thẩm quyền: chương trình, dự án phát triển lâm nghiệp bền vững tại địa phương; chủ trương chuyển loại rừng, chuyển mục đích sử dụng rừng sang mục đích khác; phân loại rừng, phân định ranh giới các loại rùng; quyết định giao rừng, cho thuê rừng, chuyển loại rừng; quyết định chuyển mục đích sử dụng rừng sang mục đích khác, thu hồi rừng; phương án trồng rừng thay thế khi chuyển mục đích sử dụng rừng sang mục đích khác; quyết định khung giá rừng tại địa phương; quyết định thành lập khu rừng đặc dụng, khu rừng phòng hộ tại địa phương; quyết định đóng, mở cửa rừng tự nhiên tại địa phương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ở địa phương;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tại địa phương;</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tại địa phương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tại địa phương;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diêm nghiệp:</w:t>
      </w:r>
    </w:p>
    <w:p>
      <w:r>
        <w:t>a) Tham mưu, trình Ủy ban nhân dân tỉnh ban hành theo thẩm quyền hoặc trình cấp có thẩm quyền: cơ chế, chính sách, kế hoạch, chương trình, đề án, dự án phát triển sản xuất muối của địa phương;</w:t>
      </w:r>
    </w:p>
    <w:p>
      <w:r>
        <w:t>b) Giúp Ủy ban nhân dân tỉnh chỉ đạo, tổ chức sản xuất, chế biến muối tại địa phương;</w:t>
      </w:r>
    </w:p>
    <w:p>
      <w:r>
        <w:t>c) Hướng dẫn, kiểm tra việc sản xuất, chế biến, bảo quản muối và các sản phẩm từ muối ở địa phương; thực hiện các quy chuẩn, tiêu chuẩn kỹ thuật quốc gia về chất lượng, an toàn vệ sinh thực phẩm, an toàn lao động, môi trường của các cơ sở sản xuất, chế biến, kinh doanh muối (không bao gồm muối dùng trong lĩnh vực y tế).</w:t>
      </w:r>
    </w:p>
    <w:p>
      <w:r>
        <w:t>8. Về thủy sản:</w:t>
      </w:r>
    </w:p>
    <w:p>
      <w:r>
        <w:t>a) Tham mưu, trình Ủy ban nhân dân tỉnh ban hành theo thẩm quyền hoặc trình cấp có thẩm quyền: quyết định thành lập khu bảo tồn biển cấp quốc gia có diện tích thuộc địa bàn quản lý;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tỉnh; quy định bổ sung nghề, ngư cụ, khu vực cấm khai thác thủy sản chưa có tên trong danh mục theo quy định của pháp luật; hạn ngạch giấy phép khai thác thủy sản, sản lượng cho phép khai thác theo loài tại vùng ven bờ và vùng lộng thuộc phạm vi quản lý;</w:t>
      </w:r>
    </w:p>
    <w:p>
      <w:r>
        <w:t>b) Tham mưu, trình Ủy ban nhân dân tỉnh cấp phép nuôi trồng thủy sản trên biển; tham gia, phối hợp thực hiện công tác giao, thu hồi khu vực biển đã giao để nuôi trồng thủy sản theo quy định của pháp luật;</w:t>
      </w:r>
    </w:p>
    <w:p>
      <w:r>
        <w:t>c) Giúp Ủy ban nhân dân tỉnh chỉ đạo, tổ chức quản lý hoạt động thủy sản trên địa bàn; tổ chức sản xuất khai thác thủy sản; quản lý đối với khu bảo tồn biển,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rừng đặc dụng, rừng phòng hộ, khu bảo tồn đất ngập nước, nuôi trồng thủy sản, khai thác thủy sản; xây dựng cơ sở dữ liệu về thủy sản trên địa bàn tỉnh và cập nhật hệ thống cơ sở dữ liệu quốc gia về thủy sản;</w:t>
      </w:r>
    </w:p>
    <w:p>
      <w:r>
        <w:t>d)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đ) Trình Ủy ban nhân dân tỉnh về tổ chức và hoạt động của lực lượng kiểm ngư địa phương, trang bị tàu và xuồng kiểm ngư, vũ khí, công cụ hỗ trợ, phương tiện chuyên dùng, đồng phục, phù hiệu, cấp hiệu, cờ hiệu cho kiểm ngư theo quy định của pháp luật. Tổ chức thực hiện tuần tra, kiểm soát, phát hiện và xử lý vi phạm pháp luật về thủy sản trên địa bàn thuộc phạm vi quản lý theo quy định;</w:t>
      </w:r>
    </w:p>
    <w:p>
      <w:r>
        <w:t>e) Thực hiện đầy đủ chức năng, nhiệm vụ của kiểm ngư tại địa phương theo quy định của pháp luật;</w:t>
      </w:r>
    </w:p>
    <w:p>
      <w:r>
        <w:t>g) Quản lý tàu cá, tàu công vụ thủy sản, cảng cá, khu neo đậu tránh trú bão cho tàu cá theo phân cấp và quy định pháp luật; thực hiện thanh tra,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h) Quản lý khai thác thủy sản tại vùng ven bờ, vùng lộng và khai thác thủy sản nội địa trên địa bàn tỉnh theo quy định;</w:t>
      </w:r>
    </w:p>
    <w:p>
      <w:r>
        <w:t>i)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9.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10.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phân công hoặc ủy quyền của Ủy ban nhân dân tỉnh;</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phân công của Ủy ban nhân dân tỉnh;</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11. Về phát triển nông thôn:</w:t>
      </w:r>
    </w:p>
    <w:p>
      <w:r>
        <w:t>a) Tham mưu, trình Ủy ban nhân dân tỉnh ban hành theo thẩm quyền hoặc trình cấp có thẩm quyền: cơ chế, chính sách, biện pháp khuyến khích phát triển nông thôn;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diêm nghiệp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và muối; phát triển vùng nguyên liệu nông, lâm, thủy sản và muối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12.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13. Về chất lượng, an toàn thực phẩm nông sản, lâm sản, thủy sản và muối:</w:t>
      </w:r>
    </w:p>
    <w:p>
      <w:r>
        <w:t>a) Hướng dẫn, kiểm tra về chất lượng, an toàn thực phẩm đối với sản phẩm nông sản, lâm sản, thủy sản và muối trên địa bàn tỉnh theo quy định của pháp luật; hướng dẫn, tổ chức thẩm định, chứng nhận đủ điều kiện an toàn thực phẩm đối với cơ sở sản xuất, kinh doanh thực phẩm nông sản, lâm sản, thủy sản và muối trong phạm vi được phân công trên địa bàn tỉnh;</w:t>
      </w:r>
    </w:p>
    <w:p>
      <w:r>
        <w:t>b) Thống kê, đánh giá, phân loại về điều kiện bảo đảm chất lượng, an toàn thực phẩm của cơ sở sản xuất, kinh doanh sản phẩm nông sản, lâm sản, thủy sản và muối;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và muối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14. Tham mưu, giúp Ủy ban nhân dân tỉnh thực hiện quản lý nhà nước đối với các hoạt động khuyến nông trên địa bàn tỉnh theo quy định của pháp luật.</w:t>
      </w:r>
    </w:p>
    <w:p>
      <w:r>
        <w:t>15.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16. Xây dựng và hướng dẫn thực hiện các biện pháp bảo vệ môi trường trong sản xuất nông nghiệp, lâm nghiệp, diêm nghiệp, thủy sản và hoạt động phát triển nông thôn tại địa phương; hướng dẫn, kiểm tra việc thực hiện nhiệm vụ bảo tồn và phát triển bền vững đa dạng sinh học trong nông nghiệp, lâm nghiệp, thủy sản theo quy định của pháp luật.</w:t>
      </w:r>
    </w:p>
    <w:p>
      <w:r>
        <w:t>17.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Phát triển nông thôn.</w:t>
      </w:r>
    </w:p>
    <w:p>
      <w:r>
        <w:t>18. Xây dựng hệ thống thông tin, lưu trữ tư liệu về nông nghiệp và phát triển nông thôn; tổ chức công tác thống kê diễn biến đất nông nghiệp, đất lâm nghiệp, đất diêm nghiệp, diễn biến rừng, mặt nước nuôi trồng thủy sản và các hoạt động thông tin, lưu trữ, thống kê khác phục vụ yêu cầu quản lý của ngành nông nghiệp và phát triển nông thôn theo quy định.</w:t>
      </w:r>
    </w:p>
    <w:p>
      <w:r>
        <w:t>19.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đê điều, phòng, chống thiên tai, diêm nghiệp, phát triển nông thôn trên địa bàn tỉnh; chịu trách nhiệm thực hiện các chương trình, dự án được giao.</w:t>
      </w:r>
    </w:p>
    <w:p>
      <w:r>
        <w:t>20. Thực hiện hợp tác quốc tế về các lĩnh vực thuộc phạm vi quản lý của Sở và theo phân công hoặc ủy quyền của Ủy ban nhân dân tỉnh, quy định của pháp luật.</w:t>
      </w:r>
    </w:p>
    <w:p>
      <w:r>
        <w:t>21. Hướng dẫn thực hiện cơ chế tự chủ đối với các đơn vị sự nghiệp công lập; quản lý hoạt động của các đơn vị sự nghiệp công lập thuộc phạm vi ngành, lĩnh vực nông nghiệp và phát triển nông thôn theo quy định pháp luật; chịu trách nhiệm về các dịch vụ công do Sở tổ chức thực hiện.</w:t>
      </w:r>
    </w:p>
    <w:p>
      <w:r>
        <w:t>22. Tham mưu, giúp Ủy ban nhân dân tỉnh chỉ đạo, hướng dẫn, kiểm tra đối với các doanh nghiệp, tổ chức kinh tế tập thể, kinh tế tư nhân, các hội và các tổ chức phi chính phủ hoạt động trong lĩnh vực nông nghiệp và phát triển nông thôn theo quy định của pháp luật.</w:t>
      </w:r>
    </w:p>
    <w:p>
      <w:r>
        <w:t>23.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24. Hướng dẫn chuyên môn, nghiệp vụ đối với Phòng Nông nghiệp và Phát triển nông thôn thuộc Ủy ban nhân dân huyện, Phòng Kinh tế thuộc Ủy ban nhân dân thị xã, thành phố thuộc tỉnh; chức danh chuyên môn thuộc Ủy ban nhân dân cấp xã và kiểm tra việc thực hiện quy chế quản lý, phối hợp công tác, chế độ thông tin báo cáo của tổ chức nông nghiệp và phát triển nông thôn tỉnh đặt trên địa bàn cấp huyện với Ủy ban nhân dân cấp huyện; các nhân viên chuyên môn, kỹ thuật ngành nông nghiệp và phát triển nông thôn công tác trên địa bàn cấp xã với Ủy ban nhân dân cấp xã.</w:t>
      </w:r>
    </w:p>
    <w:p>
      <w:r>
        <w:t>25. Tổ chức nghiên cứu, ứng dụng tiến bộ khoa học, kỹ thuật và công nghệ vào sản xuất của ngành nông nghiệp và phát triển nông thôn trên địa bàn tỉnh; trình Ủy ban nhân dân tỉnh đề xuất, đặt hàng nhiệm vụ khoa học và công nghệ lĩnh vực thuộc phạm vi quản lý của Sở theo quy định của pháp luật.</w:t>
      </w:r>
    </w:p>
    <w:p>
      <w:r>
        <w:t>26.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tỉnh.</w:t>
      </w:r>
    </w:p>
    <w:p>
      <w:r>
        <w:t>27. Thực hiện chuyển đổi số trong nông nghiệp và phát triển nông thôn theo quy định.</w:t>
      </w:r>
    </w:p>
    <w:p>
      <w:r>
        <w:t>28.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hiểm; phòng, chống dịch bệnh trong nông nghiệp, lâm nghiệp, thủy sản trên địa bàn tỉnh và nhiệm vụ thường trực công tác khác theo phân công của Ủy ban nhân dân tỉnh và quy định của pháp luật.</w:t>
      </w:r>
    </w:p>
    <w:p>
      <w:r>
        <w:t>29. Triển khai thực hiện chương trình cải cách hành chính trong các lĩnh vực thuộc phạm vi quản lý của Sở theo quy định.</w:t>
      </w:r>
    </w:p>
    <w:p>
      <w:r>
        <w:t>30. Quy định chức năng, nhiệm vụ, quyền hạn của các phòng chuyên môn, nghiệp vụ; mối quan hệ công tác của các đơn vị thuộc Sở theo hướng dẫn chung của Bộ Nông nghiệp và Phát triển nông thôn và quy định của Ủy ban nhân dân tỉnh.</w:t>
      </w:r>
    </w:p>
    <w:p>
      <w:r>
        <w:t>31.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Ủy ban nhân dân tỉnh.</w:t>
      </w:r>
    </w:p>
    <w:p>
      <w:r>
        <w:t>Tổ chức đào tạo, bồi dưỡng công chức, viên chức và cán bộ không chuyên trách xã, phường, thị trấn làm công tác quản lý về nông nghiệp và phát triển nông thôn theo quy định của Ủy ban nhân dân tỉnh và Bộ Nông nghiệp và Phát triển nông thôn.</w:t>
      </w:r>
    </w:p>
    <w:p>
      <w:r>
        <w:t>32. Quản lý và chịu trách nhiệm về tài chính, tài sản được giao theo quy định của pháp luật và phân công, phân cấp của Ủy ban nhân dân tỉnh.</w:t>
      </w:r>
    </w:p>
    <w:p>
      <w:r>
        <w:t>33. Thực hiện công tác thông tin, báo cáo định kỳ hoặc đột xuất về tình hình thực hiện nhiệm vụ được giao theo quy định của Ủy ban nhân dân tỉnh và Bộ Nông nghiệp và Phát triển nông thôn.</w:t>
      </w:r>
    </w:p>
    <w:p>
      <w:r>
        <w:t>34. Thực hiện nhiệm vụ khác do Ủy ban nhân dân tỉnh, Chủ tịch Ủy ban nhân dân tỉnh giao và theo quy định của pháp luật.</w:t>
      </w:r>
    </w:p>
    <w:p>
      <w:r>
        <w:t>Điều 3. Cơ cấu tổ chức bộ máy</w:t>
      </w:r>
    </w:p>
    <w:p>
      <w:r>
        <w:t>1. Lãnh đạo Sở Nông nghiệp và Phát triển nông thôn:</w:t>
      </w:r>
    </w:p>
    <w:p>
      <w:r>
        <w:t>a) Sở Nông nghiệp và Phát triển nông thôn có Giám đốc và 04 Phó Giám đốc;</w:t>
      </w:r>
    </w:p>
    <w:p>
      <w:r>
        <w:t>b) Giám đốc Sở là Ủy viên Ủy ban nhân dân tỉnh do Hội đồng nhân dân tỉnh bầu, là người đứng đầu Sở do Chủ tịch Ủy ban nhân dân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Nông nghiệp và Phát triển nông thôn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Nông nghiệp và Phát triển nông thôn. Phó Giám đốc Sở không kiêm nhiệm người đứng đầu tổ chức, đơn vị thuộc và trực thuộc Sở, trừ trường hợp pháp luật có quy định khác.</w:t>
      </w:r>
    </w:p>
    <w:p>
      <w:r>
        <w:t>d) Việc bổ nhiệm lại, miễn nhiệm, điều động, luân chuyển, khen thưởng, kỷ luật, cho từ chức, nghỉ hưu và thực hiện chế độ, chính sách đối với Giám đốc Sở, Phó Giám đốc Sở Nông nghiệp và Phát triển nông thôn do Chủ tịch Ủy ban nhân dân tỉnh quyết định theo quy định của Đảng và của pháp luật.</w:t>
      </w:r>
    </w:p>
    <w:p>
      <w:r>
        <w:t>2. Tổ chức tham mưu tổng hợp và chuyên môn, nghiệp vụ thuộc Sở Nông nghiệp và Phát triển nông thôn:</w:t>
      </w:r>
    </w:p>
    <w:p>
      <w:r>
        <w:t>a) Phòng Tổ chức - Hành chính;</w:t>
      </w:r>
    </w:p>
    <w:p>
      <w:r>
        <w:t>b) Thanh tra Sở;</w:t>
      </w:r>
    </w:p>
    <w:p>
      <w:r>
        <w:t>c) Phòng Kế hoạch - Tài chính;</w:t>
      </w:r>
    </w:p>
    <w:p>
      <w:r>
        <w:t>d) Phòng Quản lý xây dựng công trình.</w:t>
      </w:r>
    </w:p>
    <w:p>
      <w:r>
        <w:t>3. Các Chi cục thuộc Sở Nông nghiệp và Phát triển nông thôn:</w:t>
      </w:r>
    </w:p>
    <w:p>
      <w:r>
        <w:t>a) Chi cục Trồng trọt và Bảo vệ thực vật;</w:t>
      </w:r>
    </w:p>
    <w:p>
      <w:r>
        <w:t>b) Chi cục Chăn nuôi và Thú y;</w:t>
      </w:r>
    </w:p>
    <w:p>
      <w:r>
        <w:t>c) Chi cục Kiểm lâm;</w:t>
      </w:r>
    </w:p>
    <w:p>
      <w:r>
        <w:t>d) Chi cục Thủy sản;</w:t>
      </w:r>
    </w:p>
    <w:p>
      <w:r>
        <w:t>đ) Chi cục Thủy lợi và Phòng, chống thiên tai;</w:t>
      </w:r>
    </w:p>
    <w:p>
      <w:r>
        <w:t>e) Chi cục Phát triển nông thôn;</w:t>
      </w:r>
    </w:p>
    <w:p>
      <w:r>
        <w:t>g) Chi cục Quản lý Chất lượng nông lâm sản và thủy sản.</w:t>
      </w:r>
    </w:p>
    <w:p>
      <w:r>
        <w:t>4. Đơn vị sự nghiệp công lập thuộc Sở Nông nghiệp và Phát triển nông thôn:</w:t>
      </w:r>
    </w:p>
    <w:p>
      <w:r>
        <w:t>a) Trung tâm Khuyến nông;</w:t>
      </w:r>
    </w:p>
    <w:p>
      <w:r>
        <w:t>b) Trung tâm Nước sạch và Vệ sinh môi trường nông thôn;</w:t>
      </w:r>
    </w:p>
    <w:p>
      <w:r>
        <w:t>c) Trung tâm Giống nông nghiệp;</w:t>
      </w:r>
    </w:p>
    <w:p>
      <w:r>
        <w:t>d) Trung tâm Điều tra, quy hoạch, thiết kế nông lâm;</w:t>
      </w:r>
    </w:p>
    <w:p>
      <w:r>
        <w:t>đ) Ban quản lý Cảng cá Quảng Trị;</w:t>
      </w:r>
    </w:p>
    <w:p>
      <w:r>
        <w:t>e) Ban quản lý rừng phòng hộ Hướng Hóa - Đakrông;</w:t>
      </w:r>
    </w:p>
    <w:p>
      <w:r>
        <w:t>g) Ban quản lý rừng phòng hộ lưu vực sông Bến Hải;</w:t>
      </w:r>
    </w:p>
    <w:p>
      <w:r>
        <w:t>h) Ban quản lý rừng phòng hộ lưu vực sông Thạch Hãn;</w:t>
      </w:r>
    </w:p>
    <w:p>
      <w:r>
        <w:t>i) Ban quản lý khu bảo tồn biển đảo Cồn Cỏ;</w:t>
      </w:r>
    </w:p>
    <w:p>
      <w:r>
        <w:t>k) Ban quản lý khu bảo tồn thiên nhiên Bắc Hướng Hóa;</w:t>
      </w:r>
    </w:p>
    <w:p>
      <w:r>
        <w:t>l) Ban quản lý khu bảo tồn thiên nhiên Đakrông;</w:t>
      </w:r>
    </w:p>
    <w:p>
      <w:r>
        <w:t>Điều 4. Điều khoản thi hành</w:t>
      </w:r>
    </w:p>
    <w:p>
      <w:r>
        <w:t>1. Quyết định này có hiệu lực kể từ ngày 10 tháng 11 năm 2023 và thay thế Quyết định số 05/2016/QĐ-UBND ngày 25 tháng 02 năm 2016 của Ủy ban nhân dân tỉnh Quảng Trị ban hành Quy định chức năng, nhiệm vụ, quyền hạn và cơ cấu tổ chức của Sở Nông nghiệp và Phát triển nông thôn tỉnh Quảng Trị.</w:t>
      </w:r>
    </w:p>
    <w:p>
      <w:r>
        <w:t>2. Chánh Văn phòng Ủy ban nhân dân tỉnh, Giám đốc Sở Nông nghiệp và Phát triển nông thôn và Thủ trưởng các cơ quan, đơn vị liên quan chịu trách nhiệm thi hành quyết định này./.</w:t>
      </w:r>
    </w:p>
    <w:p>
      <w:r>
        <w:t>Nơi nhận:</w:t>
      </w:r>
    </w:p>
    <w:p>
      <w:r>
        <w:t>- Như Điều 4;</w:t>
      </w:r>
    </w:p>
    <w:p>
      <w:r>
        <w:t>- Bộ Nông nghiệp và PTNT; Bộ Nội vụ (để b/c);</w:t>
      </w:r>
    </w:p>
    <w:p>
      <w:r>
        <w:t>- Vụ Pháp chế - Bộ Nông nghiệp và PTNT;</w:t>
      </w:r>
    </w:p>
    <w:p>
      <w:r>
        <w:t>- Cục Kiểm tra văn bản - Bộ Tư pháp;</w:t>
      </w:r>
    </w:p>
    <w:p>
      <w:r>
        <w:t>- Thường trực Tỉnh ủy;</w:t>
      </w:r>
    </w:p>
    <w:p>
      <w:r>
        <w:t>- Thường trực HĐND tỉnh;</w:t>
      </w:r>
    </w:p>
    <w:p>
      <w:r>
        <w:t>- Chủ tịch, các PCT UBND tỉnh;</w:t>
      </w:r>
    </w:p>
    <w:p>
      <w:r>
        <w:t>- Các Sở, ban, ngành tỉnh;</w:t>
      </w:r>
    </w:p>
    <w:p>
      <w:r>
        <w:t>- UBND các huyện, thành phố, thị xã;</w:t>
      </w:r>
    </w:p>
    <w:p>
      <w:r>
        <w:t>- Cổng thông tin điện tử tỉnh (Công báo);</w:t>
      </w:r>
    </w:p>
    <w:p>
      <w:r>
        <w:t>- Lưu: VT, NC.</w:t>
      </w:r>
    </w:p>
    <w:p>
      <w:r>
        <w:t>TM. ỦY BAN NHÂN DÂN</w:t>
      </w:r>
    </w:p>
    <w:p>
      <w:r>
        <w:t>CHỦ TỊCH</w:t>
      </w:r>
    </w:p>
    <w:p>
      <w:r>
        <w:t>Võ Văn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