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quy định định mức kinh tế - kỹ thuật dịch vụ giáo dục tiểu học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26/2023/QĐ-UBND</w:t>
      </w:r>
    </w:p>
    <w:p>
      <w:r>
        <w:t>Kon Tum, ngày 29 tháng 5 năm 2023</w:t>
      </w:r>
    </w:p>
    <w:p>
      <w:r>
        <w:t>QUYẾT ĐỊNH</w:t>
      </w:r>
    </w:p>
    <w:p>
      <w:r>
        <w:t>QUY ĐỊNH ĐỊNH MỨC KINH TẾ - KỸ THUẬT DỊCH VỤ GIÁO DỤC TIỂU HỌC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Thông tư số 08/2016/TT-BGDĐT ngày 28 tháng 03 năm 2016 của Bộ trưởng Bộ Giáo dục và Đào tạo quy định chế độ giảm định mức giờ dạy cho giáo viên, giảng viên làm công tác công đoàn không chuyên trách trong các cơ sở giáo dục công lập thuộc hệ thống giáo dục quốc dân;</w:t>
      </w:r>
    </w:p>
    <w:p>
      <w:r>
        <w:t>Căn cứ Thông tư số 16/2017/TT-BGDĐT ngày 12 tháng 7 năm 2017 của Bộ trưởng Bộ Giáo dục và Đào tạo Hướng dẫn danh mục khung vị trí việc làm và định mức số lượng người làm việc trong các cơ sở giáo dục phổ thông công lập;</w:t>
      </w:r>
    </w:p>
    <w:p>
      <w:r>
        <w:t>Căn cứ Thông tư số 32/2018/TT-BGDĐT ngày 26 tháng 12 năm 2018 của Bộ trưởng Bộ Giáo dục và Đào tạo ban hành chương trình giáo dục phổ thông; Thông tư số 13/2022/TT-BGDĐT ngày 03 tháng 8 năm 2022 của Bộ trưởng Bộ Giáo dục và Đào tạo về Sửa đổi, bổ sung một số nội dung trong chương trình giáo dục phổ thông ban hành kèm theo Thông tư số 32/2018/TT-BGDĐT ngày 26 tháng 12 năm 2018 của Bộ trưởng Bộ Giáo dục và Đào tạo;</w:t>
      </w:r>
    </w:p>
    <w:p>
      <w:r>
        <w:t>Căn cứ Thông tư số 14/2019/TT-BGDĐT ngày 30 tháng 8 năm 2019 của Bộ trưởng Bộ Giáo dục và Đào tạo Hướng dẫn xây dựng, thẩm định, ban hành định mức kinh tế - kỹ thuật và phương pháp xây dựng giá dịch vụ giáo dục đào tạo áp dụng trong lĩnh vực giáo dục đào tạo;</w:t>
      </w:r>
    </w:p>
    <w:p>
      <w:r>
        <w:t>Căn cứ Thông tư số 16/2019/TT-BGDĐT ngày 04 tháng 10 năm 2019 của Bộ trưởng Bộ Giáo dục và Đào tạo Hướng dẫn tiêu chuẩn, định mức sử dụng máy móc, thiết bị chuyên dùng thuộc lĩnh vực Giáo dục và Đào tạo;</w:t>
      </w:r>
    </w:p>
    <w:p>
      <w:r>
        <w:t>Căn cứ Thông tư số 13/2020/TT-BGDĐT ngày 26 tháng 5 năm 2020 của Bộ trưởng Bộ Giáo dục và Đào tạo ban hành quy định tiêu chuẩn cơ sở vật chất các trường mầm non, tiểu học, trung học cơ sở, trung học phổ thông và trường phổ thông có nhiều cấp học;</w:t>
      </w:r>
    </w:p>
    <w:p>
      <w:r>
        <w:t>Căn cứ Thông tư số 14/2020/TT-BGDĐT ngày 26 tháng 5 năm 2020 của Bộ trưởng Bộ Giáo dục và Đào tạo ban hành quy định phòng học bộ môn của cơ sở giáo dục phổ thông;</w:t>
      </w:r>
    </w:p>
    <w:p>
      <w:r>
        <w:t>Căn cứ Thông tư số 28/2020/TT-BGDĐT ngày 04 tháng 9 năm 2020 của Bộ trưởng Bộ Giáo dục và Đào tạo ban hành Điều lệ trường tiểu học;</w:t>
      </w:r>
    </w:p>
    <w:p>
      <w:r>
        <w:t>Căn cứ Thông tư số 37/2021/TT-BGDĐT ngày 30 tháng 12 năm 2021 của Bộ trưởng Bộ Giáo dục và Đào tạo ban hành danh mục thiết bị dạy học tối thiểu cấp tiểu học;</w:t>
      </w:r>
    </w:p>
    <w:p>
      <w:r>
        <w:t>Căn cứ Thông tư số 16/2022/TT-BGDĐT ngày 22 tháng 11 năm 2022 của Bộ Giáo dục và Đào tạo về việc ban hành quy định tiêu chuẩn thư viện cơ sở giáo dục mầm non và phổ thông;</w:t>
      </w:r>
    </w:p>
    <w:p>
      <w:r>
        <w:t>Theo đề nghị của Giám đốc Sở Giáo dục và Đào tạo.</w:t>
      </w:r>
    </w:p>
    <w:p>
      <w:r>
        <w:t>QUYẾT ĐỊNH:</w:t>
      </w:r>
    </w:p>
    <w:p>
      <w:r>
        <w:t>Điều 1. Phạm vi điều chỉnh và đối tượng áp dụng</w:t>
      </w:r>
    </w:p>
    <w:p>
      <w:r>
        <w:t>1. Phạm vi điều chỉnh: Quyết định này quy định định mức kinh tế - kỹ thuật dịch vụ giáo dục tiểu học trên địa bàn tỉnh Kon Tum.</w:t>
      </w:r>
    </w:p>
    <w:p>
      <w:r>
        <w:t>2. Đối tượng áp dụng:</w:t>
      </w:r>
    </w:p>
    <w:p>
      <w:r>
        <w:t>a) Các cơ sở giáo dục tiểu học công lập, các cơ quan quản lý nhà nước, cơ quan tham mưu, giúp quản lý nhà nước về dịch vụ giáo dục tiểu học và các cơ quan, tổ chức, cá nhân khác có liên quan;</w:t>
      </w:r>
    </w:p>
    <w:p>
      <w:r>
        <w:t>b) Các đối tượng khác tham gia đặt hàng, giao nhiệm vụ dịch vụ giáo dục tiểu học từ nguồn kinh phí ngân sách nhà nước trên địa bàn tỉnh.</w:t>
      </w:r>
    </w:p>
    <w:p>
      <w:r>
        <w:t>Điều 2. Quy định định mức kinh tế - kỹ thuật dịch vụ giáo dục tiểu học trên địa bàn tỉnh Kon Tum   (chi tiết tại các Phụ lục I, II, III kèm theo Quyết định này).</w:t>
      </w:r>
    </w:p>
    <w:p>
      <w:r>
        <w:t>Định mức kinh tế - kỹ thuật áp dụng trong giáo dục cấp tiểu học là lượng tiêu hao các yếu tố về lao động, thiết bị, vật tư để hoàn thành việc giáo dục đào tạo cho 01 học sinh đạt được các tiêu chí, tiêu chuẩn do cơ quan có thẩm quyền ban hành.</w:t>
      </w:r>
    </w:p>
    <w:p>
      <w:r>
        <w:t>Điều 3. Áp dụng định mức kinh tế - kỹ thuật</w:t>
      </w:r>
    </w:p>
    <w:p>
      <w:r>
        <w:t>Định mức kinh tế - kỹ thuật quy định tại   Điều 2 Quyết định này   là căn cứ để các cơ quan có thẩm quyền xây dựng, phê duyệt đơn giá, giá dịch vụ giáo dục tiểu học và quản lý kinh tế trong hoạt động giáo dục tiểu học theo quy định của pháp luật.</w:t>
      </w:r>
    </w:p>
    <w:p>
      <w:r>
        <w:t>Điều 4. Tổ chức thực hiện</w:t>
      </w:r>
    </w:p>
    <w:p>
      <w:r>
        <w:t>Giám đốc các Sở: Giáo dục và Đào tạo, Tài chính, Nội vụ; Chủ tịch Ủy ban nhân dân các huyện, thành phố; Thủ trưởng các đơn vị và các tổ chức, cá nhân có liên quan chịu trách nhiệm thi hành Quyết định này.</w:t>
      </w:r>
    </w:p>
    <w:p>
      <w:r>
        <w:t>Quyết định này có hiệu lực kể từ ngày 08 tháng 6 năm 2023./.</w:t>
      </w:r>
    </w:p>
    <w:p>
      <w:r>
        <w:t>Nơi nhận:</w:t>
      </w:r>
    </w:p>
    <w:p>
      <w:r>
        <w:t>- Như Điều 4;</w:t>
      </w:r>
    </w:p>
    <w:p>
      <w:r>
        <w:t>- Văn phòng Chính phủ (b/c);</w:t>
      </w:r>
    </w:p>
    <w:p>
      <w:r>
        <w:t>- Bộ Tài chính (b/c);</w:t>
      </w:r>
    </w:p>
    <w:p>
      <w:r>
        <w:t>- Bộ Giáo dục và Đào tạo (b/c);</w:t>
      </w:r>
    </w:p>
    <w:p>
      <w:r>
        <w:t>- Bộ Tư pháp  (Cục Kiểm tra văn bản QPPL)  (b/c);</w:t>
      </w:r>
    </w:p>
    <w:p>
      <w:r>
        <w:t>- Thường trực Tỉnh ủy (b/c);</w:t>
      </w:r>
    </w:p>
    <w:p>
      <w:r>
        <w:t>- Thường trực HĐND tỉnh (b/c);</w:t>
      </w:r>
    </w:p>
    <w:p>
      <w:r>
        <w:t>- Đoàn Đại biểu Quốc hội tỉnh (b/c);</w:t>
      </w:r>
    </w:p>
    <w:p>
      <w:r>
        <w:t>- Ủy ban MTTQ Việt Nam tỉnh;</w:t>
      </w:r>
    </w:p>
    <w:p>
      <w:r>
        <w:t>- Chủ tịch, các PCT UBND tỉnh;</w:t>
      </w:r>
    </w:p>
    <w:p>
      <w:r>
        <w:t>- Văn phòng Đoàn ĐBQH tỉnh và HĐND tỉnh;</w:t>
      </w:r>
    </w:p>
    <w:p>
      <w:r>
        <w:t>- Văn phòng UBND tỉnh;</w:t>
      </w:r>
    </w:p>
    <w:p>
      <w:r>
        <w:t>- Sở Tư pháp;</w:t>
      </w:r>
    </w:p>
    <w:p>
      <w:r>
        <w:t>- Báo Kon Tum;</w:t>
      </w:r>
    </w:p>
    <w:p>
      <w:r>
        <w:t>- Đài Phát thanh và Truyền hình tỉnh;</w:t>
      </w:r>
    </w:p>
    <w:p>
      <w:r>
        <w:t>- HĐND các huyện, thành phố;</w:t>
      </w:r>
    </w:p>
    <w:p>
      <w:r>
        <w:t>- Phòng Quản lý Văn thư - Lưu trữ;</w:t>
      </w:r>
    </w:p>
    <w:p>
      <w:r>
        <w:t>- Công báo tỉnh;</w:t>
      </w:r>
    </w:p>
    <w:p>
      <w:r>
        <w:t>- Cổng thông tin điện tử tỉnh;</w:t>
      </w:r>
    </w:p>
    <w:p>
      <w:r>
        <w:t>- Lưu: VT, KTTH, KGVX.THT.</w:t>
      </w:r>
    </w:p>
    <w:p>
      <w:r>
        <w:t>TM. ỦY BAN NHÂN DÂN</w:t>
      </w:r>
    </w:p>
    <w:p>
      <w:r>
        <w:t>CHỦ TỊCH</w:t>
      </w:r>
    </w:p>
    <w:p>
      <w:r>
        <w:t>Lê Ngọc Tuấn</w:t>
      </w:r>
    </w:p>
    <w:p>
      <w:r>
        <w:t>PHỤ LỤC I</w:t>
      </w:r>
    </w:p>
    <w:p>
      <w:r>
        <w:t>ĐỊNH MỨC LAO ĐỘNG THỰC HIỆN CHƯƠNG TRÌNH GIÁO DỤC TIỂU HỌC</w:t>
      </w:r>
    </w:p>
    <w:p>
      <w:r>
        <w:t>(Ban hành kèm theo Quyết định số 26/2023/QĐ-UBND ngày 29/5/2023 của Ủy ban nhân dân tỉnh Kon Tum)</w:t>
      </w:r>
    </w:p>
    <w:p>
      <w:r>
        <w:t>TT</w:t>
      </w:r>
    </w:p>
    <w:p>
      <w:r>
        <w:t>Hạng trường</w:t>
      </w:r>
    </w:p>
    <w:p>
      <w:r>
        <w:t>Số lớp</w:t>
      </w:r>
    </w:p>
    <w:p>
      <w:r>
        <w:t>Số học sinh/lớp</w:t>
      </w:r>
    </w:p>
    <w:p>
      <w:r>
        <w:t>Tổng số học sinh</w:t>
      </w:r>
    </w:p>
    <w:p>
      <w:r>
        <w:t>Lao động trực   tiếp</w:t>
      </w:r>
    </w:p>
    <w:p>
      <w:r>
        <w:t>Lao động gián tiếp (Quản lý, hành chính)</w:t>
      </w:r>
    </w:p>
    <w:p>
      <w:r>
        <w:t>Định mức lao động/học sinh</w:t>
      </w:r>
    </w:p>
    <w:p>
      <w:r>
        <w:t>Trong đó</w:t>
      </w:r>
    </w:p>
    <w:p>
      <w:r>
        <w:t>Định mức giáo viên/ lớp</w:t>
      </w:r>
    </w:p>
    <w:p>
      <w:r>
        <w:t>Định mức giáo viên/học sinh</w:t>
      </w:r>
    </w:p>
    <w:p>
      <w:r>
        <w:t>Chi tiết gồm</w:t>
      </w:r>
    </w:p>
    <w:p>
      <w:r>
        <w:t>Định mức lao động gián tiếp/học sinh</w:t>
      </w:r>
    </w:p>
    <w:p>
      <w:r>
        <w:t>Tỷ lệ lao động gián tiếp (%)</w:t>
      </w:r>
    </w:p>
    <w:p>
      <w:r>
        <w:t>Tỷ lệ lao động trực tiếp (%)</w:t>
      </w:r>
    </w:p>
    <w:p>
      <w:r>
        <w:t>Hiệu trưởng</w:t>
      </w:r>
    </w:p>
    <w:p>
      <w:r>
        <w:t>Phó Hiệu trưởng</w:t>
      </w:r>
    </w:p>
    <w:p>
      <w:r>
        <w:t>Thư viện, thiết bị; Công nghệ thông tin</w:t>
      </w:r>
    </w:p>
    <w:p>
      <w:r>
        <w:t>Kế toán, văn thư, Thủ quỹ,   Y tế, nhân viên khác</w:t>
      </w:r>
    </w:p>
    <w:p>
      <w:r>
        <w:t>Tổng phụ trách đội</w:t>
      </w:r>
    </w:p>
    <w:p>
      <w:r>
        <w:t>Cộng</w:t>
      </w:r>
    </w:p>
    <w:p>
      <w:r>
        <w:t>1</w:t>
      </w:r>
    </w:p>
    <w:p>
      <w:r>
        <w:t>2</w:t>
      </w:r>
    </w:p>
    <w:p>
      <w:r>
        <w:t>3</w:t>
      </w:r>
    </w:p>
    <w:p>
      <w:r>
        <w:t>4</w:t>
      </w:r>
    </w:p>
    <w:p>
      <w:r>
        <w:t>5</w:t>
      </w:r>
    </w:p>
    <w:p>
      <w:r>
        <w:t>6</w:t>
      </w:r>
    </w:p>
    <w:p>
      <w:r>
        <w:t>7=6/4</w:t>
      </w:r>
    </w:p>
    <w:p>
      <w:r>
        <w:t>8</w:t>
      </w:r>
    </w:p>
    <w:p>
      <w:r>
        <w:t>9</w:t>
      </w:r>
    </w:p>
    <w:p>
      <w:r>
        <w:t>10</w:t>
      </w:r>
    </w:p>
    <w:p>
      <w:r>
        <w:t>11</w:t>
      </w:r>
    </w:p>
    <w:p>
      <w:r>
        <w:t>12</w:t>
      </w:r>
    </w:p>
    <w:p>
      <w:r>
        <w:t>13</w:t>
      </w:r>
    </w:p>
    <w:p>
      <w:r>
        <w:t>14=13/5</w:t>
      </w:r>
    </w:p>
    <w:p>
      <w:r>
        <w:t>15=7 14</w:t>
      </w:r>
    </w:p>
    <w:p>
      <w:r>
        <w:t>16=14/16</w:t>
      </w:r>
    </w:p>
    <w:p>
      <w:r>
        <w:t>17=7/15</w:t>
      </w:r>
    </w:p>
    <w:p>
      <w:r>
        <w:t>I</w:t>
      </w:r>
    </w:p>
    <w:p>
      <w:r>
        <w:t>Đối với học 1 buổi/ngày</w:t>
      </w:r>
    </w:p>
    <w:p>
      <w:r>
        <w:t>1</w:t>
      </w:r>
    </w:p>
    <w:p>
      <w:r>
        <w:t>Đối với trường có 25 lớp (Hạng 1) và trường phổ thông dân tộc bán trú cấp tiểu học.</w:t>
      </w:r>
    </w:p>
    <w:p>
      <w:r>
        <w:t>25</w:t>
      </w:r>
    </w:p>
    <w:p>
      <w:r>
        <w:t>35</w:t>
      </w:r>
    </w:p>
    <w:p>
      <w:r>
        <w:t>875</w:t>
      </w:r>
    </w:p>
    <w:p>
      <w:r>
        <w:t>1.2</w:t>
      </w:r>
    </w:p>
    <w:p>
      <w:r>
        <w:t>0.034</w:t>
      </w:r>
    </w:p>
    <w:p>
      <w:r>
        <w:t>1</w:t>
      </w:r>
    </w:p>
    <w:p>
      <w:r>
        <w:t>2</w:t>
      </w:r>
    </w:p>
    <w:p>
      <w:r>
        <w:t>2</w:t>
      </w:r>
    </w:p>
    <w:p>
      <w:r>
        <w:t>3</w:t>
      </w:r>
    </w:p>
    <w:p>
      <w:r>
        <w:t>1</w:t>
      </w:r>
    </w:p>
    <w:p>
      <w:r>
        <w:t>9</w:t>
      </w:r>
    </w:p>
    <w:p>
      <w:r>
        <w:t>0.0103</w:t>
      </w:r>
    </w:p>
    <w:p>
      <w:r>
        <w:t>0.0446</w:t>
      </w:r>
    </w:p>
    <w:p>
      <w:r>
        <w:t>23.08</w:t>
      </w:r>
    </w:p>
    <w:p>
      <w:r>
        <w:t>76.923</w:t>
      </w:r>
    </w:p>
    <w:p>
      <w:r>
        <w:t>2</w:t>
      </w:r>
    </w:p>
    <w:p>
      <w:r>
        <w:t>Đối với trường có 15 lớp (Hạng 2)</w:t>
      </w:r>
    </w:p>
    <w:p>
      <w:r>
        <w:t>15</w:t>
      </w:r>
    </w:p>
    <w:p>
      <w:r>
        <w:t>35</w:t>
      </w:r>
    </w:p>
    <w:p>
      <w:r>
        <w:t>525</w:t>
      </w:r>
    </w:p>
    <w:p>
      <w:r>
        <w:t>1.2</w:t>
      </w:r>
    </w:p>
    <w:p>
      <w:r>
        <w:t>0.034</w:t>
      </w:r>
    </w:p>
    <w:p>
      <w:r>
        <w:t>1</w:t>
      </w:r>
    </w:p>
    <w:p>
      <w:r>
        <w:t>1</w:t>
      </w:r>
    </w:p>
    <w:p>
      <w:r>
        <w:t>1</w:t>
      </w:r>
    </w:p>
    <w:p>
      <w:r>
        <w:t>2</w:t>
      </w:r>
    </w:p>
    <w:p>
      <w:r>
        <w:t>1</w:t>
      </w:r>
    </w:p>
    <w:p>
      <w:r>
        <w:t>6</w:t>
      </w:r>
    </w:p>
    <w:p>
      <w:r>
        <w:t>0.0114</w:t>
      </w:r>
    </w:p>
    <w:p>
      <w:r>
        <w:t>0.0457</w:t>
      </w:r>
    </w:p>
    <w:p>
      <w:r>
        <w:t>25.00</w:t>
      </w:r>
    </w:p>
    <w:p>
      <w:r>
        <w:t>75.000</w:t>
      </w:r>
    </w:p>
    <w:p>
      <w:r>
        <w:t>II</w:t>
      </w:r>
    </w:p>
    <w:p>
      <w:r>
        <w:t>Đối với học 2 buổi/ngày</w:t>
      </w:r>
    </w:p>
    <w:p>
      <w:r>
        <w:t>1</w:t>
      </w:r>
    </w:p>
    <w:p>
      <w:r>
        <w:t>Đối với trường có 25 lớp (Hạng 1) và trường phổ thông dân tộc bán trú cấp tiểu học.</w:t>
      </w:r>
    </w:p>
    <w:p>
      <w:r>
        <w:t>25</w:t>
      </w:r>
    </w:p>
    <w:p>
      <w:r>
        <w:t>35</w:t>
      </w:r>
    </w:p>
    <w:p>
      <w:r>
        <w:t>875</w:t>
      </w:r>
    </w:p>
    <w:p>
      <w:r>
        <w:t>1.5</w:t>
      </w:r>
    </w:p>
    <w:p>
      <w:r>
        <w:t>0.043</w:t>
      </w:r>
    </w:p>
    <w:p>
      <w:r>
        <w:t>1</w:t>
      </w:r>
    </w:p>
    <w:p>
      <w:r>
        <w:t>2</w:t>
      </w:r>
    </w:p>
    <w:p>
      <w:r>
        <w:t>2</w:t>
      </w:r>
    </w:p>
    <w:p>
      <w:r>
        <w:t>3</w:t>
      </w:r>
    </w:p>
    <w:p>
      <w:r>
        <w:t>1</w:t>
      </w:r>
    </w:p>
    <w:p>
      <w:r>
        <w:t>9</w:t>
      </w:r>
    </w:p>
    <w:p>
      <w:r>
        <w:t>0.0103</w:t>
      </w:r>
    </w:p>
    <w:p>
      <w:r>
        <w:t>0.0531</w:t>
      </w:r>
    </w:p>
    <w:p>
      <w:r>
        <w:t>19.35</w:t>
      </w:r>
    </w:p>
    <w:p>
      <w:r>
        <w:t>80.645</w:t>
      </w:r>
    </w:p>
    <w:p>
      <w:r>
        <w:t>2</w:t>
      </w:r>
    </w:p>
    <w:p>
      <w:r>
        <w:t>Đối với trường có 15 lớp (Hạng 2)</w:t>
      </w:r>
    </w:p>
    <w:p>
      <w:r>
        <w:t>15</w:t>
      </w:r>
    </w:p>
    <w:p>
      <w:r>
        <w:t>35</w:t>
      </w:r>
    </w:p>
    <w:p>
      <w:r>
        <w:t>525</w:t>
      </w:r>
    </w:p>
    <w:p>
      <w:r>
        <w:t>1.5</w:t>
      </w:r>
    </w:p>
    <w:p>
      <w:r>
        <w:t>0.043</w:t>
      </w:r>
    </w:p>
    <w:p>
      <w:r>
        <w:t>1</w:t>
      </w:r>
    </w:p>
    <w:p>
      <w:r>
        <w:t>1</w:t>
      </w:r>
    </w:p>
    <w:p>
      <w:r>
        <w:t>1</w:t>
      </w:r>
    </w:p>
    <w:p>
      <w:r>
        <w:t>2</w:t>
      </w:r>
    </w:p>
    <w:p>
      <w:r>
        <w:t>1</w:t>
      </w:r>
    </w:p>
    <w:p>
      <w:r>
        <w:t>6</w:t>
      </w:r>
    </w:p>
    <w:p>
      <w:r>
        <w:t>0.0114</w:t>
      </w:r>
    </w:p>
    <w:p>
      <w:r>
        <w:t>0.0543</w:t>
      </w:r>
    </w:p>
    <w:p>
      <w:r>
        <w:t>21.05</w:t>
      </w:r>
    </w:p>
    <w:p>
      <w:r>
        <w:t>78.947</w:t>
      </w:r>
    </w:p>
    <w:p>
      <w:r>
        <w:t>PHỤ LỤC II</w:t>
      </w:r>
    </w:p>
    <w:p>
      <w:r>
        <w:t>ĐỊNH MỨC THIẾT BỊ THỰC HIỆN CHƯƠNG TRÌNH GIÁO DỤC TIỂU HỌC</w:t>
      </w:r>
    </w:p>
    <w:p>
      <w:r>
        <w:t>(Ban hành kèm theo Quyết định số 26/2023/QĐ-UBND ngày 29/5/2023 của Ủy ban nhân dân tỉnh Kon Tum)</w:t>
      </w:r>
    </w:p>
    <w:p>
      <w:r>
        <w:t>STT</w:t>
      </w:r>
    </w:p>
    <w:p>
      <w:r>
        <w:t>Tên thiết bị</w:t>
      </w:r>
    </w:p>
    <w:p>
      <w:r>
        <w:t>Số lượng thiết bị (bộ/cái)</w:t>
      </w:r>
    </w:p>
    <w:p>
      <w:r>
        <w:t>Dùng cho lớp</w:t>
      </w:r>
    </w:p>
    <w:p>
      <w:r>
        <w:t>Số lớp</w:t>
      </w:r>
    </w:p>
    <w:p>
      <w:r>
        <w:t>Số học sinh/giáo viên</w:t>
      </w:r>
    </w:p>
    <w:p>
      <w:r>
        <w:t>Quy ra định mức/học sinh</w:t>
      </w:r>
    </w:p>
    <w:p>
      <w:r>
        <w:t>Thời gian sử dụng trung bình của vật tư, thiết bị (năm)</w:t>
      </w:r>
    </w:p>
    <w:p>
      <w:r>
        <w:t>Định mức vật tư tiêu hao trong năm học</w:t>
      </w:r>
    </w:p>
    <w:p>
      <w:r>
        <w:t>1</w:t>
      </w:r>
    </w:p>
    <w:p>
      <w:r>
        <w:t>2</w:t>
      </w:r>
    </w:p>
    <w:p>
      <w:r>
        <w:t>3</w:t>
      </w:r>
    </w:p>
    <w:p>
      <w:r>
        <w:t>4</w:t>
      </w:r>
    </w:p>
    <w:p>
      <w:r>
        <w:t>5</w:t>
      </w:r>
    </w:p>
    <w:p>
      <w:r>
        <w:t>6</w:t>
      </w:r>
    </w:p>
    <w:p>
      <w:r>
        <w:t>7=3/6</w:t>
      </w:r>
    </w:p>
    <w:p>
      <w:r>
        <w:t>8</w:t>
      </w:r>
    </w:p>
    <w:p>
      <w:r>
        <w:t>9=7/8</w:t>
      </w:r>
    </w:p>
    <w:p>
      <w:r>
        <w:t>PHẦN I: THIẾT BỊ TỐI THIỂU TRONG DANH MỤC QUY ĐỊNH CỦA BỘ GIÁO DỤC VÀ ĐÀO TẠO</w:t>
      </w:r>
    </w:p>
    <w:p>
      <w:r>
        <w:t>A</w:t>
      </w:r>
    </w:p>
    <w:p>
      <w:r>
        <w:t>LỚP 1</w:t>
      </w:r>
    </w:p>
    <w:p>
      <w:r>
        <w:t>I</w:t>
      </w:r>
    </w:p>
    <w:p>
      <w:r>
        <w:t>Định mức tiêu hao môn Toán</w:t>
      </w:r>
    </w:p>
    <w:p>
      <w:r>
        <w:t>1</w:t>
      </w:r>
    </w:p>
    <w:p>
      <w:r>
        <w:t>Thiết bị vẽ bảng trong dạy học toán</w:t>
      </w:r>
    </w:p>
    <w:p>
      <w:r>
        <w:t>1</w:t>
      </w:r>
    </w:p>
    <w:p>
      <w:r>
        <w:t>1</w:t>
      </w:r>
    </w:p>
    <w:p>
      <w:r>
        <w:t>1</w:t>
      </w:r>
    </w:p>
    <w:p>
      <w:r>
        <w:t>35</w:t>
      </w:r>
    </w:p>
    <w:p>
      <w:r>
        <w:t>0.0286</w:t>
      </w:r>
    </w:p>
    <w:p>
      <w:r>
        <w:t>5</w:t>
      </w:r>
    </w:p>
    <w:p>
      <w:r>
        <w:t>0.0057</w:t>
      </w:r>
    </w:p>
    <w:p>
      <w:r>
        <w:t>2</w:t>
      </w:r>
    </w:p>
    <w:p>
      <w:r>
        <w:t>Thiết bị trong dạy học về thời gian</w:t>
      </w:r>
    </w:p>
    <w:p>
      <w:r>
        <w:t>2.1</w:t>
      </w:r>
    </w:p>
    <w:p>
      <w:r>
        <w:t>Mô hình đồng hồ đường kính 300mm có kim giờ, kim phút và có thể quay đồng bộ với nhau, trên mặt đồng hồ có 60 vạch để chỉ 60 phút.</w:t>
      </w:r>
    </w:p>
    <w:p>
      <w:r>
        <w:t>1</w:t>
      </w:r>
    </w:p>
    <w:p>
      <w:r>
        <w:t>1</w:t>
      </w:r>
    </w:p>
    <w:p>
      <w:r>
        <w:t>1</w:t>
      </w:r>
    </w:p>
    <w:p>
      <w:r>
        <w:t>35</w:t>
      </w:r>
    </w:p>
    <w:p>
      <w:r>
        <w:t>0.0286</w:t>
      </w:r>
    </w:p>
    <w:p>
      <w:r>
        <w:t>5</w:t>
      </w:r>
    </w:p>
    <w:p>
      <w:r>
        <w:t>0.0057</w:t>
      </w:r>
    </w:p>
    <w:p>
      <w:r>
        <w:t>2.2</w:t>
      </w:r>
    </w:p>
    <w:p>
      <w:r>
        <w:t>Phần mềm toán học (hình học và đo lường)</w:t>
      </w:r>
    </w:p>
    <w:p>
      <w:r>
        <w:t>1</w:t>
      </w:r>
    </w:p>
    <w:p>
      <w:r>
        <w:t>1</w:t>
      </w:r>
    </w:p>
    <w:p>
      <w:r>
        <w:t>1</w:t>
      </w:r>
    </w:p>
    <w:p>
      <w:r>
        <w:t>35</w:t>
      </w:r>
    </w:p>
    <w:p>
      <w:r>
        <w:t>0.0286</w:t>
      </w:r>
    </w:p>
    <w:p>
      <w:r>
        <w:t>5</w:t>
      </w:r>
    </w:p>
    <w:p>
      <w:r>
        <w:t>0.0057</w:t>
      </w:r>
    </w:p>
    <w:p>
      <w:r>
        <w:t>2.3</w:t>
      </w:r>
    </w:p>
    <w:p>
      <w:r>
        <w:t>Phần mềm toán học (thống kê và xác suất)</w:t>
      </w:r>
    </w:p>
    <w:p>
      <w:r>
        <w:t>1</w:t>
      </w:r>
    </w:p>
    <w:p>
      <w:r>
        <w:t>1</w:t>
      </w:r>
    </w:p>
    <w:p>
      <w:r>
        <w:t>1</w:t>
      </w:r>
    </w:p>
    <w:p>
      <w:r>
        <w:t>35</w:t>
      </w:r>
    </w:p>
    <w:p>
      <w:r>
        <w:t>0.0286</w:t>
      </w:r>
    </w:p>
    <w:p>
      <w:r>
        <w:t>5</w:t>
      </w:r>
    </w:p>
    <w:p>
      <w:r>
        <w:t>0.0057</w:t>
      </w:r>
    </w:p>
    <w:p>
      <w:r>
        <w:t>II</w:t>
      </w:r>
    </w:p>
    <w:p>
      <w:r>
        <w:t>Định mức tiêu hao môn Tiếng Việt</w:t>
      </w:r>
    </w:p>
    <w:p>
      <w:r>
        <w:t>1</w:t>
      </w:r>
    </w:p>
    <w:p>
      <w:r>
        <w:t>Tranh: Bộ mẫu chữ viết</w:t>
      </w:r>
    </w:p>
    <w:p>
      <w:r>
        <w:t>1</w:t>
      </w:r>
    </w:p>
    <w:p>
      <w:r>
        <w:t>1</w:t>
      </w:r>
    </w:p>
    <w:p>
      <w:r>
        <w:t>1</w:t>
      </w:r>
    </w:p>
    <w:p>
      <w:r>
        <w:t>35</w:t>
      </w:r>
    </w:p>
    <w:p>
      <w:r>
        <w:t>0.0286</w:t>
      </w:r>
    </w:p>
    <w:p>
      <w:r>
        <w:t>5</w:t>
      </w:r>
    </w:p>
    <w:p>
      <w:r>
        <w:t>0.0057</w:t>
      </w:r>
    </w:p>
    <w:p>
      <w:r>
        <w:t>2</w:t>
      </w:r>
    </w:p>
    <w:p>
      <w:r>
        <w:t>Tranh: Bộ chữ dạy tập viết</w:t>
      </w:r>
    </w:p>
    <w:p>
      <w:r>
        <w:t>1</w:t>
      </w:r>
    </w:p>
    <w:p>
      <w:r>
        <w:t>1</w:t>
      </w:r>
    </w:p>
    <w:p>
      <w:r>
        <w:t>1</w:t>
      </w:r>
    </w:p>
    <w:p>
      <w:r>
        <w:t>35</w:t>
      </w:r>
    </w:p>
    <w:p>
      <w:r>
        <w:t>0.0286</w:t>
      </w:r>
    </w:p>
    <w:p>
      <w:r>
        <w:t>5</w:t>
      </w:r>
    </w:p>
    <w:p>
      <w:r>
        <w:t>0.0057</w:t>
      </w:r>
    </w:p>
    <w:p>
      <w:r>
        <w:t>3</w:t>
      </w:r>
    </w:p>
    <w:p>
      <w:r>
        <w:t>Bộ chữ học vần biểu diễn</w:t>
      </w:r>
    </w:p>
    <w:p>
      <w:r>
        <w:t>1</w:t>
      </w:r>
    </w:p>
    <w:p>
      <w:r>
        <w:t>1</w:t>
      </w:r>
    </w:p>
    <w:p>
      <w:r>
        <w:t>1</w:t>
      </w:r>
    </w:p>
    <w:p>
      <w:r>
        <w:t>35</w:t>
      </w:r>
    </w:p>
    <w:p>
      <w:r>
        <w:t>0.0286</w:t>
      </w:r>
    </w:p>
    <w:p>
      <w:r>
        <w:t>5</w:t>
      </w:r>
    </w:p>
    <w:p>
      <w:r>
        <w:t>0.0057</w:t>
      </w:r>
    </w:p>
    <w:p>
      <w:r>
        <w:t>4</w:t>
      </w:r>
    </w:p>
    <w:p>
      <w:r>
        <w:t>Video dạy viết các chữ viết thường cỡ nhỡ theo bảng chữ cái tiếng Việt (2 kiểu: chữ đứng, chữ nghiêng)</w:t>
      </w:r>
    </w:p>
    <w:p>
      <w:r>
        <w:t>1</w:t>
      </w:r>
    </w:p>
    <w:p>
      <w:r>
        <w:t>1</w:t>
      </w:r>
    </w:p>
    <w:p>
      <w:r>
        <w:t>1</w:t>
      </w:r>
    </w:p>
    <w:p>
      <w:r>
        <w:t>35</w:t>
      </w:r>
    </w:p>
    <w:p>
      <w:r>
        <w:t>0.0286</w:t>
      </w:r>
    </w:p>
    <w:p>
      <w:r>
        <w:t>5</w:t>
      </w:r>
    </w:p>
    <w:p>
      <w:r>
        <w:t>0.0057</w:t>
      </w:r>
    </w:p>
    <w:p>
      <w:r>
        <w:t>5</w:t>
      </w:r>
    </w:p>
    <w:p>
      <w:r>
        <w:t>Video dạy viết các chữ viết hoa cỡ nhỡ theo bảng chữ cái tiếng Việt (2 kiểu: chữ đứng, chữ nghiêng)</w:t>
      </w:r>
    </w:p>
    <w:p>
      <w:r>
        <w:t>1</w:t>
      </w:r>
    </w:p>
    <w:p>
      <w:r>
        <w:t>1</w:t>
      </w:r>
    </w:p>
    <w:p>
      <w:r>
        <w:t>1</w:t>
      </w:r>
    </w:p>
    <w:p>
      <w:r>
        <w:t>35</w:t>
      </w:r>
    </w:p>
    <w:p>
      <w:r>
        <w:t>0.0286</w:t>
      </w:r>
    </w:p>
    <w:p>
      <w:r>
        <w:t>5</w:t>
      </w:r>
    </w:p>
    <w:p>
      <w:r>
        <w:t>0.0057</w:t>
      </w:r>
    </w:p>
    <w:p>
      <w:r>
        <w:t>III</w:t>
      </w:r>
    </w:p>
    <w:p>
      <w:r>
        <w:t>Định mức tiêu hao môn Tự nhiên và Xã hội</w:t>
      </w:r>
    </w:p>
    <w:p>
      <w:r>
        <w:t>1</w:t>
      </w:r>
    </w:p>
    <w:p>
      <w:r>
        <w:t>Bộ tranh về nghề nghiệp phổ biến trong xã hội</w:t>
      </w:r>
    </w:p>
    <w:p>
      <w:r>
        <w:t>1</w:t>
      </w:r>
    </w:p>
    <w:p>
      <w:r>
        <w:t>1</w:t>
      </w:r>
    </w:p>
    <w:p>
      <w:r>
        <w:t>1</w:t>
      </w:r>
    </w:p>
    <w:p>
      <w:r>
        <w:t>4</w:t>
      </w:r>
    </w:p>
    <w:p>
      <w:r>
        <w:t>0.2500</w:t>
      </w:r>
    </w:p>
    <w:p>
      <w:r>
        <w:t>5</w:t>
      </w:r>
    </w:p>
    <w:p>
      <w:r>
        <w:t>0.0500</w:t>
      </w:r>
    </w:p>
    <w:p>
      <w:r>
        <w:t>2</w:t>
      </w:r>
    </w:p>
    <w:p>
      <w:r>
        <w:t>Bộ tranh: Cơ thể người và các giác quan</w:t>
      </w:r>
    </w:p>
    <w:p>
      <w:r>
        <w:t>1</w:t>
      </w:r>
    </w:p>
    <w:p>
      <w:r>
        <w:t>1</w:t>
      </w:r>
    </w:p>
    <w:p>
      <w:r>
        <w:t>1</w:t>
      </w:r>
    </w:p>
    <w:p>
      <w:r>
        <w:t>4</w:t>
      </w:r>
    </w:p>
    <w:p>
      <w:r>
        <w:t>0.2500</w:t>
      </w:r>
    </w:p>
    <w:p>
      <w:r>
        <w:t>5</w:t>
      </w:r>
    </w:p>
    <w:p>
      <w:r>
        <w:t>0.0500</w:t>
      </w:r>
    </w:p>
    <w:p>
      <w:r>
        <w:t>3</w:t>
      </w:r>
    </w:p>
    <w:p>
      <w:r>
        <w:t>Bộ tranh: Những việc nên và không nên làm để phòng tránh tật cận thị học đường</w:t>
      </w:r>
    </w:p>
    <w:p>
      <w:r>
        <w:t>1</w:t>
      </w:r>
    </w:p>
    <w:p>
      <w:r>
        <w:t>1</w:t>
      </w:r>
    </w:p>
    <w:p>
      <w:r>
        <w:t>1</w:t>
      </w:r>
    </w:p>
    <w:p>
      <w:r>
        <w:t>4</w:t>
      </w:r>
    </w:p>
    <w:p>
      <w:r>
        <w:t>0.2500</w:t>
      </w:r>
    </w:p>
    <w:p>
      <w:r>
        <w:t>5</w:t>
      </w:r>
    </w:p>
    <w:p>
      <w:r>
        <w:t>0.0500</w:t>
      </w:r>
    </w:p>
    <w:p>
      <w:r>
        <w:t>4</w:t>
      </w:r>
    </w:p>
    <w:p>
      <w:r>
        <w:t>Bộ tranh: Các việc cần làm để giữ vệ sinh cá nhân</w:t>
      </w:r>
    </w:p>
    <w:p>
      <w:r>
        <w:t>1</w:t>
      </w:r>
    </w:p>
    <w:p>
      <w:r>
        <w:t>1</w:t>
      </w:r>
    </w:p>
    <w:p>
      <w:r>
        <w:t>1</w:t>
      </w:r>
    </w:p>
    <w:p>
      <w:r>
        <w:t>4</w:t>
      </w:r>
    </w:p>
    <w:p>
      <w:r>
        <w:t>0.2500</w:t>
      </w:r>
    </w:p>
    <w:p>
      <w:r>
        <w:t>5</w:t>
      </w:r>
    </w:p>
    <w:p>
      <w:r>
        <w:t>0.0500</w:t>
      </w:r>
    </w:p>
    <w:p>
      <w:r>
        <w:t>5</w:t>
      </w:r>
    </w:p>
    <w:p>
      <w:r>
        <w:t>Bộ tranh về phòng tránh bị xâm hại</w:t>
      </w:r>
    </w:p>
    <w:p>
      <w:r>
        <w:t>1</w:t>
      </w:r>
    </w:p>
    <w:p>
      <w:r>
        <w:t>1</w:t>
      </w:r>
    </w:p>
    <w:p>
      <w:r>
        <w:t>1</w:t>
      </w:r>
    </w:p>
    <w:p>
      <w:r>
        <w:t>4</w:t>
      </w:r>
    </w:p>
    <w:p>
      <w:r>
        <w:t>0.2500</w:t>
      </w:r>
    </w:p>
    <w:p>
      <w:r>
        <w:t>5</w:t>
      </w:r>
    </w:p>
    <w:p>
      <w:r>
        <w:t>0.0500</w:t>
      </w:r>
    </w:p>
    <w:p>
      <w:r>
        <w:t>6</w:t>
      </w:r>
    </w:p>
    <w:p>
      <w:r>
        <w:t>Bộ sa bàn giáo dục giao thông</w:t>
      </w:r>
    </w:p>
    <w:p>
      <w:r>
        <w:t>1</w:t>
      </w:r>
    </w:p>
    <w:p>
      <w:r>
        <w:t>1</w:t>
      </w:r>
    </w:p>
    <w:p>
      <w:r>
        <w:t>1</w:t>
      </w:r>
    </w:p>
    <w:p>
      <w:r>
        <w:t>4</w:t>
      </w:r>
    </w:p>
    <w:p>
      <w:r>
        <w:t>0.2500</w:t>
      </w:r>
    </w:p>
    <w:p>
      <w:r>
        <w:t>5</w:t>
      </w:r>
    </w:p>
    <w:p>
      <w:r>
        <w:t>0.0500</w:t>
      </w:r>
    </w:p>
    <w:p>
      <w:r>
        <w:t>IV</w:t>
      </w:r>
    </w:p>
    <w:p>
      <w:r>
        <w:t>Định mức tiêu hao môn Đạo đức</w:t>
      </w:r>
    </w:p>
    <w:p>
      <w:r>
        <w:t>1</w:t>
      </w:r>
    </w:p>
    <w:p>
      <w:r>
        <w:t>Bộ tranh: Yêu thương gia đình</w:t>
      </w:r>
    </w:p>
    <w:p>
      <w:r>
        <w:t>1</w:t>
      </w:r>
    </w:p>
    <w:p>
      <w:r>
        <w:t>1</w:t>
      </w:r>
    </w:p>
    <w:p>
      <w:r>
        <w:t>1</w:t>
      </w:r>
    </w:p>
    <w:p>
      <w:r>
        <w:t>4</w:t>
      </w:r>
    </w:p>
    <w:p>
      <w:r>
        <w:t>0.2500</w:t>
      </w:r>
    </w:p>
    <w:p>
      <w:r>
        <w:t>5</w:t>
      </w:r>
    </w:p>
    <w:p>
      <w:r>
        <w:t>0.0500</w:t>
      </w:r>
    </w:p>
    <w:p>
      <w:r>
        <w:t>2</w:t>
      </w:r>
    </w:p>
    <w:p>
      <w:r>
        <w:t>Bộ tranh về Quan tâm, chăm sóc người thân trong gia đình</w:t>
      </w:r>
    </w:p>
    <w:p>
      <w:r>
        <w:t>1</w:t>
      </w:r>
    </w:p>
    <w:p>
      <w:r>
        <w:t>1</w:t>
      </w:r>
    </w:p>
    <w:p>
      <w:r>
        <w:t>1</w:t>
      </w:r>
    </w:p>
    <w:p>
      <w:r>
        <w:t>4</w:t>
      </w:r>
    </w:p>
    <w:p>
      <w:r>
        <w:t>0.2500</w:t>
      </w:r>
    </w:p>
    <w:p>
      <w:r>
        <w:t>5</w:t>
      </w:r>
    </w:p>
    <w:p>
      <w:r>
        <w:t>0.0500</w:t>
      </w:r>
    </w:p>
    <w:p>
      <w:r>
        <w:t>3</w:t>
      </w:r>
    </w:p>
    <w:p>
      <w:r>
        <w:t>Bộ tranh về Tự giác làm việc của mình</w:t>
      </w:r>
    </w:p>
    <w:p>
      <w:r>
        <w:t>1</w:t>
      </w:r>
    </w:p>
    <w:p>
      <w:r>
        <w:t>1</w:t>
      </w:r>
    </w:p>
    <w:p>
      <w:r>
        <w:t>1</w:t>
      </w:r>
    </w:p>
    <w:p>
      <w:r>
        <w:t>4</w:t>
      </w:r>
    </w:p>
    <w:p>
      <w:r>
        <w:t>0.2500</w:t>
      </w:r>
    </w:p>
    <w:p>
      <w:r>
        <w:t>5</w:t>
      </w:r>
    </w:p>
    <w:p>
      <w:r>
        <w:t>0.0500</w:t>
      </w:r>
    </w:p>
    <w:p>
      <w:r>
        <w:t>4</w:t>
      </w:r>
    </w:p>
    <w:p>
      <w:r>
        <w:t>Bộ tranh về Thật thà</w:t>
      </w:r>
    </w:p>
    <w:p>
      <w:r>
        <w:t>1</w:t>
      </w:r>
    </w:p>
    <w:p>
      <w:r>
        <w:t>1</w:t>
      </w:r>
    </w:p>
    <w:p>
      <w:r>
        <w:t>1</w:t>
      </w:r>
    </w:p>
    <w:p>
      <w:r>
        <w:t>4</w:t>
      </w:r>
    </w:p>
    <w:p>
      <w:r>
        <w:t>0.2500</w:t>
      </w:r>
    </w:p>
    <w:p>
      <w:r>
        <w:t>5</w:t>
      </w:r>
    </w:p>
    <w:p>
      <w:r>
        <w:t>0.0500</w:t>
      </w:r>
    </w:p>
    <w:p>
      <w:r>
        <w:t>5</w:t>
      </w:r>
    </w:p>
    <w:p>
      <w:r>
        <w:t>Bộ tranh về Sinh hoạt nền nếp</w:t>
      </w:r>
    </w:p>
    <w:p>
      <w:r>
        <w:t>1</w:t>
      </w:r>
    </w:p>
    <w:p>
      <w:r>
        <w:t>1</w:t>
      </w:r>
    </w:p>
    <w:p>
      <w:r>
        <w:t>1</w:t>
      </w:r>
    </w:p>
    <w:p>
      <w:r>
        <w:t>4</w:t>
      </w:r>
    </w:p>
    <w:p>
      <w:r>
        <w:t>0.2500</w:t>
      </w:r>
    </w:p>
    <w:p>
      <w:r>
        <w:t>5</w:t>
      </w:r>
    </w:p>
    <w:p>
      <w:r>
        <w:t>0.0500</w:t>
      </w:r>
    </w:p>
    <w:p>
      <w:r>
        <w:t>6</w:t>
      </w:r>
    </w:p>
    <w:p>
      <w:r>
        <w:t>Bộ tranh về Thực hiện nội quy trường, lớp</w:t>
      </w:r>
    </w:p>
    <w:p>
      <w:r>
        <w:t>1</w:t>
      </w:r>
    </w:p>
    <w:p>
      <w:r>
        <w:t>1</w:t>
      </w:r>
    </w:p>
    <w:p>
      <w:r>
        <w:t>1</w:t>
      </w:r>
    </w:p>
    <w:p>
      <w:r>
        <w:t>4</w:t>
      </w:r>
    </w:p>
    <w:p>
      <w:r>
        <w:t>0.2500</w:t>
      </w:r>
    </w:p>
    <w:p>
      <w:r>
        <w:t>5</w:t>
      </w:r>
    </w:p>
    <w:p>
      <w:r>
        <w:t>0.0500</w:t>
      </w:r>
    </w:p>
    <w:p>
      <w:r>
        <w:t>7</w:t>
      </w:r>
    </w:p>
    <w:p>
      <w:r>
        <w:t>Bộ tranh về tự chăm sóc bản thân</w:t>
      </w:r>
    </w:p>
    <w:p>
      <w:r>
        <w:t>1</w:t>
      </w:r>
    </w:p>
    <w:p>
      <w:r>
        <w:t>1</w:t>
      </w:r>
    </w:p>
    <w:p>
      <w:r>
        <w:t>1</w:t>
      </w:r>
    </w:p>
    <w:p>
      <w:r>
        <w:t>4</w:t>
      </w:r>
    </w:p>
    <w:p>
      <w:r>
        <w:t>0.2500</w:t>
      </w:r>
    </w:p>
    <w:p>
      <w:r>
        <w:t>5</w:t>
      </w:r>
    </w:p>
    <w:p>
      <w:r>
        <w:t>0.0500</w:t>
      </w:r>
    </w:p>
    <w:p>
      <w:r>
        <w:t>8</w:t>
      </w:r>
    </w:p>
    <w:p>
      <w:r>
        <w:t>Bộ tranh về phòng tránh tai nạn, thương tích</w:t>
      </w:r>
    </w:p>
    <w:p>
      <w:r>
        <w:t>1</w:t>
      </w:r>
    </w:p>
    <w:p>
      <w:r>
        <w:t>1</w:t>
      </w:r>
    </w:p>
    <w:p>
      <w:r>
        <w:t>1</w:t>
      </w:r>
    </w:p>
    <w:p>
      <w:r>
        <w:t>4</w:t>
      </w:r>
    </w:p>
    <w:p>
      <w:r>
        <w:t>0.2500</w:t>
      </w:r>
    </w:p>
    <w:p>
      <w:r>
        <w:t>5</w:t>
      </w:r>
    </w:p>
    <w:p>
      <w:r>
        <w:t>0.0500</w:t>
      </w:r>
    </w:p>
    <w:p>
      <w:r>
        <w:t>9</w:t>
      </w:r>
    </w:p>
    <w:p>
      <w:r>
        <w:t>Video, clip Tự giác làm việc của mình</w:t>
      </w:r>
    </w:p>
    <w:p>
      <w:r>
        <w:t>1</w:t>
      </w:r>
    </w:p>
    <w:p>
      <w:r>
        <w:t>1</w:t>
      </w:r>
    </w:p>
    <w:p>
      <w:r>
        <w:t>1</w:t>
      </w:r>
    </w:p>
    <w:p>
      <w:r>
        <w:t>35</w:t>
      </w:r>
    </w:p>
    <w:p>
      <w:r>
        <w:t>0.0286</w:t>
      </w:r>
    </w:p>
    <w:p>
      <w:r>
        <w:t>5</w:t>
      </w:r>
    </w:p>
    <w:p>
      <w:r>
        <w:t>0.0057</w:t>
      </w:r>
    </w:p>
    <w:p>
      <w:r>
        <w:t>10</w:t>
      </w:r>
    </w:p>
    <w:p>
      <w:r>
        <w:t>Video, clip Thật thà</w:t>
      </w:r>
    </w:p>
    <w:p>
      <w:r>
        <w:t>1</w:t>
      </w:r>
    </w:p>
    <w:p>
      <w:r>
        <w:t>1</w:t>
      </w:r>
    </w:p>
    <w:p>
      <w:r>
        <w:t>1</w:t>
      </w:r>
    </w:p>
    <w:p>
      <w:r>
        <w:t>35</w:t>
      </w:r>
    </w:p>
    <w:p>
      <w:r>
        <w:t>0.0286</w:t>
      </w:r>
    </w:p>
    <w:p>
      <w:r>
        <w:t>5</w:t>
      </w:r>
    </w:p>
    <w:p>
      <w:r>
        <w:t>0.0057</w:t>
      </w:r>
    </w:p>
    <w:p>
      <w:r>
        <w:t>V</w:t>
      </w:r>
    </w:p>
    <w:p>
      <w:r>
        <w:t>Định mức tiêu hao môn Hoạt động trải nghiệm</w:t>
      </w:r>
    </w:p>
    <w:p>
      <w:r>
        <w:t>1</w:t>
      </w:r>
    </w:p>
    <w:p>
      <w:r>
        <w:t>Bộ thẻ các gương mặt cảm xúc cơ bản</w:t>
      </w:r>
    </w:p>
    <w:p>
      <w:r>
        <w:t>1</w:t>
      </w:r>
    </w:p>
    <w:p>
      <w:r>
        <w:t>1</w:t>
      </w:r>
    </w:p>
    <w:p>
      <w:r>
        <w:t>1</w:t>
      </w:r>
    </w:p>
    <w:p>
      <w:r>
        <w:t>4</w:t>
      </w:r>
    </w:p>
    <w:p>
      <w:r>
        <w:t>0.2500</w:t>
      </w:r>
    </w:p>
    <w:p>
      <w:r>
        <w:t>5</w:t>
      </w:r>
    </w:p>
    <w:p>
      <w:r>
        <w:t>0.0500</w:t>
      </w:r>
    </w:p>
    <w:p>
      <w:r>
        <w:t>2</w:t>
      </w:r>
    </w:p>
    <w:p>
      <w:r>
        <w:t>Bộ học liệu điện tử</w:t>
      </w:r>
    </w:p>
    <w:p>
      <w:r>
        <w:t>1</w:t>
      </w:r>
    </w:p>
    <w:p>
      <w:r>
        <w:t>1</w:t>
      </w:r>
    </w:p>
    <w:p>
      <w:r>
        <w:t>5</w:t>
      </w:r>
    </w:p>
    <w:p>
      <w:r>
        <w:t>175</w:t>
      </w:r>
    </w:p>
    <w:p>
      <w:r>
        <w:t>0.0057</w:t>
      </w:r>
    </w:p>
    <w:p>
      <w:r>
        <w:t>5</w:t>
      </w:r>
    </w:p>
    <w:p>
      <w:r>
        <w:t>0.0011</w:t>
      </w:r>
    </w:p>
    <w:p>
      <w:r>
        <w:t>3</w:t>
      </w:r>
    </w:p>
    <w:p>
      <w:r>
        <w:t>Video về phong cảnh quê hương</w:t>
      </w:r>
    </w:p>
    <w:p>
      <w:r>
        <w:t>1</w:t>
      </w:r>
    </w:p>
    <w:p>
      <w:r>
        <w:t>1</w:t>
      </w:r>
    </w:p>
    <w:p>
      <w:r>
        <w:t>1</w:t>
      </w:r>
    </w:p>
    <w:p>
      <w:r>
        <w:t>35</w:t>
      </w:r>
    </w:p>
    <w:p>
      <w:r>
        <w:t>0.0286</w:t>
      </w:r>
    </w:p>
    <w:p>
      <w:r>
        <w:t>5</w:t>
      </w:r>
    </w:p>
    <w:p>
      <w:r>
        <w:t>0.0057</w:t>
      </w:r>
    </w:p>
    <w:p>
      <w:r>
        <w:t>4</w:t>
      </w:r>
    </w:p>
    <w:p>
      <w:r>
        <w:t>Bộ dụng cụ lao động sân trường</w:t>
      </w:r>
    </w:p>
    <w:p>
      <w:r>
        <w:t>5</w:t>
      </w:r>
    </w:p>
    <w:p>
      <w:r>
        <w:t>1</w:t>
      </w:r>
    </w:p>
    <w:p>
      <w:r>
        <w:t>25</w:t>
      </w:r>
    </w:p>
    <w:p>
      <w:r>
        <w:t>875</w:t>
      </w:r>
    </w:p>
    <w:p>
      <w:r>
        <w:t>0.0057</w:t>
      </w:r>
    </w:p>
    <w:p>
      <w:r>
        <w:t>5</w:t>
      </w:r>
    </w:p>
    <w:p>
      <w:r>
        <w:t>0.0011</w:t>
      </w:r>
    </w:p>
    <w:p>
      <w:r>
        <w:t>5</w:t>
      </w:r>
    </w:p>
    <w:p>
      <w:r>
        <w:t>Bộ dụng cụ lều trại</w:t>
      </w:r>
    </w:p>
    <w:p>
      <w:r>
        <w:t>2</w:t>
      </w:r>
    </w:p>
    <w:p>
      <w:r>
        <w:t>1</w:t>
      </w:r>
    </w:p>
    <w:p>
      <w:r>
        <w:t>5</w:t>
      </w:r>
    </w:p>
    <w:p>
      <w:r>
        <w:t>175</w:t>
      </w:r>
    </w:p>
    <w:p>
      <w:r>
        <w:t>0.0114</w:t>
      </w:r>
    </w:p>
    <w:p>
      <w:r>
        <w:t>5</w:t>
      </w:r>
    </w:p>
    <w:p>
      <w:r>
        <w:t>0.0023</w:t>
      </w:r>
    </w:p>
    <w:p>
      <w:r>
        <w:t>B</w:t>
      </w:r>
    </w:p>
    <w:p>
      <w:r>
        <w:t>LỚP 2</w:t>
      </w:r>
    </w:p>
    <w:p>
      <w:r>
        <w:t>I</w:t>
      </w:r>
    </w:p>
    <w:p>
      <w:r>
        <w:t>Định mức tiêu hao môn Đạo đức</w:t>
      </w:r>
    </w:p>
    <w:p>
      <w:r>
        <w:t>1</w:t>
      </w:r>
    </w:p>
    <w:p>
      <w:r>
        <w:t>Bộ tranh về quê hương em</w:t>
      </w:r>
    </w:p>
    <w:p>
      <w:r>
        <w:t>1</w:t>
      </w:r>
    </w:p>
    <w:p>
      <w:r>
        <w:t>2</w:t>
      </w:r>
    </w:p>
    <w:p>
      <w:r>
        <w:t>1</w:t>
      </w:r>
    </w:p>
    <w:p>
      <w:r>
        <w:t>4</w:t>
      </w:r>
    </w:p>
    <w:p>
      <w:r>
        <w:t>0.2500</w:t>
      </w:r>
    </w:p>
    <w:p>
      <w:r>
        <w:t>5</w:t>
      </w:r>
    </w:p>
    <w:p>
      <w:r>
        <w:t>0.0500</w:t>
      </w:r>
    </w:p>
    <w:p>
      <w:r>
        <w:t>2</w:t>
      </w:r>
    </w:p>
    <w:p>
      <w:r>
        <w:t>Bộ tranh về Kính trọng thầy giáo, cô giáo</w:t>
      </w:r>
    </w:p>
    <w:p>
      <w:r>
        <w:t>1</w:t>
      </w:r>
    </w:p>
    <w:p>
      <w:r>
        <w:t>2</w:t>
      </w:r>
    </w:p>
    <w:p>
      <w:r>
        <w:t>1</w:t>
      </w:r>
    </w:p>
    <w:p>
      <w:r>
        <w:t>4</w:t>
      </w:r>
    </w:p>
    <w:p>
      <w:r>
        <w:t>0.2500</w:t>
      </w:r>
    </w:p>
    <w:p>
      <w:r>
        <w:t>5</w:t>
      </w:r>
    </w:p>
    <w:p>
      <w:r>
        <w:t>0.0500</w:t>
      </w:r>
    </w:p>
    <w:p>
      <w:r>
        <w:t>3</w:t>
      </w:r>
    </w:p>
    <w:p>
      <w:r>
        <w:t>Bộ tranh về Quý trọng thời gian</w:t>
      </w:r>
    </w:p>
    <w:p>
      <w:r>
        <w:t>1</w:t>
      </w:r>
    </w:p>
    <w:p>
      <w:r>
        <w:t>2</w:t>
      </w:r>
    </w:p>
    <w:p>
      <w:r>
        <w:t>1</w:t>
      </w:r>
    </w:p>
    <w:p>
      <w:r>
        <w:t>4</w:t>
      </w:r>
    </w:p>
    <w:p>
      <w:r>
        <w:t>0.2500</w:t>
      </w:r>
    </w:p>
    <w:p>
      <w:r>
        <w:t>5</w:t>
      </w:r>
    </w:p>
    <w:p>
      <w:r>
        <w:t>0.0500</w:t>
      </w:r>
    </w:p>
    <w:p>
      <w:r>
        <w:t>4</w:t>
      </w:r>
    </w:p>
    <w:p>
      <w:r>
        <w:t>Bộ tranh về Nhận lỗi và sửa lỗi</w:t>
      </w:r>
    </w:p>
    <w:p>
      <w:r>
        <w:t>1</w:t>
      </w:r>
    </w:p>
    <w:p>
      <w:r>
        <w:t>2</w:t>
      </w:r>
    </w:p>
    <w:p>
      <w:r>
        <w:t>1</w:t>
      </w:r>
    </w:p>
    <w:p>
      <w:r>
        <w:t>4</w:t>
      </w:r>
    </w:p>
    <w:p>
      <w:r>
        <w:t>0.2500</w:t>
      </w:r>
    </w:p>
    <w:p>
      <w:r>
        <w:t>5</w:t>
      </w:r>
    </w:p>
    <w:p>
      <w:r>
        <w:t>0.0500</w:t>
      </w:r>
    </w:p>
    <w:p>
      <w:r>
        <w:t>5</w:t>
      </w:r>
    </w:p>
    <w:p>
      <w:r>
        <w:t>Bộ tranh về bảo quản đồ dùng cá nhân và gia đình</w:t>
      </w:r>
    </w:p>
    <w:p>
      <w:r>
        <w:t>1</w:t>
      </w:r>
    </w:p>
    <w:p>
      <w:r>
        <w:t>2</w:t>
      </w:r>
    </w:p>
    <w:p>
      <w:r>
        <w:t>1</w:t>
      </w:r>
    </w:p>
    <w:p>
      <w:r>
        <w:t>4</w:t>
      </w:r>
    </w:p>
    <w:p>
      <w:r>
        <w:t>0.2500</w:t>
      </w:r>
    </w:p>
    <w:p>
      <w:r>
        <w:t>5</w:t>
      </w:r>
    </w:p>
    <w:p>
      <w:r>
        <w:t>0.0500</w:t>
      </w:r>
    </w:p>
    <w:p>
      <w:r>
        <w:t>6</w:t>
      </w:r>
    </w:p>
    <w:p>
      <w:r>
        <w:t>Bộ tranh về thể hiện cảm xúc bản thân</w:t>
      </w:r>
    </w:p>
    <w:p>
      <w:r>
        <w:t>1</w:t>
      </w:r>
    </w:p>
    <w:p>
      <w:r>
        <w:t>2</w:t>
      </w:r>
    </w:p>
    <w:p>
      <w:r>
        <w:t>1</w:t>
      </w:r>
    </w:p>
    <w:p>
      <w:r>
        <w:t>4</w:t>
      </w:r>
    </w:p>
    <w:p>
      <w:r>
        <w:t>0.2500</w:t>
      </w:r>
    </w:p>
    <w:p>
      <w:r>
        <w:t>5</w:t>
      </w:r>
    </w:p>
    <w:p>
      <w:r>
        <w:t>0.0500</w:t>
      </w:r>
    </w:p>
    <w:p>
      <w:r>
        <w:t>7</w:t>
      </w:r>
    </w:p>
    <w:p>
      <w:r>
        <w:t>Bộ tranh về tìm kiếm sự hỗ trợ</w:t>
      </w:r>
    </w:p>
    <w:p>
      <w:r>
        <w:t>1</w:t>
      </w:r>
    </w:p>
    <w:p>
      <w:r>
        <w:t>2</w:t>
      </w:r>
    </w:p>
    <w:p>
      <w:r>
        <w:t>1</w:t>
      </w:r>
    </w:p>
    <w:p>
      <w:r>
        <w:t>4</w:t>
      </w:r>
    </w:p>
    <w:p>
      <w:r>
        <w:t>0.2500</w:t>
      </w:r>
    </w:p>
    <w:p>
      <w:r>
        <w:t>5</w:t>
      </w:r>
    </w:p>
    <w:p>
      <w:r>
        <w:t>0.0500</w:t>
      </w:r>
    </w:p>
    <w:p>
      <w:r>
        <w:t>8</w:t>
      </w:r>
    </w:p>
    <w:p>
      <w:r>
        <w:t>Bộ tranh về tuân thủ quy định nơi công cộng</w:t>
      </w:r>
    </w:p>
    <w:p>
      <w:r>
        <w:t>1</w:t>
      </w:r>
    </w:p>
    <w:p>
      <w:r>
        <w:t>2</w:t>
      </w:r>
    </w:p>
    <w:p>
      <w:r>
        <w:t>1</w:t>
      </w:r>
    </w:p>
    <w:p>
      <w:r>
        <w:t>4</w:t>
      </w:r>
    </w:p>
    <w:p>
      <w:r>
        <w:t>0.2500</w:t>
      </w:r>
    </w:p>
    <w:p>
      <w:r>
        <w:t>5</w:t>
      </w:r>
    </w:p>
    <w:p>
      <w:r>
        <w:t>0.0500</w:t>
      </w:r>
    </w:p>
    <w:p>
      <w:r>
        <w:t>9</w:t>
      </w:r>
    </w:p>
    <w:p>
      <w:r>
        <w:t>Video, clip Quê hương em</w:t>
      </w:r>
    </w:p>
    <w:p>
      <w:r>
        <w:t>1</w:t>
      </w:r>
    </w:p>
    <w:p>
      <w:r>
        <w:t>2</w:t>
      </w:r>
    </w:p>
    <w:p>
      <w:r>
        <w:t>1</w:t>
      </w:r>
    </w:p>
    <w:p>
      <w:r>
        <w:t>35</w:t>
      </w:r>
    </w:p>
    <w:p>
      <w:r>
        <w:t>0.0286</w:t>
      </w:r>
    </w:p>
    <w:p>
      <w:r>
        <w:t>5</w:t>
      </w:r>
    </w:p>
    <w:p>
      <w:r>
        <w:t>0.0057</w:t>
      </w:r>
    </w:p>
    <w:p>
      <w:r>
        <w:t>10</w:t>
      </w:r>
    </w:p>
    <w:p>
      <w:r>
        <w:t>Video, clip về kính trọng thầy giáo, cô giáo và yêu quý bạn bè</w:t>
      </w:r>
    </w:p>
    <w:p>
      <w:r>
        <w:t>1</w:t>
      </w:r>
    </w:p>
    <w:p>
      <w:r>
        <w:t>2</w:t>
      </w:r>
    </w:p>
    <w:p>
      <w:r>
        <w:t>1</w:t>
      </w:r>
    </w:p>
    <w:p>
      <w:r>
        <w:t>35</w:t>
      </w:r>
    </w:p>
    <w:p>
      <w:r>
        <w:t>0.0286</w:t>
      </w:r>
    </w:p>
    <w:p>
      <w:r>
        <w:t>5</w:t>
      </w:r>
    </w:p>
    <w:p>
      <w:r>
        <w:t>0.0057</w:t>
      </w:r>
    </w:p>
    <w:p>
      <w:r>
        <w:t>11</w:t>
      </w:r>
    </w:p>
    <w:p>
      <w:r>
        <w:t>Video, clip Quý trọng thời gian</w:t>
      </w:r>
    </w:p>
    <w:p>
      <w:r>
        <w:t>1</w:t>
      </w:r>
    </w:p>
    <w:p>
      <w:r>
        <w:t>2</w:t>
      </w:r>
    </w:p>
    <w:p>
      <w:r>
        <w:t>1</w:t>
      </w:r>
    </w:p>
    <w:p>
      <w:r>
        <w:t>35</w:t>
      </w:r>
    </w:p>
    <w:p>
      <w:r>
        <w:t>0.0286</w:t>
      </w:r>
    </w:p>
    <w:p>
      <w:r>
        <w:t>5</w:t>
      </w:r>
    </w:p>
    <w:p>
      <w:r>
        <w:t>0.0057</w:t>
      </w:r>
    </w:p>
    <w:p>
      <w:r>
        <w:t>12</w:t>
      </w:r>
    </w:p>
    <w:p>
      <w:r>
        <w:t>Video, clip Nhận lỗi và sửa lỗi</w:t>
      </w:r>
    </w:p>
    <w:p>
      <w:r>
        <w:t>1</w:t>
      </w:r>
    </w:p>
    <w:p>
      <w:r>
        <w:t>2</w:t>
      </w:r>
    </w:p>
    <w:p>
      <w:r>
        <w:t>1</w:t>
      </w:r>
    </w:p>
    <w:p>
      <w:r>
        <w:t>35</w:t>
      </w:r>
    </w:p>
    <w:p>
      <w:r>
        <w:t>0.0286</w:t>
      </w:r>
    </w:p>
    <w:p>
      <w:r>
        <w:t>5</w:t>
      </w:r>
    </w:p>
    <w:p>
      <w:r>
        <w:t>0.0057</w:t>
      </w:r>
    </w:p>
    <w:p>
      <w:r>
        <w:t>13</w:t>
      </w:r>
    </w:p>
    <w:p>
      <w:r>
        <w:t>Video, clip Bảo quản đồ dùng cá nhân</w:t>
      </w:r>
    </w:p>
    <w:p>
      <w:r>
        <w:t>1</w:t>
      </w:r>
    </w:p>
    <w:p>
      <w:r>
        <w:t>2</w:t>
      </w:r>
    </w:p>
    <w:p>
      <w:r>
        <w:t>1</w:t>
      </w:r>
    </w:p>
    <w:p>
      <w:r>
        <w:t>35</w:t>
      </w:r>
    </w:p>
    <w:p>
      <w:r>
        <w:t>0.0286</w:t>
      </w:r>
    </w:p>
    <w:p>
      <w:r>
        <w:t>5</w:t>
      </w:r>
    </w:p>
    <w:p>
      <w:r>
        <w:t>0.0057</w:t>
      </w:r>
    </w:p>
    <w:p>
      <w:r>
        <w:t>14</w:t>
      </w:r>
    </w:p>
    <w:p>
      <w:r>
        <w:t>Video, clip Tìm kiếm sự hỗ trợ</w:t>
      </w:r>
    </w:p>
    <w:p>
      <w:r>
        <w:t>1</w:t>
      </w:r>
    </w:p>
    <w:p>
      <w:r>
        <w:t>2</w:t>
      </w:r>
    </w:p>
    <w:p>
      <w:r>
        <w:t>1</w:t>
      </w:r>
    </w:p>
    <w:p>
      <w:r>
        <w:t>35</w:t>
      </w:r>
    </w:p>
    <w:p>
      <w:r>
        <w:t>0.0286</w:t>
      </w:r>
    </w:p>
    <w:p>
      <w:r>
        <w:t>5</w:t>
      </w:r>
    </w:p>
    <w:p>
      <w:r>
        <w:t>0.0057</w:t>
      </w:r>
    </w:p>
    <w:p>
      <w:r>
        <w:t>15</w:t>
      </w:r>
    </w:p>
    <w:p>
      <w:r>
        <w:t>Video, clip Tuân thủ quy định nơi công cộng</w:t>
      </w:r>
    </w:p>
    <w:p>
      <w:r>
        <w:t>1</w:t>
      </w:r>
    </w:p>
    <w:p>
      <w:r>
        <w:t>2</w:t>
      </w:r>
    </w:p>
    <w:p>
      <w:r>
        <w:t>1</w:t>
      </w:r>
    </w:p>
    <w:p>
      <w:r>
        <w:t>35</w:t>
      </w:r>
    </w:p>
    <w:p>
      <w:r>
        <w:t>0.0286</w:t>
      </w:r>
    </w:p>
    <w:p>
      <w:r>
        <w:t>5</w:t>
      </w:r>
    </w:p>
    <w:p>
      <w:r>
        <w:t>0.0057</w:t>
      </w:r>
    </w:p>
    <w:p>
      <w:r>
        <w:t>II</w:t>
      </w:r>
    </w:p>
    <w:p>
      <w:r>
        <w:t>Định mức tiêu hao môn Hoạt động trải nghiệm</w:t>
      </w:r>
    </w:p>
    <w:p>
      <w:r>
        <w:t>1</w:t>
      </w:r>
    </w:p>
    <w:p>
      <w:r>
        <w:t>Bộ học liệu điện tử</w:t>
      </w:r>
    </w:p>
    <w:p>
      <w:r>
        <w:t>1</w:t>
      </w:r>
    </w:p>
    <w:p>
      <w:r>
        <w:t>2</w:t>
      </w:r>
    </w:p>
    <w:p>
      <w:r>
        <w:t>1</w:t>
      </w:r>
    </w:p>
    <w:p>
      <w:r>
        <w:t>35</w:t>
      </w:r>
    </w:p>
    <w:p>
      <w:r>
        <w:t>0.0286</w:t>
      </w:r>
    </w:p>
    <w:p>
      <w:r>
        <w:t>5</w:t>
      </w:r>
    </w:p>
    <w:p>
      <w:r>
        <w:t>0.0057</w:t>
      </w:r>
    </w:p>
    <w:p>
      <w:r>
        <w:t>2</w:t>
      </w:r>
    </w:p>
    <w:p>
      <w:r>
        <w:t>Bộ thẻ Mệnh giá tiền Việt Nam</w:t>
      </w:r>
    </w:p>
    <w:p>
      <w:r>
        <w:t>1</w:t>
      </w:r>
    </w:p>
    <w:p>
      <w:r>
        <w:t>2</w:t>
      </w:r>
    </w:p>
    <w:p>
      <w:r>
        <w:t>1</w:t>
      </w:r>
    </w:p>
    <w:p>
      <w:r>
        <w:t>4</w:t>
      </w:r>
    </w:p>
    <w:p>
      <w:r>
        <w:t>0.2500</w:t>
      </w:r>
    </w:p>
    <w:p>
      <w:r>
        <w:t>5</w:t>
      </w:r>
    </w:p>
    <w:p>
      <w:r>
        <w:t>0.0500</w:t>
      </w:r>
    </w:p>
    <w:p>
      <w:r>
        <w:t>3</w:t>
      </w:r>
    </w:p>
    <w:p>
      <w:r>
        <w:t>Bộ thẻ gia đình em</w:t>
      </w:r>
    </w:p>
    <w:p>
      <w:r>
        <w:t>1</w:t>
      </w:r>
    </w:p>
    <w:p>
      <w:r>
        <w:t>2</w:t>
      </w:r>
    </w:p>
    <w:p>
      <w:r>
        <w:t>1</w:t>
      </w:r>
    </w:p>
    <w:p>
      <w:r>
        <w:t>4</w:t>
      </w:r>
    </w:p>
    <w:p>
      <w:r>
        <w:t>0.2500</w:t>
      </w:r>
    </w:p>
    <w:p>
      <w:r>
        <w:t>5</w:t>
      </w:r>
    </w:p>
    <w:p>
      <w:r>
        <w:t>0.0500</w:t>
      </w:r>
    </w:p>
    <w:p>
      <w:r>
        <w:t>4</w:t>
      </w:r>
    </w:p>
    <w:p>
      <w:r>
        <w:t>Tranh Nghề của bố mẹ em</w:t>
      </w:r>
    </w:p>
    <w:p>
      <w:r>
        <w:t>1</w:t>
      </w:r>
    </w:p>
    <w:p>
      <w:r>
        <w:t>2</w:t>
      </w:r>
    </w:p>
    <w:p>
      <w:r>
        <w:t>1</w:t>
      </w:r>
    </w:p>
    <w:p>
      <w:r>
        <w:t>4</w:t>
      </w:r>
    </w:p>
    <w:p>
      <w:r>
        <w:t>0.2500</w:t>
      </w:r>
    </w:p>
    <w:p>
      <w:r>
        <w:t>5</w:t>
      </w:r>
    </w:p>
    <w:p>
      <w:r>
        <w:t>0.0500</w:t>
      </w:r>
    </w:p>
    <w:p>
      <w:r>
        <w:t>5</w:t>
      </w:r>
    </w:p>
    <w:p>
      <w:r>
        <w:t>Bộ tranh Tình bạn</w:t>
      </w:r>
    </w:p>
    <w:p>
      <w:r>
        <w:t>1</w:t>
      </w:r>
    </w:p>
    <w:p>
      <w:r>
        <w:t>2</w:t>
      </w:r>
    </w:p>
    <w:p>
      <w:r>
        <w:t>1</w:t>
      </w:r>
    </w:p>
    <w:p>
      <w:r>
        <w:t>4</w:t>
      </w:r>
    </w:p>
    <w:p>
      <w:r>
        <w:t>0.2500</w:t>
      </w:r>
    </w:p>
    <w:p>
      <w:r>
        <w:t>5</w:t>
      </w:r>
    </w:p>
    <w:p>
      <w:r>
        <w:t>0.0500</w:t>
      </w:r>
    </w:p>
    <w:p>
      <w:r>
        <w:t>6</w:t>
      </w:r>
    </w:p>
    <w:p>
      <w:r>
        <w:t>Bộ thẻ về phòng tránh bị lạc, bị bắt cóc</w:t>
      </w:r>
    </w:p>
    <w:p>
      <w:r>
        <w:t>1</w:t>
      </w:r>
    </w:p>
    <w:p>
      <w:r>
        <w:t>2</w:t>
      </w:r>
    </w:p>
    <w:p>
      <w:r>
        <w:t>1</w:t>
      </w:r>
    </w:p>
    <w:p>
      <w:r>
        <w:t>4</w:t>
      </w:r>
    </w:p>
    <w:p>
      <w:r>
        <w:t>0.2500</w:t>
      </w:r>
    </w:p>
    <w:p>
      <w:r>
        <w:t>5</w:t>
      </w:r>
    </w:p>
    <w:p>
      <w:r>
        <w:t>0.0500</w:t>
      </w:r>
    </w:p>
    <w:p>
      <w:r>
        <w:t>7</w:t>
      </w:r>
    </w:p>
    <w:p>
      <w:r>
        <w:t>Bộ dụng cụ lều trại</w:t>
      </w:r>
    </w:p>
    <w:p>
      <w:r>
        <w:t>2</w:t>
      </w:r>
    </w:p>
    <w:p>
      <w:r>
        <w:t>2</w:t>
      </w:r>
    </w:p>
    <w:p>
      <w:r>
        <w:t>1</w:t>
      </w:r>
    </w:p>
    <w:p>
      <w:r>
        <w:t>35</w:t>
      </w:r>
    </w:p>
    <w:p>
      <w:r>
        <w:t>0.0571</w:t>
      </w:r>
    </w:p>
    <w:p>
      <w:r>
        <w:t>5</w:t>
      </w:r>
    </w:p>
    <w:p>
      <w:r>
        <w:t>0.0114</w:t>
      </w:r>
    </w:p>
    <w:p>
      <w:r>
        <w:t>8</w:t>
      </w:r>
    </w:p>
    <w:p>
      <w:r>
        <w:t>Bộ dụng cụ lao động sân trường</w:t>
      </w:r>
    </w:p>
    <w:p>
      <w:r>
        <w:t>5</w:t>
      </w:r>
    </w:p>
    <w:p>
      <w:r>
        <w:t>2</w:t>
      </w:r>
    </w:p>
    <w:p>
      <w:r>
        <w:t>25</w:t>
      </w:r>
    </w:p>
    <w:p>
      <w:r>
        <w:t>875</w:t>
      </w:r>
    </w:p>
    <w:p>
      <w:r>
        <w:t>0.0057</w:t>
      </w:r>
    </w:p>
    <w:p>
      <w:r>
        <w:t>5</w:t>
      </w:r>
    </w:p>
    <w:p>
      <w:r>
        <w:t>0.0011</w:t>
      </w:r>
    </w:p>
    <w:p>
      <w:r>
        <w:t>III</w:t>
      </w:r>
    </w:p>
    <w:p>
      <w:r>
        <w:t>Định mức tiêu hao môn Tiếng Việt</w:t>
      </w:r>
    </w:p>
    <w:p>
      <w:r>
        <w:t>1</w:t>
      </w:r>
    </w:p>
    <w:p>
      <w:r>
        <w:t>Bộ chữ dạy tập viết</w:t>
      </w:r>
    </w:p>
    <w:p>
      <w:r>
        <w:t>1</w:t>
      </w:r>
    </w:p>
    <w:p>
      <w:r>
        <w:t>2</w:t>
      </w:r>
    </w:p>
    <w:p>
      <w:r>
        <w:t>1</w:t>
      </w:r>
    </w:p>
    <w:p>
      <w:r>
        <w:t>35</w:t>
      </w:r>
    </w:p>
    <w:p>
      <w:r>
        <w:t>0.0286</w:t>
      </w:r>
    </w:p>
    <w:p>
      <w:r>
        <w:t>5</w:t>
      </w:r>
    </w:p>
    <w:p>
      <w:r>
        <w:t>0.0057</w:t>
      </w:r>
    </w:p>
    <w:p>
      <w:r>
        <w:t>2</w:t>
      </w:r>
    </w:p>
    <w:p>
      <w:r>
        <w:t>Bộ mẫu chữ viết</w:t>
      </w:r>
    </w:p>
    <w:p>
      <w:r>
        <w:t>1</w:t>
      </w:r>
    </w:p>
    <w:p>
      <w:r>
        <w:t>2</w:t>
      </w:r>
    </w:p>
    <w:p>
      <w:r>
        <w:t>1</w:t>
      </w:r>
    </w:p>
    <w:p>
      <w:r>
        <w:t>35</w:t>
      </w:r>
    </w:p>
    <w:p>
      <w:r>
        <w:t>0.0286</w:t>
      </w:r>
    </w:p>
    <w:p>
      <w:r>
        <w:t>5</w:t>
      </w:r>
    </w:p>
    <w:p>
      <w:r>
        <w:t>0.0057</w:t>
      </w:r>
    </w:p>
    <w:p>
      <w:r>
        <w:t>3</w:t>
      </w:r>
    </w:p>
    <w:p>
      <w:r>
        <w:t>Bảng tên chữ cái tiếng Việt</w:t>
      </w:r>
    </w:p>
    <w:p>
      <w:r>
        <w:t>2</w:t>
      </w:r>
    </w:p>
    <w:p>
      <w:r>
        <w:t>2</w:t>
      </w:r>
    </w:p>
    <w:p>
      <w:r>
        <w:t>1</w:t>
      </w:r>
    </w:p>
    <w:p>
      <w:r>
        <w:t>35</w:t>
      </w:r>
    </w:p>
    <w:p>
      <w:r>
        <w:t>0.0571</w:t>
      </w:r>
    </w:p>
    <w:p>
      <w:r>
        <w:t>5</w:t>
      </w:r>
    </w:p>
    <w:p>
      <w:r>
        <w:t>0.0114</w:t>
      </w:r>
    </w:p>
    <w:p>
      <w:r>
        <w:t>4</w:t>
      </w:r>
    </w:p>
    <w:p>
      <w:r>
        <w:t>Video dạy viết các chữ viết thường cỡ nhỡ theo bảng chữ cái tiếng Việt (2 kiểu: chữ đứng, chữ nghiêng</w:t>
      </w:r>
    </w:p>
    <w:p>
      <w:r>
        <w:t>1</w:t>
      </w:r>
    </w:p>
    <w:p>
      <w:r>
        <w:t>2</w:t>
      </w:r>
    </w:p>
    <w:p>
      <w:r>
        <w:t>1</w:t>
      </w:r>
    </w:p>
    <w:p>
      <w:r>
        <w:t>35</w:t>
      </w:r>
    </w:p>
    <w:p>
      <w:r>
        <w:t>0.0286</w:t>
      </w:r>
    </w:p>
    <w:p>
      <w:r>
        <w:t>5</w:t>
      </w:r>
    </w:p>
    <w:p>
      <w:r>
        <w:t>0.0057</w:t>
      </w:r>
    </w:p>
    <w:p>
      <w:r>
        <w:t>5</w:t>
      </w:r>
    </w:p>
    <w:p>
      <w:r>
        <w:t>Video dạy viết các chữ viết hoa cỡ nhỡ theo bảng chữ cái tiếng Việt (2 kiểu: chữ đứng, chữ nghiêng</w:t>
      </w:r>
    </w:p>
    <w:p>
      <w:r>
        <w:t>1</w:t>
      </w:r>
    </w:p>
    <w:p>
      <w:r>
        <w:t>2</w:t>
      </w:r>
    </w:p>
    <w:p>
      <w:r>
        <w:t>1</w:t>
      </w:r>
    </w:p>
    <w:p>
      <w:r>
        <w:t>35</w:t>
      </w:r>
    </w:p>
    <w:p>
      <w:r>
        <w:t>0.0286</w:t>
      </w:r>
    </w:p>
    <w:p>
      <w:r>
        <w:t>5</w:t>
      </w:r>
    </w:p>
    <w:p>
      <w:r>
        <w:t>0.0057</w:t>
      </w:r>
    </w:p>
    <w:p>
      <w:r>
        <w:t>6</w:t>
      </w:r>
    </w:p>
    <w:p>
      <w:r>
        <w:t>Video giới thiệu, tả đồ vật</w:t>
      </w:r>
    </w:p>
    <w:p>
      <w:r>
        <w:t>1</w:t>
      </w:r>
    </w:p>
    <w:p>
      <w:r>
        <w:t>2</w:t>
      </w:r>
    </w:p>
    <w:p>
      <w:r>
        <w:t>1</w:t>
      </w:r>
    </w:p>
    <w:p>
      <w:r>
        <w:t>35</w:t>
      </w:r>
    </w:p>
    <w:p>
      <w:r>
        <w:t>0.0286</w:t>
      </w:r>
    </w:p>
    <w:p>
      <w:r>
        <w:t>5</w:t>
      </w:r>
    </w:p>
    <w:p>
      <w:r>
        <w:t>0.0057</w:t>
      </w:r>
    </w:p>
    <w:p>
      <w:r>
        <w:t>IV</w:t>
      </w:r>
    </w:p>
    <w:p>
      <w:r>
        <w:t>Định mức tiêu hao môn Toán</w:t>
      </w:r>
    </w:p>
    <w:p>
      <w:r>
        <w:t>1</w:t>
      </w:r>
    </w:p>
    <w:p>
      <w:r>
        <w:t>Thiết bị vẽ bảng trong dạy học toán</w:t>
      </w:r>
    </w:p>
    <w:p>
      <w:r>
        <w:t>1</w:t>
      </w:r>
    </w:p>
    <w:p>
      <w:r>
        <w:t>2</w:t>
      </w:r>
    </w:p>
    <w:p>
      <w:r>
        <w:t>1</w:t>
      </w:r>
    </w:p>
    <w:p>
      <w:r>
        <w:t>35</w:t>
      </w:r>
    </w:p>
    <w:p>
      <w:r>
        <w:t>0.0286</w:t>
      </w:r>
    </w:p>
    <w:p>
      <w:r>
        <w:t>5</w:t>
      </w:r>
    </w:p>
    <w:p>
      <w:r>
        <w:t>0.0057</w:t>
      </w:r>
    </w:p>
    <w:p>
      <w:r>
        <w:t>2</w:t>
      </w:r>
    </w:p>
    <w:p>
      <w:r>
        <w:t>Các thẻ chữ số từ 0 đến 9</w:t>
      </w:r>
    </w:p>
    <w:p>
      <w:r>
        <w:t>35</w:t>
      </w:r>
    </w:p>
    <w:p>
      <w:r>
        <w:t>2</w:t>
      </w:r>
    </w:p>
    <w:p>
      <w:r>
        <w:t>1</w:t>
      </w:r>
    </w:p>
    <w:p>
      <w:r>
        <w:t>35</w:t>
      </w:r>
    </w:p>
    <w:p>
      <w:r>
        <w:t>1.0000</w:t>
      </w:r>
    </w:p>
    <w:p>
      <w:r>
        <w:t>5</w:t>
      </w:r>
    </w:p>
    <w:p>
      <w:r>
        <w:t>0.2000</w:t>
      </w:r>
    </w:p>
    <w:p>
      <w:r>
        <w:t>3</w:t>
      </w:r>
    </w:p>
    <w:p>
      <w:r>
        <w:t>Thẻ dấu so sánh (lớn hơn, bé hơn, bằng)</w:t>
      </w:r>
    </w:p>
    <w:p>
      <w:r>
        <w:t>35</w:t>
      </w:r>
    </w:p>
    <w:p>
      <w:r>
        <w:t>2</w:t>
      </w:r>
    </w:p>
    <w:p>
      <w:r>
        <w:t>1</w:t>
      </w:r>
    </w:p>
    <w:p>
      <w:r>
        <w:t>35</w:t>
      </w:r>
    </w:p>
    <w:p>
      <w:r>
        <w:t>1.0000</w:t>
      </w:r>
    </w:p>
    <w:p>
      <w:r>
        <w:t>5</w:t>
      </w:r>
    </w:p>
    <w:p>
      <w:r>
        <w:t>0.2000</w:t>
      </w:r>
    </w:p>
    <w:p>
      <w:r>
        <w:t>4</w:t>
      </w:r>
    </w:p>
    <w:p>
      <w:r>
        <w:t>10 thanh chục khối lập phương</w:t>
      </w:r>
    </w:p>
    <w:p>
      <w:r>
        <w:t>35</w:t>
      </w:r>
    </w:p>
    <w:p>
      <w:r>
        <w:t>2</w:t>
      </w:r>
    </w:p>
    <w:p>
      <w:r>
        <w:t>1</w:t>
      </w:r>
    </w:p>
    <w:p>
      <w:r>
        <w:t>35</w:t>
      </w:r>
    </w:p>
    <w:p>
      <w:r>
        <w:t>1.0000</w:t>
      </w:r>
    </w:p>
    <w:p>
      <w:r>
        <w:t>5</w:t>
      </w:r>
    </w:p>
    <w:p>
      <w:r>
        <w:t>0.2000</w:t>
      </w:r>
    </w:p>
    <w:p>
      <w:r>
        <w:t>5</w:t>
      </w:r>
    </w:p>
    <w:p>
      <w:r>
        <w:t>10 bảng trăm</w:t>
      </w:r>
    </w:p>
    <w:p>
      <w:r>
        <w:t>35</w:t>
      </w:r>
    </w:p>
    <w:p>
      <w:r>
        <w:t>2</w:t>
      </w:r>
    </w:p>
    <w:p>
      <w:r>
        <w:t>1</w:t>
      </w:r>
    </w:p>
    <w:p>
      <w:r>
        <w:t>35</w:t>
      </w:r>
    </w:p>
    <w:p>
      <w:r>
        <w:t>1.0000</w:t>
      </w:r>
    </w:p>
    <w:p>
      <w:r>
        <w:t>5</w:t>
      </w:r>
    </w:p>
    <w:p>
      <w:r>
        <w:t>0.2000</w:t>
      </w:r>
    </w:p>
    <w:p>
      <w:r>
        <w:t>6</w:t>
      </w:r>
    </w:p>
    <w:p>
      <w:r>
        <w:t>10 thẻ khối 1.000</w:t>
      </w:r>
    </w:p>
    <w:p>
      <w:r>
        <w:t>35</w:t>
      </w:r>
    </w:p>
    <w:p>
      <w:r>
        <w:t>2</w:t>
      </w:r>
    </w:p>
    <w:p>
      <w:r>
        <w:t>1</w:t>
      </w:r>
    </w:p>
    <w:p>
      <w:r>
        <w:t>35</w:t>
      </w:r>
    </w:p>
    <w:p>
      <w:r>
        <w:t>1.0000</w:t>
      </w:r>
    </w:p>
    <w:p>
      <w:r>
        <w:t>5</w:t>
      </w:r>
    </w:p>
    <w:p>
      <w:r>
        <w:t>0.2000</w:t>
      </w:r>
    </w:p>
    <w:p>
      <w:r>
        <w:t>7</w:t>
      </w:r>
    </w:p>
    <w:p>
      <w:r>
        <w:t>Thẻ dấu phép tính (cộng, trừ, nhân, chia); mỗi dấu 02 thẻ, in chữ màu và gắn được lên bảng; kích thước mỗi thẻ (30x50)mm</w:t>
      </w:r>
    </w:p>
    <w:p>
      <w:r>
        <w:t>35</w:t>
      </w:r>
    </w:p>
    <w:p>
      <w:r>
        <w:t>2</w:t>
      </w:r>
    </w:p>
    <w:p>
      <w:r>
        <w:t>1</w:t>
      </w:r>
    </w:p>
    <w:p>
      <w:r>
        <w:t>35</w:t>
      </w:r>
    </w:p>
    <w:p>
      <w:r>
        <w:t>1.0000</w:t>
      </w:r>
    </w:p>
    <w:p>
      <w:r>
        <w:t>5</w:t>
      </w:r>
    </w:p>
    <w:p>
      <w:r>
        <w:t>0.2000</w:t>
      </w:r>
    </w:p>
    <w:p>
      <w:r>
        <w:t>8</w:t>
      </w:r>
    </w:p>
    <w:p>
      <w:r>
        <w:t>20 que tính dài 100mm, tiết diện ngang 3mm</w:t>
      </w:r>
    </w:p>
    <w:p>
      <w:r>
        <w:t>35</w:t>
      </w:r>
    </w:p>
    <w:p>
      <w:r>
        <w:t>2</w:t>
      </w:r>
    </w:p>
    <w:p>
      <w:r>
        <w:t>1</w:t>
      </w:r>
    </w:p>
    <w:p>
      <w:r>
        <w:t>35</w:t>
      </w:r>
    </w:p>
    <w:p>
      <w:r>
        <w:t>1.0000</w:t>
      </w:r>
    </w:p>
    <w:p>
      <w:r>
        <w:t>5</w:t>
      </w:r>
    </w:p>
    <w:p>
      <w:r>
        <w:t>0.2000</w:t>
      </w:r>
    </w:p>
    <w:p>
      <w:r>
        <w:t>9</w:t>
      </w:r>
    </w:p>
    <w:p>
      <w:r>
        <w:t>10 thẻ mỗi thẻ 2 chấm tròn, 10 thẻ mỗi thẻ 5 chấm tròn,</w:t>
      </w:r>
    </w:p>
    <w:p>
      <w:r>
        <w:t>35</w:t>
      </w:r>
    </w:p>
    <w:p>
      <w:r>
        <w:t>2</w:t>
      </w:r>
    </w:p>
    <w:p>
      <w:r>
        <w:t>1</w:t>
      </w:r>
    </w:p>
    <w:p>
      <w:r>
        <w:t>35</w:t>
      </w:r>
    </w:p>
    <w:p>
      <w:r>
        <w:t>1.0000</w:t>
      </w:r>
    </w:p>
    <w:p>
      <w:r>
        <w:t>5</w:t>
      </w:r>
    </w:p>
    <w:p>
      <w:r>
        <w:t>0.2000</w:t>
      </w:r>
    </w:p>
    <w:p>
      <w:r>
        <w:t>10</w:t>
      </w:r>
    </w:p>
    <w:p>
      <w:r>
        <w:t>Bộ thiết bị dạy dung tích</w:t>
      </w:r>
    </w:p>
    <w:p>
      <w:r>
        <w:t>4</w:t>
      </w:r>
    </w:p>
    <w:p>
      <w:r>
        <w:t>2</w:t>
      </w:r>
    </w:p>
    <w:p>
      <w:r>
        <w:t>1</w:t>
      </w:r>
    </w:p>
    <w:p>
      <w:r>
        <w:t>35</w:t>
      </w:r>
    </w:p>
    <w:p>
      <w:r>
        <w:t>0.1143</w:t>
      </w:r>
    </w:p>
    <w:p>
      <w:r>
        <w:t>5</w:t>
      </w:r>
    </w:p>
    <w:p>
      <w:r>
        <w:t>0.0229</w:t>
      </w:r>
    </w:p>
    <w:p>
      <w:r>
        <w:t>11</w:t>
      </w:r>
    </w:p>
    <w:p>
      <w:r>
        <w:t>Bộ thiết bị dạy khối lượng</w:t>
      </w:r>
    </w:p>
    <w:p>
      <w:r>
        <w:t>4</w:t>
      </w:r>
    </w:p>
    <w:p>
      <w:r>
        <w:t>2</w:t>
      </w:r>
    </w:p>
    <w:p>
      <w:r>
        <w:t>1</w:t>
      </w:r>
    </w:p>
    <w:p>
      <w:r>
        <w:t>35</w:t>
      </w:r>
    </w:p>
    <w:p>
      <w:r>
        <w:t>0.1143</w:t>
      </w:r>
    </w:p>
    <w:p>
      <w:r>
        <w:t>5</w:t>
      </w:r>
    </w:p>
    <w:p>
      <w:r>
        <w:t>0.0229</w:t>
      </w:r>
    </w:p>
    <w:p>
      <w:r>
        <w:t>12</w:t>
      </w:r>
    </w:p>
    <w:p>
      <w:r>
        <w:t>Các hình phẳng</w:t>
      </w:r>
    </w:p>
    <w:p>
      <w:r>
        <w:t>35</w:t>
      </w:r>
    </w:p>
    <w:p>
      <w:r>
        <w:t>2</w:t>
      </w:r>
    </w:p>
    <w:p>
      <w:r>
        <w:t>1</w:t>
      </w:r>
    </w:p>
    <w:p>
      <w:r>
        <w:t>35</w:t>
      </w:r>
    </w:p>
    <w:p>
      <w:r>
        <w:t>1.0000</w:t>
      </w:r>
    </w:p>
    <w:p>
      <w:r>
        <w:t>5</w:t>
      </w:r>
    </w:p>
    <w:p>
      <w:r>
        <w:t>0.2000</w:t>
      </w:r>
    </w:p>
    <w:p>
      <w:r>
        <w:t>13</w:t>
      </w:r>
    </w:p>
    <w:p>
      <w:r>
        <w:t>4 hình tứ giác khác nhau</w:t>
      </w:r>
    </w:p>
    <w:p>
      <w:r>
        <w:t>35</w:t>
      </w:r>
    </w:p>
    <w:p>
      <w:r>
        <w:t>2</w:t>
      </w:r>
    </w:p>
    <w:p>
      <w:r>
        <w:t>1</w:t>
      </w:r>
    </w:p>
    <w:p>
      <w:r>
        <w:t>35</w:t>
      </w:r>
    </w:p>
    <w:p>
      <w:r>
        <w:t>1.0000</w:t>
      </w:r>
    </w:p>
    <w:p>
      <w:r>
        <w:t>5</w:t>
      </w:r>
    </w:p>
    <w:p>
      <w:r>
        <w:t>0.2000</w:t>
      </w:r>
    </w:p>
    <w:p>
      <w:r>
        <w:t>14</w:t>
      </w:r>
    </w:p>
    <w:p>
      <w:r>
        <w:t>04 khối hộp chữ nhật kích thước (40x40x60)mm</w:t>
      </w:r>
    </w:p>
    <w:p>
      <w:r>
        <w:t>35</w:t>
      </w:r>
    </w:p>
    <w:p>
      <w:r>
        <w:t>2</w:t>
      </w:r>
    </w:p>
    <w:p>
      <w:r>
        <w:t>1</w:t>
      </w:r>
    </w:p>
    <w:p>
      <w:r>
        <w:t>35</w:t>
      </w:r>
    </w:p>
    <w:p>
      <w:r>
        <w:t>1.0000</w:t>
      </w:r>
    </w:p>
    <w:p>
      <w:r>
        <w:t>5</w:t>
      </w:r>
    </w:p>
    <w:p>
      <w:r>
        <w:t>0.2000</w:t>
      </w:r>
    </w:p>
    <w:p>
      <w:r>
        <w:t>15</w:t>
      </w:r>
    </w:p>
    <w:p>
      <w:r>
        <w:t>04 khối lập phương; 04 khối trụ; 8 khối cầu</w:t>
      </w:r>
    </w:p>
    <w:p>
      <w:r>
        <w:t>35</w:t>
      </w:r>
    </w:p>
    <w:p>
      <w:r>
        <w:t>2</w:t>
      </w:r>
    </w:p>
    <w:p>
      <w:r>
        <w:t>1</w:t>
      </w:r>
    </w:p>
    <w:p>
      <w:r>
        <w:t>35</w:t>
      </w:r>
    </w:p>
    <w:p>
      <w:r>
        <w:t>1.0000</w:t>
      </w:r>
    </w:p>
    <w:p>
      <w:r>
        <w:t>5</w:t>
      </w:r>
    </w:p>
    <w:p>
      <w:r>
        <w:t>0.2000</w:t>
      </w:r>
    </w:p>
    <w:p>
      <w:r>
        <w:t>16</w:t>
      </w:r>
    </w:p>
    <w:p>
      <w:r>
        <w:t>Thiết bị trong dạy học về thời gian</w:t>
      </w:r>
    </w:p>
    <w:p>
      <w:r>
        <w:t>1</w:t>
      </w:r>
    </w:p>
    <w:p>
      <w:r>
        <w:t>2</w:t>
      </w:r>
    </w:p>
    <w:p>
      <w:r>
        <w:t>1</w:t>
      </w:r>
    </w:p>
    <w:p>
      <w:r>
        <w:t>35</w:t>
      </w:r>
    </w:p>
    <w:p>
      <w:r>
        <w:t>0.0286</w:t>
      </w:r>
    </w:p>
    <w:p>
      <w:r>
        <w:t>5</w:t>
      </w:r>
    </w:p>
    <w:p>
      <w:r>
        <w:t>0.0057</w:t>
      </w:r>
    </w:p>
    <w:p>
      <w:r>
        <w:t>17</w:t>
      </w:r>
    </w:p>
    <w:p>
      <w:r>
        <w:t>Phần mềm toán học (Phần hình học và đo lường)</w:t>
      </w:r>
    </w:p>
    <w:p>
      <w:r>
        <w:t>1</w:t>
      </w:r>
    </w:p>
    <w:p>
      <w:r>
        <w:t>2</w:t>
      </w:r>
    </w:p>
    <w:p>
      <w:r>
        <w:t>1</w:t>
      </w:r>
    </w:p>
    <w:p>
      <w:r>
        <w:t>35</w:t>
      </w:r>
    </w:p>
    <w:p>
      <w:r>
        <w:t>0.0286</w:t>
      </w:r>
    </w:p>
    <w:p>
      <w:r>
        <w:t>5</w:t>
      </w:r>
    </w:p>
    <w:p>
      <w:r>
        <w:t>0.0057</w:t>
      </w:r>
    </w:p>
    <w:p>
      <w:r>
        <w:t>18</w:t>
      </w:r>
    </w:p>
    <w:p>
      <w:r>
        <w:t>Phần mềm toán học (Thống kê và xác suất)</w:t>
      </w:r>
    </w:p>
    <w:p>
      <w:r>
        <w:t>1</w:t>
      </w:r>
    </w:p>
    <w:p>
      <w:r>
        <w:t>2</w:t>
      </w:r>
    </w:p>
    <w:p>
      <w:r>
        <w:t>1</w:t>
      </w:r>
    </w:p>
    <w:p>
      <w:r>
        <w:t>35</w:t>
      </w:r>
    </w:p>
    <w:p>
      <w:r>
        <w:t>0.0286</w:t>
      </w:r>
    </w:p>
    <w:p>
      <w:r>
        <w:t>5</w:t>
      </w:r>
    </w:p>
    <w:p>
      <w:r>
        <w:t>0.0057</w:t>
      </w:r>
    </w:p>
    <w:p>
      <w:r>
        <w:t>V</w:t>
      </w:r>
    </w:p>
    <w:p>
      <w:r>
        <w:t>Định mức tiêu hao môn Tự nhiên và Xã hội</w:t>
      </w:r>
    </w:p>
    <w:p>
      <w:r>
        <w:t>1</w:t>
      </w:r>
    </w:p>
    <w:p>
      <w:r>
        <w:t>Bộ tranh các thế hệ trong gia đình</w:t>
      </w:r>
    </w:p>
    <w:p>
      <w:r>
        <w:t>1</w:t>
      </w:r>
    </w:p>
    <w:p>
      <w:r>
        <w:t>2</w:t>
      </w:r>
    </w:p>
    <w:p>
      <w:r>
        <w:t>1</w:t>
      </w:r>
    </w:p>
    <w:p>
      <w:r>
        <w:t>6</w:t>
      </w:r>
    </w:p>
    <w:p>
      <w:r>
        <w:t>0.1667</w:t>
      </w:r>
    </w:p>
    <w:p>
      <w:r>
        <w:t>5</w:t>
      </w:r>
    </w:p>
    <w:p>
      <w:r>
        <w:t>0.0333</w:t>
      </w:r>
    </w:p>
    <w:p>
      <w:r>
        <w:t>2</w:t>
      </w:r>
    </w:p>
    <w:p>
      <w:r>
        <w:t>Bộ tranh về nghề nghiệp phổ biến trong xã hội</w:t>
      </w:r>
    </w:p>
    <w:p>
      <w:r>
        <w:t>1</w:t>
      </w:r>
    </w:p>
    <w:p>
      <w:r>
        <w:t>2</w:t>
      </w:r>
    </w:p>
    <w:p>
      <w:r>
        <w:t>1</w:t>
      </w:r>
    </w:p>
    <w:p>
      <w:r>
        <w:t>4</w:t>
      </w:r>
    </w:p>
    <w:p>
      <w:r>
        <w:t>0.2500</w:t>
      </w:r>
    </w:p>
    <w:p>
      <w:r>
        <w:t>5</w:t>
      </w:r>
    </w:p>
    <w:p>
      <w:r>
        <w:t>0.0500</w:t>
      </w:r>
    </w:p>
    <w:p>
      <w:r>
        <w:t>3</w:t>
      </w:r>
    </w:p>
    <w:p>
      <w:r>
        <w:t>Bộ thẻ Mệnh giá tiền Việt Nam</w:t>
      </w:r>
    </w:p>
    <w:p>
      <w:r>
        <w:t>1</w:t>
      </w:r>
    </w:p>
    <w:p>
      <w:r>
        <w:t>2</w:t>
      </w:r>
    </w:p>
    <w:p>
      <w:r>
        <w:t>1</w:t>
      </w:r>
    </w:p>
    <w:p>
      <w:r>
        <w:t>35</w:t>
      </w:r>
    </w:p>
    <w:p>
      <w:r>
        <w:t>0.0286</w:t>
      </w:r>
    </w:p>
    <w:p>
      <w:r>
        <w:t>5</w:t>
      </w:r>
    </w:p>
    <w:p>
      <w:r>
        <w:t>0.0057</w:t>
      </w:r>
    </w:p>
    <w:p>
      <w:r>
        <w:t>4</w:t>
      </w:r>
    </w:p>
    <w:p>
      <w:r>
        <w:t>Bộ xương</w:t>
      </w:r>
    </w:p>
    <w:p>
      <w:r>
        <w:t>1</w:t>
      </w:r>
    </w:p>
    <w:p>
      <w:r>
        <w:t>2</w:t>
      </w:r>
    </w:p>
    <w:p>
      <w:r>
        <w:t>1</w:t>
      </w:r>
    </w:p>
    <w:p>
      <w:r>
        <w:t>4</w:t>
      </w:r>
    </w:p>
    <w:p>
      <w:r>
        <w:t>0.2500</w:t>
      </w:r>
    </w:p>
    <w:p>
      <w:r>
        <w:t>5</w:t>
      </w:r>
    </w:p>
    <w:p>
      <w:r>
        <w:t>0.0500</w:t>
      </w:r>
    </w:p>
    <w:p>
      <w:r>
        <w:t>5</w:t>
      </w:r>
    </w:p>
    <w:p>
      <w:r>
        <w:t>Hệ cơ</w:t>
      </w:r>
    </w:p>
    <w:p>
      <w:r>
        <w:t>1</w:t>
      </w:r>
    </w:p>
    <w:p>
      <w:r>
        <w:t>2</w:t>
      </w:r>
    </w:p>
    <w:p>
      <w:r>
        <w:t>1</w:t>
      </w:r>
    </w:p>
    <w:p>
      <w:r>
        <w:t>4</w:t>
      </w:r>
    </w:p>
    <w:p>
      <w:r>
        <w:t>0.2500</w:t>
      </w:r>
    </w:p>
    <w:p>
      <w:r>
        <w:t>5</w:t>
      </w:r>
    </w:p>
    <w:p>
      <w:r>
        <w:t>0.0500</w:t>
      </w:r>
    </w:p>
    <w:p>
      <w:r>
        <w:t>6</w:t>
      </w:r>
    </w:p>
    <w:p>
      <w:r>
        <w:t>Các bộ phận chính của cơ quan hô hấp</w:t>
      </w:r>
    </w:p>
    <w:p>
      <w:r>
        <w:t>1</w:t>
      </w:r>
    </w:p>
    <w:p>
      <w:r>
        <w:t>2</w:t>
      </w:r>
    </w:p>
    <w:p>
      <w:r>
        <w:t>1</w:t>
      </w:r>
    </w:p>
    <w:p>
      <w:r>
        <w:t>4</w:t>
      </w:r>
    </w:p>
    <w:p>
      <w:r>
        <w:t>0.2500</w:t>
      </w:r>
    </w:p>
    <w:p>
      <w:r>
        <w:t>5</w:t>
      </w:r>
    </w:p>
    <w:p>
      <w:r>
        <w:t>0.0500</w:t>
      </w:r>
    </w:p>
    <w:p>
      <w:r>
        <w:t>7</w:t>
      </w:r>
    </w:p>
    <w:p>
      <w:r>
        <w:t>Các bộ phận chính của cơ quan bài tiết nước tiểu</w:t>
      </w:r>
    </w:p>
    <w:p>
      <w:r>
        <w:t>1</w:t>
      </w:r>
    </w:p>
    <w:p>
      <w:r>
        <w:t>2</w:t>
      </w:r>
    </w:p>
    <w:p>
      <w:r>
        <w:t>1</w:t>
      </w:r>
    </w:p>
    <w:p>
      <w:r>
        <w:t>4</w:t>
      </w:r>
    </w:p>
    <w:p>
      <w:r>
        <w:t>0.2500</w:t>
      </w:r>
    </w:p>
    <w:p>
      <w:r>
        <w:t>5</w:t>
      </w:r>
    </w:p>
    <w:p>
      <w:r>
        <w:t>0.0500</w:t>
      </w:r>
    </w:p>
    <w:p>
      <w:r>
        <w:t>8</w:t>
      </w:r>
    </w:p>
    <w:p>
      <w:r>
        <w:t>Bốn mùa</w:t>
      </w:r>
    </w:p>
    <w:p>
      <w:r>
        <w:t>1</w:t>
      </w:r>
    </w:p>
    <w:p>
      <w:r>
        <w:t>2</w:t>
      </w:r>
    </w:p>
    <w:p>
      <w:r>
        <w:t>1</w:t>
      </w:r>
    </w:p>
    <w:p>
      <w:r>
        <w:t>4</w:t>
      </w:r>
    </w:p>
    <w:p>
      <w:r>
        <w:t>0.2500</w:t>
      </w:r>
    </w:p>
    <w:p>
      <w:r>
        <w:t>5</w:t>
      </w:r>
    </w:p>
    <w:p>
      <w:r>
        <w:t>0.0500</w:t>
      </w:r>
    </w:p>
    <w:p>
      <w:r>
        <w:t>9</w:t>
      </w:r>
    </w:p>
    <w:p>
      <w:r>
        <w:t>Mùa mưa và mùa khô</w:t>
      </w:r>
    </w:p>
    <w:p>
      <w:r>
        <w:t>1</w:t>
      </w:r>
    </w:p>
    <w:p>
      <w:r>
        <w:t>2</w:t>
      </w:r>
    </w:p>
    <w:p>
      <w:r>
        <w:t>1</w:t>
      </w:r>
    </w:p>
    <w:p>
      <w:r>
        <w:t>4</w:t>
      </w:r>
    </w:p>
    <w:p>
      <w:r>
        <w:t>0.2500</w:t>
      </w:r>
    </w:p>
    <w:p>
      <w:r>
        <w:t>5</w:t>
      </w:r>
    </w:p>
    <w:p>
      <w:r>
        <w:t>0.0500</w:t>
      </w:r>
    </w:p>
    <w:p>
      <w:r>
        <w:t>10</w:t>
      </w:r>
    </w:p>
    <w:p>
      <w:r>
        <w:t>Một số hiện tượng thiên tai thường gặp</w:t>
      </w:r>
    </w:p>
    <w:p>
      <w:r>
        <w:t>1</w:t>
      </w:r>
    </w:p>
    <w:p>
      <w:r>
        <w:t>2</w:t>
      </w:r>
    </w:p>
    <w:p>
      <w:r>
        <w:t>1</w:t>
      </w:r>
    </w:p>
    <w:p>
      <w:r>
        <w:t>4</w:t>
      </w:r>
    </w:p>
    <w:p>
      <w:r>
        <w:t>0.2500</w:t>
      </w:r>
    </w:p>
    <w:p>
      <w:r>
        <w:t>5</w:t>
      </w:r>
    </w:p>
    <w:p>
      <w:r>
        <w:t>0.0500</w:t>
      </w:r>
    </w:p>
    <w:p>
      <w:r>
        <w:t>11</w:t>
      </w:r>
    </w:p>
    <w:p>
      <w:r>
        <w:t>Bộ các Video/Clip (Cung cấp cho học sinh về kiến thức và kĩ năng phòng tránh)</w:t>
      </w:r>
    </w:p>
    <w:p>
      <w:r>
        <w:t>1</w:t>
      </w:r>
    </w:p>
    <w:p>
      <w:r>
        <w:t>2</w:t>
      </w:r>
    </w:p>
    <w:p>
      <w:r>
        <w:t>1</w:t>
      </w:r>
    </w:p>
    <w:p>
      <w:r>
        <w:t>35</w:t>
      </w:r>
    </w:p>
    <w:p>
      <w:r>
        <w:t>0.0286</w:t>
      </w:r>
    </w:p>
    <w:p>
      <w:r>
        <w:t>5</w:t>
      </w:r>
    </w:p>
    <w:p>
      <w:r>
        <w:t>0.0057</w:t>
      </w:r>
    </w:p>
    <w:p>
      <w:r>
        <w:t>12</w:t>
      </w:r>
    </w:p>
    <w:p>
      <w:r>
        <w:t>Bộ các Video/Clip (Giúp học sinh tìm tòi khám phá các cơ quan trong cơ thể người)</w:t>
      </w:r>
    </w:p>
    <w:p>
      <w:r>
        <w:t>1</w:t>
      </w:r>
    </w:p>
    <w:p>
      <w:r>
        <w:t>2</w:t>
      </w:r>
    </w:p>
    <w:p>
      <w:r>
        <w:t>1</w:t>
      </w:r>
    </w:p>
    <w:p>
      <w:r>
        <w:t>35</w:t>
      </w:r>
    </w:p>
    <w:p>
      <w:r>
        <w:t>0.0286</w:t>
      </w:r>
    </w:p>
    <w:p>
      <w:r>
        <w:t>5</w:t>
      </w:r>
    </w:p>
    <w:p>
      <w:r>
        <w:t>0.0057</w:t>
      </w:r>
    </w:p>
    <w:p>
      <w:r>
        <w:t>13</w:t>
      </w:r>
    </w:p>
    <w:p>
      <w:r>
        <w:t>Bộ sa bàn giáo dục giao thông</w:t>
      </w:r>
    </w:p>
    <w:p>
      <w:r>
        <w:t>1</w:t>
      </w:r>
    </w:p>
    <w:p>
      <w:r>
        <w:t>2</w:t>
      </w:r>
    </w:p>
    <w:p>
      <w:r>
        <w:t>1</w:t>
      </w:r>
    </w:p>
    <w:p>
      <w:r>
        <w:t>4</w:t>
      </w:r>
    </w:p>
    <w:p>
      <w:r>
        <w:t>0.2500</w:t>
      </w:r>
    </w:p>
    <w:p>
      <w:r>
        <w:t>5</w:t>
      </w:r>
    </w:p>
    <w:p>
      <w:r>
        <w:t>0.0500</w:t>
      </w:r>
    </w:p>
    <w:p>
      <w:r>
        <w:t>14</w:t>
      </w:r>
    </w:p>
    <w:p>
      <w:r>
        <w:t>Mô hình Bộ xương</w:t>
      </w:r>
    </w:p>
    <w:p>
      <w:r>
        <w:t>1</w:t>
      </w:r>
    </w:p>
    <w:p>
      <w:r>
        <w:t>2</w:t>
      </w:r>
    </w:p>
    <w:p>
      <w:r>
        <w:t>5</w:t>
      </w:r>
    </w:p>
    <w:p>
      <w:r>
        <w:t>175</w:t>
      </w:r>
    </w:p>
    <w:p>
      <w:r>
        <w:t>0.0057</w:t>
      </w:r>
    </w:p>
    <w:p>
      <w:r>
        <w:t>5</w:t>
      </w:r>
    </w:p>
    <w:p>
      <w:r>
        <w:t>0.0011</w:t>
      </w:r>
    </w:p>
    <w:p>
      <w:r>
        <w:t>15</w:t>
      </w:r>
    </w:p>
    <w:p>
      <w:r>
        <w:t>Mô hình Hệ cơ</w:t>
      </w:r>
    </w:p>
    <w:p>
      <w:r>
        <w:t>1</w:t>
      </w:r>
    </w:p>
    <w:p>
      <w:r>
        <w:t>2</w:t>
      </w:r>
    </w:p>
    <w:p>
      <w:r>
        <w:t>5</w:t>
      </w:r>
    </w:p>
    <w:p>
      <w:r>
        <w:t>175</w:t>
      </w:r>
    </w:p>
    <w:p>
      <w:r>
        <w:t>0.0057</w:t>
      </w:r>
    </w:p>
    <w:p>
      <w:r>
        <w:t>5</w:t>
      </w:r>
    </w:p>
    <w:p>
      <w:r>
        <w:t>0.0011</w:t>
      </w:r>
    </w:p>
    <w:p>
      <w:r>
        <w:t>16</w:t>
      </w:r>
    </w:p>
    <w:p>
      <w:r>
        <w:t>Mô hình giải phẫu cơ quan nội tạng (bán thân)</w:t>
      </w:r>
    </w:p>
    <w:p>
      <w:r>
        <w:t>1</w:t>
      </w:r>
    </w:p>
    <w:p>
      <w:r>
        <w:t>2</w:t>
      </w:r>
    </w:p>
    <w:p>
      <w:r>
        <w:t>5</w:t>
      </w:r>
    </w:p>
    <w:p>
      <w:r>
        <w:t>175</w:t>
      </w:r>
    </w:p>
    <w:p>
      <w:r>
        <w:t>0.0057</w:t>
      </w:r>
    </w:p>
    <w:p>
      <w:r>
        <w:t>5</w:t>
      </w:r>
    </w:p>
    <w:p>
      <w:r>
        <w:t>0.0011</w:t>
      </w:r>
    </w:p>
    <w:p>
      <w:r>
        <w:t>C</w:t>
      </w:r>
    </w:p>
    <w:p>
      <w:r>
        <w:t>LỚP 3</w:t>
      </w:r>
    </w:p>
    <w:p>
      <w:r>
        <w:t>I</w:t>
      </w:r>
    </w:p>
    <w:p>
      <w:r>
        <w:t>Định mức tiêu hao môn Đạo đức</w:t>
      </w:r>
    </w:p>
    <w:p>
      <w:r>
        <w:t>1</w:t>
      </w:r>
    </w:p>
    <w:p>
      <w:r>
        <w:t>Bộ tranh về quê hương em</w:t>
      </w:r>
    </w:p>
    <w:p>
      <w:r>
        <w:t>1</w:t>
      </w:r>
    </w:p>
    <w:p>
      <w:r>
        <w:t>3</w:t>
      </w:r>
    </w:p>
    <w:p>
      <w:r>
        <w:t>1</w:t>
      </w:r>
    </w:p>
    <w:p>
      <w:r>
        <w:t>4</w:t>
      </w:r>
    </w:p>
    <w:p>
      <w:r>
        <w:t>0.2500</w:t>
      </w:r>
    </w:p>
    <w:p>
      <w:r>
        <w:t>6</w:t>
      </w:r>
    </w:p>
    <w:p>
      <w:r>
        <w:t>0.0417</w:t>
      </w:r>
    </w:p>
    <w:p>
      <w:r>
        <w:t>2</w:t>
      </w:r>
    </w:p>
    <w:p>
      <w:r>
        <w:t>Bộ tranh/ảnh về Tổ quốc Việt Nam</w:t>
      </w:r>
    </w:p>
    <w:p>
      <w:r>
        <w:t>1</w:t>
      </w:r>
    </w:p>
    <w:p>
      <w:r>
        <w:t>3</w:t>
      </w:r>
    </w:p>
    <w:p>
      <w:r>
        <w:t>1</w:t>
      </w:r>
    </w:p>
    <w:p>
      <w:r>
        <w:t>35</w:t>
      </w:r>
    </w:p>
    <w:p>
      <w:r>
        <w:t>0.0286</w:t>
      </w:r>
    </w:p>
    <w:p>
      <w:r>
        <w:t>7</w:t>
      </w:r>
    </w:p>
    <w:p>
      <w:r>
        <w:t>0.0041</w:t>
      </w:r>
    </w:p>
    <w:p>
      <w:r>
        <w:t>3</w:t>
      </w:r>
    </w:p>
    <w:p>
      <w:r>
        <w:t>Bộ tranh về Quan tâm hàng xóm láng giềng</w:t>
      </w:r>
    </w:p>
    <w:p>
      <w:r>
        <w:t>1</w:t>
      </w:r>
    </w:p>
    <w:p>
      <w:r>
        <w:t>3</w:t>
      </w:r>
    </w:p>
    <w:p>
      <w:r>
        <w:t>1</w:t>
      </w:r>
    </w:p>
    <w:p>
      <w:r>
        <w:t>4</w:t>
      </w:r>
    </w:p>
    <w:p>
      <w:r>
        <w:t>0.2500</w:t>
      </w:r>
    </w:p>
    <w:p>
      <w:r>
        <w:t>6</w:t>
      </w:r>
    </w:p>
    <w:p>
      <w:r>
        <w:t>0.0417</w:t>
      </w:r>
    </w:p>
    <w:p>
      <w:r>
        <w:t>4</w:t>
      </w:r>
    </w:p>
    <w:p>
      <w:r>
        <w:t>Bộ tranh về Giữ lời hứa</w:t>
      </w:r>
    </w:p>
    <w:p>
      <w:r>
        <w:t>1</w:t>
      </w:r>
    </w:p>
    <w:p>
      <w:r>
        <w:t>3</w:t>
      </w:r>
    </w:p>
    <w:p>
      <w:r>
        <w:t>1</w:t>
      </w:r>
    </w:p>
    <w:p>
      <w:r>
        <w:t>4</w:t>
      </w:r>
    </w:p>
    <w:p>
      <w:r>
        <w:t>0.2500</w:t>
      </w:r>
    </w:p>
    <w:p>
      <w:r>
        <w:t>6</w:t>
      </w:r>
    </w:p>
    <w:p>
      <w:r>
        <w:t>0.0417</w:t>
      </w:r>
    </w:p>
    <w:p>
      <w:r>
        <w:t>5</w:t>
      </w:r>
    </w:p>
    <w:p>
      <w:r>
        <w:t>Bộ sa bàn giao thông đường bộ</w:t>
      </w:r>
    </w:p>
    <w:p>
      <w:r>
        <w:t>1</w:t>
      </w:r>
    </w:p>
    <w:p>
      <w:r>
        <w:t>3</w:t>
      </w:r>
    </w:p>
    <w:p>
      <w:r>
        <w:t>1</w:t>
      </w:r>
    </w:p>
    <w:p>
      <w:r>
        <w:t>35</w:t>
      </w:r>
    </w:p>
    <w:p>
      <w:r>
        <w:t>0.0286</w:t>
      </w:r>
    </w:p>
    <w:p>
      <w:r>
        <w:t>7</w:t>
      </w:r>
    </w:p>
    <w:p>
      <w:r>
        <w:t>0.0041</w:t>
      </w:r>
    </w:p>
    <w:p>
      <w:r>
        <w:t>6</w:t>
      </w:r>
    </w:p>
    <w:p>
      <w:r>
        <w:t>Video, clip Em yêu Tổ quốc Việt Nam</w:t>
      </w:r>
    </w:p>
    <w:p>
      <w:r>
        <w:t>1</w:t>
      </w:r>
    </w:p>
    <w:p>
      <w:r>
        <w:t>3</w:t>
      </w:r>
    </w:p>
    <w:p>
      <w:r>
        <w:t>1</w:t>
      </w:r>
    </w:p>
    <w:p>
      <w:r>
        <w:t>35</w:t>
      </w:r>
    </w:p>
    <w:p>
      <w:r>
        <w:t>0.0286</w:t>
      </w:r>
    </w:p>
    <w:p>
      <w:r>
        <w:t>7</w:t>
      </w:r>
    </w:p>
    <w:p>
      <w:r>
        <w:t>0.0041</w:t>
      </w:r>
    </w:p>
    <w:p>
      <w:r>
        <w:t>7</w:t>
      </w:r>
    </w:p>
    <w:p>
      <w:r>
        <w:t>Video, clip về Quan tâm hàng xóm láng giềng</w:t>
      </w:r>
    </w:p>
    <w:p>
      <w:r>
        <w:t>1</w:t>
      </w:r>
    </w:p>
    <w:p>
      <w:r>
        <w:t>3</w:t>
      </w:r>
    </w:p>
    <w:p>
      <w:r>
        <w:t>1</w:t>
      </w:r>
    </w:p>
    <w:p>
      <w:r>
        <w:t>35</w:t>
      </w:r>
    </w:p>
    <w:p>
      <w:r>
        <w:t>0.0286</w:t>
      </w:r>
    </w:p>
    <w:p>
      <w:r>
        <w:t>7</w:t>
      </w:r>
    </w:p>
    <w:p>
      <w:r>
        <w:t>0.0041</w:t>
      </w:r>
    </w:p>
    <w:p>
      <w:r>
        <w:t>8</w:t>
      </w:r>
    </w:p>
    <w:p>
      <w:r>
        <w:t>Video, clip Giữ lời hứa</w:t>
      </w:r>
    </w:p>
    <w:p>
      <w:r>
        <w:t>1</w:t>
      </w:r>
    </w:p>
    <w:p>
      <w:r>
        <w:t>3</w:t>
      </w:r>
    </w:p>
    <w:p>
      <w:r>
        <w:t>1</w:t>
      </w:r>
    </w:p>
    <w:p>
      <w:r>
        <w:t>35</w:t>
      </w:r>
    </w:p>
    <w:p>
      <w:r>
        <w:t>0.0286</w:t>
      </w:r>
    </w:p>
    <w:p>
      <w:r>
        <w:t>7</w:t>
      </w:r>
    </w:p>
    <w:p>
      <w:r>
        <w:t>0.0041</w:t>
      </w:r>
    </w:p>
    <w:p>
      <w:r>
        <w:t>9</w:t>
      </w:r>
    </w:p>
    <w:p>
      <w:r>
        <w:t>Video, clip Xử lý bất hòa với bạn bè</w:t>
      </w:r>
    </w:p>
    <w:p>
      <w:r>
        <w:t>1</w:t>
      </w:r>
    </w:p>
    <w:p>
      <w:r>
        <w:t>3</w:t>
      </w:r>
    </w:p>
    <w:p>
      <w:r>
        <w:t>1</w:t>
      </w:r>
    </w:p>
    <w:p>
      <w:r>
        <w:t>35</w:t>
      </w:r>
    </w:p>
    <w:p>
      <w:r>
        <w:t>0.0286</w:t>
      </w:r>
    </w:p>
    <w:p>
      <w:r>
        <w:t>7</w:t>
      </w:r>
    </w:p>
    <w:p>
      <w:r>
        <w:t>0.0041</w:t>
      </w:r>
    </w:p>
    <w:p>
      <w:r>
        <w:t>II</w:t>
      </w:r>
    </w:p>
    <w:p>
      <w:r>
        <w:t>Định mức tiêu hao môn Tiếng Việt</w:t>
      </w:r>
    </w:p>
    <w:p>
      <w:r>
        <w:t>1</w:t>
      </w:r>
    </w:p>
    <w:p>
      <w:r>
        <w:t>Bảng tên chữ cái tiếng Việt</w:t>
      </w:r>
    </w:p>
    <w:p>
      <w:r>
        <w:t>2</w:t>
      </w:r>
    </w:p>
    <w:p>
      <w:r>
        <w:t>3</w:t>
      </w:r>
    </w:p>
    <w:p>
      <w:r>
        <w:t>5</w:t>
      </w:r>
    </w:p>
    <w:p>
      <w:r>
        <w:t>210</w:t>
      </w:r>
    </w:p>
    <w:p>
      <w:r>
        <w:t>0.0095</w:t>
      </w:r>
    </w:p>
    <w:p>
      <w:r>
        <w:t>5</w:t>
      </w:r>
    </w:p>
    <w:p>
      <w:r>
        <w:t>0.0019</w:t>
      </w:r>
    </w:p>
    <w:p>
      <w:r>
        <w:t>2</w:t>
      </w:r>
    </w:p>
    <w:p>
      <w:r>
        <w:t>Video dạy viết các chữ viết hoa cỡ nhỡ theo bảng chữ cái tiếng Việt (2 kiểu: chữ đứng, chữ nghiêng</w:t>
      </w:r>
    </w:p>
    <w:p>
      <w:r>
        <w:t>1</w:t>
      </w:r>
    </w:p>
    <w:p>
      <w:r>
        <w:t>3</w:t>
      </w:r>
    </w:p>
    <w:p>
      <w:r>
        <w:t>1</w:t>
      </w:r>
    </w:p>
    <w:p>
      <w:r>
        <w:t>35</w:t>
      </w:r>
    </w:p>
    <w:p>
      <w:r>
        <w:t>0.0286</w:t>
      </w:r>
    </w:p>
    <w:p>
      <w:r>
        <w:t>5</w:t>
      </w:r>
    </w:p>
    <w:p>
      <w:r>
        <w:t>0.0057</w:t>
      </w:r>
    </w:p>
    <w:p>
      <w:r>
        <w:t>3</w:t>
      </w:r>
    </w:p>
    <w:p>
      <w:r>
        <w:t>Video giới thiệu, tả đồ vật</w:t>
      </w:r>
    </w:p>
    <w:p>
      <w:r>
        <w:t>1</w:t>
      </w:r>
    </w:p>
    <w:p>
      <w:r>
        <w:t>3</w:t>
      </w:r>
    </w:p>
    <w:p>
      <w:r>
        <w:t>1</w:t>
      </w:r>
    </w:p>
    <w:p>
      <w:r>
        <w:t>35</w:t>
      </w:r>
    </w:p>
    <w:p>
      <w:r>
        <w:t>0.0286</w:t>
      </w:r>
    </w:p>
    <w:p>
      <w:r>
        <w:t>5</w:t>
      </w:r>
    </w:p>
    <w:p>
      <w:r>
        <w:t>0.0057</w:t>
      </w:r>
    </w:p>
    <w:p>
      <w:r>
        <w:t>III</w:t>
      </w:r>
    </w:p>
    <w:p>
      <w:r>
        <w:t>Định mức tiêu hao môn Toán</w:t>
      </w:r>
    </w:p>
    <w:p>
      <w:r>
        <w:t>1</w:t>
      </w:r>
    </w:p>
    <w:p>
      <w:r>
        <w:t>Thiết bị vẽ bảng trong dạy học toán</w:t>
      </w:r>
    </w:p>
    <w:p>
      <w:r>
        <w:t>1</w:t>
      </w:r>
    </w:p>
    <w:p>
      <w:r>
        <w:t>3</w:t>
      </w:r>
    </w:p>
    <w:p>
      <w:r>
        <w:t>1</w:t>
      </w:r>
    </w:p>
    <w:p>
      <w:r>
        <w:t>35</w:t>
      </w:r>
    </w:p>
    <w:p>
      <w:r>
        <w:t>0.0286</w:t>
      </w:r>
    </w:p>
    <w:p>
      <w:r>
        <w:t>5</w:t>
      </w:r>
    </w:p>
    <w:p>
      <w:r>
        <w:t>0.0057</w:t>
      </w:r>
    </w:p>
    <w:p>
      <w:r>
        <w:t>2</w:t>
      </w:r>
    </w:p>
    <w:p>
      <w:r>
        <w:t>Bộ thiết bị dạy chữ số và so sánh số</w:t>
      </w:r>
    </w:p>
    <w:p>
      <w:r>
        <w:t>35</w:t>
      </w:r>
    </w:p>
    <w:p>
      <w:r>
        <w:t>3</w:t>
      </w:r>
    </w:p>
    <w:p>
      <w:r>
        <w:t>1</w:t>
      </w:r>
    </w:p>
    <w:p>
      <w:r>
        <w:t>35</w:t>
      </w:r>
    </w:p>
    <w:p>
      <w:r>
        <w:t>1.0000</w:t>
      </w:r>
    </w:p>
    <w:p>
      <w:r>
        <w:t>5</w:t>
      </w:r>
    </w:p>
    <w:p>
      <w:r>
        <w:t>0.2000</w:t>
      </w:r>
    </w:p>
    <w:p>
      <w:r>
        <w:t>2.1</w:t>
      </w:r>
    </w:p>
    <w:p>
      <w:r>
        <w:t>a) Các thẻ chữ số từ 0 đến 9. Mỗi chữ số có 4 thẻ chữ, in chữ màu và gắn được lên bảng; kích thước mỗi thẻ (30x50)mm;</w:t>
      </w:r>
    </w:p>
    <w:p>
      <w:r>
        <w:t>35</w:t>
      </w:r>
    </w:p>
    <w:p>
      <w:r>
        <w:t>3</w:t>
      </w:r>
    </w:p>
    <w:p>
      <w:r>
        <w:t>1</w:t>
      </w:r>
    </w:p>
    <w:p>
      <w:r>
        <w:t>35</w:t>
      </w:r>
    </w:p>
    <w:p>
      <w:r>
        <w:t>1.0000</w:t>
      </w:r>
    </w:p>
    <w:p>
      <w:r>
        <w:t>5</w:t>
      </w:r>
    </w:p>
    <w:p>
      <w:r>
        <w:t>0.2000</w:t>
      </w:r>
    </w:p>
    <w:p>
      <w:r>
        <w:t>2.2</w:t>
      </w:r>
    </w:p>
    <w:p>
      <w:r>
        <w:t>d) Thẻ dấu so sánh (lớn hơn, bé hơn, bằng); mỗi dấu 02 thẻ, in chữ màu và gắn được lên bảng; kích thước mỗi thẻ (30x50)mm;</w:t>
      </w:r>
    </w:p>
    <w:p>
      <w:r>
        <w:t>35</w:t>
      </w:r>
    </w:p>
    <w:p>
      <w:r>
        <w:t>3</w:t>
      </w:r>
    </w:p>
    <w:p>
      <w:r>
        <w:t>1</w:t>
      </w:r>
    </w:p>
    <w:p>
      <w:r>
        <w:t>35</w:t>
      </w:r>
    </w:p>
    <w:p>
      <w:r>
        <w:t>1.0000</w:t>
      </w:r>
    </w:p>
    <w:p>
      <w:r>
        <w:t>5</w:t>
      </w:r>
    </w:p>
    <w:p>
      <w:r>
        <w:t>0.2000</w:t>
      </w:r>
    </w:p>
    <w:p>
      <w:r>
        <w:t>2.3</w:t>
      </w:r>
    </w:p>
    <w:p>
      <w:r>
        <w:t>h) 10 thanh 10.000 (thanh 10.000 là một tấm nhựa hình chữ nhật kích thước (15x150) mm vẽ mô hình 3D của 10 thẻ 1.000 chồng khít lên nhau);</w:t>
      </w:r>
    </w:p>
    <w:p>
      <w:r>
        <w:t>35</w:t>
      </w:r>
    </w:p>
    <w:p>
      <w:r>
        <w:t>3</w:t>
      </w:r>
    </w:p>
    <w:p>
      <w:r>
        <w:t>1</w:t>
      </w:r>
    </w:p>
    <w:p>
      <w:r>
        <w:t>35</w:t>
      </w:r>
    </w:p>
    <w:p>
      <w:r>
        <w:t>1.0000</w:t>
      </w:r>
    </w:p>
    <w:p>
      <w:r>
        <w:t>5</w:t>
      </w:r>
    </w:p>
    <w:p>
      <w:r>
        <w:t>0.2000</w:t>
      </w:r>
    </w:p>
    <w:p>
      <w:r>
        <w:t>2.4</w:t>
      </w:r>
    </w:p>
    <w:p>
      <w:r>
        <w:t>i) 01 thẻ ghi số 100.000 hình chữ nhật có kích thước (60x90)mm.</w:t>
      </w:r>
    </w:p>
    <w:p>
      <w:r>
        <w:t>35</w:t>
      </w:r>
    </w:p>
    <w:p>
      <w:r>
        <w:t>3</w:t>
      </w:r>
    </w:p>
    <w:p>
      <w:r>
        <w:t>1</w:t>
      </w:r>
    </w:p>
    <w:p>
      <w:r>
        <w:t>35</w:t>
      </w:r>
    </w:p>
    <w:p>
      <w:r>
        <w:t>1.0000</w:t>
      </w:r>
    </w:p>
    <w:p>
      <w:r>
        <w:t>5</w:t>
      </w:r>
    </w:p>
    <w:p>
      <w:r>
        <w:t>0.2000</w:t>
      </w:r>
    </w:p>
    <w:p>
      <w:r>
        <w:t>3</w:t>
      </w:r>
    </w:p>
    <w:p>
      <w:r>
        <w:t>Bộ thiết bị dạy phép tính</w:t>
      </w:r>
    </w:p>
    <w:p>
      <w:r>
        <w:t>3.1</w:t>
      </w:r>
    </w:p>
    <w:p>
      <w:r>
        <w:t>a) Thẻ dấu phép tính (cộng, trừ, nhân, chia); mỗi dấu 02 thẻ, in chữ màu và gắn được lên bảng; kích thước mỗi thẻ (30x50)mm;</w:t>
      </w:r>
    </w:p>
    <w:p>
      <w:r>
        <w:t>35</w:t>
      </w:r>
    </w:p>
    <w:p>
      <w:r>
        <w:t>3</w:t>
      </w:r>
    </w:p>
    <w:p>
      <w:r>
        <w:t>1</w:t>
      </w:r>
    </w:p>
    <w:p>
      <w:r>
        <w:t>35</w:t>
      </w:r>
    </w:p>
    <w:p>
      <w:r>
        <w:t>1.0000</w:t>
      </w:r>
    </w:p>
    <w:p>
      <w:r>
        <w:t>5</w:t>
      </w:r>
    </w:p>
    <w:p>
      <w:r>
        <w:t>0.2000</w:t>
      </w:r>
    </w:p>
    <w:p>
      <w:r>
        <w:t>3.2</w:t>
      </w:r>
    </w:p>
    <w:p>
      <w:r>
        <w:t>b) 20 que tính dài 100mm, tiết diện ngang 3mm (như đã mô tả trong 1.1.b);</w:t>
      </w:r>
    </w:p>
    <w:p>
      <w:r>
        <w:t>35</w:t>
      </w:r>
    </w:p>
    <w:p>
      <w:r>
        <w:t>3</w:t>
      </w:r>
    </w:p>
    <w:p>
      <w:r>
        <w:t>1</w:t>
      </w:r>
    </w:p>
    <w:p>
      <w:r>
        <w:t>35</w:t>
      </w:r>
    </w:p>
    <w:p>
      <w:r>
        <w:t>1.0000</w:t>
      </w:r>
    </w:p>
    <w:p>
      <w:r>
        <w:t>5</w:t>
      </w:r>
    </w:p>
    <w:p>
      <w:r>
        <w:t>0.2000</w:t>
      </w:r>
    </w:p>
    <w:p>
      <w:r>
        <w:t>3.3</w:t>
      </w:r>
    </w:p>
    <w:p>
      <w:r>
        <w:t>e) 10 thẻ mỗi thẻ 2 chấm tròn, 10 thẻ mỗi thẻ 5 chấm tròn, đường kính mỗi chấm tròn trong thẻ 15mm.</w:t>
      </w:r>
    </w:p>
    <w:p>
      <w:r>
        <w:t>10</w:t>
      </w:r>
    </w:p>
    <w:p>
      <w:r>
        <w:t>3</w:t>
      </w:r>
    </w:p>
    <w:p>
      <w:r>
        <w:t>1</w:t>
      </w:r>
    </w:p>
    <w:p>
      <w:r>
        <w:t>35</w:t>
      </w:r>
    </w:p>
    <w:p>
      <w:r>
        <w:t>0.2857</w:t>
      </w:r>
    </w:p>
    <w:p>
      <w:r>
        <w:t>5</w:t>
      </w:r>
    </w:p>
    <w:p>
      <w:r>
        <w:t>0.0571</w:t>
      </w:r>
    </w:p>
    <w:p>
      <w:r>
        <w:t>4</w:t>
      </w:r>
    </w:p>
    <w:p>
      <w:r>
        <w:t>Bộ thiết bị vẽ bảng trong dạy học hình học</w:t>
      </w:r>
    </w:p>
    <w:p>
      <w:r>
        <w:t>1</w:t>
      </w:r>
    </w:p>
    <w:p>
      <w:r>
        <w:t>3</w:t>
      </w:r>
    </w:p>
    <w:p>
      <w:r>
        <w:t>1</w:t>
      </w:r>
    </w:p>
    <w:p>
      <w:r>
        <w:t>35</w:t>
      </w:r>
    </w:p>
    <w:p>
      <w:r>
        <w:t>0.0286</w:t>
      </w:r>
    </w:p>
    <w:p>
      <w:r>
        <w:t>5</w:t>
      </w:r>
    </w:p>
    <w:p>
      <w:r>
        <w:t>0.0057</w:t>
      </w:r>
    </w:p>
    <w:p>
      <w:r>
        <w:t>5</w:t>
      </w:r>
    </w:p>
    <w:p>
      <w:r>
        <w:t>Bộ thiết bị dạy khối lượng</w:t>
      </w:r>
    </w:p>
    <w:p>
      <w:r>
        <w:t>4</w:t>
      </w:r>
    </w:p>
    <w:p>
      <w:r>
        <w:t>3</w:t>
      </w:r>
    </w:p>
    <w:p>
      <w:r>
        <w:t>1</w:t>
      </w:r>
    </w:p>
    <w:p>
      <w:r>
        <w:t>35</w:t>
      </w:r>
    </w:p>
    <w:p>
      <w:r>
        <w:t>0.1143</w:t>
      </w:r>
    </w:p>
    <w:p>
      <w:r>
        <w:t>5</w:t>
      </w:r>
    </w:p>
    <w:p>
      <w:r>
        <w:t>0.0229</w:t>
      </w:r>
    </w:p>
    <w:p>
      <w:r>
        <w:t>6</w:t>
      </w:r>
    </w:p>
    <w:p>
      <w:r>
        <w:t>Bộ thiết bị dạy dung tích</w:t>
      </w:r>
    </w:p>
    <w:p>
      <w:r>
        <w:t>4</w:t>
      </w:r>
    </w:p>
    <w:p>
      <w:r>
        <w:t>3</w:t>
      </w:r>
    </w:p>
    <w:p>
      <w:r>
        <w:t>1</w:t>
      </w:r>
    </w:p>
    <w:p>
      <w:r>
        <w:t>35</w:t>
      </w:r>
    </w:p>
    <w:p>
      <w:r>
        <w:t>0.1143</w:t>
      </w:r>
    </w:p>
    <w:p>
      <w:r>
        <w:t>5</w:t>
      </w:r>
    </w:p>
    <w:p>
      <w:r>
        <w:t>0.0229</w:t>
      </w:r>
    </w:p>
    <w:p>
      <w:r>
        <w:t>7</w:t>
      </w:r>
    </w:p>
    <w:p>
      <w:r>
        <w:t>Thiết bị dạy diện tích</w:t>
      </w:r>
    </w:p>
    <w:p>
      <w:r>
        <w:t>6</w:t>
      </w:r>
    </w:p>
    <w:p>
      <w:r>
        <w:t>3</w:t>
      </w:r>
    </w:p>
    <w:p>
      <w:r>
        <w:t>5</w:t>
      </w:r>
    </w:p>
    <w:p>
      <w:r>
        <w:t>175</w:t>
      </w:r>
    </w:p>
    <w:p>
      <w:r>
        <w:t>0.0343</w:t>
      </w:r>
    </w:p>
    <w:p>
      <w:r>
        <w:t>5</w:t>
      </w:r>
    </w:p>
    <w:p>
      <w:r>
        <w:t>0.0069</w:t>
      </w:r>
    </w:p>
    <w:p>
      <w:r>
        <w:t>8</w:t>
      </w:r>
    </w:p>
    <w:p>
      <w:r>
        <w:t>Bộ thiết bị dạy học yếu tố xác suất</w:t>
      </w:r>
    </w:p>
    <w:p>
      <w:r>
        <w:t>6</w:t>
      </w:r>
    </w:p>
    <w:p>
      <w:r>
        <w:t>3</w:t>
      </w:r>
    </w:p>
    <w:p>
      <w:r>
        <w:t>5</w:t>
      </w:r>
    </w:p>
    <w:p>
      <w:r>
        <w:t>175</w:t>
      </w:r>
    </w:p>
    <w:p>
      <w:r>
        <w:t>0.0343</w:t>
      </w:r>
    </w:p>
    <w:p>
      <w:r>
        <w:t>5</w:t>
      </w:r>
    </w:p>
    <w:p>
      <w:r>
        <w:t>0.0069</w:t>
      </w:r>
    </w:p>
    <w:p>
      <w:r>
        <w:t>9</w:t>
      </w:r>
    </w:p>
    <w:p>
      <w:r>
        <w:t>Bộ thiết bị dạy học hình phẳng và hình khối</w:t>
      </w:r>
    </w:p>
    <w:p>
      <w:r>
        <w:t>9.1</w:t>
      </w:r>
    </w:p>
    <w:p>
      <w:r>
        <w:t>a) Các hình phẳng gồm: 6 hình tam giác đều cạnh 40mm; 4 hình tam giác vuông cân có cạnh góc vuông 50mm; 2 hình tam giác vuông có 2 cạnh góc vuông 40mm và 60mm; 10 hình vuông kích thước (40x40)mm; 8 hình tròn đường kính 40mm, 2 hình chữ nhật kích thước (40x80)mm. Các hình có độ dày của vật liệu tối thiểu là 2mm;</w:t>
      </w:r>
    </w:p>
    <w:p>
      <w:r>
        <w:t>35</w:t>
      </w:r>
    </w:p>
    <w:p>
      <w:r>
        <w:t>3</w:t>
      </w:r>
    </w:p>
    <w:p>
      <w:r>
        <w:t>1</w:t>
      </w:r>
    </w:p>
    <w:p>
      <w:r>
        <w:t>35</w:t>
      </w:r>
    </w:p>
    <w:p>
      <w:r>
        <w:t>1.0000</w:t>
      </w:r>
    </w:p>
    <w:p>
      <w:r>
        <w:t>5</w:t>
      </w:r>
    </w:p>
    <w:p>
      <w:r>
        <w:t>0.2000</w:t>
      </w:r>
    </w:p>
    <w:p>
      <w:r>
        <w:t>9.2</w:t>
      </w:r>
    </w:p>
    <w:p>
      <w:r>
        <w:t>b) 4 hình tứ giác khác nhau (cạnh ngắn nhất 30mm, cạnh dài nhất 70mm, độ dày của vật liệu tối thiểu là 2mm);</w:t>
      </w:r>
    </w:p>
    <w:p>
      <w:r>
        <w:t>1</w:t>
      </w:r>
    </w:p>
    <w:p>
      <w:r>
        <w:t>3</w:t>
      </w:r>
    </w:p>
    <w:p>
      <w:r>
        <w:t>1</w:t>
      </w:r>
    </w:p>
    <w:p>
      <w:r>
        <w:t>35</w:t>
      </w:r>
    </w:p>
    <w:p>
      <w:r>
        <w:t>0.0286</w:t>
      </w:r>
    </w:p>
    <w:p>
      <w:r>
        <w:t>5</w:t>
      </w:r>
    </w:p>
    <w:p>
      <w:r>
        <w:t>0.0057</w:t>
      </w:r>
    </w:p>
    <w:p>
      <w:r>
        <w:t>9.3</w:t>
      </w:r>
    </w:p>
    <w:p>
      <w:r>
        <w:t>g1) 04 khối hộp chữ nhật kích thước (40x40x60)mm;</w:t>
      </w:r>
    </w:p>
    <w:p>
      <w:r>
        <w:t>35</w:t>
      </w:r>
    </w:p>
    <w:p>
      <w:r>
        <w:t>3</w:t>
      </w:r>
    </w:p>
    <w:p>
      <w:r>
        <w:t>1</w:t>
      </w:r>
    </w:p>
    <w:p>
      <w:r>
        <w:t>35</w:t>
      </w:r>
    </w:p>
    <w:p>
      <w:r>
        <w:t>1.0000</w:t>
      </w:r>
    </w:p>
    <w:p>
      <w:r>
        <w:t>5</w:t>
      </w:r>
    </w:p>
    <w:p>
      <w:r>
        <w:t>0.2000</w:t>
      </w:r>
    </w:p>
    <w:p>
      <w:r>
        <w:t>9.4</w:t>
      </w:r>
    </w:p>
    <w:p>
      <w:r>
        <w:t>g2) 04 khối lập phương kích thước (40x40x40)mm; 04 khối trụ đường kính 40mm (trong đó, 2 cái cao 40mm, 2 cái cao 60mm); 4 khối cầu đường kính 40mm; 4 khối cầu đường kính 60mm;</w:t>
      </w:r>
    </w:p>
    <w:p>
      <w:r>
        <w:t>35</w:t>
      </w:r>
    </w:p>
    <w:p>
      <w:r>
        <w:t>3</w:t>
      </w:r>
    </w:p>
    <w:p>
      <w:r>
        <w:t>1</w:t>
      </w:r>
    </w:p>
    <w:p>
      <w:r>
        <w:t>35</w:t>
      </w:r>
    </w:p>
    <w:p>
      <w:r>
        <w:t>1.0000</w:t>
      </w:r>
    </w:p>
    <w:p>
      <w:r>
        <w:t>5</w:t>
      </w:r>
    </w:p>
    <w:p>
      <w:r>
        <w:t>0.2000</w:t>
      </w:r>
    </w:p>
    <w:p>
      <w:r>
        <w:t>10</w:t>
      </w:r>
    </w:p>
    <w:p>
      <w:r>
        <w:t>Thiết bị trong dạy học về thời gian</w:t>
      </w:r>
    </w:p>
    <w:p>
      <w:r>
        <w:t>1</w:t>
      </w:r>
    </w:p>
    <w:p>
      <w:r>
        <w:t>3</w:t>
      </w:r>
    </w:p>
    <w:p>
      <w:r>
        <w:t>1</w:t>
      </w:r>
    </w:p>
    <w:p>
      <w:r>
        <w:t>35</w:t>
      </w:r>
    </w:p>
    <w:p>
      <w:r>
        <w:t>0.0286</w:t>
      </w:r>
    </w:p>
    <w:p>
      <w:r>
        <w:t>5</w:t>
      </w:r>
    </w:p>
    <w:p>
      <w:r>
        <w:t>0.0057</w:t>
      </w:r>
    </w:p>
    <w:p>
      <w:r>
        <w:t>11</w:t>
      </w:r>
    </w:p>
    <w:p>
      <w:r>
        <w:t>Phần mềm toán học (hình học và đo lường)</w:t>
      </w:r>
    </w:p>
    <w:p>
      <w:r>
        <w:t>1</w:t>
      </w:r>
    </w:p>
    <w:p>
      <w:r>
        <w:t>3</w:t>
      </w:r>
    </w:p>
    <w:p>
      <w:r>
        <w:t>1</w:t>
      </w:r>
    </w:p>
    <w:p>
      <w:r>
        <w:t>35</w:t>
      </w:r>
    </w:p>
    <w:p>
      <w:r>
        <w:t>0.0286</w:t>
      </w:r>
    </w:p>
    <w:p>
      <w:r>
        <w:t>5</w:t>
      </w:r>
    </w:p>
    <w:p>
      <w:r>
        <w:t>0.0057</w:t>
      </w:r>
    </w:p>
    <w:p>
      <w:r>
        <w:t>12</w:t>
      </w:r>
    </w:p>
    <w:p>
      <w:r>
        <w:t>Phần mềm toán học (thống kê và xác suất)</w:t>
      </w:r>
    </w:p>
    <w:p>
      <w:r>
        <w:t>1</w:t>
      </w:r>
    </w:p>
    <w:p>
      <w:r>
        <w:t>3</w:t>
      </w:r>
    </w:p>
    <w:p>
      <w:r>
        <w:t>1</w:t>
      </w:r>
    </w:p>
    <w:p>
      <w:r>
        <w:t>35</w:t>
      </w:r>
    </w:p>
    <w:p>
      <w:r>
        <w:t>0.0286</w:t>
      </w:r>
    </w:p>
    <w:p>
      <w:r>
        <w:t>5</w:t>
      </w:r>
    </w:p>
    <w:p>
      <w:r>
        <w:t>0.0057</w:t>
      </w:r>
    </w:p>
    <w:p>
      <w:r>
        <w:t>IV</w:t>
      </w:r>
    </w:p>
    <w:p>
      <w:r>
        <w:t>Định mức tiêu hao môn Tự nhiên và Xã hội, môn Khoa học</w:t>
      </w:r>
    </w:p>
    <w:p>
      <w:r>
        <w:t>1</w:t>
      </w:r>
    </w:p>
    <w:p>
      <w:r>
        <w:t>Bộ tranh các thế hệ trong gia đình</w:t>
      </w:r>
    </w:p>
    <w:p>
      <w:r>
        <w:t>1</w:t>
      </w:r>
    </w:p>
    <w:p>
      <w:r>
        <w:t>3</w:t>
      </w:r>
    </w:p>
    <w:p>
      <w:r>
        <w:t>1</w:t>
      </w:r>
    </w:p>
    <w:p>
      <w:r>
        <w:t>4</w:t>
      </w:r>
    </w:p>
    <w:p>
      <w:r>
        <w:t>0.2500</w:t>
      </w:r>
    </w:p>
    <w:p>
      <w:r>
        <w:t>5</w:t>
      </w:r>
    </w:p>
    <w:p>
      <w:r>
        <w:t>0.0500</w:t>
      </w:r>
    </w:p>
    <w:p>
      <w:r>
        <w:t>2</w:t>
      </w:r>
    </w:p>
    <w:p>
      <w:r>
        <w:t>Bộ tranh về nghề nghiệp phổ biến trong xã hội</w:t>
      </w:r>
    </w:p>
    <w:p>
      <w:r>
        <w:t>1</w:t>
      </w:r>
    </w:p>
    <w:p>
      <w:r>
        <w:t>3</w:t>
      </w:r>
    </w:p>
    <w:p>
      <w:r>
        <w:t>1</w:t>
      </w:r>
    </w:p>
    <w:p>
      <w:r>
        <w:t>4</w:t>
      </w:r>
    </w:p>
    <w:p>
      <w:r>
        <w:t>0.2500</w:t>
      </w:r>
    </w:p>
    <w:p>
      <w:r>
        <w:t>5</w:t>
      </w:r>
    </w:p>
    <w:p>
      <w:r>
        <w:t>0.0500</w:t>
      </w:r>
    </w:p>
    <w:p>
      <w:r>
        <w:t>3</w:t>
      </w:r>
    </w:p>
    <w:p>
      <w:r>
        <w:t>Tranh hướng dẫn cách ứng xử khi có cháy xảy ra.</w:t>
      </w:r>
    </w:p>
    <w:p>
      <w:r>
        <w:t>1</w:t>
      </w:r>
    </w:p>
    <w:p>
      <w:r>
        <w:t>3</w:t>
      </w:r>
    </w:p>
    <w:p>
      <w:r>
        <w:t>1</w:t>
      </w:r>
    </w:p>
    <w:p>
      <w:r>
        <w:t>4</w:t>
      </w:r>
    </w:p>
    <w:p>
      <w:r>
        <w:t>0.2500</w:t>
      </w:r>
    </w:p>
    <w:p>
      <w:r>
        <w:t>5</w:t>
      </w:r>
    </w:p>
    <w:p>
      <w:r>
        <w:t>0.0500</w:t>
      </w:r>
    </w:p>
    <w:p>
      <w:r>
        <w:t>4</w:t>
      </w:r>
    </w:p>
    <w:p>
      <w:r>
        <w:t>Bộ tranh về nghề nghiệp phổ biến trong xã hội</w:t>
      </w:r>
    </w:p>
    <w:p>
      <w:r>
        <w:t>1</w:t>
      </w:r>
    </w:p>
    <w:p>
      <w:r>
        <w:t>3</w:t>
      </w:r>
    </w:p>
    <w:p>
      <w:r>
        <w:t>1</w:t>
      </w:r>
    </w:p>
    <w:p>
      <w:r>
        <w:t>35</w:t>
      </w:r>
    </w:p>
    <w:p>
      <w:r>
        <w:t>0.0286</w:t>
      </w:r>
    </w:p>
    <w:p>
      <w:r>
        <w:t>5</w:t>
      </w:r>
    </w:p>
    <w:p>
      <w:r>
        <w:t>0.0057</w:t>
      </w:r>
    </w:p>
    <w:p>
      <w:r>
        <w:t>5</w:t>
      </w:r>
    </w:p>
    <w:p>
      <w:r>
        <w:t>Các bộ phận chính của cơ quan tiêu hóa</w:t>
      </w:r>
    </w:p>
    <w:p>
      <w:r>
        <w:t>1</w:t>
      </w:r>
    </w:p>
    <w:p>
      <w:r>
        <w:t>3</w:t>
      </w:r>
    </w:p>
    <w:p>
      <w:r>
        <w:t>1</w:t>
      </w:r>
    </w:p>
    <w:p>
      <w:r>
        <w:t>4</w:t>
      </w:r>
    </w:p>
    <w:p>
      <w:r>
        <w:t>0.2500</w:t>
      </w:r>
    </w:p>
    <w:p>
      <w:r>
        <w:t>5</w:t>
      </w:r>
    </w:p>
    <w:p>
      <w:r>
        <w:t>0.0500</w:t>
      </w:r>
    </w:p>
    <w:p>
      <w:r>
        <w:t>6</w:t>
      </w:r>
    </w:p>
    <w:p>
      <w:r>
        <w:t>Các bộ phận chính của cơ quan tuần hoàn</w:t>
      </w:r>
    </w:p>
    <w:p>
      <w:r>
        <w:t>1</w:t>
      </w:r>
    </w:p>
    <w:p>
      <w:r>
        <w:t>3</w:t>
      </w:r>
    </w:p>
    <w:p>
      <w:r>
        <w:t>1</w:t>
      </w:r>
    </w:p>
    <w:p>
      <w:r>
        <w:t>4</w:t>
      </w:r>
    </w:p>
    <w:p>
      <w:r>
        <w:t>0.2500</w:t>
      </w:r>
    </w:p>
    <w:p>
      <w:r>
        <w:t>5</w:t>
      </w:r>
    </w:p>
    <w:p>
      <w:r>
        <w:t>0.0500</w:t>
      </w:r>
    </w:p>
    <w:p>
      <w:r>
        <w:t>7</w:t>
      </w:r>
    </w:p>
    <w:p>
      <w:r>
        <w:t>Các bộ phận chính của cơ quan thần kinh</w:t>
      </w:r>
    </w:p>
    <w:p>
      <w:r>
        <w:t>1</w:t>
      </w:r>
    </w:p>
    <w:p>
      <w:r>
        <w:t>3</w:t>
      </w:r>
    </w:p>
    <w:p>
      <w:r>
        <w:t>1</w:t>
      </w:r>
    </w:p>
    <w:p>
      <w:r>
        <w:t>4</w:t>
      </w:r>
    </w:p>
    <w:p>
      <w:r>
        <w:t>0.2500</w:t>
      </w:r>
    </w:p>
    <w:p>
      <w:r>
        <w:t>5</w:t>
      </w:r>
    </w:p>
    <w:p>
      <w:r>
        <w:t>0.0500</w:t>
      </w:r>
    </w:p>
    <w:p>
      <w:r>
        <w:t>8</w:t>
      </w:r>
    </w:p>
    <w:p>
      <w:r>
        <w:t>Mô hình giải phẫu cơ quan nội tạng (bán thân)</w:t>
      </w:r>
    </w:p>
    <w:p>
      <w:r>
        <w:t>1</w:t>
      </w:r>
    </w:p>
    <w:p>
      <w:r>
        <w:t>3</w:t>
      </w:r>
    </w:p>
    <w:p>
      <w:r>
        <w:t>5</w:t>
      </w:r>
    </w:p>
    <w:p>
      <w:r>
        <w:t>175</w:t>
      </w:r>
    </w:p>
    <w:p>
      <w:r>
        <w:t>0.0057</w:t>
      </w:r>
    </w:p>
    <w:p>
      <w:r>
        <w:t>5</w:t>
      </w:r>
    </w:p>
    <w:p>
      <w:r>
        <w:t>0.0011</w:t>
      </w:r>
    </w:p>
    <w:p>
      <w:r>
        <w:t>9</w:t>
      </w:r>
    </w:p>
    <w:p>
      <w:r>
        <w:t>La bàn</w:t>
      </w:r>
    </w:p>
    <w:p>
      <w:r>
        <w:t>1</w:t>
      </w:r>
    </w:p>
    <w:p>
      <w:r>
        <w:t>3</w:t>
      </w:r>
    </w:p>
    <w:p>
      <w:r>
        <w:t>5</w:t>
      </w:r>
    </w:p>
    <w:p>
      <w:r>
        <w:t>175</w:t>
      </w:r>
    </w:p>
    <w:p>
      <w:r>
        <w:t>0.0057</w:t>
      </w:r>
    </w:p>
    <w:p>
      <w:r>
        <w:t>5</w:t>
      </w:r>
    </w:p>
    <w:p>
      <w:r>
        <w:t>0.0011</w:t>
      </w:r>
    </w:p>
    <w:p>
      <w:r>
        <w:t>10</w:t>
      </w:r>
    </w:p>
    <w:p>
      <w:r>
        <w:t>Bộ các Video/Clip về chức năng của các cơ quan trong cơ thể con người</w:t>
      </w:r>
    </w:p>
    <w:p>
      <w:r>
        <w:t>1</w:t>
      </w:r>
    </w:p>
    <w:p>
      <w:r>
        <w:t>3</w:t>
      </w:r>
    </w:p>
    <w:p>
      <w:r>
        <w:t>1</w:t>
      </w:r>
    </w:p>
    <w:p>
      <w:r>
        <w:t>35</w:t>
      </w:r>
    </w:p>
    <w:p>
      <w:r>
        <w:t>0.0286</w:t>
      </w:r>
    </w:p>
    <w:p>
      <w:r>
        <w:t>5</w:t>
      </w:r>
    </w:p>
    <w:p>
      <w:r>
        <w:t>0.0057</w:t>
      </w:r>
    </w:p>
    <w:p>
      <w:r>
        <w:t>V</w:t>
      </w:r>
    </w:p>
    <w:p>
      <w:r>
        <w:t>Định mức tiêu hao môn Công nghệ</w:t>
      </w:r>
    </w:p>
    <w:p>
      <w:r>
        <w:t>Tranh ảnh</w:t>
      </w:r>
    </w:p>
    <w:p>
      <w:r>
        <w:t>1</w:t>
      </w:r>
    </w:p>
    <w:p>
      <w:r>
        <w:t>Sử dụng đèn học</w:t>
      </w:r>
    </w:p>
    <w:p>
      <w:r>
        <w:t>1.1</w:t>
      </w:r>
    </w:p>
    <w:p>
      <w:r>
        <w:t>Đèn học</w:t>
      </w:r>
    </w:p>
    <w:p>
      <w:r>
        <w:t>1</w:t>
      </w:r>
    </w:p>
    <w:p>
      <w:r>
        <w:t>3</w:t>
      </w:r>
    </w:p>
    <w:p>
      <w:r>
        <w:t>5</w:t>
      </w:r>
    </w:p>
    <w:p>
      <w:r>
        <w:t>175</w:t>
      </w:r>
    </w:p>
    <w:p>
      <w:r>
        <w:t>0.0057</w:t>
      </w:r>
    </w:p>
    <w:p>
      <w:r>
        <w:t>5</w:t>
      </w:r>
    </w:p>
    <w:p>
      <w:r>
        <w:t>0.0011</w:t>
      </w:r>
    </w:p>
    <w:p>
      <w:r>
        <w:t>1.2</w:t>
      </w:r>
    </w:p>
    <w:p>
      <w:r>
        <w:t>Mất an toàn khi sử dụng đèn học</w:t>
      </w:r>
    </w:p>
    <w:p>
      <w:r>
        <w:t>1</w:t>
      </w:r>
    </w:p>
    <w:p>
      <w:r>
        <w:t>3</w:t>
      </w:r>
    </w:p>
    <w:p>
      <w:r>
        <w:t>5</w:t>
      </w:r>
    </w:p>
    <w:p>
      <w:r>
        <w:t>175</w:t>
      </w:r>
    </w:p>
    <w:p>
      <w:r>
        <w:t>0.0057</w:t>
      </w:r>
    </w:p>
    <w:p>
      <w:r>
        <w:t>5</w:t>
      </w:r>
    </w:p>
    <w:p>
      <w:r>
        <w:t>0.0011</w:t>
      </w:r>
    </w:p>
    <w:p>
      <w:r>
        <w:t>2</w:t>
      </w:r>
    </w:p>
    <w:p>
      <w:r>
        <w:t>Sử dụng quạt điện</w:t>
      </w:r>
    </w:p>
    <w:p>
      <w:r>
        <w:t>2.1</w:t>
      </w:r>
    </w:p>
    <w:p>
      <w:r>
        <w:t>Quạt điện</w:t>
      </w:r>
    </w:p>
    <w:p>
      <w:r>
        <w:t>1</w:t>
      </w:r>
    </w:p>
    <w:p>
      <w:r>
        <w:t>3</w:t>
      </w:r>
    </w:p>
    <w:p>
      <w:r>
        <w:t>5</w:t>
      </w:r>
    </w:p>
    <w:p>
      <w:r>
        <w:t>175</w:t>
      </w:r>
    </w:p>
    <w:p>
      <w:r>
        <w:t>0.0057</w:t>
      </w:r>
    </w:p>
    <w:p>
      <w:r>
        <w:t>5</w:t>
      </w:r>
    </w:p>
    <w:p>
      <w:r>
        <w:t>0.0011</w:t>
      </w:r>
    </w:p>
    <w:p>
      <w:r>
        <w:t>2.2</w:t>
      </w:r>
    </w:p>
    <w:p>
      <w:r>
        <w:t>Mất an toàn khi sử dụng quạt điện</w:t>
      </w:r>
    </w:p>
    <w:p>
      <w:r>
        <w:t>1</w:t>
      </w:r>
    </w:p>
    <w:p>
      <w:r>
        <w:t>3</w:t>
      </w:r>
    </w:p>
    <w:p>
      <w:r>
        <w:t>5</w:t>
      </w:r>
    </w:p>
    <w:p>
      <w:r>
        <w:t>175</w:t>
      </w:r>
    </w:p>
    <w:p>
      <w:r>
        <w:t>0.0057</w:t>
      </w:r>
    </w:p>
    <w:p>
      <w:r>
        <w:t>5</w:t>
      </w:r>
    </w:p>
    <w:p>
      <w:r>
        <w:t>0.0011</w:t>
      </w:r>
    </w:p>
    <w:p>
      <w:r>
        <w:t>3</w:t>
      </w:r>
    </w:p>
    <w:p>
      <w:r>
        <w:t>Sử dụng máy thu thanh</w:t>
      </w:r>
    </w:p>
    <w:p>
      <w:r>
        <w:t>3.1</w:t>
      </w:r>
    </w:p>
    <w:p>
      <w:r>
        <w:t>Mối quan hệ đài phát thanh và máy thu thanh</w:t>
      </w:r>
    </w:p>
    <w:p>
      <w:r>
        <w:t>1</w:t>
      </w:r>
    </w:p>
    <w:p>
      <w:r>
        <w:t>3</w:t>
      </w:r>
    </w:p>
    <w:p>
      <w:r>
        <w:t>5</w:t>
      </w:r>
    </w:p>
    <w:p>
      <w:r>
        <w:t>175</w:t>
      </w:r>
    </w:p>
    <w:p>
      <w:r>
        <w:t>0.0057</w:t>
      </w:r>
    </w:p>
    <w:p>
      <w:r>
        <w:t>5</w:t>
      </w:r>
    </w:p>
    <w:p>
      <w:r>
        <w:t>0.0011</w:t>
      </w:r>
    </w:p>
    <w:p>
      <w:r>
        <w:t>3.2</w:t>
      </w:r>
    </w:p>
    <w:p>
      <w:r>
        <w:t>Mối quan hệ đài truyền hình và máy thu hình (tivi)</w:t>
      </w:r>
    </w:p>
    <w:p>
      <w:r>
        <w:t>1</w:t>
      </w:r>
    </w:p>
    <w:p>
      <w:r>
        <w:t>3</w:t>
      </w:r>
    </w:p>
    <w:p>
      <w:r>
        <w:t>5</w:t>
      </w:r>
    </w:p>
    <w:p>
      <w:r>
        <w:t>175</w:t>
      </w:r>
    </w:p>
    <w:p>
      <w:r>
        <w:t>0.0057</w:t>
      </w:r>
    </w:p>
    <w:p>
      <w:r>
        <w:t>5</w:t>
      </w:r>
    </w:p>
    <w:p>
      <w:r>
        <w:t>0.0011</w:t>
      </w:r>
    </w:p>
    <w:p>
      <w:r>
        <w:t>Mô hình mẫu vật</w:t>
      </w:r>
    </w:p>
    <w:p>
      <w:r>
        <w:t>1</w:t>
      </w:r>
    </w:p>
    <w:p>
      <w:r>
        <w:t>Đèn học</w:t>
      </w:r>
    </w:p>
    <w:p>
      <w:r>
        <w:t>5</w:t>
      </w:r>
    </w:p>
    <w:p>
      <w:r>
        <w:t>3</w:t>
      </w:r>
    </w:p>
    <w:p>
      <w:r>
        <w:t>5</w:t>
      </w:r>
    </w:p>
    <w:p>
      <w:r>
        <w:t>175</w:t>
      </w:r>
    </w:p>
    <w:p>
      <w:r>
        <w:t>0.0286</w:t>
      </w:r>
    </w:p>
    <w:p>
      <w:r>
        <w:t>5</w:t>
      </w:r>
    </w:p>
    <w:p>
      <w:r>
        <w:t>0.0057</w:t>
      </w:r>
    </w:p>
    <w:p>
      <w:r>
        <w:t>2</w:t>
      </w:r>
    </w:p>
    <w:p>
      <w:r>
        <w:t>Quạt bàn</w:t>
      </w:r>
    </w:p>
    <w:p>
      <w:r>
        <w:t>5</w:t>
      </w:r>
    </w:p>
    <w:p>
      <w:r>
        <w:t>3</w:t>
      </w:r>
    </w:p>
    <w:p>
      <w:r>
        <w:t>5</w:t>
      </w:r>
    </w:p>
    <w:p>
      <w:r>
        <w:t>175</w:t>
      </w:r>
    </w:p>
    <w:p>
      <w:r>
        <w:t>0.0286</w:t>
      </w:r>
    </w:p>
    <w:p>
      <w:r>
        <w:t>5</w:t>
      </w:r>
    </w:p>
    <w:p>
      <w:r>
        <w:t>0.0057</w:t>
      </w:r>
    </w:p>
    <w:p>
      <w:r>
        <w:t>VI</w:t>
      </w:r>
    </w:p>
    <w:p>
      <w:r>
        <w:t>Định mức tiêu hao môn Hoạt động trải nghiệm</w:t>
      </w:r>
    </w:p>
    <w:p>
      <w:r>
        <w:t>1</w:t>
      </w:r>
    </w:p>
    <w:p>
      <w:r>
        <w:t>Bộ học liệu điện tử</w:t>
      </w:r>
    </w:p>
    <w:p>
      <w:r>
        <w:t>1</w:t>
      </w:r>
    </w:p>
    <w:p>
      <w:r>
        <w:t>3</w:t>
      </w:r>
    </w:p>
    <w:p>
      <w:r>
        <w:t>1</w:t>
      </w:r>
    </w:p>
    <w:p>
      <w:r>
        <w:t>35</w:t>
      </w:r>
    </w:p>
    <w:p>
      <w:r>
        <w:t>0.0286</w:t>
      </w:r>
    </w:p>
    <w:p>
      <w:r>
        <w:t>5</w:t>
      </w:r>
    </w:p>
    <w:p>
      <w:r>
        <w:t>0.0057</w:t>
      </w:r>
    </w:p>
    <w:p>
      <w:r>
        <w:t>2</w:t>
      </w:r>
    </w:p>
    <w:p>
      <w:r>
        <w:t>Bộ thẻ về “Nét riêng của em”</w:t>
      </w:r>
    </w:p>
    <w:p>
      <w:r>
        <w:t>1</w:t>
      </w:r>
    </w:p>
    <w:p>
      <w:r>
        <w:t>3</w:t>
      </w:r>
    </w:p>
    <w:p>
      <w:r>
        <w:t>1</w:t>
      </w:r>
    </w:p>
    <w:p>
      <w:r>
        <w:t>4</w:t>
      </w:r>
    </w:p>
    <w:p>
      <w:r>
        <w:t>0.2500</w:t>
      </w:r>
    </w:p>
    <w:p>
      <w:r>
        <w:t>5</w:t>
      </w:r>
    </w:p>
    <w:p>
      <w:r>
        <w:t>0.0500</w:t>
      </w:r>
    </w:p>
    <w:p>
      <w:r>
        <w:t>3</w:t>
      </w:r>
    </w:p>
    <w:p>
      <w:r>
        <w:t>Bộ thẻ về “Sở thích của em”</w:t>
      </w:r>
    </w:p>
    <w:p>
      <w:r>
        <w:t>1</w:t>
      </w:r>
    </w:p>
    <w:p>
      <w:r>
        <w:t>3</w:t>
      </w:r>
    </w:p>
    <w:p>
      <w:r>
        <w:t>1</w:t>
      </w:r>
    </w:p>
    <w:p>
      <w:r>
        <w:t>4</w:t>
      </w:r>
    </w:p>
    <w:p>
      <w:r>
        <w:t>0.2500</w:t>
      </w:r>
    </w:p>
    <w:p>
      <w:r>
        <w:t>5</w:t>
      </w:r>
    </w:p>
    <w:p>
      <w:r>
        <w:t>0.0500</w:t>
      </w:r>
    </w:p>
    <w:p>
      <w:r>
        <w:t>4</w:t>
      </w:r>
    </w:p>
    <w:p>
      <w:r>
        <w:t>Bộ thẻ mệnh giá tiền Việt Nam</w:t>
      </w:r>
    </w:p>
    <w:p>
      <w:r>
        <w:t>1</w:t>
      </w:r>
    </w:p>
    <w:p>
      <w:r>
        <w:t>3</w:t>
      </w:r>
    </w:p>
    <w:p>
      <w:r>
        <w:t>1</w:t>
      </w:r>
    </w:p>
    <w:p>
      <w:r>
        <w:t>4</w:t>
      </w:r>
    </w:p>
    <w:p>
      <w:r>
        <w:t>0.2500</w:t>
      </w:r>
    </w:p>
    <w:p>
      <w:r>
        <w:t>5</w:t>
      </w:r>
    </w:p>
    <w:p>
      <w:r>
        <w:t>0.0500</w:t>
      </w:r>
    </w:p>
    <w:p>
      <w:r>
        <w:t>5</w:t>
      </w:r>
    </w:p>
    <w:p>
      <w:r>
        <w:t>Bộ thẻ về các hoạt động trong ngày của em</w:t>
      </w:r>
    </w:p>
    <w:p>
      <w:r>
        <w:t>1</w:t>
      </w:r>
    </w:p>
    <w:p>
      <w:r>
        <w:t>3</w:t>
      </w:r>
    </w:p>
    <w:p>
      <w:r>
        <w:t>1</w:t>
      </w:r>
    </w:p>
    <w:p>
      <w:r>
        <w:t>4</w:t>
      </w:r>
    </w:p>
    <w:p>
      <w:r>
        <w:t>0.2500</w:t>
      </w:r>
    </w:p>
    <w:p>
      <w:r>
        <w:t>5</w:t>
      </w:r>
    </w:p>
    <w:p>
      <w:r>
        <w:t>0.0500</w:t>
      </w:r>
    </w:p>
    <w:p>
      <w:r>
        <w:t>6</w:t>
      </w:r>
    </w:p>
    <w:p>
      <w:r>
        <w:t>Bộ thẻ về vệ sinh an toàn thực phẩm</w:t>
      </w:r>
    </w:p>
    <w:p>
      <w:r>
        <w:t>1</w:t>
      </w:r>
    </w:p>
    <w:p>
      <w:r>
        <w:t>3</w:t>
      </w:r>
    </w:p>
    <w:p>
      <w:r>
        <w:t>1</w:t>
      </w:r>
    </w:p>
    <w:p>
      <w:r>
        <w:t>4</w:t>
      </w:r>
    </w:p>
    <w:p>
      <w:r>
        <w:t>0.2500</w:t>
      </w:r>
    </w:p>
    <w:p>
      <w:r>
        <w:t>5</w:t>
      </w:r>
    </w:p>
    <w:p>
      <w:r>
        <w:t>0.0500</w:t>
      </w:r>
    </w:p>
    <w:p>
      <w:r>
        <w:t>7</w:t>
      </w:r>
    </w:p>
    <w:p>
      <w:r>
        <w:t>Bộ thẻ về gia đình em</w:t>
      </w:r>
    </w:p>
    <w:p>
      <w:r>
        <w:t>1</w:t>
      </w:r>
    </w:p>
    <w:p>
      <w:r>
        <w:t>3</w:t>
      </w:r>
    </w:p>
    <w:p>
      <w:r>
        <w:t>1</w:t>
      </w:r>
    </w:p>
    <w:p>
      <w:r>
        <w:t>4</w:t>
      </w:r>
    </w:p>
    <w:p>
      <w:r>
        <w:t>0.2500</w:t>
      </w:r>
    </w:p>
    <w:p>
      <w:r>
        <w:t>5</w:t>
      </w:r>
    </w:p>
    <w:p>
      <w:r>
        <w:t>0.0500</w:t>
      </w:r>
    </w:p>
    <w:p>
      <w:r>
        <w:t>8</w:t>
      </w:r>
    </w:p>
    <w:p>
      <w:r>
        <w:t>Bộ tranh nghề của bố mẹ em</w:t>
      </w:r>
    </w:p>
    <w:p>
      <w:r>
        <w:t>1</w:t>
      </w:r>
    </w:p>
    <w:p>
      <w:r>
        <w:t>3</w:t>
      </w:r>
    </w:p>
    <w:p>
      <w:r>
        <w:t>1</w:t>
      </w:r>
    </w:p>
    <w:p>
      <w:r>
        <w:t>4</w:t>
      </w:r>
    </w:p>
    <w:p>
      <w:r>
        <w:t>0.2500</w:t>
      </w:r>
    </w:p>
    <w:p>
      <w:r>
        <w:t>5</w:t>
      </w:r>
    </w:p>
    <w:p>
      <w:r>
        <w:t>0.0500</w:t>
      </w:r>
    </w:p>
    <w:p>
      <w:r>
        <w:t>9</w:t>
      </w:r>
    </w:p>
    <w:p>
      <w:r>
        <w:t>Video về “Không an toàn thực phẩm”</w:t>
      </w:r>
    </w:p>
    <w:p>
      <w:r>
        <w:t>1</w:t>
      </w:r>
    </w:p>
    <w:p>
      <w:r>
        <w:t>3</w:t>
      </w:r>
    </w:p>
    <w:p>
      <w:r>
        <w:t>1</w:t>
      </w:r>
    </w:p>
    <w:p>
      <w:r>
        <w:t>35</w:t>
      </w:r>
    </w:p>
    <w:p>
      <w:r>
        <w:t>0.0286</w:t>
      </w:r>
    </w:p>
    <w:p>
      <w:r>
        <w:t>5</w:t>
      </w:r>
    </w:p>
    <w:p>
      <w:r>
        <w:t>0.0057</w:t>
      </w:r>
    </w:p>
    <w:p>
      <w:r>
        <w:t>10</w:t>
      </w:r>
    </w:p>
    <w:p>
      <w:r>
        <w:t>Video về “Ô nhiễm môi trường”</w:t>
      </w:r>
    </w:p>
    <w:p>
      <w:r>
        <w:t>1</w:t>
      </w:r>
    </w:p>
    <w:p>
      <w:r>
        <w:t>3</w:t>
      </w:r>
    </w:p>
    <w:p>
      <w:r>
        <w:t>1</w:t>
      </w:r>
    </w:p>
    <w:p>
      <w:r>
        <w:t>35</w:t>
      </w:r>
    </w:p>
    <w:p>
      <w:r>
        <w:t>0.0286</w:t>
      </w:r>
    </w:p>
    <w:p>
      <w:r>
        <w:t>5</w:t>
      </w:r>
    </w:p>
    <w:p>
      <w:r>
        <w:t>0.0057</w:t>
      </w:r>
    </w:p>
    <w:p>
      <w:r>
        <w:t>11</w:t>
      </w:r>
    </w:p>
    <w:p>
      <w:r>
        <w:t>Bộ dụng cụ lao động sân trường</w:t>
      </w:r>
    </w:p>
    <w:p>
      <w:r>
        <w:t>5</w:t>
      </w:r>
    </w:p>
    <w:p>
      <w:r>
        <w:t>3</w:t>
      </w:r>
    </w:p>
    <w:p>
      <w:r>
        <w:t>25</w:t>
      </w:r>
    </w:p>
    <w:p>
      <w:r>
        <w:t>875</w:t>
      </w:r>
    </w:p>
    <w:p>
      <w:r>
        <w:t>0.0057</w:t>
      </w:r>
    </w:p>
    <w:p>
      <w:r>
        <w:t>5</w:t>
      </w:r>
    </w:p>
    <w:p>
      <w:r>
        <w:t>0.0011</w:t>
      </w:r>
    </w:p>
    <w:p>
      <w:r>
        <w:t>12</w:t>
      </w:r>
    </w:p>
    <w:p>
      <w:r>
        <w:t>Bộ dụng cụ lều trại</w:t>
      </w:r>
    </w:p>
    <w:p>
      <w:r>
        <w:t>2</w:t>
      </w:r>
    </w:p>
    <w:p>
      <w:r>
        <w:t>3</w:t>
      </w:r>
    </w:p>
    <w:p>
      <w:r>
        <w:t>1</w:t>
      </w:r>
    </w:p>
    <w:p>
      <w:r>
        <w:t>35</w:t>
      </w:r>
    </w:p>
    <w:p>
      <w:r>
        <w:t>0.0571</w:t>
      </w:r>
    </w:p>
    <w:p>
      <w:r>
        <w:t>5</w:t>
      </w:r>
    </w:p>
    <w:p>
      <w:r>
        <w:t>0.0114</w:t>
      </w:r>
    </w:p>
    <w:p>
      <w:r>
        <w:t>D</w:t>
      </w:r>
    </w:p>
    <w:p>
      <w:r>
        <w:t>LỚP 4</w:t>
      </w:r>
    </w:p>
    <w:p>
      <w:r>
        <w:t>I</w:t>
      </w:r>
    </w:p>
    <w:p>
      <w:r>
        <w:t>Định mức tiêu hao môn Đạo đức</w:t>
      </w:r>
    </w:p>
    <w:p>
      <w:r>
        <w:t>1</w:t>
      </w:r>
    </w:p>
    <w:p>
      <w:r>
        <w:t>Bộ tranh về Biết ơn người lao động</w:t>
      </w:r>
    </w:p>
    <w:p>
      <w:r>
        <w:t>1</w:t>
      </w:r>
    </w:p>
    <w:p>
      <w:r>
        <w:t>4</w:t>
      </w:r>
    </w:p>
    <w:p>
      <w:r>
        <w:t>1</w:t>
      </w:r>
    </w:p>
    <w:p>
      <w:r>
        <w:t>4</w:t>
      </w:r>
    </w:p>
    <w:p>
      <w:r>
        <w:t>0.2500</w:t>
      </w:r>
    </w:p>
    <w:p>
      <w:r>
        <w:t>5</w:t>
      </w:r>
    </w:p>
    <w:p>
      <w:r>
        <w:t>0.0500</w:t>
      </w:r>
    </w:p>
    <w:p>
      <w:r>
        <w:t>2</w:t>
      </w:r>
    </w:p>
    <w:p>
      <w:r>
        <w:t>Bộ tranh về Cảm thông, giúp đỡ người gặp khó khăn</w:t>
      </w:r>
    </w:p>
    <w:p>
      <w:r>
        <w:t>1</w:t>
      </w:r>
    </w:p>
    <w:p>
      <w:r>
        <w:t>4</w:t>
      </w:r>
    </w:p>
    <w:p>
      <w:r>
        <w:t>1</w:t>
      </w:r>
    </w:p>
    <w:p>
      <w:r>
        <w:t>4</w:t>
      </w:r>
    </w:p>
    <w:p>
      <w:r>
        <w:t>0.2500</w:t>
      </w:r>
    </w:p>
    <w:p>
      <w:r>
        <w:t>5</w:t>
      </w:r>
    </w:p>
    <w:p>
      <w:r>
        <w:t>0.0500</w:t>
      </w:r>
    </w:p>
    <w:p>
      <w:r>
        <w:t>3</w:t>
      </w:r>
    </w:p>
    <w:p>
      <w:r>
        <w:t>Bộ tranh về Yêu lao động</w:t>
      </w:r>
    </w:p>
    <w:p>
      <w:r>
        <w:t>1</w:t>
      </w:r>
    </w:p>
    <w:p>
      <w:r>
        <w:t>4</w:t>
      </w:r>
    </w:p>
    <w:p>
      <w:r>
        <w:t>1</w:t>
      </w:r>
    </w:p>
    <w:p>
      <w:r>
        <w:t>4</w:t>
      </w:r>
    </w:p>
    <w:p>
      <w:r>
        <w:t>0.2500</w:t>
      </w:r>
    </w:p>
    <w:p>
      <w:r>
        <w:t>5</w:t>
      </w:r>
    </w:p>
    <w:p>
      <w:r>
        <w:t>0.0500</w:t>
      </w:r>
    </w:p>
    <w:p>
      <w:r>
        <w:t>4</w:t>
      </w:r>
    </w:p>
    <w:p>
      <w:r>
        <w:t>Bộ tranh về tôn trọng tài sản của</w:t>
      </w:r>
    </w:p>
    <w:p>
      <w:r>
        <w:t>1</w:t>
      </w:r>
    </w:p>
    <w:p>
      <w:r>
        <w:t>4</w:t>
      </w:r>
    </w:p>
    <w:p>
      <w:r>
        <w:t>1</w:t>
      </w:r>
    </w:p>
    <w:p>
      <w:r>
        <w:t>4</w:t>
      </w:r>
    </w:p>
    <w:p>
      <w:r>
        <w:t>0.2500</w:t>
      </w:r>
    </w:p>
    <w:p>
      <w:r>
        <w:t>5</w:t>
      </w:r>
    </w:p>
    <w:p>
      <w:r>
        <w:t>0.0500</w:t>
      </w:r>
    </w:p>
    <w:p>
      <w:r>
        <w:t>5</w:t>
      </w:r>
    </w:p>
    <w:p>
      <w:r>
        <w:t>Bộ tranh về bảo vệ của công</w:t>
      </w:r>
    </w:p>
    <w:p>
      <w:r>
        <w:t>1</w:t>
      </w:r>
    </w:p>
    <w:p>
      <w:r>
        <w:t>4</w:t>
      </w:r>
    </w:p>
    <w:p>
      <w:r>
        <w:t>1</w:t>
      </w:r>
    </w:p>
    <w:p>
      <w:r>
        <w:t>4</w:t>
      </w:r>
    </w:p>
    <w:p>
      <w:r>
        <w:t>0.2500</w:t>
      </w:r>
    </w:p>
    <w:p>
      <w:r>
        <w:t>5</w:t>
      </w:r>
    </w:p>
    <w:p>
      <w:r>
        <w:t>0.0500</w:t>
      </w:r>
    </w:p>
    <w:p>
      <w:r>
        <w:t>6</w:t>
      </w:r>
    </w:p>
    <w:p>
      <w:r>
        <w:t>Bộ thẻ về mệnh giá các đồng tiền Việt Nam</w:t>
      </w:r>
    </w:p>
    <w:p>
      <w:r>
        <w:t>1</w:t>
      </w:r>
    </w:p>
    <w:p>
      <w:r>
        <w:t>4</w:t>
      </w:r>
    </w:p>
    <w:p>
      <w:r>
        <w:t>1</w:t>
      </w:r>
    </w:p>
    <w:p>
      <w:r>
        <w:t>35</w:t>
      </w:r>
    </w:p>
    <w:p>
      <w:r>
        <w:t>0.0286</w:t>
      </w:r>
    </w:p>
    <w:p>
      <w:r>
        <w:t>5</w:t>
      </w:r>
    </w:p>
    <w:p>
      <w:r>
        <w:t>0.0057</w:t>
      </w:r>
    </w:p>
    <w:p>
      <w:r>
        <w:t>7</w:t>
      </w:r>
    </w:p>
    <w:p>
      <w:r>
        <w:t>Bộ tranh về quyền trẻ em</w:t>
      </w:r>
    </w:p>
    <w:p>
      <w:r>
        <w:t>1</w:t>
      </w:r>
    </w:p>
    <w:p>
      <w:r>
        <w:t>4</w:t>
      </w:r>
    </w:p>
    <w:p>
      <w:r>
        <w:t>1</w:t>
      </w:r>
    </w:p>
    <w:p>
      <w:r>
        <w:t>4</w:t>
      </w:r>
    </w:p>
    <w:p>
      <w:r>
        <w:t>0.2500</w:t>
      </w:r>
    </w:p>
    <w:p>
      <w:r>
        <w:t>5</w:t>
      </w:r>
    </w:p>
    <w:p>
      <w:r>
        <w:t>0.0500</w:t>
      </w:r>
    </w:p>
    <w:p>
      <w:r>
        <w:t>8</w:t>
      </w:r>
    </w:p>
    <w:p>
      <w:r>
        <w:t>Video, clip về cảm thông, giúp đỡ người gặp khó khăn</w:t>
      </w:r>
    </w:p>
    <w:p>
      <w:r>
        <w:t>1</w:t>
      </w:r>
    </w:p>
    <w:p>
      <w:r>
        <w:t>4</w:t>
      </w:r>
    </w:p>
    <w:p>
      <w:r>
        <w:t>1</w:t>
      </w:r>
    </w:p>
    <w:p>
      <w:r>
        <w:t>35</w:t>
      </w:r>
    </w:p>
    <w:p>
      <w:r>
        <w:t>0.0286</w:t>
      </w:r>
    </w:p>
    <w:p>
      <w:r>
        <w:t>5</w:t>
      </w:r>
    </w:p>
    <w:p>
      <w:r>
        <w:t>0.0057</w:t>
      </w:r>
    </w:p>
    <w:p>
      <w:r>
        <w:t>9</w:t>
      </w:r>
    </w:p>
    <w:p>
      <w:r>
        <w:t>Video, clip Yêu lao động</w:t>
      </w:r>
    </w:p>
    <w:p>
      <w:r>
        <w:t>1</w:t>
      </w:r>
    </w:p>
    <w:p>
      <w:r>
        <w:t>4</w:t>
      </w:r>
    </w:p>
    <w:p>
      <w:r>
        <w:t>1</w:t>
      </w:r>
    </w:p>
    <w:p>
      <w:r>
        <w:t>35</w:t>
      </w:r>
    </w:p>
    <w:p>
      <w:r>
        <w:t>0.0286</w:t>
      </w:r>
    </w:p>
    <w:p>
      <w:r>
        <w:t>5</w:t>
      </w:r>
    </w:p>
    <w:p>
      <w:r>
        <w:t>0.0057</w:t>
      </w:r>
    </w:p>
    <w:p>
      <w:r>
        <w:t>10</w:t>
      </w:r>
    </w:p>
    <w:p>
      <w:r>
        <w:t>Video, clip Tôn trọng tài sản của người khác</w:t>
      </w:r>
    </w:p>
    <w:p>
      <w:r>
        <w:t>1</w:t>
      </w:r>
    </w:p>
    <w:p>
      <w:r>
        <w:t>4</w:t>
      </w:r>
    </w:p>
    <w:p>
      <w:r>
        <w:t>1</w:t>
      </w:r>
    </w:p>
    <w:p>
      <w:r>
        <w:t>35</w:t>
      </w:r>
    </w:p>
    <w:p>
      <w:r>
        <w:t>0.0286</w:t>
      </w:r>
    </w:p>
    <w:p>
      <w:r>
        <w:t>5</w:t>
      </w:r>
    </w:p>
    <w:p>
      <w:r>
        <w:t>0.0057</w:t>
      </w:r>
    </w:p>
    <w:p>
      <w:r>
        <w:t>II</w:t>
      </w:r>
    </w:p>
    <w:p>
      <w:r>
        <w:t>Định mức tiêu hao môn Công nghệ</w:t>
      </w:r>
    </w:p>
    <w:p>
      <w:r>
        <w:t>1</w:t>
      </w:r>
    </w:p>
    <w:p>
      <w:r>
        <w:t>Quy trình các bước gieo hạt, trồng cây con trong chậu</w:t>
      </w:r>
    </w:p>
    <w:p>
      <w:r>
        <w:t>1</w:t>
      </w:r>
    </w:p>
    <w:p>
      <w:r>
        <w:t>4</w:t>
      </w:r>
    </w:p>
    <w:p>
      <w:r>
        <w:t>1</w:t>
      </w:r>
    </w:p>
    <w:p>
      <w:r>
        <w:t>35</w:t>
      </w:r>
    </w:p>
    <w:p>
      <w:r>
        <w:t>0.0286</w:t>
      </w:r>
    </w:p>
    <w:p>
      <w:r>
        <w:t>5</w:t>
      </w:r>
    </w:p>
    <w:p>
      <w:r>
        <w:t>0.0057</w:t>
      </w:r>
    </w:p>
    <w:p>
      <w:r>
        <w:t>2</w:t>
      </w:r>
    </w:p>
    <w:p>
      <w:r>
        <w:t>Lắp ráp mô hình kĩ thuật</w:t>
      </w:r>
    </w:p>
    <w:p>
      <w:r>
        <w:t>1</w:t>
      </w:r>
    </w:p>
    <w:p>
      <w:r>
        <w:t>4</w:t>
      </w:r>
    </w:p>
    <w:p>
      <w:r>
        <w:t>1</w:t>
      </w:r>
    </w:p>
    <w:p>
      <w:r>
        <w:t>35</w:t>
      </w:r>
    </w:p>
    <w:p>
      <w:r>
        <w:t>0.0286</w:t>
      </w:r>
    </w:p>
    <w:p>
      <w:r>
        <w:t>5</w:t>
      </w:r>
    </w:p>
    <w:p>
      <w:r>
        <w:t>0.0057</w:t>
      </w:r>
    </w:p>
    <w:p>
      <w:r>
        <w:t>III</w:t>
      </w:r>
    </w:p>
    <w:p>
      <w:r>
        <w:t>Định mức tiêu hao môn Lịch sử và Địa lý</w:t>
      </w:r>
    </w:p>
    <w:p>
      <w:r>
        <w:t>1</w:t>
      </w:r>
    </w:p>
    <w:p>
      <w:r>
        <w:t>Quả địa cầu</w:t>
      </w:r>
    </w:p>
    <w:p>
      <w:r>
        <w:t>1</w:t>
      </w:r>
    </w:p>
    <w:p>
      <w:r>
        <w:t>4</w:t>
      </w:r>
    </w:p>
    <w:p>
      <w:r>
        <w:t>1</w:t>
      </w:r>
    </w:p>
    <w:p>
      <w:r>
        <w:t>4</w:t>
      </w:r>
    </w:p>
    <w:p>
      <w:r>
        <w:t>0.2500</w:t>
      </w:r>
    </w:p>
    <w:p>
      <w:r>
        <w:t>5</w:t>
      </w:r>
    </w:p>
    <w:p>
      <w:r>
        <w:t>0.0500</w:t>
      </w:r>
    </w:p>
    <w:p>
      <w:r>
        <w:t>2</w:t>
      </w:r>
    </w:p>
    <w:p>
      <w:r>
        <w:t>Bản đồ Địa lí tự nhiên Việt Nam</w:t>
      </w:r>
    </w:p>
    <w:p>
      <w:r>
        <w:t>1</w:t>
      </w:r>
    </w:p>
    <w:p>
      <w:r>
        <w:t>4</w:t>
      </w:r>
    </w:p>
    <w:p>
      <w:r>
        <w:t>1</w:t>
      </w:r>
    </w:p>
    <w:p>
      <w:r>
        <w:t>35</w:t>
      </w:r>
    </w:p>
    <w:p>
      <w:r>
        <w:t>0.0286</w:t>
      </w:r>
    </w:p>
    <w:p>
      <w:r>
        <w:t>5</w:t>
      </w:r>
    </w:p>
    <w:p>
      <w:r>
        <w:t>0.0057</w:t>
      </w:r>
    </w:p>
    <w:p>
      <w:r>
        <w:t>3</w:t>
      </w:r>
    </w:p>
    <w:p>
      <w:r>
        <w:t>Bản đồ hành chính Việt Nam</w:t>
      </w:r>
    </w:p>
    <w:p>
      <w:r>
        <w:t>1</w:t>
      </w:r>
    </w:p>
    <w:p>
      <w:r>
        <w:t>4</w:t>
      </w:r>
    </w:p>
    <w:p>
      <w:r>
        <w:t>1</w:t>
      </w:r>
    </w:p>
    <w:p>
      <w:r>
        <w:t>35</w:t>
      </w:r>
    </w:p>
    <w:p>
      <w:r>
        <w:t>0.0286</w:t>
      </w:r>
    </w:p>
    <w:p>
      <w:r>
        <w:t>5</w:t>
      </w:r>
    </w:p>
    <w:p>
      <w:r>
        <w:t>0.0057</w:t>
      </w:r>
    </w:p>
    <w:p>
      <w:r>
        <w:t>4</w:t>
      </w:r>
    </w:p>
    <w:p>
      <w:r>
        <w:t>Bản đồ các nước và lãnh thổ trên thế giới</w:t>
      </w:r>
    </w:p>
    <w:p>
      <w:r>
        <w:t>1</w:t>
      </w:r>
    </w:p>
    <w:p>
      <w:r>
        <w:t>4</w:t>
      </w:r>
    </w:p>
    <w:p>
      <w:r>
        <w:t>1</w:t>
      </w:r>
    </w:p>
    <w:p>
      <w:r>
        <w:t>35</w:t>
      </w:r>
    </w:p>
    <w:p>
      <w:r>
        <w:t>0.0286</w:t>
      </w:r>
    </w:p>
    <w:p>
      <w:r>
        <w:t>5</w:t>
      </w:r>
    </w:p>
    <w:p>
      <w:r>
        <w:t>0.0057</w:t>
      </w:r>
    </w:p>
    <w:p>
      <w:r>
        <w:t>5</w:t>
      </w:r>
    </w:p>
    <w:p>
      <w:r>
        <w:t>Bộ tranh/ảnh: Một số dạng địa hình ở vùng Trung du và miền núi Bắc Bộ</w:t>
      </w:r>
    </w:p>
    <w:p>
      <w:r>
        <w:t>1</w:t>
      </w:r>
    </w:p>
    <w:p>
      <w:r>
        <w:t>4</w:t>
      </w:r>
    </w:p>
    <w:p>
      <w:r>
        <w:t>1</w:t>
      </w:r>
    </w:p>
    <w:p>
      <w:r>
        <w:t>4</w:t>
      </w:r>
    </w:p>
    <w:p>
      <w:r>
        <w:t>0.2500</w:t>
      </w:r>
    </w:p>
    <w:p>
      <w:r>
        <w:t>5</w:t>
      </w:r>
    </w:p>
    <w:p>
      <w:r>
        <w:t>0.0500</w:t>
      </w:r>
    </w:p>
    <w:p>
      <w:r>
        <w:t>6</w:t>
      </w:r>
    </w:p>
    <w:p>
      <w:r>
        <w:t>Tranh/ảnh: Đê sông Hồng</w:t>
      </w:r>
    </w:p>
    <w:p>
      <w:r>
        <w:t>1</w:t>
      </w:r>
    </w:p>
    <w:p>
      <w:r>
        <w:t>4</w:t>
      </w:r>
    </w:p>
    <w:p>
      <w:r>
        <w:t>1</w:t>
      </w:r>
    </w:p>
    <w:p>
      <w:r>
        <w:t>35</w:t>
      </w:r>
    </w:p>
    <w:p>
      <w:r>
        <w:t>0.0286</w:t>
      </w:r>
    </w:p>
    <w:p>
      <w:r>
        <w:t>5</w:t>
      </w:r>
    </w:p>
    <w:p>
      <w:r>
        <w:t>0.0057</w:t>
      </w:r>
    </w:p>
    <w:p>
      <w:r>
        <w:t>7</w:t>
      </w:r>
    </w:p>
    <w:p>
      <w:r>
        <w:t>Bộ tranh/ảnh: Di sản thế giới ở vùng duyên hải miền Trung</w:t>
      </w:r>
    </w:p>
    <w:p>
      <w:r>
        <w:t>1</w:t>
      </w:r>
    </w:p>
    <w:p>
      <w:r>
        <w:t>4</w:t>
      </w:r>
    </w:p>
    <w:p>
      <w:r>
        <w:t>1</w:t>
      </w:r>
    </w:p>
    <w:p>
      <w:r>
        <w:t>4</w:t>
      </w:r>
    </w:p>
    <w:p>
      <w:r>
        <w:t>0.2500</w:t>
      </w:r>
    </w:p>
    <w:p>
      <w:r>
        <w:t>5</w:t>
      </w:r>
    </w:p>
    <w:p>
      <w:r>
        <w:t>0.0500</w:t>
      </w:r>
    </w:p>
    <w:p>
      <w:r>
        <w:t>8</w:t>
      </w:r>
    </w:p>
    <w:p>
      <w:r>
        <w:t>Bộ tranh/ảnh: Hoạt động kinh tế ở vùng Tây Nguyên</w:t>
      </w:r>
    </w:p>
    <w:p>
      <w:r>
        <w:t>1</w:t>
      </w:r>
    </w:p>
    <w:p>
      <w:r>
        <w:t>4</w:t>
      </w:r>
    </w:p>
    <w:p>
      <w:r>
        <w:t>1</w:t>
      </w:r>
    </w:p>
    <w:p>
      <w:r>
        <w:t>4</w:t>
      </w:r>
    </w:p>
    <w:p>
      <w:r>
        <w:t>0.2500</w:t>
      </w:r>
    </w:p>
    <w:p>
      <w:r>
        <w:t>5</w:t>
      </w:r>
    </w:p>
    <w:p>
      <w:r>
        <w:t>0.0500</w:t>
      </w:r>
    </w:p>
    <w:p>
      <w:r>
        <w:t>9</w:t>
      </w:r>
    </w:p>
    <w:p>
      <w:r>
        <w:t>Bộ tranh/ảnh: Lễ hội Cồng Chiêng Tây Nguyên</w:t>
      </w:r>
    </w:p>
    <w:p>
      <w:r>
        <w:t>1</w:t>
      </w:r>
    </w:p>
    <w:p>
      <w:r>
        <w:t>4</w:t>
      </w:r>
    </w:p>
    <w:p>
      <w:r>
        <w:t>1</w:t>
      </w:r>
    </w:p>
    <w:p>
      <w:r>
        <w:t>35</w:t>
      </w:r>
    </w:p>
    <w:p>
      <w:r>
        <w:t>0.0286</w:t>
      </w:r>
    </w:p>
    <w:p>
      <w:r>
        <w:t>5</w:t>
      </w:r>
    </w:p>
    <w:p>
      <w:r>
        <w:t>0.0057</w:t>
      </w:r>
    </w:p>
    <w:p>
      <w:r>
        <w:t>10</w:t>
      </w:r>
    </w:p>
    <w:p>
      <w:r>
        <w:t>Tranh/ảnh: Sự chung sống hài hòa với thiên nhiên của người dân Nam Bộ</w:t>
      </w:r>
    </w:p>
    <w:p>
      <w:r>
        <w:t>1</w:t>
      </w:r>
    </w:p>
    <w:p>
      <w:r>
        <w:t>4</w:t>
      </w:r>
    </w:p>
    <w:p>
      <w:r>
        <w:t>1</w:t>
      </w:r>
    </w:p>
    <w:p>
      <w:r>
        <w:t>35</w:t>
      </w:r>
    </w:p>
    <w:p>
      <w:r>
        <w:t>0.0286</w:t>
      </w:r>
    </w:p>
    <w:p>
      <w:r>
        <w:t>5</w:t>
      </w:r>
    </w:p>
    <w:p>
      <w:r>
        <w:t>0.0057</w:t>
      </w:r>
    </w:p>
    <w:p>
      <w:r>
        <w:t>11</w:t>
      </w:r>
    </w:p>
    <w:p>
      <w:r>
        <w:t>Bản đồ tự nhiên vùng Trung du và miền núi Bắc Bộ</w:t>
      </w:r>
    </w:p>
    <w:p>
      <w:r>
        <w:t>1</w:t>
      </w:r>
    </w:p>
    <w:p>
      <w:r>
        <w:t>4</w:t>
      </w:r>
    </w:p>
    <w:p>
      <w:r>
        <w:t>1</w:t>
      </w:r>
    </w:p>
    <w:p>
      <w:r>
        <w:t>35</w:t>
      </w:r>
    </w:p>
    <w:p>
      <w:r>
        <w:t>0.0286</w:t>
      </w:r>
    </w:p>
    <w:p>
      <w:r>
        <w:t>5</w:t>
      </w:r>
    </w:p>
    <w:p>
      <w:r>
        <w:t>0.0057</w:t>
      </w:r>
    </w:p>
    <w:p>
      <w:r>
        <w:t>12</w:t>
      </w:r>
    </w:p>
    <w:p>
      <w:r>
        <w:t>Sơ đồ quần thể khu di tích Đền Hùng</w:t>
      </w:r>
    </w:p>
    <w:p>
      <w:r>
        <w:t>1</w:t>
      </w:r>
    </w:p>
    <w:p>
      <w:r>
        <w:t>4</w:t>
      </w:r>
    </w:p>
    <w:p>
      <w:r>
        <w:t>1</w:t>
      </w:r>
    </w:p>
    <w:p>
      <w:r>
        <w:t>35</w:t>
      </w:r>
    </w:p>
    <w:p>
      <w:r>
        <w:t>0.0286</w:t>
      </w:r>
    </w:p>
    <w:p>
      <w:r>
        <w:t>5</w:t>
      </w:r>
    </w:p>
    <w:p>
      <w:r>
        <w:t>0.0057</w:t>
      </w:r>
    </w:p>
    <w:p>
      <w:r>
        <w:t>13</w:t>
      </w:r>
    </w:p>
    <w:p>
      <w:r>
        <w:t>Bản đồ tự nhiên vùng Đồng bằng Bắc Bộ</w:t>
      </w:r>
    </w:p>
    <w:p>
      <w:r>
        <w:t>1</w:t>
      </w:r>
    </w:p>
    <w:p>
      <w:r>
        <w:t>4</w:t>
      </w:r>
    </w:p>
    <w:p>
      <w:r>
        <w:t>1</w:t>
      </w:r>
    </w:p>
    <w:p>
      <w:r>
        <w:t>35</w:t>
      </w:r>
    </w:p>
    <w:p>
      <w:r>
        <w:t>0.0286</w:t>
      </w:r>
    </w:p>
    <w:p>
      <w:r>
        <w:t>5</w:t>
      </w:r>
    </w:p>
    <w:p>
      <w:r>
        <w:t>0.0057</w:t>
      </w:r>
    </w:p>
    <w:p>
      <w:r>
        <w:t>14</w:t>
      </w:r>
    </w:p>
    <w:p>
      <w:r>
        <w:t>Sơ đồ khu di tích Văn Miếu - Quốc Tử Giám</w:t>
      </w:r>
    </w:p>
    <w:p>
      <w:r>
        <w:t>1</w:t>
      </w:r>
    </w:p>
    <w:p>
      <w:r>
        <w:t>4</w:t>
      </w:r>
    </w:p>
    <w:p>
      <w:r>
        <w:t>1</w:t>
      </w:r>
    </w:p>
    <w:p>
      <w:r>
        <w:t>35</w:t>
      </w:r>
    </w:p>
    <w:p>
      <w:r>
        <w:t>0.0286</w:t>
      </w:r>
    </w:p>
    <w:p>
      <w:r>
        <w:t>5</w:t>
      </w:r>
    </w:p>
    <w:p>
      <w:r>
        <w:t>0.0057</w:t>
      </w:r>
    </w:p>
    <w:p>
      <w:r>
        <w:t>15</w:t>
      </w:r>
    </w:p>
    <w:p>
      <w:r>
        <w:t>Bản đồ tự nhiên vùng duyên Hải miền Trung</w:t>
      </w:r>
    </w:p>
    <w:p>
      <w:r>
        <w:t>1</w:t>
      </w:r>
    </w:p>
    <w:p>
      <w:r>
        <w:t>4</w:t>
      </w:r>
    </w:p>
    <w:p>
      <w:r>
        <w:t>1</w:t>
      </w:r>
    </w:p>
    <w:p>
      <w:r>
        <w:t>35</w:t>
      </w:r>
    </w:p>
    <w:p>
      <w:r>
        <w:t>0.0286</w:t>
      </w:r>
    </w:p>
    <w:p>
      <w:r>
        <w:t>5</w:t>
      </w:r>
    </w:p>
    <w:p>
      <w:r>
        <w:t>0.0057</w:t>
      </w:r>
    </w:p>
    <w:p>
      <w:r>
        <w:t>16</w:t>
      </w:r>
    </w:p>
    <w:p>
      <w:r>
        <w:t>Bản đồ tự nhiên vùng Tây Nguyên</w:t>
      </w:r>
    </w:p>
    <w:p>
      <w:r>
        <w:t>1</w:t>
      </w:r>
    </w:p>
    <w:p>
      <w:r>
        <w:t>4</w:t>
      </w:r>
    </w:p>
    <w:p>
      <w:r>
        <w:t>1</w:t>
      </w:r>
    </w:p>
    <w:p>
      <w:r>
        <w:t>35</w:t>
      </w:r>
    </w:p>
    <w:p>
      <w:r>
        <w:t>0.0286</w:t>
      </w:r>
    </w:p>
    <w:p>
      <w:r>
        <w:t>5</w:t>
      </w:r>
    </w:p>
    <w:p>
      <w:r>
        <w:t>0.0057</w:t>
      </w:r>
    </w:p>
    <w:p>
      <w:r>
        <w:t>17</w:t>
      </w:r>
    </w:p>
    <w:p>
      <w:r>
        <w:t>Bản đồ tự nhiên vùng Nam Bộ</w:t>
      </w:r>
    </w:p>
    <w:p>
      <w:r>
        <w:t>1</w:t>
      </w:r>
    </w:p>
    <w:p>
      <w:r>
        <w:t>4</w:t>
      </w:r>
    </w:p>
    <w:p>
      <w:r>
        <w:t>1</w:t>
      </w:r>
    </w:p>
    <w:p>
      <w:r>
        <w:t>35</w:t>
      </w:r>
    </w:p>
    <w:p>
      <w:r>
        <w:t>0.0286</w:t>
      </w:r>
    </w:p>
    <w:p>
      <w:r>
        <w:t>5</w:t>
      </w:r>
    </w:p>
    <w:p>
      <w:r>
        <w:t>0.0057</w:t>
      </w:r>
    </w:p>
    <w:p>
      <w:r>
        <w:t>18</w:t>
      </w:r>
    </w:p>
    <w:p>
      <w:r>
        <w:t>Video/clip: Một số cách thức khai thác tự nhiên ở vùng trung du và miền núi Bắc Bộ</w:t>
      </w:r>
    </w:p>
    <w:p>
      <w:r>
        <w:t>1</w:t>
      </w:r>
    </w:p>
    <w:p>
      <w:r>
        <w:t>4</w:t>
      </w:r>
    </w:p>
    <w:p>
      <w:r>
        <w:t>1</w:t>
      </w:r>
    </w:p>
    <w:p>
      <w:r>
        <w:t>35</w:t>
      </w:r>
    </w:p>
    <w:p>
      <w:r>
        <w:t>0.0286</w:t>
      </w:r>
    </w:p>
    <w:p>
      <w:r>
        <w:t>5</w:t>
      </w:r>
    </w:p>
    <w:p>
      <w:r>
        <w:t>0.0057</w:t>
      </w:r>
    </w:p>
    <w:p>
      <w:r>
        <w:t>19</w:t>
      </w:r>
    </w:p>
    <w:p>
      <w:r>
        <w:t>Phim tư liệu/mô phỏng: Một số thành tựu tiêu biểu văn minh sông Hồng</w:t>
      </w:r>
    </w:p>
    <w:p>
      <w:r>
        <w:t>1</w:t>
      </w:r>
    </w:p>
    <w:p>
      <w:r>
        <w:t>4</w:t>
      </w:r>
    </w:p>
    <w:p>
      <w:r>
        <w:t>1</w:t>
      </w:r>
    </w:p>
    <w:p>
      <w:r>
        <w:t>35</w:t>
      </w:r>
    </w:p>
    <w:p>
      <w:r>
        <w:t>0.0286</w:t>
      </w:r>
    </w:p>
    <w:p>
      <w:r>
        <w:t>5</w:t>
      </w:r>
    </w:p>
    <w:p>
      <w:r>
        <w:t>0.0057</w:t>
      </w:r>
    </w:p>
    <w:p>
      <w:r>
        <w:t>20</w:t>
      </w:r>
    </w:p>
    <w:p>
      <w:r>
        <w:t>Video/clip: Một số hoạt động kinh tế biển ở vùng duyên hải miền Trung</w:t>
      </w:r>
    </w:p>
    <w:p>
      <w:r>
        <w:t>1</w:t>
      </w:r>
    </w:p>
    <w:p>
      <w:r>
        <w:t>4</w:t>
      </w:r>
    </w:p>
    <w:p>
      <w:r>
        <w:t>1</w:t>
      </w:r>
    </w:p>
    <w:p>
      <w:r>
        <w:t>35</w:t>
      </w:r>
    </w:p>
    <w:p>
      <w:r>
        <w:t>0.0286</w:t>
      </w:r>
    </w:p>
    <w:p>
      <w:r>
        <w:t>5</w:t>
      </w:r>
    </w:p>
    <w:p>
      <w:r>
        <w:t>0.0057</w:t>
      </w:r>
    </w:p>
    <w:p>
      <w:r>
        <w:t>21</w:t>
      </w:r>
    </w:p>
    <w:p>
      <w:r>
        <w:t>Video/clip: Danh lam thắng cảnh ở cố đô Huế</w:t>
      </w:r>
    </w:p>
    <w:p>
      <w:r>
        <w:t>1</w:t>
      </w:r>
    </w:p>
    <w:p>
      <w:r>
        <w:t>4</w:t>
      </w:r>
    </w:p>
    <w:p>
      <w:r>
        <w:t>1</w:t>
      </w:r>
    </w:p>
    <w:p>
      <w:r>
        <w:t>35</w:t>
      </w:r>
    </w:p>
    <w:p>
      <w:r>
        <w:t>0.0286</w:t>
      </w:r>
    </w:p>
    <w:p>
      <w:r>
        <w:t>5</w:t>
      </w:r>
    </w:p>
    <w:p>
      <w:r>
        <w:t>0.0057</w:t>
      </w:r>
    </w:p>
    <w:p>
      <w:r>
        <w:t>22</w:t>
      </w:r>
    </w:p>
    <w:p>
      <w:r>
        <w:t>Video/clip: Lễ hội cồng chiêng</w:t>
      </w:r>
    </w:p>
    <w:p>
      <w:r>
        <w:t>1</w:t>
      </w:r>
    </w:p>
    <w:p>
      <w:r>
        <w:t>4</w:t>
      </w:r>
    </w:p>
    <w:p>
      <w:r>
        <w:t>1</w:t>
      </w:r>
    </w:p>
    <w:p>
      <w:r>
        <w:t>35</w:t>
      </w:r>
    </w:p>
    <w:p>
      <w:r>
        <w:t>0.0286</w:t>
      </w:r>
    </w:p>
    <w:p>
      <w:r>
        <w:t>5</w:t>
      </w:r>
    </w:p>
    <w:p>
      <w:r>
        <w:t>0.0057</w:t>
      </w:r>
    </w:p>
    <w:p>
      <w:r>
        <w:t>23</w:t>
      </w:r>
    </w:p>
    <w:p>
      <w:r>
        <w:t>Video/clip: Sự chung sống hài hòa với thiên nhiên của người dân Nam Bộ</w:t>
      </w:r>
    </w:p>
    <w:p>
      <w:r>
        <w:t>1</w:t>
      </w:r>
    </w:p>
    <w:p>
      <w:r>
        <w:t>4</w:t>
      </w:r>
    </w:p>
    <w:p>
      <w:r>
        <w:t>1</w:t>
      </w:r>
    </w:p>
    <w:p>
      <w:r>
        <w:t>35</w:t>
      </w:r>
    </w:p>
    <w:p>
      <w:r>
        <w:t>0.0286</w:t>
      </w:r>
    </w:p>
    <w:p>
      <w:r>
        <w:t>5</w:t>
      </w:r>
    </w:p>
    <w:p>
      <w:r>
        <w:t>0.0057</w:t>
      </w:r>
    </w:p>
    <w:p>
      <w:r>
        <w:t>IV</w:t>
      </w:r>
    </w:p>
    <w:p>
      <w:r>
        <w:t>Định mức tiêu hao môn Tiếng Việt</w:t>
      </w:r>
    </w:p>
    <w:p>
      <w:r>
        <w:t>1</w:t>
      </w:r>
    </w:p>
    <w:p>
      <w:r>
        <w:t>Vi deo tả con vật, cây cối</w:t>
      </w:r>
    </w:p>
    <w:p>
      <w:r>
        <w:t>1</w:t>
      </w:r>
    </w:p>
    <w:p>
      <w:r>
        <w:t>4</w:t>
      </w:r>
    </w:p>
    <w:p>
      <w:r>
        <w:t>1</w:t>
      </w:r>
    </w:p>
    <w:p>
      <w:r>
        <w:t>35</w:t>
      </w:r>
    </w:p>
    <w:p>
      <w:r>
        <w:t>0.0286</w:t>
      </w:r>
    </w:p>
    <w:p>
      <w:r>
        <w:t>5</w:t>
      </w:r>
    </w:p>
    <w:p>
      <w:r>
        <w:t>0.0057</w:t>
      </w:r>
    </w:p>
    <w:p>
      <w:r>
        <w:t>V</w:t>
      </w:r>
    </w:p>
    <w:p>
      <w:r>
        <w:t>Định mức tiêu hao môn Toán</w:t>
      </w:r>
    </w:p>
    <w:p>
      <w:r>
        <w:t>Thiết bị vẽ bảng trong dạy học toán</w:t>
      </w:r>
    </w:p>
    <w:p>
      <w:r>
        <w:t>35</w:t>
      </w:r>
    </w:p>
    <w:p>
      <w:r>
        <w:t>4</w:t>
      </w:r>
    </w:p>
    <w:p>
      <w:r>
        <w:t>1</w:t>
      </w:r>
    </w:p>
    <w:p>
      <w:r>
        <w:t>35</w:t>
      </w:r>
    </w:p>
    <w:p>
      <w:r>
        <w:t>1.0000</w:t>
      </w:r>
    </w:p>
    <w:p>
      <w:r>
        <w:t>5</w:t>
      </w:r>
    </w:p>
    <w:p>
      <w:r>
        <w:t>0.2000</w:t>
      </w:r>
    </w:p>
    <w:p>
      <w:r>
        <w:t>1</w:t>
      </w:r>
    </w:p>
    <w:p>
      <w:r>
        <w:t>10 thanh 10.000</w:t>
      </w:r>
    </w:p>
    <w:p>
      <w:r>
        <w:t>35</w:t>
      </w:r>
    </w:p>
    <w:p>
      <w:r>
        <w:t>4</w:t>
      </w:r>
    </w:p>
    <w:p>
      <w:r>
        <w:t>1</w:t>
      </w:r>
    </w:p>
    <w:p>
      <w:r>
        <w:t>35</w:t>
      </w:r>
    </w:p>
    <w:p>
      <w:r>
        <w:t>1.0000</w:t>
      </w:r>
    </w:p>
    <w:p>
      <w:r>
        <w:t>5</w:t>
      </w:r>
    </w:p>
    <w:p>
      <w:r>
        <w:t>0.2000</w:t>
      </w:r>
    </w:p>
    <w:p>
      <w:r>
        <w:t>2</w:t>
      </w:r>
    </w:p>
    <w:p>
      <w:r>
        <w:t>01 thẻ ghi số 100.000 hình chữ nhật có kích thước (60x90)mm.</w:t>
      </w:r>
    </w:p>
    <w:p>
      <w:r>
        <w:t>35</w:t>
      </w:r>
    </w:p>
    <w:p>
      <w:r>
        <w:t>4</w:t>
      </w:r>
    </w:p>
    <w:p>
      <w:r>
        <w:t>1</w:t>
      </w:r>
    </w:p>
    <w:p>
      <w:r>
        <w:t>35</w:t>
      </w:r>
    </w:p>
    <w:p>
      <w:r>
        <w:t>1.0000</w:t>
      </w:r>
    </w:p>
    <w:p>
      <w:r>
        <w:t>5</w:t>
      </w:r>
    </w:p>
    <w:p>
      <w:r>
        <w:t>0.2000</w:t>
      </w:r>
    </w:p>
    <w:p>
      <w:r>
        <w:t>3</w:t>
      </w:r>
    </w:p>
    <w:p>
      <w:r>
        <w:t>Bộ thiết bị dạy học vẽ bảng trong dạy học hình học và đo lường</w:t>
      </w:r>
    </w:p>
    <w:p>
      <w:r>
        <w:t>1</w:t>
      </w:r>
    </w:p>
    <w:p>
      <w:r>
        <w:t>4</w:t>
      </w:r>
    </w:p>
    <w:p>
      <w:r>
        <w:t>1</w:t>
      </w:r>
    </w:p>
    <w:p>
      <w:r>
        <w:t>35</w:t>
      </w:r>
    </w:p>
    <w:p>
      <w:r>
        <w:t>0.0286</w:t>
      </w:r>
    </w:p>
    <w:p>
      <w:r>
        <w:t>5</w:t>
      </w:r>
    </w:p>
    <w:p>
      <w:r>
        <w:t>0.0057</w:t>
      </w:r>
    </w:p>
    <w:p>
      <w:r>
        <w:t>4</w:t>
      </w:r>
    </w:p>
    <w:p>
      <w:r>
        <w:t>Bộ thiết bị dạy học yếu tố xác suất</w:t>
      </w:r>
    </w:p>
    <w:p>
      <w:r>
        <w:t>6</w:t>
      </w:r>
    </w:p>
    <w:p>
      <w:r>
        <w:t>4</w:t>
      </w:r>
    </w:p>
    <w:p>
      <w:r>
        <w:t>1</w:t>
      </w:r>
    </w:p>
    <w:p>
      <w:r>
        <w:t>35</w:t>
      </w:r>
    </w:p>
    <w:p>
      <w:r>
        <w:t>0.1714</w:t>
      </w:r>
    </w:p>
    <w:p>
      <w:r>
        <w:t>5</w:t>
      </w:r>
    </w:p>
    <w:p>
      <w:r>
        <w:t>0.0343</w:t>
      </w:r>
    </w:p>
    <w:p>
      <w:r>
        <w:t>5</w:t>
      </w:r>
    </w:p>
    <w:p>
      <w:r>
        <w:t>Bộ Thiết bị hình học dạy phân số</w:t>
      </w:r>
    </w:p>
    <w:p>
      <w:r>
        <w:t>1</w:t>
      </w:r>
    </w:p>
    <w:p>
      <w:r>
        <w:t>4</w:t>
      </w:r>
    </w:p>
    <w:p>
      <w:r>
        <w:t>1</w:t>
      </w:r>
    </w:p>
    <w:p>
      <w:r>
        <w:t>35</w:t>
      </w:r>
    </w:p>
    <w:p>
      <w:r>
        <w:t>0.0286</w:t>
      </w:r>
    </w:p>
    <w:p>
      <w:r>
        <w:t>5</w:t>
      </w:r>
    </w:p>
    <w:p>
      <w:r>
        <w:t>0.0057</w:t>
      </w:r>
    </w:p>
    <w:p>
      <w:r>
        <w:t>6</w:t>
      </w:r>
    </w:p>
    <w:p>
      <w:r>
        <w:t>Bộ thiết bị hình hình học thực hành phân số</w:t>
      </w:r>
    </w:p>
    <w:p>
      <w:r>
        <w:t>35</w:t>
      </w:r>
    </w:p>
    <w:p>
      <w:r>
        <w:t>4</w:t>
      </w:r>
    </w:p>
    <w:p>
      <w:r>
        <w:t>1</w:t>
      </w:r>
    </w:p>
    <w:p>
      <w:r>
        <w:t>35</w:t>
      </w:r>
    </w:p>
    <w:p>
      <w:r>
        <w:t>1.0000</w:t>
      </w:r>
    </w:p>
    <w:p>
      <w:r>
        <w:t>5</w:t>
      </w:r>
    </w:p>
    <w:p>
      <w:r>
        <w:t>0.2000</w:t>
      </w:r>
    </w:p>
    <w:p>
      <w:r>
        <w:t>7</w:t>
      </w:r>
    </w:p>
    <w:p>
      <w:r>
        <w:t>01 hình bình hành màu xanh cô ban</w:t>
      </w:r>
    </w:p>
    <w:p>
      <w:r>
        <w:t>1</w:t>
      </w:r>
    </w:p>
    <w:p>
      <w:r>
        <w:t>4</w:t>
      </w:r>
    </w:p>
    <w:p>
      <w:r>
        <w:t>1</w:t>
      </w:r>
    </w:p>
    <w:p>
      <w:r>
        <w:t>35</w:t>
      </w:r>
    </w:p>
    <w:p>
      <w:r>
        <w:t>0.0286</w:t>
      </w:r>
    </w:p>
    <w:p>
      <w:r>
        <w:t>5</w:t>
      </w:r>
    </w:p>
    <w:p>
      <w:r>
        <w:t>0.0057</w:t>
      </w:r>
    </w:p>
    <w:p>
      <w:r>
        <w:t>8</w:t>
      </w:r>
    </w:p>
    <w:p>
      <w:r>
        <w:t>01 hình bình hành có cạnh dài 80mm, cao 50mm,</w:t>
      </w:r>
    </w:p>
    <w:p>
      <w:r>
        <w:t>35</w:t>
      </w:r>
    </w:p>
    <w:p>
      <w:r>
        <w:t>4</w:t>
      </w:r>
    </w:p>
    <w:p>
      <w:r>
        <w:t>1</w:t>
      </w:r>
    </w:p>
    <w:p>
      <w:r>
        <w:t>35</w:t>
      </w:r>
    </w:p>
    <w:p>
      <w:r>
        <w:t>1.0000</w:t>
      </w:r>
    </w:p>
    <w:p>
      <w:r>
        <w:t>5</w:t>
      </w:r>
    </w:p>
    <w:p>
      <w:r>
        <w:t>0.2000</w:t>
      </w:r>
    </w:p>
    <w:p>
      <w:r>
        <w:t>9</w:t>
      </w:r>
    </w:p>
    <w:p>
      <w:r>
        <w:t>02 hình thoi màu đỏ có kích thước 2 đường chéo là 300mm và 160mm</w:t>
      </w:r>
    </w:p>
    <w:p>
      <w:r>
        <w:t>1</w:t>
      </w:r>
    </w:p>
    <w:p>
      <w:r>
        <w:t>4</w:t>
      </w:r>
    </w:p>
    <w:p>
      <w:r>
        <w:t>1</w:t>
      </w:r>
    </w:p>
    <w:p>
      <w:r>
        <w:t>35</w:t>
      </w:r>
    </w:p>
    <w:p>
      <w:r>
        <w:t>0.0286</w:t>
      </w:r>
    </w:p>
    <w:p>
      <w:r>
        <w:t>5</w:t>
      </w:r>
    </w:p>
    <w:p>
      <w:r>
        <w:t>0.0057</w:t>
      </w:r>
    </w:p>
    <w:p>
      <w:r>
        <w:t>10</w:t>
      </w:r>
    </w:p>
    <w:p>
      <w:r>
        <w:t>02 hình thoi có hai đường chéo 80mm và 60mm,</w:t>
      </w:r>
    </w:p>
    <w:p>
      <w:r>
        <w:t>35</w:t>
      </w:r>
    </w:p>
    <w:p>
      <w:r>
        <w:t>4</w:t>
      </w:r>
    </w:p>
    <w:p>
      <w:r>
        <w:t>1</w:t>
      </w:r>
    </w:p>
    <w:p>
      <w:r>
        <w:t>35</w:t>
      </w:r>
    </w:p>
    <w:p>
      <w:r>
        <w:t>1.0000</w:t>
      </w:r>
    </w:p>
    <w:p>
      <w:r>
        <w:t>5</w:t>
      </w:r>
    </w:p>
    <w:p>
      <w:r>
        <w:t>0.2000</w:t>
      </w:r>
    </w:p>
    <w:p>
      <w:r>
        <w:t>11</w:t>
      </w:r>
    </w:p>
    <w:p>
      <w:r>
        <w:t>Bộ thiết bị dạy học đo diện tích mét vuông</w:t>
      </w:r>
    </w:p>
    <w:p>
      <w:r>
        <w:t>1</w:t>
      </w:r>
    </w:p>
    <w:p>
      <w:r>
        <w:t>4</w:t>
      </w:r>
    </w:p>
    <w:p>
      <w:r>
        <w:t>1</w:t>
      </w:r>
    </w:p>
    <w:p>
      <w:r>
        <w:t>35</w:t>
      </w:r>
    </w:p>
    <w:p>
      <w:r>
        <w:t>0.0286</w:t>
      </w:r>
    </w:p>
    <w:p>
      <w:r>
        <w:t>5</w:t>
      </w:r>
    </w:p>
    <w:p>
      <w:r>
        <w:t>0.0057</w:t>
      </w:r>
    </w:p>
    <w:p>
      <w:r>
        <w:t>12</w:t>
      </w:r>
    </w:p>
    <w:p>
      <w:r>
        <w:t>Phần mềm toán học (Phần hình học và đo lường)</w:t>
      </w:r>
    </w:p>
    <w:p>
      <w:r>
        <w:t>1</w:t>
      </w:r>
    </w:p>
    <w:p>
      <w:r>
        <w:t>4</w:t>
      </w:r>
    </w:p>
    <w:p>
      <w:r>
        <w:t>1</w:t>
      </w:r>
    </w:p>
    <w:p>
      <w:r>
        <w:t>35</w:t>
      </w:r>
    </w:p>
    <w:p>
      <w:r>
        <w:t>0.0286</w:t>
      </w:r>
    </w:p>
    <w:p>
      <w:r>
        <w:t>5</w:t>
      </w:r>
    </w:p>
    <w:p>
      <w:r>
        <w:t>0.0057</w:t>
      </w:r>
    </w:p>
    <w:p>
      <w:r>
        <w:t>13</w:t>
      </w:r>
    </w:p>
    <w:p>
      <w:r>
        <w:t>Phần mềm toán học (Thống kê và xác suất)</w:t>
      </w:r>
    </w:p>
    <w:p>
      <w:r>
        <w:t>1</w:t>
      </w:r>
    </w:p>
    <w:p>
      <w:r>
        <w:t>4</w:t>
      </w:r>
    </w:p>
    <w:p>
      <w:r>
        <w:t>1</w:t>
      </w:r>
    </w:p>
    <w:p>
      <w:r>
        <w:t>35</w:t>
      </w:r>
    </w:p>
    <w:p>
      <w:r>
        <w:t>0.0286</w:t>
      </w:r>
    </w:p>
    <w:p>
      <w:r>
        <w:t>5</w:t>
      </w:r>
    </w:p>
    <w:p>
      <w:r>
        <w:t>0.0057</w:t>
      </w:r>
    </w:p>
    <w:p>
      <w:r>
        <w:t>VI</w:t>
      </w:r>
    </w:p>
    <w:p>
      <w:r>
        <w:t>Định mức tiêu hao môn Khoa học</w:t>
      </w:r>
    </w:p>
    <w:p>
      <w:r>
        <w:t>1</w:t>
      </w:r>
    </w:p>
    <w:p>
      <w:r>
        <w:t>Sơ đồ vòng tuần hoàn của nước trong tự nhiên</w:t>
      </w:r>
    </w:p>
    <w:p>
      <w:r>
        <w:t>1</w:t>
      </w:r>
    </w:p>
    <w:p>
      <w:r>
        <w:t>4</w:t>
      </w:r>
    </w:p>
    <w:p>
      <w:r>
        <w:t>1</w:t>
      </w:r>
    </w:p>
    <w:p>
      <w:r>
        <w:t>4</w:t>
      </w:r>
    </w:p>
    <w:p>
      <w:r>
        <w:t>0.2500</w:t>
      </w:r>
    </w:p>
    <w:p>
      <w:r>
        <w:t>5</w:t>
      </w:r>
    </w:p>
    <w:p>
      <w:r>
        <w:t>0,0457</w:t>
      </w:r>
    </w:p>
    <w:p>
      <w:r>
        <w:t>2</w:t>
      </w:r>
    </w:p>
    <w:p>
      <w:r>
        <w:t>Bộ tranh về bảo vệ mắt</w:t>
      </w:r>
    </w:p>
    <w:p>
      <w:r>
        <w:t>1</w:t>
      </w:r>
    </w:p>
    <w:p>
      <w:r>
        <w:t>4</w:t>
      </w:r>
    </w:p>
    <w:p>
      <w:r>
        <w:t>1</w:t>
      </w:r>
    </w:p>
    <w:p>
      <w:r>
        <w:t>4</w:t>
      </w:r>
    </w:p>
    <w:p>
      <w:r>
        <w:t>0.2500</w:t>
      </w:r>
    </w:p>
    <w:p>
      <w:r>
        <w:t>5</w:t>
      </w:r>
    </w:p>
    <w:p>
      <w:r>
        <w:t>0,0457</w:t>
      </w:r>
    </w:p>
    <w:p>
      <w:r>
        <w:t>3</w:t>
      </w:r>
    </w:p>
    <w:p>
      <w:r>
        <w:t>Sơ đồ về sự trao đổi khí, nước, chất khoáng của thực vật với môi trường</w:t>
      </w:r>
    </w:p>
    <w:p>
      <w:r>
        <w:t>1</w:t>
      </w:r>
    </w:p>
    <w:p>
      <w:r>
        <w:t>4</w:t>
      </w:r>
    </w:p>
    <w:p>
      <w:r>
        <w:t>1</w:t>
      </w:r>
    </w:p>
    <w:p>
      <w:r>
        <w:t>4</w:t>
      </w:r>
    </w:p>
    <w:p>
      <w:r>
        <w:t>0.2500</w:t>
      </w:r>
    </w:p>
    <w:p>
      <w:r>
        <w:t>5</w:t>
      </w:r>
    </w:p>
    <w:p>
      <w:r>
        <w:t>0,0457</w:t>
      </w:r>
    </w:p>
    <w:p>
      <w:r>
        <w:t>4</w:t>
      </w:r>
    </w:p>
    <w:p>
      <w:r>
        <w:t>Tháp dinh dưỡng</w:t>
      </w:r>
    </w:p>
    <w:p>
      <w:r>
        <w:t>1</w:t>
      </w:r>
    </w:p>
    <w:p>
      <w:r>
        <w:t>4</w:t>
      </w:r>
    </w:p>
    <w:p>
      <w:r>
        <w:t>1</w:t>
      </w:r>
    </w:p>
    <w:p>
      <w:r>
        <w:t>35</w:t>
      </w:r>
    </w:p>
    <w:p>
      <w:r>
        <w:t>0.0286</w:t>
      </w:r>
    </w:p>
    <w:p>
      <w:r>
        <w:t>5</w:t>
      </w:r>
    </w:p>
    <w:p>
      <w:r>
        <w:t>0,0057</w:t>
      </w:r>
    </w:p>
    <w:p>
      <w:r>
        <w:t>5</w:t>
      </w:r>
    </w:p>
    <w:p>
      <w:r>
        <w:t>Xử lí nước cấp cho sinh hoạt</w:t>
      </w:r>
    </w:p>
    <w:p>
      <w:r>
        <w:t>1</w:t>
      </w:r>
    </w:p>
    <w:p>
      <w:r>
        <w:t>4</w:t>
      </w:r>
    </w:p>
    <w:p>
      <w:r>
        <w:t>1</w:t>
      </w:r>
    </w:p>
    <w:p>
      <w:r>
        <w:t>35</w:t>
      </w:r>
    </w:p>
    <w:p>
      <w:r>
        <w:t>0.0286</w:t>
      </w:r>
    </w:p>
    <w:p>
      <w:r>
        <w:t>5</w:t>
      </w:r>
    </w:p>
    <w:p>
      <w:r>
        <w:t>0,0057</w:t>
      </w:r>
    </w:p>
    <w:p>
      <w:r>
        <w:t>6</w:t>
      </w:r>
    </w:p>
    <w:p>
      <w:r>
        <w:t>Hộp đối lưu</w:t>
      </w:r>
    </w:p>
    <w:p>
      <w:r>
        <w:t>5</w:t>
      </w:r>
    </w:p>
    <w:p>
      <w:r>
        <w:t>4</w:t>
      </w:r>
    </w:p>
    <w:p>
      <w:r>
        <w:t>5</w:t>
      </w:r>
    </w:p>
    <w:p>
      <w:r>
        <w:t>175</w:t>
      </w:r>
    </w:p>
    <w:p>
      <w:r>
        <w:t>0.0286</w:t>
      </w:r>
    </w:p>
    <w:p>
      <w:r>
        <w:t>5</w:t>
      </w:r>
    </w:p>
    <w:p>
      <w:r>
        <w:t>0,0057</w:t>
      </w:r>
    </w:p>
    <w:p>
      <w:r>
        <w:t>7</w:t>
      </w:r>
    </w:p>
    <w:p>
      <w:r>
        <w:t>Bộ thí nghiệm không khí cần cho sự cháy</w:t>
      </w:r>
    </w:p>
    <w:p>
      <w:r>
        <w:t>5</w:t>
      </w:r>
    </w:p>
    <w:p>
      <w:r>
        <w:t>4</w:t>
      </w:r>
    </w:p>
    <w:p>
      <w:r>
        <w:t>5</w:t>
      </w:r>
    </w:p>
    <w:p>
      <w:r>
        <w:t>175</w:t>
      </w:r>
    </w:p>
    <w:p>
      <w:r>
        <w:t>0.0286</w:t>
      </w:r>
    </w:p>
    <w:p>
      <w:r>
        <w:t>5</w:t>
      </w:r>
    </w:p>
    <w:p>
      <w:r>
        <w:t>0,0057</w:t>
      </w:r>
    </w:p>
    <w:p>
      <w:r>
        <w:t>8</w:t>
      </w:r>
    </w:p>
    <w:p>
      <w:r>
        <w:t>Hộp thí nghiệm "Vai trò của ánh sáng"</w:t>
      </w:r>
    </w:p>
    <w:p>
      <w:r>
        <w:t>5</w:t>
      </w:r>
    </w:p>
    <w:p>
      <w:r>
        <w:t>4</w:t>
      </w:r>
    </w:p>
    <w:p>
      <w:r>
        <w:t>5</w:t>
      </w:r>
    </w:p>
    <w:p>
      <w:r>
        <w:t>175</w:t>
      </w:r>
    </w:p>
    <w:p>
      <w:r>
        <w:t>0.0286</w:t>
      </w:r>
    </w:p>
    <w:p>
      <w:r>
        <w:t>5</w:t>
      </w:r>
    </w:p>
    <w:p>
      <w:r>
        <w:t>0,0057</w:t>
      </w:r>
    </w:p>
    <w:p>
      <w:r>
        <w:t>9</w:t>
      </w:r>
    </w:p>
    <w:p>
      <w:r>
        <w:t>Nhiệt kế</w:t>
      </w:r>
    </w:p>
    <w:p>
      <w:r>
        <w:t>5</w:t>
      </w:r>
    </w:p>
    <w:p>
      <w:r>
        <w:t>4</w:t>
      </w:r>
    </w:p>
    <w:p>
      <w:r>
        <w:t>5</w:t>
      </w:r>
    </w:p>
    <w:p>
      <w:r>
        <w:t>175</w:t>
      </w:r>
    </w:p>
    <w:p>
      <w:r>
        <w:t>0.0286</w:t>
      </w:r>
    </w:p>
    <w:p>
      <w:r>
        <w:t>5</w:t>
      </w:r>
    </w:p>
    <w:p>
      <w:r>
        <w:t>0,0057</w:t>
      </w:r>
    </w:p>
    <w:p>
      <w:r>
        <w:t>10</w:t>
      </w:r>
    </w:p>
    <w:p>
      <w:r>
        <w:t>Nhiệt kế đo nhiệt độ cơ thể</w:t>
      </w:r>
    </w:p>
    <w:p>
      <w:r>
        <w:t>5</w:t>
      </w:r>
    </w:p>
    <w:p>
      <w:r>
        <w:t>4</w:t>
      </w:r>
    </w:p>
    <w:p>
      <w:r>
        <w:t>5</w:t>
      </w:r>
    </w:p>
    <w:p>
      <w:r>
        <w:t>175</w:t>
      </w:r>
    </w:p>
    <w:p>
      <w:r>
        <w:t>0.0286</w:t>
      </w:r>
    </w:p>
    <w:p>
      <w:r>
        <w:t>5</w:t>
      </w:r>
    </w:p>
    <w:p>
      <w:r>
        <w:t>0,0057</w:t>
      </w:r>
    </w:p>
    <w:p>
      <w:r>
        <w:t>11</w:t>
      </w:r>
    </w:p>
    <w:p>
      <w:r>
        <w:t>Kính lúp</w:t>
      </w:r>
    </w:p>
    <w:p>
      <w:r>
        <w:t>5</w:t>
      </w:r>
    </w:p>
    <w:p>
      <w:r>
        <w:t>4</w:t>
      </w:r>
    </w:p>
    <w:p>
      <w:r>
        <w:t>5</w:t>
      </w:r>
    </w:p>
    <w:p>
      <w:r>
        <w:t>175</w:t>
      </w:r>
    </w:p>
    <w:p>
      <w:r>
        <w:t>0.0286</w:t>
      </w:r>
    </w:p>
    <w:p>
      <w:r>
        <w:t>5</w:t>
      </w:r>
    </w:p>
    <w:p>
      <w:r>
        <w:t>0,0057</w:t>
      </w:r>
    </w:p>
    <w:p>
      <w:r>
        <w:t>VII</w:t>
      </w:r>
    </w:p>
    <w:p>
      <w:r>
        <w:t>Định mức tiêu hao môn Hoạt động trải nghiệm</w:t>
      </w:r>
    </w:p>
    <w:p>
      <w:r>
        <w:t>1</w:t>
      </w:r>
    </w:p>
    <w:p>
      <w:r>
        <w:t>Bộ học liệu điện tử</w:t>
      </w:r>
    </w:p>
    <w:p>
      <w:r>
        <w:t>1</w:t>
      </w:r>
    </w:p>
    <w:p>
      <w:r>
        <w:t>4</w:t>
      </w:r>
    </w:p>
    <w:p>
      <w:r>
        <w:t>1</w:t>
      </w:r>
    </w:p>
    <w:p>
      <w:r>
        <w:t>35</w:t>
      </w:r>
    </w:p>
    <w:p>
      <w:r>
        <w:t>0.0286</w:t>
      </w:r>
    </w:p>
    <w:p>
      <w:r>
        <w:t>5</w:t>
      </w:r>
    </w:p>
    <w:p>
      <w:r>
        <w:t>0.0057</w:t>
      </w:r>
    </w:p>
    <w:p>
      <w:r>
        <w:t>2</w:t>
      </w:r>
    </w:p>
    <w:p>
      <w:r>
        <w:t>Bộ thẻ các gương mặt cảm xúc cơ bản</w:t>
      </w:r>
    </w:p>
    <w:p>
      <w:r>
        <w:t>1</w:t>
      </w:r>
    </w:p>
    <w:p>
      <w:r>
        <w:t>4</w:t>
      </w:r>
    </w:p>
    <w:p>
      <w:r>
        <w:t>1</w:t>
      </w:r>
    </w:p>
    <w:p>
      <w:r>
        <w:t>4</w:t>
      </w:r>
    </w:p>
    <w:p>
      <w:r>
        <w:t>0.2500</w:t>
      </w:r>
    </w:p>
    <w:p>
      <w:r>
        <w:t>5</w:t>
      </w:r>
    </w:p>
    <w:p>
      <w:r>
        <w:t>0.0500</w:t>
      </w:r>
    </w:p>
    <w:p>
      <w:r>
        <w:t>3</w:t>
      </w:r>
    </w:p>
    <w:p>
      <w:r>
        <w:t>Bộ thẻ Mệnh giá tiền Việt Nam</w:t>
      </w:r>
    </w:p>
    <w:p>
      <w:r>
        <w:t>1</w:t>
      </w:r>
    </w:p>
    <w:p>
      <w:r>
        <w:t>4</w:t>
      </w:r>
    </w:p>
    <w:p>
      <w:r>
        <w:t>1</w:t>
      </w:r>
    </w:p>
    <w:p>
      <w:r>
        <w:t>4</w:t>
      </w:r>
    </w:p>
    <w:p>
      <w:r>
        <w:t>0.2500</w:t>
      </w:r>
    </w:p>
    <w:p>
      <w:r>
        <w:t>5</w:t>
      </w:r>
    </w:p>
    <w:p>
      <w:r>
        <w:t>0.0500</w:t>
      </w:r>
    </w:p>
    <w:p>
      <w:r>
        <w:t>4</w:t>
      </w:r>
    </w:p>
    <w:p>
      <w:r>
        <w:t>Bộ thẻ các hoạt động trong ngày của em</w:t>
      </w:r>
    </w:p>
    <w:p>
      <w:r>
        <w:t>1</w:t>
      </w:r>
    </w:p>
    <w:p>
      <w:r>
        <w:t>4</w:t>
      </w:r>
    </w:p>
    <w:p>
      <w:r>
        <w:t>1</w:t>
      </w:r>
    </w:p>
    <w:p>
      <w:r>
        <w:t>4</w:t>
      </w:r>
    </w:p>
    <w:p>
      <w:r>
        <w:t>0.2500</w:t>
      </w:r>
    </w:p>
    <w:p>
      <w:r>
        <w:t>5</w:t>
      </w:r>
    </w:p>
    <w:p>
      <w:r>
        <w:t>0.0500</w:t>
      </w:r>
    </w:p>
    <w:p>
      <w:r>
        <w:t>5</w:t>
      </w:r>
    </w:p>
    <w:p>
      <w:r>
        <w:t>Bộ thẻ Gia đình em</w:t>
      </w:r>
    </w:p>
    <w:p>
      <w:r>
        <w:t>1</w:t>
      </w:r>
    </w:p>
    <w:p>
      <w:r>
        <w:t>4</w:t>
      </w:r>
    </w:p>
    <w:p>
      <w:r>
        <w:t>1</w:t>
      </w:r>
    </w:p>
    <w:p>
      <w:r>
        <w:t>4</w:t>
      </w:r>
    </w:p>
    <w:p>
      <w:r>
        <w:t>0.2500</w:t>
      </w:r>
    </w:p>
    <w:p>
      <w:r>
        <w:t>5</w:t>
      </w:r>
    </w:p>
    <w:p>
      <w:r>
        <w:t>0.0500</w:t>
      </w:r>
    </w:p>
    <w:p>
      <w:r>
        <w:t>6</w:t>
      </w:r>
    </w:p>
    <w:p>
      <w:r>
        <w:t>Video về nguy cơ trẻ em bị xâm hại</w:t>
      </w:r>
    </w:p>
    <w:p>
      <w:r>
        <w:t>1</w:t>
      </w:r>
    </w:p>
    <w:p>
      <w:r>
        <w:t>4</w:t>
      </w:r>
    </w:p>
    <w:p>
      <w:r>
        <w:t>1</w:t>
      </w:r>
    </w:p>
    <w:p>
      <w:r>
        <w:t>35</w:t>
      </w:r>
    </w:p>
    <w:p>
      <w:r>
        <w:t>0.0286</w:t>
      </w:r>
    </w:p>
    <w:p>
      <w:r>
        <w:t>5</w:t>
      </w:r>
    </w:p>
    <w:p>
      <w:r>
        <w:t>0.0057</w:t>
      </w:r>
    </w:p>
    <w:p>
      <w:r>
        <w:t>7</w:t>
      </w:r>
    </w:p>
    <w:p>
      <w:r>
        <w:t>Video về hành vi phản văn hóa nơi công cộng</w:t>
      </w:r>
    </w:p>
    <w:p>
      <w:r>
        <w:t>1</w:t>
      </w:r>
    </w:p>
    <w:p>
      <w:r>
        <w:t>4</w:t>
      </w:r>
    </w:p>
    <w:p>
      <w:r>
        <w:t>1</w:t>
      </w:r>
    </w:p>
    <w:p>
      <w:r>
        <w:t>35</w:t>
      </w:r>
    </w:p>
    <w:p>
      <w:r>
        <w:t>0.0286</w:t>
      </w:r>
    </w:p>
    <w:p>
      <w:r>
        <w:t>5</w:t>
      </w:r>
    </w:p>
    <w:p>
      <w:r>
        <w:t>0.0057</w:t>
      </w:r>
    </w:p>
    <w:p>
      <w:r>
        <w:t>8</w:t>
      </w:r>
    </w:p>
    <w:p>
      <w:r>
        <w:t>Video về Phong cảnh đẹp quê hương</w:t>
      </w:r>
    </w:p>
    <w:p>
      <w:r>
        <w:t>1</w:t>
      </w:r>
    </w:p>
    <w:p>
      <w:r>
        <w:t>4</w:t>
      </w:r>
    </w:p>
    <w:p>
      <w:r>
        <w:t>1</w:t>
      </w:r>
    </w:p>
    <w:p>
      <w:r>
        <w:t>35</w:t>
      </w:r>
    </w:p>
    <w:p>
      <w:r>
        <w:t>0.0286</w:t>
      </w:r>
    </w:p>
    <w:p>
      <w:r>
        <w:t>5</w:t>
      </w:r>
    </w:p>
    <w:p>
      <w:r>
        <w:t>0.0057</w:t>
      </w:r>
    </w:p>
    <w:p>
      <w:r>
        <w:t>9</w:t>
      </w:r>
    </w:p>
    <w:p>
      <w:r>
        <w:t>Bộ dụng cụ lao động sân trường</w:t>
      </w:r>
    </w:p>
    <w:p>
      <w:r>
        <w:t>5</w:t>
      </w:r>
    </w:p>
    <w:p>
      <w:r>
        <w:t>4</w:t>
      </w:r>
    </w:p>
    <w:p>
      <w:r>
        <w:t>25</w:t>
      </w:r>
    </w:p>
    <w:p>
      <w:r>
        <w:t>875</w:t>
      </w:r>
    </w:p>
    <w:p>
      <w:r>
        <w:t>0.0057</w:t>
      </w:r>
    </w:p>
    <w:p>
      <w:r>
        <w:t>5</w:t>
      </w:r>
    </w:p>
    <w:p>
      <w:r>
        <w:t>0.0011</w:t>
      </w:r>
    </w:p>
    <w:p>
      <w:r>
        <w:t>10</w:t>
      </w:r>
    </w:p>
    <w:p>
      <w:r>
        <w:t>Bộ dụng cụ lều trại</w:t>
      </w:r>
    </w:p>
    <w:p>
      <w:r>
        <w:t>2</w:t>
      </w:r>
    </w:p>
    <w:p>
      <w:r>
        <w:t>4</w:t>
      </w:r>
    </w:p>
    <w:p>
      <w:r>
        <w:t>1</w:t>
      </w:r>
    </w:p>
    <w:p>
      <w:r>
        <w:t>35</w:t>
      </w:r>
    </w:p>
    <w:p>
      <w:r>
        <w:t>0.0571</w:t>
      </w:r>
    </w:p>
    <w:p>
      <w:r>
        <w:t>5</w:t>
      </w:r>
    </w:p>
    <w:p>
      <w:r>
        <w:t>0.0114</w:t>
      </w:r>
    </w:p>
    <w:p>
      <w:r>
        <w:t>E</w:t>
      </w:r>
    </w:p>
    <w:p>
      <w:r>
        <w:t>LỚP 5</w:t>
      </w:r>
    </w:p>
    <w:p>
      <w:r>
        <w:t>I</w:t>
      </w:r>
    </w:p>
    <w:p>
      <w:r>
        <w:t>Định mức tiêu hao môn Tiếng Việt</w:t>
      </w:r>
    </w:p>
    <w:p>
      <w:r>
        <w:t>1</w:t>
      </w:r>
    </w:p>
    <w:p>
      <w:r>
        <w:t>Vi deo tả người, tả cảnh</w:t>
      </w:r>
    </w:p>
    <w:p>
      <w:r>
        <w:t>1</w:t>
      </w:r>
    </w:p>
    <w:p>
      <w:r>
        <w:t>5</w:t>
      </w:r>
    </w:p>
    <w:p>
      <w:r>
        <w:t>1</w:t>
      </w:r>
    </w:p>
    <w:p>
      <w:r>
        <w:t>35</w:t>
      </w:r>
    </w:p>
    <w:p>
      <w:r>
        <w:t>0.0286</w:t>
      </w:r>
    </w:p>
    <w:p>
      <w:r>
        <w:t>5</w:t>
      </w:r>
    </w:p>
    <w:p>
      <w:r>
        <w:t>0.0057</w:t>
      </w:r>
    </w:p>
    <w:p>
      <w:r>
        <w:t>II</w:t>
      </w:r>
    </w:p>
    <w:p>
      <w:r>
        <w:t>Định mức tiêu hao môn Đạo đức</w:t>
      </w:r>
    </w:p>
    <w:p>
      <w:r>
        <w:t>1</w:t>
      </w:r>
    </w:p>
    <w:p>
      <w:r>
        <w:t>Bộ tranh Biết ơn những người có công với quê hương, đất nước</w:t>
      </w:r>
    </w:p>
    <w:p>
      <w:r>
        <w:t>1</w:t>
      </w:r>
    </w:p>
    <w:p>
      <w:r>
        <w:t>5</w:t>
      </w:r>
    </w:p>
    <w:p>
      <w:r>
        <w:t>1</w:t>
      </w:r>
    </w:p>
    <w:p>
      <w:r>
        <w:t>35</w:t>
      </w:r>
    </w:p>
    <w:p>
      <w:r>
        <w:t>0.0286</w:t>
      </w:r>
    </w:p>
    <w:p>
      <w:r>
        <w:t>5</w:t>
      </w:r>
    </w:p>
    <w:p>
      <w:r>
        <w:t>0.0057</w:t>
      </w:r>
    </w:p>
    <w:p>
      <w:r>
        <w:t>2</w:t>
      </w:r>
    </w:p>
    <w:p>
      <w:r>
        <w:t>Bộ tranh về bảo vệ môi trường</w:t>
      </w:r>
    </w:p>
    <w:p>
      <w:r>
        <w:t>1</w:t>
      </w:r>
    </w:p>
    <w:p>
      <w:r>
        <w:t>5</w:t>
      </w:r>
    </w:p>
    <w:p>
      <w:r>
        <w:t>1</w:t>
      </w:r>
    </w:p>
    <w:p>
      <w:r>
        <w:t>4</w:t>
      </w:r>
    </w:p>
    <w:p>
      <w:r>
        <w:t>0.2500</w:t>
      </w:r>
    </w:p>
    <w:p>
      <w:r>
        <w:t>5</w:t>
      </w:r>
    </w:p>
    <w:p>
      <w:r>
        <w:t>0.0500</w:t>
      </w:r>
    </w:p>
    <w:p>
      <w:r>
        <w:t>3</w:t>
      </w:r>
    </w:p>
    <w:p>
      <w:r>
        <w:t>Bộ tranh về phòng chống xâm hại</w:t>
      </w:r>
    </w:p>
    <w:p>
      <w:r>
        <w:t>1</w:t>
      </w:r>
    </w:p>
    <w:p>
      <w:r>
        <w:t>5</w:t>
      </w:r>
    </w:p>
    <w:p>
      <w:r>
        <w:t>1</w:t>
      </w:r>
    </w:p>
    <w:p>
      <w:r>
        <w:t>4</w:t>
      </w:r>
    </w:p>
    <w:p>
      <w:r>
        <w:t>0.2500</w:t>
      </w:r>
    </w:p>
    <w:p>
      <w:r>
        <w:t>5</w:t>
      </w:r>
    </w:p>
    <w:p>
      <w:r>
        <w:t>0.0500</w:t>
      </w:r>
    </w:p>
    <w:p>
      <w:r>
        <w:t>4</w:t>
      </w:r>
    </w:p>
    <w:p>
      <w:r>
        <w:t>Bộ thẻ về mệnh giá các đồng tiền Việt Nam</w:t>
      </w:r>
    </w:p>
    <w:p>
      <w:r>
        <w:t>1</w:t>
      </w:r>
    </w:p>
    <w:p>
      <w:r>
        <w:t>5</w:t>
      </w:r>
    </w:p>
    <w:p>
      <w:r>
        <w:t>1</w:t>
      </w:r>
    </w:p>
    <w:p>
      <w:r>
        <w:t>35</w:t>
      </w:r>
    </w:p>
    <w:p>
      <w:r>
        <w:t>0.0286</w:t>
      </w:r>
    </w:p>
    <w:p>
      <w:r>
        <w:t>5</w:t>
      </w:r>
    </w:p>
    <w:p>
      <w:r>
        <w:t>0.0057</w:t>
      </w:r>
    </w:p>
    <w:p>
      <w:r>
        <w:t>5</w:t>
      </w:r>
    </w:p>
    <w:p>
      <w:r>
        <w:t>Video, clip Biết ơn những người có công với quê hương, đất nước.</w:t>
      </w:r>
    </w:p>
    <w:p>
      <w:r>
        <w:t>1</w:t>
      </w:r>
    </w:p>
    <w:p>
      <w:r>
        <w:t>5</w:t>
      </w:r>
    </w:p>
    <w:p>
      <w:r>
        <w:t>1</w:t>
      </w:r>
    </w:p>
    <w:p>
      <w:r>
        <w:t>35</w:t>
      </w:r>
    </w:p>
    <w:p>
      <w:r>
        <w:t>0.0286</w:t>
      </w:r>
    </w:p>
    <w:p>
      <w:r>
        <w:t>5</w:t>
      </w:r>
    </w:p>
    <w:p>
      <w:r>
        <w:t>0.0057</w:t>
      </w:r>
    </w:p>
    <w:p>
      <w:r>
        <w:t>6</w:t>
      </w:r>
    </w:p>
    <w:p>
      <w:r>
        <w:t>Video, clip Vượt qua khó khăn</w:t>
      </w:r>
    </w:p>
    <w:p>
      <w:r>
        <w:t>1</w:t>
      </w:r>
    </w:p>
    <w:p>
      <w:r>
        <w:t>5</w:t>
      </w:r>
    </w:p>
    <w:p>
      <w:r>
        <w:t>1</w:t>
      </w:r>
    </w:p>
    <w:p>
      <w:r>
        <w:t>35</w:t>
      </w:r>
    </w:p>
    <w:p>
      <w:r>
        <w:t>0.0286</w:t>
      </w:r>
    </w:p>
    <w:p>
      <w:r>
        <w:t>5</w:t>
      </w:r>
    </w:p>
    <w:p>
      <w:r>
        <w:t>0.0057</w:t>
      </w:r>
    </w:p>
    <w:p>
      <w:r>
        <w:t>7</w:t>
      </w:r>
    </w:p>
    <w:p>
      <w:r>
        <w:t>Video, clip Bảo vệ cái đúng, cái tốt.</w:t>
      </w:r>
    </w:p>
    <w:p>
      <w:r>
        <w:t>1</w:t>
      </w:r>
    </w:p>
    <w:p>
      <w:r>
        <w:t>5</w:t>
      </w:r>
    </w:p>
    <w:p>
      <w:r>
        <w:t>1</w:t>
      </w:r>
    </w:p>
    <w:p>
      <w:r>
        <w:t>35</w:t>
      </w:r>
    </w:p>
    <w:p>
      <w:r>
        <w:t>0.0286</w:t>
      </w:r>
    </w:p>
    <w:p>
      <w:r>
        <w:t>5</w:t>
      </w:r>
    </w:p>
    <w:p>
      <w:r>
        <w:t>0.0057</w:t>
      </w:r>
    </w:p>
    <w:p>
      <w:r>
        <w:t>8</w:t>
      </w:r>
    </w:p>
    <w:p>
      <w:r>
        <w:t>Video, clip Bảo vệ môi trường sống</w:t>
      </w:r>
    </w:p>
    <w:p>
      <w:r>
        <w:t>1</w:t>
      </w:r>
    </w:p>
    <w:p>
      <w:r>
        <w:t>5</w:t>
      </w:r>
    </w:p>
    <w:p>
      <w:r>
        <w:t>1</w:t>
      </w:r>
    </w:p>
    <w:p>
      <w:r>
        <w:t>35</w:t>
      </w:r>
    </w:p>
    <w:p>
      <w:r>
        <w:t>0.0286</w:t>
      </w:r>
    </w:p>
    <w:p>
      <w:r>
        <w:t>5</w:t>
      </w:r>
    </w:p>
    <w:p>
      <w:r>
        <w:t>0.0057</w:t>
      </w:r>
    </w:p>
    <w:p>
      <w:r>
        <w:t>9</w:t>
      </w:r>
    </w:p>
    <w:p>
      <w:r>
        <w:t>Video, clip Lập kế hoạch cá nhân.</w:t>
      </w:r>
    </w:p>
    <w:p>
      <w:r>
        <w:t>1</w:t>
      </w:r>
    </w:p>
    <w:p>
      <w:r>
        <w:t>5</w:t>
      </w:r>
    </w:p>
    <w:p>
      <w:r>
        <w:t>1</w:t>
      </w:r>
    </w:p>
    <w:p>
      <w:r>
        <w:t>35</w:t>
      </w:r>
    </w:p>
    <w:p>
      <w:r>
        <w:t>0.0286</w:t>
      </w:r>
    </w:p>
    <w:p>
      <w:r>
        <w:t>5</w:t>
      </w:r>
    </w:p>
    <w:p>
      <w:r>
        <w:t>0.0057</w:t>
      </w:r>
    </w:p>
    <w:p>
      <w:r>
        <w:t>10</w:t>
      </w:r>
    </w:p>
    <w:p>
      <w:r>
        <w:t>Video, clip phòng tránh xâm hại</w:t>
      </w:r>
    </w:p>
    <w:p>
      <w:r>
        <w:t>1</w:t>
      </w:r>
    </w:p>
    <w:p>
      <w:r>
        <w:t>5</w:t>
      </w:r>
    </w:p>
    <w:p>
      <w:r>
        <w:t>1</w:t>
      </w:r>
    </w:p>
    <w:p>
      <w:r>
        <w:t>35</w:t>
      </w:r>
    </w:p>
    <w:p>
      <w:r>
        <w:t>0.0286</w:t>
      </w:r>
    </w:p>
    <w:p>
      <w:r>
        <w:t>5</w:t>
      </w:r>
    </w:p>
    <w:p>
      <w:r>
        <w:t>0.0057</w:t>
      </w:r>
    </w:p>
    <w:p>
      <w:r>
        <w:t>III</w:t>
      </w:r>
    </w:p>
    <w:p>
      <w:r>
        <w:t>Định mức tiêu hao môn Lịch sử và Địa lý</w:t>
      </w:r>
    </w:p>
    <w:p>
      <w:r>
        <w:t>1</w:t>
      </w:r>
    </w:p>
    <w:p>
      <w:r>
        <w:t>Bản đồ Địa lí tự nhiên Việt nam (Dành cho tiểu học)</w:t>
      </w:r>
    </w:p>
    <w:p>
      <w:r>
        <w:t>1</w:t>
      </w:r>
    </w:p>
    <w:p>
      <w:r>
        <w:t>5</w:t>
      </w:r>
    </w:p>
    <w:p>
      <w:r>
        <w:t>1</w:t>
      </w:r>
    </w:p>
    <w:p>
      <w:r>
        <w:t>35</w:t>
      </w:r>
    </w:p>
    <w:p>
      <w:r>
        <w:t>0.0286</w:t>
      </w:r>
    </w:p>
    <w:p>
      <w:r>
        <w:t>5</w:t>
      </w:r>
    </w:p>
    <w:p>
      <w:r>
        <w:t>0.0057</w:t>
      </w:r>
    </w:p>
    <w:p>
      <w:r>
        <w:t>2</w:t>
      </w:r>
    </w:p>
    <w:p>
      <w:r>
        <w:t>Bản đồ hành chính Việt Nam</w:t>
      </w:r>
    </w:p>
    <w:p>
      <w:r>
        <w:t>1</w:t>
      </w:r>
    </w:p>
    <w:p>
      <w:r>
        <w:t>5</w:t>
      </w:r>
    </w:p>
    <w:p>
      <w:r>
        <w:t>1</w:t>
      </w:r>
    </w:p>
    <w:p>
      <w:r>
        <w:t>35</w:t>
      </w:r>
    </w:p>
    <w:p>
      <w:r>
        <w:t>0.0286</w:t>
      </w:r>
    </w:p>
    <w:p>
      <w:r>
        <w:t>5</w:t>
      </w:r>
    </w:p>
    <w:p>
      <w:r>
        <w:t>0.0057</w:t>
      </w:r>
    </w:p>
    <w:p>
      <w:r>
        <w:t>3</w:t>
      </w:r>
    </w:p>
    <w:p>
      <w:r>
        <w:t>Bản đồ các nước và lãnh thổ trên thế giới</w:t>
      </w:r>
    </w:p>
    <w:p>
      <w:r>
        <w:t>1</w:t>
      </w:r>
    </w:p>
    <w:p>
      <w:r>
        <w:t>5</w:t>
      </w:r>
    </w:p>
    <w:p>
      <w:r>
        <w:t>1</w:t>
      </w:r>
    </w:p>
    <w:p>
      <w:r>
        <w:t>35</w:t>
      </w:r>
    </w:p>
    <w:p>
      <w:r>
        <w:t>0.0286</w:t>
      </w:r>
    </w:p>
    <w:p>
      <w:r>
        <w:t>5</w:t>
      </w:r>
    </w:p>
    <w:p>
      <w:r>
        <w:t>0.0057</w:t>
      </w:r>
    </w:p>
    <w:p>
      <w:r>
        <w:t>4</w:t>
      </w:r>
    </w:p>
    <w:p>
      <w:r>
        <w:t>Tranh/ảnh Nhà nước Văn Lang-Âu Lạc</w:t>
      </w:r>
    </w:p>
    <w:p>
      <w:r>
        <w:t>1</w:t>
      </w:r>
    </w:p>
    <w:p>
      <w:r>
        <w:t>5</w:t>
      </w:r>
    </w:p>
    <w:p>
      <w:r>
        <w:t>1</w:t>
      </w:r>
    </w:p>
    <w:p>
      <w:r>
        <w:t>35</w:t>
      </w:r>
    </w:p>
    <w:p>
      <w:r>
        <w:t>0.0286</w:t>
      </w:r>
    </w:p>
    <w:p>
      <w:r>
        <w:t>5</w:t>
      </w:r>
    </w:p>
    <w:p>
      <w:r>
        <w:t>0.0057</w:t>
      </w:r>
    </w:p>
    <w:p>
      <w:r>
        <w:t>5</w:t>
      </w:r>
    </w:p>
    <w:p>
      <w:r>
        <w:t>Tranh/ảnh Hiện vật khảo cổ học của Phù Nam</w:t>
      </w:r>
    </w:p>
    <w:p>
      <w:r>
        <w:t>1</w:t>
      </w:r>
    </w:p>
    <w:p>
      <w:r>
        <w:t>5</w:t>
      </w:r>
    </w:p>
    <w:p>
      <w:r>
        <w:t>1</w:t>
      </w:r>
    </w:p>
    <w:p>
      <w:r>
        <w:t>35</w:t>
      </w:r>
    </w:p>
    <w:p>
      <w:r>
        <w:t>0.0286</w:t>
      </w:r>
    </w:p>
    <w:p>
      <w:r>
        <w:t>5</w:t>
      </w:r>
    </w:p>
    <w:p>
      <w:r>
        <w:t>0.0057</w:t>
      </w:r>
    </w:p>
    <w:p>
      <w:r>
        <w:t>Tranh/ảnh đền tháp Chăm Pa</w:t>
      </w:r>
    </w:p>
    <w:p>
      <w:r>
        <w:t>1</w:t>
      </w:r>
    </w:p>
    <w:p>
      <w:r>
        <w:t>5</w:t>
      </w:r>
    </w:p>
    <w:p>
      <w:r>
        <w:t>1</w:t>
      </w:r>
    </w:p>
    <w:p>
      <w:r>
        <w:t>35</w:t>
      </w:r>
    </w:p>
    <w:p>
      <w:r>
        <w:t>0.0286</w:t>
      </w:r>
    </w:p>
    <w:p>
      <w:r>
        <w:t>5</w:t>
      </w:r>
    </w:p>
    <w:p>
      <w:r>
        <w:t>0.0057</w:t>
      </w:r>
    </w:p>
    <w:p>
      <w:r>
        <w:t>6</w:t>
      </w:r>
    </w:p>
    <w:p>
      <w:r>
        <w:t>Tranh ảnh Cách mạng tháng Tám năm 1945</w:t>
      </w:r>
    </w:p>
    <w:p>
      <w:r>
        <w:t>1</w:t>
      </w:r>
    </w:p>
    <w:p>
      <w:r>
        <w:t>5</w:t>
      </w:r>
    </w:p>
    <w:p>
      <w:r>
        <w:t>1</w:t>
      </w:r>
    </w:p>
    <w:p>
      <w:r>
        <w:t>35</w:t>
      </w:r>
    </w:p>
    <w:p>
      <w:r>
        <w:t>0.0286</w:t>
      </w:r>
    </w:p>
    <w:p>
      <w:r>
        <w:t>5</w:t>
      </w:r>
    </w:p>
    <w:p>
      <w:r>
        <w:t>0.0057</w:t>
      </w:r>
    </w:p>
    <w:p>
      <w:r>
        <w:t>7</w:t>
      </w:r>
    </w:p>
    <w:p>
      <w:r>
        <w:t>Tranh ảnh Chiến dịch Điện Biên Phủ năm 1954</w:t>
      </w:r>
    </w:p>
    <w:p>
      <w:r>
        <w:t>1</w:t>
      </w:r>
    </w:p>
    <w:p>
      <w:r>
        <w:t>5</w:t>
      </w:r>
    </w:p>
    <w:p>
      <w:r>
        <w:t>1</w:t>
      </w:r>
    </w:p>
    <w:p>
      <w:r>
        <w:t>35</w:t>
      </w:r>
    </w:p>
    <w:p>
      <w:r>
        <w:t>0.0286</w:t>
      </w:r>
    </w:p>
    <w:p>
      <w:r>
        <w:t>5</w:t>
      </w:r>
    </w:p>
    <w:p>
      <w:r>
        <w:t>0.0057</w:t>
      </w:r>
    </w:p>
    <w:p>
      <w:r>
        <w:t>8</w:t>
      </w:r>
    </w:p>
    <w:p>
      <w:r>
        <w:t>Tranh ảnh Chiến dịch Hồ Chí Minh năm 1975</w:t>
      </w:r>
    </w:p>
    <w:p>
      <w:r>
        <w:t>1</w:t>
      </w:r>
    </w:p>
    <w:p>
      <w:r>
        <w:t>5</w:t>
      </w:r>
    </w:p>
    <w:p>
      <w:r>
        <w:t>1</w:t>
      </w:r>
    </w:p>
    <w:p>
      <w:r>
        <w:t>35</w:t>
      </w:r>
    </w:p>
    <w:p>
      <w:r>
        <w:t>0.0286</w:t>
      </w:r>
    </w:p>
    <w:p>
      <w:r>
        <w:t>5</w:t>
      </w:r>
    </w:p>
    <w:p>
      <w:r>
        <w:t>0.0057</w:t>
      </w:r>
    </w:p>
    <w:p>
      <w:r>
        <w:t>9</w:t>
      </w:r>
    </w:p>
    <w:p>
      <w:r>
        <w:t>Lược đồ chiến thắng Chi Lăng</w:t>
      </w:r>
    </w:p>
    <w:p>
      <w:r>
        <w:t>1</w:t>
      </w:r>
    </w:p>
    <w:p>
      <w:r>
        <w:t>5</w:t>
      </w:r>
    </w:p>
    <w:p>
      <w:r>
        <w:t>1</w:t>
      </w:r>
    </w:p>
    <w:p>
      <w:r>
        <w:t>35</w:t>
      </w:r>
    </w:p>
    <w:p>
      <w:r>
        <w:t>0.0286</w:t>
      </w:r>
    </w:p>
    <w:p>
      <w:r>
        <w:t>5</w:t>
      </w:r>
    </w:p>
    <w:p>
      <w:r>
        <w:t>0.0057</w:t>
      </w:r>
    </w:p>
    <w:p>
      <w:r>
        <w:t>10</w:t>
      </w:r>
    </w:p>
    <w:p>
      <w:r>
        <w:t>Lược đồ chiến thắng Điện Biên Phủ năm 1954</w:t>
      </w:r>
    </w:p>
    <w:p>
      <w:r>
        <w:t>1</w:t>
      </w:r>
    </w:p>
    <w:p>
      <w:r>
        <w:t>5</w:t>
      </w:r>
    </w:p>
    <w:p>
      <w:r>
        <w:t>1</w:t>
      </w:r>
    </w:p>
    <w:p>
      <w:r>
        <w:t>35</w:t>
      </w:r>
    </w:p>
    <w:p>
      <w:r>
        <w:t>0.0286</w:t>
      </w:r>
    </w:p>
    <w:p>
      <w:r>
        <w:t>5</w:t>
      </w:r>
    </w:p>
    <w:p>
      <w:r>
        <w:t>0.0057</w:t>
      </w:r>
    </w:p>
    <w:p>
      <w:r>
        <w:t>11</w:t>
      </w:r>
    </w:p>
    <w:p>
      <w:r>
        <w:t>Lược đồ chiến dịch Hồ Chí Minh năm 1975</w:t>
      </w:r>
    </w:p>
    <w:p>
      <w:r>
        <w:t>1</w:t>
      </w:r>
    </w:p>
    <w:p>
      <w:r>
        <w:t>5</w:t>
      </w:r>
    </w:p>
    <w:p>
      <w:r>
        <w:t>1</w:t>
      </w:r>
    </w:p>
    <w:p>
      <w:r>
        <w:t>35</w:t>
      </w:r>
    </w:p>
    <w:p>
      <w:r>
        <w:t>0.0286</w:t>
      </w:r>
    </w:p>
    <w:p>
      <w:r>
        <w:t>5</w:t>
      </w:r>
    </w:p>
    <w:p>
      <w:r>
        <w:t>0.0057</w:t>
      </w:r>
    </w:p>
    <w:p>
      <w:r>
        <w:t>12</w:t>
      </w:r>
    </w:p>
    <w:p>
      <w:r>
        <w:t>Bản đồ tự nhiên Trung Quốc</w:t>
      </w:r>
    </w:p>
    <w:p>
      <w:r>
        <w:t>1</w:t>
      </w:r>
    </w:p>
    <w:p>
      <w:r>
        <w:t>5</w:t>
      </w:r>
    </w:p>
    <w:p>
      <w:r>
        <w:t>1</w:t>
      </w:r>
    </w:p>
    <w:p>
      <w:r>
        <w:t>35</w:t>
      </w:r>
    </w:p>
    <w:p>
      <w:r>
        <w:t>0.0286</w:t>
      </w:r>
    </w:p>
    <w:p>
      <w:r>
        <w:t>5</w:t>
      </w:r>
    </w:p>
    <w:p>
      <w:r>
        <w:t>0.0057</w:t>
      </w:r>
    </w:p>
    <w:p>
      <w:r>
        <w:t>13</w:t>
      </w:r>
    </w:p>
    <w:p>
      <w:r>
        <w:t>Bản đồ tự nhiên nước Lào</w:t>
      </w:r>
    </w:p>
    <w:p>
      <w:r>
        <w:t>1</w:t>
      </w:r>
    </w:p>
    <w:p>
      <w:r>
        <w:t>5</w:t>
      </w:r>
    </w:p>
    <w:p>
      <w:r>
        <w:t>1</w:t>
      </w:r>
    </w:p>
    <w:p>
      <w:r>
        <w:t>35</w:t>
      </w:r>
    </w:p>
    <w:p>
      <w:r>
        <w:t>0.0286</w:t>
      </w:r>
    </w:p>
    <w:p>
      <w:r>
        <w:t>5</w:t>
      </w:r>
    </w:p>
    <w:p>
      <w:r>
        <w:t>0.0057</w:t>
      </w:r>
    </w:p>
    <w:p>
      <w:r>
        <w:t>14</w:t>
      </w:r>
    </w:p>
    <w:p>
      <w:r>
        <w:t>Bản đồ tự nhiên nước Campuchia</w:t>
      </w:r>
    </w:p>
    <w:p>
      <w:r>
        <w:t>1</w:t>
      </w:r>
    </w:p>
    <w:p>
      <w:r>
        <w:t>5</w:t>
      </w:r>
    </w:p>
    <w:p>
      <w:r>
        <w:t>1</w:t>
      </w:r>
    </w:p>
    <w:p>
      <w:r>
        <w:t>35</w:t>
      </w:r>
    </w:p>
    <w:p>
      <w:r>
        <w:t>0.0286</w:t>
      </w:r>
    </w:p>
    <w:p>
      <w:r>
        <w:t>5</w:t>
      </w:r>
    </w:p>
    <w:p>
      <w:r>
        <w:t>0.0057</w:t>
      </w:r>
    </w:p>
    <w:p>
      <w:r>
        <w:t>15</w:t>
      </w:r>
    </w:p>
    <w:p>
      <w:r>
        <w:t>Bản đồ Hành chính-Chính trị Đông Nam Á</w:t>
      </w:r>
    </w:p>
    <w:p>
      <w:r>
        <w:t>1</w:t>
      </w:r>
    </w:p>
    <w:p>
      <w:r>
        <w:t>5</w:t>
      </w:r>
    </w:p>
    <w:p>
      <w:r>
        <w:t>1</w:t>
      </w:r>
    </w:p>
    <w:p>
      <w:r>
        <w:t>35</w:t>
      </w:r>
    </w:p>
    <w:p>
      <w:r>
        <w:t>0.0286</w:t>
      </w:r>
    </w:p>
    <w:p>
      <w:r>
        <w:t>5</w:t>
      </w:r>
    </w:p>
    <w:p>
      <w:r>
        <w:t>0.0057</w:t>
      </w:r>
    </w:p>
    <w:p>
      <w:r>
        <w:t>16</w:t>
      </w:r>
    </w:p>
    <w:p>
      <w:r>
        <w:t>Phim mô phỏng: Nước Văn Lang-Âu Lạc</w:t>
      </w:r>
    </w:p>
    <w:p>
      <w:r>
        <w:t>1</w:t>
      </w:r>
    </w:p>
    <w:p>
      <w:r>
        <w:t>5</w:t>
      </w:r>
    </w:p>
    <w:p>
      <w:r>
        <w:t>1</w:t>
      </w:r>
    </w:p>
    <w:p>
      <w:r>
        <w:t>35</w:t>
      </w:r>
    </w:p>
    <w:p>
      <w:r>
        <w:t>0.0286</w:t>
      </w:r>
    </w:p>
    <w:p>
      <w:r>
        <w:t>5</w:t>
      </w:r>
    </w:p>
    <w:p>
      <w:r>
        <w:t>0.0057</w:t>
      </w:r>
    </w:p>
    <w:p>
      <w:r>
        <w:t>17</w:t>
      </w:r>
    </w:p>
    <w:p>
      <w:r>
        <w:t>Phim tư liệu Cách mạng tháng Tám năm 1945</w:t>
      </w:r>
    </w:p>
    <w:p>
      <w:r>
        <w:t>1</w:t>
      </w:r>
    </w:p>
    <w:p>
      <w:r>
        <w:t>5</w:t>
      </w:r>
    </w:p>
    <w:p>
      <w:r>
        <w:t>1</w:t>
      </w:r>
    </w:p>
    <w:p>
      <w:r>
        <w:t>35</w:t>
      </w:r>
    </w:p>
    <w:p>
      <w:r>
        <w:t>0.0286</w:t>
      </w:r>
    </w:p>
    <w:p>
      <w:r>
        <w:t>5</w:t>
      </w:r>
    </w:p>
    <w:p>
      <w:r>
        <w:t>0.0057</w:t>
      </w:r>
    </w:p>
    <w:p>
      <w:r>
        <w:t>18</w:t>
      </w:r>
    </w:p>
    <w:p>
      <w:r>
        <w:t>Phim tư liệu chiến thắng Điện Biên Phủ năm 1954</w:t>
      </w:r>
    </w:p>
    <w:p>
      <w:r>
        <w:t>1</w:t>
      </w:r>
    </w:p>
    <w:p>
      <w:r>
        <w:t>5</w:t>
      </w:r>
    </w:p>
    <w:p>
      <w:r>
        <w:t>1</w:t>
      </w:r>
    </w:p>
    <w:p>
      <w:r>
        <w:t>35</w:t>
      </w:r>
    </w:p>
    <w:p>
      <w:r>
        <w:t>0.0286</w:t>
      </w:r>
    </w:p>
    <w:p>
      <w:r>
        <w:t>5</w:t>
      </w:r>
    </w:p>
    <w:p>
      <w:r>
        <w:t>0.0057</w:t>
      </w:r>
    </w:p>
    <w:p>
      <w:r>
        <w:t>19</w:t>
      </w:r>
    </w:p>
    <w:p>
      <w:r>
        <w:t>Phim tư liệu Chiến dịch Hồ Chí Minh năm 1975</w:t>
      </w:r>
    </w:p>
    <w:p>
      <w:r>
        <w:t>1</w:t>
      </w:r>
    </w:p>
    <w:p>
      <w:r>
        <w:t>5</w:t>
      </w:r>
    </w:p>
    <w:p>
      <w:r>
        <w:t>1</w:t>
      </w:r>
    </w:p>
    <w:p>
      <w:r>
        <w:t>35</w:t>
      </w:r>
    </w:p>
    <w:p>
      <w:r>
        <w:t>0.0286</w:t>
      </w:r>
    </w:p>
    <w:p>
      <w:r>
        <w:t>5</w:t>
      </w:r>
    </w:p>
    <w:p>
      <w:r>
        <w:t>0.0057</w:t>
      </w:r>
    </w:p>
    <w:p>
      <w:r>
        <w:t>20</w:t>
      </w:r>
    </w:p>
    <w:p>
      <w:r>
        <w:t>Quả địa cầu tự nhiên</w:t>
      </w:r>
    </w:p>
    <w:p>
      <w:r>
        <w:t>5</w:t>
      </w:r>
    </w:p>
    <w:p>
      <w:r>
        <w:t>5</w:t>
      </w:r>
    </w:p>
    <w:p>
      <w:r>
        <w:t>25</w:t>
      </w:r>
    </w:p>
    <w:p>
      <w:r>
        <w:t>875</w:t>
      </w:r>
    </w:p>
    <w:p>
      <w:r>
        <w:t>0.0057</w:t>
      </w:r>
    </w:p>
    <w:p>
      <w:r>
        <w:t>6</w:t>
      </w:r>
    </w:p>
    <w:p>
      <w:r>
        <w:t>0.0010</w:t>
      </w:r>
    </w:p>
    <w:p>
      <w:r>
        <w:t>21</w:t>
      </w:r>
    </w:p>
    <w:p>
      <w:r>
        <w:t>Bộ học liệu điện tử hỗ trợ giáo viên</w:t>
      </w:r>
    </w:p>
    <w:p>
      <w:r>
        <w:t>1</w:t>
      </w:r>
    </w:p>
    <w:p>
      <w:r>
        <w:t>5</w:t>
      </w:r>
    </w:p>
    <w:p>
      <w:r>
        <w:t>1</w:t>
      </w:r>
    </w:p>
    <w:p>
      <w:r>
        <w:t>35</w:t>
      </w:r>
    </w:p>
    <w:p>
      <w:r>
        <w:t>0.0286</w:t>
      </w:r>
    </w:p>
    <w:p>
      <w:r>
        <w:t>5</w:t>
      </w:r>
    </w:p>
    <w:p>
      <w:r>
        <w:t>0.0057</w:t>
      </w:r>
    </w:p>
    <w:p>
      <w:r>
        <w:t>IV</w:t>
      </w:r>
    </w:p>
    <w:p>
      <w:r>
        <w:t>Định mức tiêu hao môn Toán</w:t>
      </w:r>
    </w:p>
    <w:p>
      <w:r>
        <w:t>1</w:t>
      </w:r>
    </w:p>
    <w:p>
      <w:r>
        <w:t>Thiết bị vẽ bảng trong dạy học toán</w:t>
      </w:r>
    </w:p>
    <w:p>
      <w:r>
        <w:t>1</w:t>
      </w:r>
    </w:p>
    <w:p>
      <w:r>
        <w:t>5</w:t>
      </w:r>
    </w:p>
    <w:p>
      <w:r>
        <w:t>1</w:t>
      </w:r>
    </w:p>
    <w:p>
      <w:r>
        <w:t>35</w:t>
      </w:r>
    </w:p>
    <w:p>
      <w:r>
        <w:t>0.0286</w:t>
      </w:r>
    </w:p>
    <w:p>
      <w:r>
        <w:t>5</w:t>
      </w:r>
    </w:p>
    <w:p>
      <w:r>
        <w:t>0.0057</w:t>
      </w:r>
    </w:p>
    <w:p>
      <w:r>
        <w:t>2</w:t>
      </w:r>
    </w:p>
    <w:p>
      <w:r>
        <w:t>Bộ thiết bị vẽ bảng trong dạy học hình học</w:t>
      </w:r>
    </w:p>
    <w:p>
      <w:r>
        <w:t>1</w:t>
      </w:r>
    </w:p>
    <w:p>
      <w:r>
        <w:t>5</w:t>
      </w:r>
    </w:p>
    <w:p>
      <w:r>
        <w:t>1</w:t>
      </w:r>
    </w:p>
    <w:p>
      <w:r>
        <w:t>35</w:t>
      </w:r>
    </w:p>
    <w:p>
      <w:r>
        <w:t>0.0286</w:t>
      </w:r>
    </w:p>
    <w:p>
      <w:r>
        <w:t>5</w:t>
      </w:r>
    </w:p>
    <w:p>
      <w:r>
        <w:t>0.0057</w:t>
      </w:r>
    </w:p>
    <w:p>
      <w:r>
        <w:t>3</w:t>
      </w:r>
    </w:p>
    <w:p>
      <w:r>
        <w:t>Bộ thiết bị dạy học yếu tố xác suất</w:t>
      </w:r>
    </w:p>
    <w:p>
      <w:r>
        <w:t>6</w:t>
      </w:r>
    </w:p>
    <w:p>
      <w:r>
        <w:t>5</w:t>
      </w:r>
    </w:p>
    <w:p>
      <w:r>
        <w:t>1</w:t>
      </w:r>
    </w:p>
    <w:p>
      <w:r>
        <w:t>35</w:t>
      </w:r>
    </w:p>
    <w:p>
      <w:r>
        <w:t>0.1714</w:t>
      </w:r>
    </w:p>
    <w:p>
      <w:r>
        <w:t>5</w:t>
      </w:r>
    </w:p>
    <w:p>
      <w:r>
        <w:t>0.0343</w:t>
      </w:r>
    </w:p>
    <w:p>
      <w:r>
        <w:t>4</w:t>
      </w:r>
    </w:p>
    <w:p>
      <w:r>
        <w:t>Bộ thiết bị hình học dạy phân số</w:t>
      </w:r>
    </w:p>
    <w:p>
      <w:r>
        <w:t>1</w:t>
      </w:r>
    </w:p>
    <w:p>
      <w:r>
        <w:t>5</w:t>
      </w:r>
    </w:p>
    <w:p>
      <w:r>
        <w:t>1</w:t>
      </w:r>
    </w:p>
    <w:p>
      <w:r>
        <w:t>35</w:t>
      </w:r>
    </w:p>
    <w:p>
      <w:r>
        <w:t>0.0286</w:t>
      </w:r>
    </w:p>
    <w:p>
      <w:r>
        <w:t>5</w:t>
      </w:r>
    </w:p>
    <w:p>
      <w:r>
        <w:t>0.0057</w:t>
      </w:r>
    </w:p>
    <w:p>
      <w:r>
        <w:t>5</w:t>
      </w:r>
    </w:p>
    <w:p>
      <w:r>
        <w:t>Bộ thiết bị hình học thực hành phân số</w:t>
      </w:r>
    </w:p>
    <w:p>
      <w:r>
        <w:t>35</w:t>
      </w:r>
    </w:p>
    <w:p>
      <w:r>
        <w:t>5</w:t>
      </w:r>
    </w:p>
    <w:p>
      <w:r>
        <w:t>1</w:t>
      </w:r>
    </w:p>
    <w:p>
      <w:r>
        <w:t>35</w:t>
      </w:r>
    </w:p>
    <w:p>
      <w:r>
        <w:t>1.0000</w:t>
      </w:r>
    </w:p>
    <w:p>
      <w:r>
        <w:t>5</w:t>
      </w:r>
    </w:p>
    <w:p>
      <w:r>
        <w:t>0.2000</w:t>
      </w:r>
    </w:p>
    <w:p>
      <w:r>
        <w:t>6</w:t>
      </w:r>
    </w:p>
    <w:p>
      <w:r>
        <w:t>Bộ thiết bị dạy học hình phẳng và hình khối</w:t>
      </w:r>
    </w:p>
    <w:p>
      <w:r>
        <w:t>35</w:t>
      </w:r>
    </w:p>
    <w:p>
      <w:r>
        <w:t>5</w:t>
      </w:r>
    </w:p>
    <w:p>
      <w:r>
        <w:t>1</w:t>
      </w:r>
    </w:p>
    <w:p>
      <w:r>
        <w:t>35</w:t>
      </w:r>
    </w:p>
    <w:p>
      <w:r>
        <w:t>1.0000</w:t>
      </w:r>
    </w:p>
    <w:p>
      <w:r>
        <w:t>5</w:t>
      </w:r>
    </w:p>
    <w:p>
      <w:r>
        <w:t>0.2000</w:t>
      </w:r>
    </w:p>
    <w:p>
      <w:r>
        <w:t>6.1</w:t>
      </w:r>
    </w:p>
    <w:p>
      <w:r>
        <w:t>02 hình thang bằng nhau, kích thước đáy lớn 280mm, đáy nhỏ 200mm, chiều cao 150mm...</w:t>
      </w:r>
    </w:p>
    <w:p>
      <w:r>
        <w:t>1</w:t>
      </w:r>
    </w:p>
    <w:p>
      <w:r>
        <w:t>5</w:t>
      </w:r>
    </w:p>
    <w:p>
      <w:r>
        <w:t>1</w:t>
      </w:r>
    </w:p>
    <w:p>
      <w:r>
        <w:t>35</w:t>
      </w:r>
    </w:p>
    <w:p>
      <w:r>
        <w:t>0.0286</w:t>
      </w:r>
    </w:p>
    <w:p>
      <w:r>
        <w:t>5</w:t>
      </w:r>
    </w:p>
    <w:p>
      <w:r>
        <w:t>0.0057</w:t>
      </w:r>
    </w:p>
    <w:p>
      <w:r>
        <w:t>6.2</w:t>
      </w:r>
    </w:p>
    <w:p>
      <w:r>
        <w:t>02 hình tam giác bằng nhau, kích thước cạnh đáy lớn 250mm, cạnh xiên 220mm, cao 150mm...</w:t>
      </w:r>
    </w:p>
    <w:p>
      <w:r>
        <w:t>1</w:t>
      </w:r>
    </w:p>
    <w:p>
      <w:r>
        <w:t>5</w:t>
      </w:r>
    </w:p>
    <w:p>
      <w:r>
        <w:t>1</w:t>
      </w:r>
    </w:p>
    <w:p>
      <w:r>
        <w:t>35</w:t>
      </w:r>
    </w:p>
    <w:p>
      <w:r>
        <w:t>0.0286</w:t>
      </w:r>
    </w:p>
    <w:p>
      <w:r>
        <w:t>5</w:t>
      </w:r>
    </w:p>
    <w:p>
      <w:r>
        <w:t>0.0057</w:t>
      </w:r>
    </w:p>
    <w:p>
      <w:r>
        <w:t>6.3</w:t>
      </w:r>
    </w:p>
    <w:p>
      <w:r>
        <w:t>02 hình thang bằng nhau, kích thước 2 đáy 80mm và 50mm, chiều cao 40mm...</w:t>
      </w:r>
    </w:p>
    <w:p>
      <w:r>
        <w:t>35</w:t>
      </w:r>
    </w:p>
    <w:p>
      <w:r>
        <w:t>5</w:t>
      </w:r>
    </w:p>
    <w:p>
      <w:r>
        <w:t>1</w:t>
      </w:r>
    </w:p>
    <w:p>
      <w:r>
        <w:t>35</w:t>
      </w:r>
    </w:p>
    <w:p>
      <w:r>
        <w:t>1.0000</w:t>
      </w:r>
    </w:p>
    <w:p>
      <w:r>
        <w:t>5</w:t>
      </w:r>
    </w:p>
    <w:p>
      <w:r>
        <w:t>0.2000</w:t>
      </w:r>
    </w:p>
    <w:p>
      <w:r>
        <w:t>6.4</w:t>
      </w:r>
    </w:p>
    <w:p>
      <w:r>
        <w:t>02 hình tam giác bằng nhau, kích thước cạnh đáy 80mm, cao 40mm, góc 60...</w:t>
      </w:r>
    </w:p>
    <w:p>
      <w:r>
        <w:t>35</w:t>
      </w:r>
    </w:p>
    <w:p>
      <w:r>
        <w:t>5</w:t>
      </w:r>
    </w:p>
    <w:p>
      <w:r>
        <w:t>1</w:t>
      </w:r>
    </w:p>
    <w:p>
      <w:r>
        <w:t>35</w:t>
      </w:r>
    </w:p>
    <w:p>
      <w:r>
        <w:t>1.0000</w:t>
      </w:r>
    </w:p>
    <w:p>
      <w:r>
        <w:t>5</w:t>
      </w:r>
    </w:p>
    <w:p>
      <w:r>
        <w:t>0.2000</w:t>
      </w:r>
    </w:p>
    <w:p>
      <w:r>
        <w:t>6.5</w:t>
      </w:r>
    </w:p>
    <w:p>
      <w:r>
        <w:t>01 hình hộp chữ nhật, kích thước (200 x 160x100)mm...</w:t>
      </w:r>
    </w:p>
    <w:p>
      <w:r>
        <w:t>1</w:t>
      </w:r>
    </w:p>
    <w:p>
      <w:r>
        <w:t>5</w:t>
      </w:r>
    </w:p>
    <w:p>
      <w:r>
        <w:t>1</w:t>
      </w:r>
    </w:p>
    <w:p>
      <w:r>
        <w:t>35</w:t>
      </w:r>
    </w:p>
    <w:p>
      <w:r>
        <w:t>0.0286</w:t>
      </w:r>
    </w:p>
    <w:p>
      <w:r>
        <w:t>5</w:t>
      </w:r>
    </w:p>
    <w:p>
      <w:r>
        <w:t>0.0057</w:t>
      </w:r>
    </w:p>
    <w:p>
      <w:r>
        <w:t>6.6</w:t>
      </w:r>
    </w:p>
    <w:p>
      <w:r>
        <w:t>01 hình hộp chữ nhật biểu diễn cách tính thể tích, kích thước trong hộp (200 x 160x100)mm...</w:t>
      </w:r>
    </w:p>
    <w:p>
      <w:r>
        <w:t>35</w:t>
      </w:r>
    </w:p>
    <w:p>
      <w:r>
        <w:t>5</w:t>
      </w:r>
    </w:p>
    <w:p>
      <w:r>
        <w:t>1</w:t>
      </w:r>
    </w:p>
    <w:p>
      <w:r>
        <w:t>35</w:t>
      </w:r>
    </w:p>
    <w:p>
      <w:r>
        <w:t>1.0000</w:t>
      </w:r>
    </w:p>
    <w:p>
      <w:r>
        <w:t>5</w:t>
      </w:r>
    </w:p>
    <w:p>
      <w:r>
        <w:t>0.2000</w:t>
      </w:r>
    </w:p>
    <w:p>
      <w:r>
        <w:t>7</w:t>
      </w:r>
    </w:p>
    <w:p>
      <w:r>
        <w:t>Phần mềm toán học</w:t>
      </w:r>
    </w:p>
    <w:p>
      <w:r>
        <w:t>1</w:t>
      </w:r>
    </w:p>
    <w:p>
      <w:r>
        <w:t>1</w:t>
      </w:r>
    </w:p>
    <w:p>
      <w:r>
        <w:t>1</w:t>
      </w:r>
    </w:p>
    <w:p>
      <w:r>
        <w:t>35</w:t>
      </w:r>
    </w:p>
    <w:p>
      <w:r>
        <w:t>0.0286</w:t>
      </w:r>
    </w:p>
    <w:p>
      <w:r>
        <w:t>5</w:t>
      </w:r>
    </w:p>
    <w:p>
      <w:r>
        <w:t>0.0057</w:t>
      </w:r>
    </w:p>
    <w:p>
      <w:r>
        <w:t>7.1</w:t>
      </w:r>
    </w:p>
    <w:p>
      <w:r>
        <w:t>Phần mềm toán học (hình học và đo lường)</w:t>
      </w:r>
    </w:p>
    <w:p>
      <w:r>
        <w:t>1</w:t>
      </w:r>
    </w:p>
    <w:p>
      <w:r>
        <w:t>1</w:t>
      </w:r>
    </w:p>
    <w:p>
      <w:r>
        <w:t>1</w:t>
      </w:r>
    </w:p>
    <w:p>
      <w:r>
        <w:t>35</w:t>
      </w:r>
    </w:p>
    <w:p>
      <w:r>
        <w:t>0.0286</w:t>
      </w:r>
    </w:p>
    <w:p>
      <w:r>
        <w:t>5</w:t>
      </w:r>
    </w:p>
    <w:p>
      <w:r>
        <w:t>0.0057</w:t>
      </w:r>
    </w:p>
    <w:p>
      <w:r>
        <w:t>7.2</w:t>
      </w:r>
    </w:p>
    <w:p>
      <w:r>
        <w:t>Phần mềm toán học (thống kê và xác suất)</w:t>
      </w:r>
    </w:p>
    <w:p>
      <w:r>
        <w:t>1</w:t>
      </w:r>
    </w:p>
    <w:p>
      <w:r>
        <w:t>1</w:t>
      </w:r>
    </w:p>
    <w:p>
      <w:r>
        <w:t>1</w:t>
      </w:r>
    </w:p>
    <w:p>
      <w:r>
        <w:t>35</w:t>
      </w:r>
    </w:p>
    <w:p>
      <w:r>
        <w:t>0.0286</w:t>
      </w:r>
    </w:p>
    <w:p>
      <w:r>
        <w:t>6</w:t>
      </w:r>
    </w:p>
    <w:p>
      <w:r>
        <w:t>0.0048</w:t>
      </w:r>
    </w:p>
    <w:p>
      <w:r>
        <w:t>V</w:t>
      </w:r>
    </w:p>
    <w:p>
      <w:r>
        <w:t>Định mức tiêu hao môn Tự nhiên và Xã hội, môn Khoa học</w:t>
      </w:r>
    </w:p>
    <w:p>
      <w:r>
        <w:t>1</w:t>
      </w:r>
    </w:p>
    <w:p>
      <w:r>
        <w:t>Bộ tranh an toàn về điện</w:t>
      </w:r>
    </w:p>
    <w:p>
      <w:r>
        <w:t>1</w:t>
      </w:r>
    </w:p>
    <w:p>
      <w:r>
        <w:t>5</w:t>
      </w:r>
    </w:p>
    <w:p>
      <w:r>
        <w:t>1</w:t>
      </w:r>
    </w:p>
    <w:p>
      <w:r>
        <w:t>4</w:t>
      </w:r>
    </w:p>
    <w:p>
      <w:r>
        <w:t>0.2500</w:t>
      </w:r>
    </w:p>
    <w:p>
      <w:r>
        <w:t>5</w:t>
      </w:r>
    </w:p>
    <w:p>
      <w:r>
        <w:t>0.0500</w:t>
      </w:r>
    </w:p>
    <w:p>
      <w:r>
        <w:t>2</w:t>
      </w:r>
    </w:p>
    <w:p>
      <w:r>
        <w:t>Sơ đồ các bộ phận của hoa</w:t>
      </w:r>
    </w:p>
    <w:p>
      <w:r>
        <w:t>1</w:t>
      </w:r>
    </w:p>
    <w:p>
      <w:r>
        <w:t>5</w:t>
      </w:r>
    </w:p>
    <w:p>
      <w:r>
        <w:t>1</w:t>
      </w:r>
    </w:p>
    <w:p>
      <w:r>
        <w:t>4</w:t>
      </w:r>
    </w:p>
    <w:p>
      <w:r>
        <w:t>0.2500</w:t>
      </w:r>
    </w:p>
    <w:p>
      <w:r>
        <w:t>5</w:t>
      </w:r>
    </w:p>
    <w:p>
      <w:r>
        <w:t>0.0500</w:t>
      </w:r>
    </w:p>
    <w:p>
      <w:r>
        <w:t>3</w:t>
      </w:r>
    </w:p>
    <w:p>
      <w:r>
        <w:t>Ô nhiễm, sói mòn đất</w:t>
      </w:r>
    </w:p>
    <w:p>
      <w:r>
        <w:t>1</w:t>
      </w:r>
    </w:p>
    <w:p>
      <w:r>
        <w:t>5</w:t>
      </w:r>
    </w:p>
    <w:p>
      <w:r>
        <w:t>1</w:t>
      </w:r>
    </w:p>
    <w:p>
      <w:r>
        <w:t>35</w:t>
      </w:r>
    </w:p>
    <w:p>
      <w:r>
        <w:t>0.0286</w:t>
      </w:r>
    </w:p>
    <w:p>
      <w:r>
        <w:t>5</w:t>
      </w:r>
    </w:p>
    <w:p>
      <w:r>
        <w:t>0.0057</w:t>
      </w:r>
    </w:p>
    <w:p>
      <w:r>
        <w:t>4</w:t>
      </w:r>
    </w:p>
    <w:p>
      <w:r>
        <w:t>Bộ lắp mạch điện đơn giản</w:t>
      </w:r>
    </w:p>
    <w:p>
      <w:r>
        <w:t>5</w:t>
      </w:r>
    </w:p>
    <w:p>
      <w:r>
        <w:t>5</w:t>
      </w:r>
    </w:p>
    <w:p>
      <w:r>
        <w:t>5</w:t>
      </w:r>
    </w:p>
    <w:p>
      <w:r>
        <w:t>175</w:t>
      </w:r>
    </w:p>
    <w:p>
      <w:r>
        <w:t>0.0286</w:t>
      </w:r>
    </w:p>
    <w:p>
      <w:r>
        <w:t>5</w:t>
      </w:r>
    </w:p>
    <w:p>
      <w:r>
        <w:t>0.0057</w:t>
      </w:r>
    </w:p>
    <w:p>
      <w:r>
        <w:t>5</w:t>
      </w:r>
    </w:p>
    <w:p>
      <w:r>
        <w:t>Mô hình phát điện sử dụng năng lượng Mặt Trời, năng lượng gió hoặc năng lượng nước chảy</w:t>
      </w:r>
    </w:p>
    <w:p>
      <w:r>
        <w:t>5</w:t>
      </w:r>
    </w:p>
    <w:p>
      <w:r>
        <w:t>5</w:t>
      </w:r>
    </w:p>
    <w:p>
      <w:r>
        <w:t>5</w:t>
      </w:r>
    </w:p>
    <w:p>
      <w:r>
        <w:t>175</w:t>
      </w:r>
    </w:p>
    <w:p>
      <w:r>
        <w:t>0.0286</w:t>
      </w:r>
    </w:p>
    <w:p>
      <w:r>
        <w:t>5</w:t>
      </w:r>
    </w:p>
    <w:p>
      <w:r>
        <w:t>0.0057</w:t>
      </w:r>
    </w:p>
    <w:p>
      <w:r>
        <w:t>VI</w:t>
      </w:r>
    </w:p>
    <w:p>
      <w:r>
        <w:t>Định mức tiêu hao môn Tin học</w:t>
      </w:r>
    </w:p>
    <w:p>
      <w:r>
        <w:t>1</w:t>
      </w:r>
    </w:p>
    <w:p>
      <w:r>
        <w:t>Phần mềm đồ họa</w:t>
      </w:r>
    </w:p>
    <w:p>
      <w:r>
        <w:t>1</w:t>
      </w:r>
    </w:p>
    <w:p>
      <w:r>
        <w:t>5</w:t>
      </w:r>
    </w:p>
    <w:p>
      <w:r>
        <w:t>5</w:t>
      </w:r>
    </w:p>
    <w:p>
      <w:r>
        <w:t>175</w:t>
      </w:r>
    </w:p>
    <w:p>
      <w:r>
        <w:t>0.0057</w:t>
      </w:r>
    </w:p>
    <w:p>
      <w:r>
        <w:t>5</w:t>
      </w:r>
    </w:p>
    <w:p>
      <w:r>
        <w:t>0.0011</w:t>
      </w:r>
    </w:p>
    <w:p>
      <w:r>
        <w:t>2</w:t>
      </w:r>
    </w:p>
    <w:p>
      <w:r>
        <w:t>Phần mềm lập trình trực quan</w:t>
      </w:r>
    </w:p>
    <w:p>
      <w:r>
        <w:t>1</w:t>
      </w:r>
    </w:p>
    <w:p>
      <w:r>
        <w:t>5</w:t>
      </w:r>
    </w:p>
    <w:p>
      <w:r>
        <w:t>5</w:t>
      </w:r>
    </w:p>
    <w:p>
      <w:r>
        <w:t>175</w:t>
      </w:r>
    </w:p>
    <w:p>
      <w:r>
        <w:t>0.0057</w:t>
      </w:r>
    </w:p>
    <w:p>
      <w:r>
        <w:t>5</w:t>
      </w:r>
    </w:p>
    <w:p>
      <w:r>
        <w:t>0.0011</w:t>
      </w:r>
    </w:p>
    <w:p>
      <w:r>
        <w:t>VII</w:t>
      </w:r>
    </w:p>
    <w:p>
      <w:r>
        <w:t>Định mức tiêu hao môn Công nghệ</w:t>
      </w:r>
    </w:p>
    <w:p>
      <w:r>
        <w:t>Thiết bị theo các chủ đề</w:t>
      </w:r>
    </w:p>
    <w:p>
      <w:r>
        <w:t>0</w:t>
      </w:r>
    </w:p>
    <w:p>
      <w:r>
        <w:t>1</w:t>
      </w:r>
    </w:p>
    <w:p>
      <w:r>
        <w:t>Các khoang trong tủ lạnh</w:t>
      </w:r>
    </w:p>
    <w:p>
      <w:r>
        <w:t>1</w:t>
      </w:r>
    </w:p>
    <w:p>
      <w:r>
        <w:t>5</w:t>
      </w:r>
    </w:p>
    <w:p>
      <w:r>
        <w:t>1</w:t>
      </w:r>
    </w:p>
    <w:p>
      <w:r>
        <w:t>35</w:t>
      </w:r>
    </w:p>
    <w:p>
      <w:r>
        <w:t>0.0286</w:t>
      </w:r>
    </w:p>
    <w:p>
      <w:r>
        <w:t>5</w:t>
      </w:r>
    </w:p>
    <w:p>
      <w:r>
        <w:t>0.0057</w:t>
      </w:r>
    </w:p>
    <w:p>
      <w:r>
        <w:t>2</w:t>
      </w:r>
    </w:p>
    <w:p>
      <w:r>
        <w:t>Mô hình điện mặt trời</w:t>
      </w:r>
    </w:p>
    <w:p>
      <w:r>
        <w:t>1</w:t>
      </w:r>
    </w:p>
    <w:p>
      <w:r>
        <w:t>5</w:t>
      </w:r>
    </w:p>
    <w:p>
      <w:r>
        <w:t>1</w:t>
      </w:r>
    </w:p>
    <w:p>
      <w:r>
        <w:t>35</w:t>
      </w:r>
    </w:p>
    <w:p>
      <w:r>
        <w:t>0.0286</w:t>
      </w:r>
    </w:p>
    <w:p>
      <w:r>
        <w:t>5</w:t>
      </w:r>
    </w:p>
    <w:p>
      <w:r>
        <w:t>0.0057</w:t>
      </w:r>
    </w:p>
    <w:p>
      <w:r>
        <w:t>3</w:t>
      </w:r>
    </w:p>
    <w:p>
      <w:r>
        <w:t>Công nghệ trong đời sống</w:t>
      </w:r>
    </w:p>
    <w:p>
      <w:r>
        <w:t>1</w:t>
      </w:r>
    </w:p>
    <w:p>
      <w:r>
        <w:t>5</w:t>
      </w:r>
    </w:p>
    <w:p>
      <w:r>
        <w:t>1</w:t>
      </w:r>
    </w:p>
    <w:p>
      <w:r>
        <w:t>35</w:t>
      </w:r>
    </w:p>
    <w:p>
      <w:r>
        <w:t>0.0286</w:t>
      </w:r>
    </w:p>
    <w:p>
      <w:r>
        <w:t>5</w:t>
      </w:r>
    </w:p>
    <w:p>
      <w:r>
        <w:t>0.0057</w:t>
      </w:r>
    </w:p>
    <w:p>
      <w:r>
        <w:t>4</w:t>
      </w:r>
    </w:p>
    <w:p>
      <w:r>
        <w:t>Một số nhà sáng chế nổi tiếng</w:t>
      </w:r>
    </w:p>
    <w:p>
      <w:r>
        <w:t>1</w:t>
      </w:r>
    </w:p>
    <w:p>
      <w:r>
        <w:t>5</w:t>
      </w:r>
    </w:p>
    <w:p>
      <w:r>
        <w:t>1</w:t>
      </w:r>
    </w:p>
    <w:p>
      <w:r>
        <w:t>35</w:t>
      </w:r>
    </w:p>
    <w:p>
      <w:r>
        <w:t>0.0286</w:t>
      </w:r>
    </w:p>
    <w:p>
      <w:r>
        <w:t>5</w:t>
      </w:r>
    </w:p>
    <w:p>
      <w:r>
        <w:t>0.0057</w:t>
      </w:r>
    </w:p>
    <w:p>
      <w:r>
        <w:t>5</w:t>
      </w:r>
    </w:p>
    <w:p>
      <w:r>
        <w:t>Các công việc chính khi thiết kế</w:t>
      </w:r>
    </w:p>
    <w:p>
      <w:r>
        <w:t>1</w:t>
      </w:r>
    </w:p>
    <w:p>
      <w:r>
        <w:t>5</w:t>
      </w:r>
    </w:p>
    <w:p>
      <w:r>
        <w:t>1</w:t>
      </w:r>
    </w:p>
    <w:p>
      <w:r>
        <w:t>35</w:t>
      </w:r>
    </w:p>
    <w:p>
      <w:r>
        <w:t>0.0286</w:t>
      </w:r>
    </w:p>
    <w:p>
      <w:r>
        <w:t>5</w:t>
      </w:r>
    </w:p>
    <w:p>
      <w:r>
        <w:t>0.0057</w:t>
      </w:r>
    </w:p>
    <w:p>
      <w:r>
        <w:t>6</w:t>
      </w:r>
    </w:p>
    <w:p>
      <w:r>
        <w:t>Sử dụng tủ lạnh</w:t>
      </w:r>
    </w:p>
    <w:p>
      <w:r>
        <w:t>1</w:t>
      </w:r>
    </w:p>
    <w:p>
      <w:r>
        <w:t>5</w:t>
      </w:r>
    </w:p>
    <w:p>
      <w:r>
        <w:t>1</w:t>
      </w:r>
    </w:p>
    <w:p>
      <w:r>
        <w:t>35</w:t>
      </w:r>
    </w:p>
    <w:p>
      <w:r>
        <w:t>0.0286</w:t>
      </w:r>
    </w:p>
    <w:p>
      <w:r>
        <w:t>5</w:t>
      </w:r>
    </w:p>
    <w:p>
      <w:r>
        <w:t>0.0057</w:t>
      </w:r>
    </w:p>
    <w:p>
      <w:r>
        <w:t>VIII</w:t>
      </w:r>
    </w:p>
    <w:p>
      <w:r>
        <w:t>Định mức tiêu hao thiết bị hoạt động trải nghiệm</w:t>
      </w:r>
    </w:p>
    <w:p>
      <w:r>
        <w:t>1</w:t>
      </w:r>
    </w:p>
    <w:p>
      <w:r>
        <w:t>Bộ học kiệu điện tử</w:t>
      </w:r>
    </w:p>
    <w:p>
      <w:r>
        <w:t>1</w:t>
      </w:r>
    </w:p>
    <w:p>
      <w:r>
        <w:t>5</w:t>
      </w:r>
    </w:p>
    <w:p>
      <w:r>
        <w:t>1</w:t>
      </w:r>
    </w:p>
    <w:p>
      <w:r>
        <w:t>35</w:t>
      </w:r>
    </w:p>
    <w:p>
      <w:r>
        <w:t>0.0286</w:t>
      </w:r>
    </w:p>
    <w:p>
      <w:r>
        <w:t>5</w:t>
      </w:r>
    </w:p>
    <w:p>
      <w:r>
        <w:t>0.0057</w:t>
      </w:r>
    </w:p>
    <w:p>
      <w:r>
        <w:t>Thiết bị theo các chủ đề</w:t>
      </w:r>
    </w:p>
    <w:p>
      <w:r>
        <w:t>1</w:t>
      </w:r>
    </w:p>
    <w:p>
      <w:r>
        <w:t>Bộ thẻ các gương mặt cảm xúc cơ bản</w:t>
      </w:r>
    </w:p>
    <w:p>
      <w:r>
        <w:t>1</w:t>
      </w:r>
    </w:p>
    <w:p>
      <w:r>
        <w:t>5</w:t>
      </w:r>
    </w:p>
    <w:p>
      <w:r>
        <w:t>1</w:t>
      </w:r>
    </w:p>
    <w:p>
      <w:r>
        <w:t>4</w:t>
      </w:r>
    </w:p>
    <w:p>
      <w:r>
        <w:t>0.2500</w:t>
      </w:r>
    </w:p>
    <w:p>
      <w:r>
        <w:t>5</w:t>
      </w:r>
    </w:p>
    <w:p>
      <w:r>
        <w:t>0.0500</w:t>
      </w:r>
    </w:p>
    <w:p>
      <w:r>
        <w:t>2</w:t>
      </w:r>
    </w:p>
    <w:p>
      <w:r>
        <w:t>Bộ thẻ Gia đình em</w:t>
      </w:r>
    </w:p>
    <w:p>
      <w:r>
        <w:t>1</w:t>
      </w:r>
    </w:p>
    <w:p>
      <w:r>
        <w:t>5</w:t>
      </w:r>
    </w:p>
    <w:p>
      <w:r>
        <w:t>1</w:t>
      </w:r>
    </w:p>
    <w:p>
      <w:r>
        <w:t>4</w:t>
      </w:r>
    </w:p>
    <w:p>
      <w:r>
        <w:t>0.2500</w:t>
      </w:r>
    </w:p>
    <w:p>
      <w:r>
        <w:t>5</w:t>
      </w:r>
    </w:p>
    <w:p>
      <w:r>
        <w:t>0.0500</w:t>
      </w:r>
    </w:p>
    <w:p>
      <w:r>
        <w:t>3</w:t>
      </w:r>
    </w:p>
    <w:p>
      <w:r>
        <w:t>Video về Văn hóa Giao tiếp trên mạng</w:t>
      </w:r>
    </w:p>
    <w:p>
      <w:r>
        <w:t>1</w:t>
      </w:r>
    </w:p>
    <w:p>
      <w:r>
        <w:t>5</w:t>
      </w:r>
    </w:p>
    <w:p>
      <w:r>
        <w:t>1</w:t>
      </w:r>
    </w:p>
    <w:p>
      <w:r>
        <w:t>35</w:t>
      </w:r>
    </w:p>
    <w:p>
      <w:r>
        <w:t>0.0286</w:t>
      </w:r>
    </w:p>
    <w:p>
      <w:r>
        <w:t>5</w:t>
      </w:r>
    </w:p>
    <w:p>
      <w:r>
        <w:t>0.0057</w:t>
      </w:r>
    </w:p>
    <w:p>
      <w:r>
        <w:t>4</w:t>
      </w:r>
    </w:p>
    <w:p>
      <w:r>
        <w:t>Video về hỏa hoạn</w:t>
      </w:r>
    </w:p>
    <w:p>
      <w:r>
        <w:t>1</w:t>
      </w:r>
    </w:p>
    <w:p>
      <w:r>
        <w:t>5</w:t>
      </w:r>
    </w:p>
    <w:p>
      <w:r>
        <w:t>1</w:t>
      </w:r>
    </w:p>
    <w:p>
      <w:r>
        <w:t>35</w:t>
      </w:r>
    </w:p>
    <w:p>
      <w:r>
        <w:t>0.0286</w:t>
      </w:r>
    </w:p>
    <w:p>
      <w:r>
        <w:t>5</w:t>
      </w:r>
    </w:p>
    <w:p>
      <w:r>
        <w:t>0.0057</w:t>
      </w:r>
    </w:p>
    <w:p>
      <w:r>
        <w:t>5</w:t>
      </w:r>
    </w:p>
    <w:p>
      <w:r>
        <w:t>Video về phong cảnh đẹp quê hương</w:t>
      </w:r>
    </w:p>
    <w:p>
      <w:r>
        <w:t>1</w:t>
      </w:r>
    </w:p>
    <w:p>
      <w:r>
        <w:t>5</w:t>
      </w:r>
    </w:p>
    <w:p>
      <w:r>
        <w:t>1</w:t>
      </w:r>
    </w:p>
    <w:p>
      <w:r>
        <w:t>35</w:t>
      </w:r>
    </w:p>
    <w:p>
      <w:r>
        <w:t>0.0286</w:t>
      </w:r>
    </w:p>
    <w:p>
      <w:r>
        <w:t>5</w:t>
      </w:r>
    </w:p>
    <w:p>
      <w:r>
        <w:t>0.0057</w:t>
      </w:r>
    </w:p>
    <w:p>
      <w:r>
        <w:t>6</w:t>
      </w:r>
    </w:p>
    <w:p>
      <w:r>
        <w:t>Video về ô nhiễm môi trường</w:t>
      </w:r>
    </w:p>
    <w:p>
      <w:r>
        <w:t>1</w:t>
      </w:r>
    </w:p>
    <w:p>
      <w:r>
        <w:t>5</w:t>
      </w:r>
    </w:p>
    <w:p>
      <w:r>
        <w:t>1</w:t>
      </w:r>
    </w:p>
    <w:p>
      <w:r>
        <w:t>35</w:t>
      </w:r>
    </w:p>
    <w:p>
      <w:r>
        <w:t>0.0286</w:t>
      </w:r>
    </w:p>
    <w:p>
      <w:r>
        <w:t>5</w:t>
      </w:r>
    </w:p>
    <w:p>
      <w:r>
        <w:t>0.0057</w:t>
      </w:r>
    </w:p>
    <w:p>
      <w:r>
        <w:t>7</w:t>
      </w:r>
    </w:p>
    <w:p>
      <w:r>
        <w:t>Bộ dụng cụ lao động sân trường</w:t>
      </w:r>
    </w:p>
    <w:p>
      <w:r>
        <w:t>5</w:t>
      </w:r>
    </w:p>
    <w:p>
      <w:r>
        <w:t>5</w:t>
      </w:r>
    </w:p>
    <w:p>
      <w:r>
        <w:t>25</w:t>
      </w:r>
    </w:p>
    <w:p>
      <w:r>
        <w:t>875</w:t>
      </w:r>
    </w:p>
    <w:p>
      <w:r>
        <w:t>0.0057</w:t>
      </w:r>
    </w:p>
    <w:p>
      <w:r>
        <w:t>5</w:t>
      </w:r>
    </w:p>
    <w:p>
      <w:r>
        <w:t>0.0011</w:t>
      </w:r>
    </w:p>
    <w:p>
      <w:r>
        <w:t>8</w:t>
      </w:r>
    </w:p>
    <w:p>
      <w:r>
        <w:t>Bộ dụng cụ lều trại</w:t>
      </w:r>
    </w:p>
    <w:p>
      <w:r>
        <w:t>2</w:t>
      </w:r>
    </w:p>
    <w:p>
      <w:r>
        <w:t>5</w:t>
      </w:r>
    </w:p>
    <w:p>
      <w:r>
        <w:t>1</w:t>
      </w:r>
    </w:p>
    <w:p>
      <w:r>
        <w:t>35</w:t>
      </w:r>
    </w:p>
    <w:p>
      <w:r>
        <w:t>0.0571</w:t>
      </w:r>
    </w:p>
    <w:p>
      <w:r>
        <w:t>5</w:t>
      </w:r>
    </w:p>
    <w:p>
      <w:r>
        <w:t>0.0114</w:t>
      </w:r>
    </w:p>
    <w:p>
      <w:r>
        <w:t>F. THIẾT BỊ DÙNG CHUNG THEO MÔN HỌC/HOẠT ĐỘNG GIÁO DỤC</w:t>
      </w:r>
    </w:p>
    <w:p>
      <w:r>
        <w:t>I</w:t>
      </w:r>
    </w:p>
    <w:p>
      <w:r>
        <w:t>Định mức tiêu hao môn Giáo dục thể chất</w:t>
      </w:r>
    </w:p>
    <w:p>
      <w:r>
        <w:t>1</w:t>
      </w:r>
    </w:p>
    <w:p>
      <w:r>
        <w:t>Thiết bị dùng chung trong môn GDTC</w:t>
      </w:r>
    </w:p>
    <w:p>
      <w:r>
        <w:t>1.1</w:t>
      </w:r>
    </w:p>
    <w:p>
      <w:r>
        <w:t>Bộ tranh hoặc video về đội hình đội ngũ (ĐHĐN)</w:t>
      </w:r>
    </w:p>
    <w:p>
      <w:r>
        <w:t>5</w:t>
      </w:r>
    </w:p>
    <w:p>
      <w:r>
        <w:t>1-5</w:t>
      </w:r>
    </w:p>
    <w:p>
      <w:r>
        <w:t>25</w:t>
      </w:r>
    </w:p>
    <w:p>
      <w:r>
        <w:t>875</w:t>
      </w:r>
    </w:p>
    <w:p>
      <w:r>
        <w:t>0.0057</w:t>
      </w:r>
    </w:p>
    <w:p>
      <w:r>
        <w:t>5</w:t>
      </w:r>
    </w:p>
    <w:p>
      <w:r>
        <w:t>0.0011</w:t>
      </w:r>
    </w:p>
    <w:p>
      <w:r>
        <w:t>1.2</w:t>
      </w:r>
    </w:p>
    <w:p>
      <w:r>
        <w:t>Bộ tranh hoặc video về các tư thế vận động cơ bản (VĐCB)</w:t>
      </w:r>
    </w:p>
    <w:p>
      <w:r>
        <w:t>5</w:t>
      </w:r>
    </w:p>
    <w:p>
      <w:r>
        <w:t>1-5</w:t>
      </w:r>
    </w:p>
    <w:p>
      <w:r>
        <w:t>25</w:t>
      </w:r>
    </w:p>
    <w:p>
      <w:r>
        <w:t>875</w:t>
      </w:r>
    </w:p>
    <w:p>
      <w:r>
        <w:t>0.0057</w:t>
      </w:r>
    </w:p>
    <w:p>
      <w:r>
        <w:t>5</w:t>
      </w:r>
    </w:p>
    <w:p>
      <w:r>
        <w:t>0.0011</w:t>
      </w:r>
    </w:p>
    <w:p>
      <w:r>
        <w:t>1.3</w:t>
      </w:r>
    </w:p>
    <w:p>
      <w:r>
        <w:t>Bộ tranh hoặc video về bài tập thể dục (BTTD)</w:t>
      </w:r>
    </w:p>
    <w:p>
      <w:r>
        <w:t>5</w:t>
      </w:r>
    </w:p>
    <w:p>
      <w:r>
        <w:t>1-5</w:t>
      </w:r>
    </w:p>
    <w:p>
      <w:r>
        <w:t>25</w:t>
      </w:r>
    </w:p>
    <w:p>
      <w:r>
        <w:t>875</w:t>
      </w:r>
    </w:p>
    <w:p>
      <w:r>
        <w:t>0.0057</w:t>
      </w:r>
    </w:p>
    <w:p>
      <w:r>
        <w:t>5</w:t>
      </w:r>
    </w:p>
    <w:p>
      <w:r>
        <w:t>0.0011</w:t>
      </w:r>
    </w:p>
    <w:p>
      <w:r>
        <w:t>1.4</w:t>
      </w:r>
    </w:p>
    <w:p>
      <w:r>
        <w:t>Đồng hồ bấm giây</w:t>
      </w:r>
    </w:p>
    <w:p>
      <w:r>
        <w:t>2</w:t>
      </w:r>
    </w:p>
    <w:p>
      <w:r>
        <w:t>1-5</w:t>
      </w:r>
    </w:p>
    <w:p>
      <w:r>
        <w:t>25</w:t>
      </w:r>
    </w:p>
    <w:p>
      <w:r>
        <w:t>875</w:t>
      </w:r>
    </w:p>
    <w:p>
      <w:r>
        <w:t>0.0023</w:t>
      </w:r>
    </w:p>
    <w:p>
      <w:r>
        <w:t>5</w:t>
      </w:r>
    </w:p>
    <w:p>
      <w:r>
        <w:t>0.0005</w:t>
      </w:r>
    </w:p>
    <w:p>
      <w:r>
        <w:t>1.5</w:t>
      </w:r>
    </w:p>
    <w:p>
      <w:r>
        <w:t>Còi</w:t>
      </w:r>
    </w:p>
    <w:p>
      <w:r>
        <w:t>6</w:t>
      </w:r>
    </w:p>
    <w:p>
      <w:r>
        <w:t>1-5</w:t>
      </w:r>
    </w:p>
    <w:p>
      <w:r>
        <w:t>25</w:t>
      </w:r>
    </w:p>
    <w:p>
      <w:r>
        <w:t>875</w:t>
      </w:r>
    </w:p>
    <w:p>
      <w:r>
        <w:t>0.0069</w:t>
      </w:r>
    </w:p>
    <w:p>
      <w:r>
        <w:t>5</w:t>
      </w:r>
    </w:p>
    <w:p>
      <w:r>
        <w:t>0.0014</w:t>
      </w:r>
    </w:p>
    <w:p>
      <w:r>
        <w:t>1.6</w:t>
      </w:r>
    </w:p>
    <w:p>
      <w:r>
        <w:t>Thước dây</w:t>
      </w:r>
    </w:p>
    <w:p>
      <w:r>
        <w:t>2</w:t>
      </w:r>
    </w:p>
    <w:p>
      <w:r>
        <w:t>1-5</w:t>
      </w:r>
    </w:p>
    <w:p>
      <w:r>
        <w:t>25</w:t>
      </w:r>
    </w:p>
    <w:p>
      <w:r>
        <w:t>875</w:t>
      </w:r>
    </w:p>
    <w:p>
      <w:r>
        <w:t>0.0023</w:t>
      </w:r>
    </w:p>
    <w:p>
      <w:r>
        <w:t>5</w:t>
      </w:r>
    </w:p>
    <w:p>
      <w:r>
        <w:t>0.0005</w:t>
      </w:r>
    </w:p>
    <w:p>
      <w:r>
        <w:t>1.7</w:t>
      </w:r>
    </w:p>
    <w:p>
      <w:r>
        <w:t>Cờ lệnh thể thao</w:t>
      </w:r>
    </w:p>
    <w:p>
      <w:r>
        <w:t>8</w:t>
      </w:r>
    </w:p>
    <w:p>
      <w:r>
        <w:t>1-5</w:t>
      </w:r>
    </w:p>
    <w:p>
      <w:r>
        <w:t>25</w:t>
      </w:r>
    </w:p>
    <w:p>
      <w:r>
        <w:t>875</w:t>
      </w:r>
    </w:p>
    <w:p>
      <w:r>
        <w:t>0.0091</w:t>
      </w:r>
    </w:p>
    <w:p>
      <w:r>
        <w:t>5</w:t>
      </w:r>
    </w:p>
    <w:p>
      <w:r>
        <w:t>0.0018</w:t>
      </w:r>
    </w:p>
    <w:p>
      <w:r>
        <w:t>1.8</w:t>
      </w:r>
    </w:p>
    <w:p>
      <w:r>
        <w:t>Biển lật số</w:t>
      </w:r>
    </w:p>
    <w:p>
      <w:r>
        <w:t>2</w:t>
      </w:r>
    </w:p>
    <w:p>
      <w:r>
        <w:t>1-5</w:t>
      </w:r>
    </w:p>
    <w:p>
      <w:r>
        <w:t>25</w:t>
      </w:r>
    </w:p>
    <w:p>
      <w:r>
        <w:t>875</w:t>
      </w:r>
    </w:p>
    <w:p>
      <w:r>
        <w:t>0.0023</w:t>
      </w:r>
    </w:p>
    <w:p>
      <w:r>
        <w:t>5</w:t>
      </w:r>
    </w:p>
    <w:p>
      <w:r>
        <w:t>0.0005</w:t>
      </w:r>
    </w:p>
    <w:p>
      <w:r>
        <w:t>1.9</w:t>
      </w:r>
    </w:p>
    <w:p>
      <w:r>
        <w:t>Nấm thể thao</w:t>
      </w:r>
    </w:p>
    <w:p>
      <w:r>
        <w:t>40</w:t>
      </w:r>
    </w:p>
    <w:p>
      <w:r>
        <w:t>1-5</w:t>
      </w:r>
    </w:p>
    <w:p>
      <w:r>
        <w:t>25</w:t>
      </w:r>
    </w:p>
    <w:p>
      <w:r>
        <w:t>875</w:t>
      </w:r>
    </w:p>
    <w:p>
      <w:r>
        <w:t>0.0457</w:t>
      </w:r>
    </w:p>
    <w:p>
      <w:r>
        <w:t>5</w:t>
      </w:r>
    </w:p>
    <w:p>
      <w:r>
        <w:t>0.0091</w:t>
      </w:r>
    </w:p>
    <w:p>
      <w:r>
        <w:t>1.10</w:t>
      </w:r>
    </w:p>
    <w:p>
      <w:r>
        <w:t>Bơm</w:t>
      </w:r>
    </w:p>
    <w:p>
      <w:r>
        <w:t>4</w:t>
      </w:r>
    </w:p>
    <w:p>
      <w:r>
        <w:t>1-5</w:t>
      </w:r>
    </w:p>
    <w:p>
      <w:r>
        <w:t>25</w:t>
      </w:r>
    </w:p>
    <w:p>
      <w:r>
        <w:t>875</w:t>
      </w:r>
    </w:p>
    <w:p>
      <w:r>
        <w:t>0.0046</w:t>
      </w:r>
    </w:p>
    <w:p>
      <w:r>
        <w:t>5</w:t>
      </w:r>
    </w:p>
    <w:p>
      <w:r>
        <w:t>0.0009</w:t>
      </w:r>
    </w:p>
    <w:p>
      <w:r>
        <w:t>1.11</w:t>
      </w:r>
    </w:p>
    <w:p>
      <w:r>
        <w:t>Dây nhảy cá nhân</w:t>
      </w:r>
    </w:p>
    <w:p>
      <w:r>
        <w:t>40</w:t>
      </w:r>
    </w:p>
    <w:p>
      <w:r>
        <w:t>1-5</w:t>
      </w:r>
    </w:p>
    <w:p>
      <w:r>
        <w:t>25</w:t>
      </w:r>
    </w:p>
    <w:p>
      <w:r>
        <w:t>875</w:t>
      </w:r>
    </w:p>
    <w:p>
      <w:r>
        <w:t>0.0457</w:t>
      </w:r>
    </w:p>
    <w:p>
      <w:r>
        <w:t>5</w:t>
      </w:r>
    </w:p>
    <w:p>
      <w:r>
        <w:t>0.0091</w:t>
      </w:r>
    </w:p>
    <w:p>
      <w:r>
        <w:t>1.12</w:t>
      </w:r>
    </w:p>
    <w:p>
      <w:r>
        <w:t>Dây nhảy tập thể</w:t>
      </w:r>
    </w:p>
    <w:p>
      <w:r>
        <w:t>2</w:t>
      </w:r>
    </w:p>
    <w:p>
      <w:r>
        <w:t>1-5</w:t>
      </w:r>
    </w:p>
    <w:p>
      <w:r>
        <w:t>25</w:t>
      </w:r>
    </w:p>
    <w:p>
      <w:r>
        <w:t>875</w:t>
      </w:r>
    </w:p>
    <w:p>
      <w:r>
        <w:t>0.0023</w:t>
      </w:r>
    </w:p>
    <w:p>
      <w:r>
        <w:t>5</w:t>
      </w:r>
    </w:p>
    <w:p>
      <w:r>
        <w:t>0.0005</w:t>
      </w:r>
    </w:p>
    <w:p>
      <w:r>
        <w:t>1.13</w:t>
      </w:r>
    </w:p>
    <w:p>
      <w:r>
        <w:t>Dây kéo co</w:t>
      </w:r>
    </w:p>
    <w:p>
      <w:r>
        <w:t>4</w:t>
      </w:r>
    </w:p>
    <w:p>
      <w:r>
        <w:t>1-5</w:t>
      </w:r>
    </w:p>
    <w:p>
      <w:r>
        <w:t>25</w:t>
      </w:r>
    </w:p>
    <w:p>
      <w:r>
        <w:t>875</w:t>
      </w:r>
    </w:p>
    <w:p>
      <w:r>
        <w:t>0.0046</w:t>
      </w:r>
    </w:p>
    <w:p>
      <w:r>
        <w:t>5</w:t>
      </w:r>
    </w:p>
    <w:p>
      <w:r>
        <w:t>0.0009</w:t>
      </w:r>
    </w:p>
    <w:p>
      <w:r>
        <w:t>2</w:t>
      </w:r>
    </w:p>
    <w:p>
      <w:r>
        <w:t>Tư thế và kĩ năng vận động cơ bản</w:t>
      </w:r>
    </w:p>
    <w:p>
      <w:r>
        <w:t>1</w:t>
      </w:r>
    </w:p>
    <w:p>
      <w:r>
        <w:t>Thang chữ A</w:t>
      </w:r>
    </w:p>
    <w:p>
      <w:r>
        <w:t>4</w:t>
      </w:r>
    </w:p>
    <w:p>
      <w:r>
        <w:t>5</w:t>
      </w:r>
    </w:p>
    <w:p>
      <w:r>
        <w:t>25</w:t>
      </w:r>
    </w:p>
    <w:p>
      <w:r>
        <w:t>875</w:t>
      </w:r>
    </w:p>
    <w:p>
      <w:r>
        <w:t>2</w:t>
      </w:r>
    </w:p>
    <w:p>
      <w:r>
        <w:t>Cầu thăng bằng thấp</w:t>
      </w:r>
    </w:p>
    <w:p>
      <w:r>
        <w:t>4</w:t>
      </w:r>
    </w:p>
    <w:p>
      <w:r>
        <w:t>4</w:t>
      </w:r>
    </w:p>
    <w:p>
      <w:r>
        <w:t>25</w:t>
      </w:r>
    </w:p>
    <w:p>
      <w:r>
        <w:t>875</w:t>
      </w:r>
    </w:p>
    <w:p>
      <w:r>
        <w:t>2</w:t>
      </w:r>
    </w:p>
    <w:p>
      <w:r>
        <w:t>Bài thể dục</w:t>
      </w:r>
    </w:p>
    <w:p>
      <w:r>
        <w:t>2.1</w:t>
      </w:r>
    </w:p>
    <w:p>
      <w:r>
        <w:t>Hoa</w:t>
      </w:r>
    </w:p>
    <w:p>
      <w:r>
        <w:t>70</w:t>
      </w:r>
    </w:p>
    <w:p>
      <w:r>
        <w:t>1-5</w:t>
      </w:r>
    </w:p>
    <w:p>
      <w:r>
        <w:t>25</w:t>
      </w:r>
    </w:p>
    <w:p>
      <w:r>
        <w:t>875</w:t>
      </w:r>
    </w:p>
    <w:p>
      <w:r>
        <w:t>0.0800</w:t>
      </w:r>
    </w:p>
    <w:p>
      <w:r>
        <w:t>5</w:t>
      </w:r>
    </w:p>
    <w:p>
      <w:r>
        <w:t>0.0160</w:t>
      </w:r>
    </w:p>
    <w:p>
      <w:r>
        <w:t>2.2</w:t>
      </w:r>
    </w:p>
    <w:p>
      <w:r>
        <w:t>Vòng</w:t>
      </w:r>
    </w:p>
    <w:p>
      <w:r>
        <w:t>70</w:t>
      </w:r>
    </w:p>
    <w:p>
      <w:r>
        <w:t>1-5</w:t>
      </w:r>
    </w:p>
    <w:p>
      <w:r>
        <w:t>25</w:t>
      </w:r>
    </w:p>
    <w:p>
      <w:r>
        <w:t>875</w:t>
      </w:r>
    </w:p>
    <w:p>
      <w:r>
        <w:t>0.0800</w:t>
      </w:r>
    </w:p>
    <w:p>
      <w:r>
        <w:t>5</w:t>
      </w:r>
    </w:p>
    <w:p>
      <w:r>
        <w:t>0.0160</w:t>
      </w:r>
    </w:p>
    <w:p>
      <w:r>
        <w:t>2.3</w:t>
      </w:r>
    </w:p>
    <w:p>
      <w:r>
        <w:t>Gậy</w:t>
      </w:r>
    </w:p>
    <w:p>
      <w:r>
        <w:t>70</w:t>
      </w:r>
    </w:p>
    <w:p>
      <w:r>
        <w:t>1-5</w:t>
      </w:r>
    </w:p>
    <w:p>
      <w:r>
        <w:t>25</w:t>
      </w:r>
    </w:p>
    <w:p>
      <w:r>
        <w:t>875</w:t>
      </w:r>
    </w:p>
    <w:p>
      <w:r>
        <w:t>0.0800</w:t>
      </w:r>
    </w:p>
    <w:p>
      <w:r>
        <w:t>5</w:t>
      </w:r>
    </w:p>
    <w:p>
      <w:r>
        <w:t>0.0160</w:t>
      </w:r>
    </w:p>
    <w:p>
      <w:r>
        <w:t>3</w:t>
      </w:r>
    </w:p>
    <w:p>
      <w:r>
        <w:t>Bóng đá</w:t>
      </w:r>
    </w:p>
    <w:p>
      <w:r>
        <w:t>3.1</w:t>
      </w:r>
    </w:p>
    <w:p>
      <w:r>
        <w:t>Quả bóng đá</w:t>
      </w:r>
    </w:p>
    <w:p>
      <w:r>
        <w:t>40</w:t>
      </w:r>
    </w:p>
    <w:p>
      <w:r>
        <w:t>1-5</w:t>
      </w:r>
    </w:p>
    <w:p>
      <w:r>
        <w:t>25</w:t>
      </w:r>
    </w:p>
    <w:p>
      <w:r>
        <w:t>875</w:t>
      </w:r>
    </w:p>
    <w:p>
      <w:r>
        <w:t>0.0457</w:t>
      </w:r>
    </w:p>
    <w:p>
      <w:r>
        <w:t>5</w:t>
      </w:r>
    </w:p>
    <w:p>
      <w:r>
        <w:t>0.0091</w:t>
      </w:r>
    </w:p>
    <w:p>
      <w:r>
        <w:t>3.2</w:t>
      </w:r>
    </w:p>
    <w:p>
      <w:r>
        <w:t>Cầu môn</w:t>
      </w:r>
    </w:p>
    <w:p>
      <w:r>
        <w:t>4</w:t>
      </w:r>
    </w:p>
    <w:p>
      <w:r>
        <w:t>1-5</w:t>
      </w:r>
    </w:p>
    <w:p>
      <w:r>
        <w:t>25</w:t>
      </w:r>
    </w:p>
    <w:p>
      <w:r>
        <w:t>875</w:t>
      </w:r>
    </w:p>
    <w:p>
      <w:r>
        <w:t>0.0046</w:t>
      </w:r>
    </w:p>
    <w:p>
      <w:r>
        <w:t>5</w:t>
      </w:r>
    </w:p>
    <w:p>
      <w:r>
        <w:t>0.0009</w:t>
      </w:r>
    </w:p>
    <w:p>
      <w:r>
        <w:t>4</w:t>
      </w:r>
    </w:p>
    <w:p>
      <w:r>
        <w:t>Bóng rổ</w:t>
      </w:r>
    </w:p>
    <w:p>
      <w:r>
        <w:t>4.1</w:t>
      </w:r>
    </w:p>
    <w:p>
      <w:r>
        <w:t>Quả bóng rổ</w:t>
      </w:r>
    </w:p>
    <w:p>
      <w:r>
        <w:t>40</w:t>
      </w:r>
    </w:p>
    <w:p>
      <w:r>
        <w:t>1-5</w:t>
      </w:r>
    </w:p>
    <w:p>
      <w:r>
        <w:t>25</w:t>
      </w:r>
    </w:p>
    <w:p>
      <w:r>
        <w:t>875</w:t>
      </w:r>
    </w:p>
    <w:p>
      <w:r>
        <w:t>0.0457</w:t>
      </w:r>
    </w:p>
    <w:p>
      <w:r>
        <w:t>5</w:t>
      </w:r>
    </w:p>
    <w:p>
      <w:r>
        <w:t>0.0091</w:t>
      </w:r>
    </w:p>
    <w:p>
      <w:r>
        <w:t>4.2</w:t>
      </w:r>
    </w:p>
    <w:p>
      <w:r>
        <w:t>Cột, bảng bóng rổ</w:t>
      </w:r>
    </w:p>
    <w:p>
      <w:r>
        <w:t>4</w:t>
      </w:r>
    </w:p>
    <w:p>
      <w:r>
        <w:t>1-5</w:t>
      </w:r>
    </w:p>
    <w:p>
      <w:r>
        <w:t>25</w:t>
      </w:r>
    </w:p>
    <w:p>
      <w:r>
        <w:t>875</w:t>
      </w:r>
    </w:p>
    <w:p>
      <w:r>
        <w:t>0.0046</w:t>
      </w:r>
    </w:p>
    <w:p>
      <w:r>
        <w:t>5</w:t>
      </w:r>
    </w:p>
    <w:p>
      <w:r>
        <w:t>0.0009</w:t>
      </w:r>
    </w:p>
    <w:p>
      <w:r>
        <w:t>5</w:t>
      </w:r>
    </w:p>
    <w:p>
      <w:r>
        <w:t>Bóng chuyền hơi</w:t>
      </w:r>
    </w:p>
    <w:p>
      <w:r>
        <w:t>5.1</w:t>
      </w:r>
    </w:p>
    <w:p>
      <w:r>
        <w:t>Quả bóng</w:t>
      </w:r>
    </w:p>
    <w:p>
      <w:r>
        <w:t>40</w:t>
      </w:r>
    </w:p>
    <w:p>
      <w:r>
        <w:t>1-5</w:t>
      </w:r>
    </w:p>
    <w:p>
      <w:r>
        <w:t>25</w:t>
      </w:r>
    </w:p>
    <w:p>
      <w:r>
        <w:t>875</w:t>
      </w:r>
    </w:p>
    <w:p>
      <w:r>
        <w:t>0.0457</w:t>
      </w:r>
    </w:p>
    <w:p>
      <w:r>
        <w:t>5</w:t>
      </w:r>
    </w:p>
    <w:p>
      <w:r>
        <w:t>0.0091</w:t>
      </w:r>
    </w:p>
    <w:p>
      <w:r>
        <w:t>5.2</w:t>
      </w:r>
    </w:p>
    <w:p>
      <w:r>
        <w:t>Cột và lưới</w:t>
      </w:r>
    </w:p>
    <w:p>
      <w:r>
        <w:t>4</w:t>
      </w:r>
    </w:p>
    <w:p>
      <w:r>
        <w:t>1-5</w:t>
      </w:r>
    </w:p>
    <w:p>
      <w:r>
        <w:t>25</w:t>
      </w:r>
    </w:p>
    <w:p>
      <w:r>
        <w:t>875</w:t>
      </w:r>
    </w:p>
    <w:p>
      <w:r>
        <w:t>0.0046</w:t>
      </w:r>
    </w:p>
    <w:p>
      <w:r>
        <w:t>5</w:t>
      </w:r>
    </w:p>
    <w:p>
      <w:r>
        <w:t>0.0009</w:t>
      </w:r>
    </w:p>
    <w:p>
      <w:r>
        <w:t>6</w:t>
      </w:r>
    </w:p>
    <w:p>
      <w:r>
        <w:t>Đá cầu</w:t>
      </w:r>
    </w:p>
    <w:p>
      <w:r>
        <w:t>6.1</w:t>
      </w:r>
    </w:p>
    <w:p>
      <w:r>
        <w:t>Quả cầu đá</w:t>
      </w:r>
    </w:p>
    <w:p>
      <w:r>
        <w:t>60</w:t>
      </w:r>
    </w:p>
    <w:p>
      <w:r>
        <w:t>1-5</w:t>
      </w:r>
    </w:p>
    <w:p>
      <w:r>
        <w:t>25</w:t>
      </w:r>
    </w:p>
    <w:p>
      <w:r>
        <w:t>875</w:t>
      </w:r>
    </w:p>
    <w:p>
      <w:r>
        <w:t>0.0686</w:t>
      </w:r>
    </w:p>
    <w:p>
      <w:r>
        <w:t>5</w:t>
      </w:r>
    </w:p>
    <w:p>
      <w:r>
        <w:t>0.0137</w:t>
      </w:r>
    </w:p>
    <w:p>
      <w:r>
        <w:t>6.2</w:t>
      </w:r>
    </w:p>
    <w:p>
      <w:r>
        <w:t>Cột, lưới</w:t>
      </w:r>
    </w:p>
    <w:p>
      <w:r>
        <w:t>6</w:t>
      </w:r>
    </w:p>
    <w:p>
      <w:r>
        <w:t>1-5</w:t>
      </w:r>
    </w:p>
    <w:p>
      <w:r>
        <w:t>25</w:t>
      </w:r>
    </w:p>
    <w:p>
      <w:r>
        <w:t>875</w:t>
      </w:r>
    </w:p>
    <w:p>
      <w:r>
        <w:t>0.0069</w:t>
      </w:r>
    </w:p>
    <w:p>
      <w:r>
        <w:t>5</w:t>
      </w:r>
    </w:p>
    <w:p>
      <w:r>
        <w:t>0.0014</w:t>
      </w:r>
    </w:p>
    <w:p>
      <w:r>
        <w:t>7</w:t>
      </w:r>
    </w:p>
    <w:p>
      <w:r>
        <w:t>Cờ Vua</w:t>
      </w:r>
    </w:p>
    <w:p>
      <w:r>
        <w:t>7.1</w:t>
      </w:r>
    </w:p>
    <w:p>
      <w:r>
        <w:t>Bàn và quân cờ</w:t>
      </w:r>
    </w:p>
    <w:p>
      <w:r>
        <w:t>40</w:t>
      </w:r>
    </w:p>
    <w:p>
      <w:r>
        <w:t>1-5</w:t>
      </w:r>
    </w:p>
    <w:p>
      <w:r>
        <w:t>25</w:t>
      </w:r>
    </w:p>
    <w:p>
      <w:r>
        <w:t>875</w:t>
      </w:r>
    </w:p>
    <w:p>
      <w:r>
        <w:t>0.0457</w:t>
      </w:r>
    </w:p>
    <w:p>
      <w:r>
        <w:t>5</w:t>
      </w:r>
    </w:p>
    <w:p>
      <w:r>
        <w:t>0.0091</w:t>
      </w:r>
    </w:p>
    <w:p>
      <w:r>
        <w:t>7.2</w:t>
      </w:r>
    </w:p>
    <w:p>
      <w:r>
        <w:t>Bàn và quân cờ treo tường</w:t>
      </w:r>
    </w:p>
    <w:p>
      <w:r>
        <w:t>2</w:t>
      </w:r>
    </w:p>
    <w:p>
      <w:r>
        <w:t>1-5</w:t>
      </w:r>
    </w:p>
    <w:p>
      <w:r>
        <w:t>25</w:t>
      </w:r>
    </w:p>
    <w:p>
      <w:r>
        <w:t>875</w:t>
      </w:r>
    </w:p>
    <w:p>
      <w:r>
        <w:t>0.0023</w:t>
      </w:r>
    </w:p>
    <w:p>
      <w:r>
        <w:t>5</w:t>
      </w:r>
    </w:p>
    <w:p>
      <w:r>
        <w:t>0.0005</w:t>
      </w:r>
    </w:p>
    <w:p>
      <w:r>
        <w:t>8</w:t>
      </w:r>
    </w:p>
    <w:p>
      <w:r>
        <w:t>Võ</w:t>
      </w:r>
    </w:p>
    <w:p>
      <w:r>
        <w:t>8.1</w:t>
      </w:r>
    </w:p>
    <w:p>
      <w:r>
        <w:t>Đích đấm, đá (cầm tay)</w:t>
      </w:r>
    </w:p>
    <w:p>
      <w:r>
        <w:t>20</w:t>
      </w:r>
    </w:p>
    <w:p>
      <w:r>
        <w:t>1-5</w:t>
      </w:r>
    </w:p>
    <w:p>
      <w:r>
        <w:t>25</w:t>
      </w:r>
    </w:p>
    <w:p>
      <w:r>
        <w:t>875</w:t>
      </w:r>
    </w:p>
    <w:p>
      <w:r>
        <w:t>0.0229</w:t>
      </w:r>
    </w:p>
    <w:p>
      <w:r>
        <w:t>5</w:t>
      </w:r>
    </w:p>
    <w:p>
      <w:r>
        <w:t>0.0046</w:t>
      </w:r>
    </w:p>
    <w:p>
      <w:r>
        <w:t>8.2</w:t>
      </w:r>
    </w:p>
    <w:p>
      <w:r>
        <w:t>Thảm xốp</w:t>
      </w:r>
    </w:p>
    <w:p>
      <w:r>
        <w:t>2</w:t>
      </w:r>
    </w:p>
    <w:p>
      <w:r>
        <w:t>1-5</w:t>
      </w:r>
    </w:p>
    <w:p>
      <w:r>
        <w:t>25</w:t>
      </w:r>
    </w:p>
    <w:p>
      <w:r>
        <w:t>875</w:t>
      </w:r>
    </w:p>
    <w:p>
      <w:r>
        <w:t>0.0023</w:t>
      </w:r>
    </w:p>
    <w:p>
      <w:r>
        <w:t>5</w:t>
      </w:r>
    </w:p>
    <w:p>
      <w:r>
        <w:t>0.0005</w:t>
      </w:r>
    </w:p>
    <w:p>
      <w:r>
        <w:t>9</w:t>
      </w:r>
    </w:p>
    <w:p>
      <w:r>
        <w:t>Bơi</w:t>
      </w:r>
    </w:p>
    <w:p>
      <w:r>
        <w:t>9.1</w:t>
      </w:r>
    </w:p>
    <w:p>
      <w:r>
        <w:t>Phao bơi</w:t>
      </w:r>
    </w:p>
    <w:p>
      <w:r>
        <w:t>40</w:t>
      </w:r>
    </w:p>
    <w:p>
      <w:r>
        <w:t>1-5</w:t>
      </w:r>
    </w:p>
    <w:p>
      <w:r>
        <w:t>25</w:t>
      </w:r>
    </w:p>
    <w:p>
      <w:r>
        <w:t>875</w:t>
      </w:r>
    </w:p>
    <w:p>
      <w:r>
        <w:t>0.0457</w:t>
      </w:r>
    </w:p>
    <w:p>
      <w:r>
        <w:t>5</w:t>
      </w:r>
    </w:p>
    <w:p>
      <w:r>
        <w:t>0.0091</w:t>
      </w:r>
    </w:p>
    <w:p>
      <w:r>
        <w:t>9.2</w:t>
      </w:r>
    </w:p>
    <w:p>
      <w:r>
        <w:t>Sào cứu hộ</w:t>
      </w:r>
    </w:p>
    <w:p>
      <w:r>
        <w:t>4</w:t>
      </w:r>
    </w:p>
    <w:p>
      <w:r>
        <w:t>1-5</w:t>
      </w:r>
    </w:p>
    <w:p>
      <w:r>
        <w:t>25</w:t>
      </w:r>
    </w:p>
    <w:p>
      <w:r>
        <w:t>875</w:t>
      </w:r>
    </w:p>
    <w:p>
      <w:r>
        <w:t>0.0046</w:t>
      </w:r>
    </w:p>
    <w:p>
      <w:r>
        <w:t>5</w:t>
      </w:r>
    </w:p>
    <w:p>
      <w:r>
        <w:t>0.0009</w:t>
      </w:r>
    </w:p>
    <w:p>
      <w:r>
        <w:t>9.3</w:t>
      </w:r>
    </w:p>
    <w:p>
      <w:r>
        <w:t>Phao cứu sinh</w:t>
      </w:r>
    </w:p>
    <w:p>
      <w:r>
        <w:t>12</w:t>
      </w:r>
    </w:p>
    <w:p>
      <w:r>
        <w:t>1-5</w:t>
      </w:r>
    </w:p>
    <w:p>
      <w:r>
        <w:t>25</w:t>
      </w:r>
    </w:p>
    <w:p>
      <w:r>
        <w:t>875</w:t>
      </w:r>
    </w:p>
    <w:p>
      <w:r>
        <w:t>0.0137</w:t>
      </w:r>
    </w:p>
    <w:p>
      <w:r>
        <w:t>5</w:t>
      </w:r>
    </w:p>
    <w:p>
      <w:r>
        <w:t>0.0027</w:t>
      </w:r>
    </w:p>
    <w:p>
      <w:r>
        <w:t>10</w:t>
      </w:r>
    </w:p>
    <w:p>
      <w:r>
        <w:t>Thể dục Aerobic và Khiêu vũ thể thao</w:t>
      </w:r>
    </w:p>
    <w:p>
      <w:r>
        <w:t>10.1</w:t>
      </w:r>
    </w:p>
    <w:p>
      <w:r>
        <w:t>Thảm xốp</w:t>
      </w:r>
    </w:p>
    <w:p>
      <w:r>
        <w:t>2</w:t>
      </w:r>
    </w:p>
    <w:p>
      <w:r>
        <w:t>1-5</w:t>
      </w:r>
    </w:p>
    <w:p>
      <w:r>
        <w:t>25</w:t>
      </w:r>
    </w:p>
    <w:p>
      <w:r>
        <w:t>875</w:t>
      </w:r>
    </w:p>
    <w:p>
      <w:r>
        <w:t>0.0023</w:t>
      </w:r>
    </w:p>
    <w:p>
      <w:r>
        <w:t>5</w:t>
      </w:r>
    </w:p>
    <w:p>
      <w:r>
        <w:t>0.0005</w:t>
      </w:r>
    </w:p>
    <w:p>
      <w:r>
        <w:t>10.2</w:t>
      </w:r>
    </w:p>
    <w:p>
      <w:r>
        <w:t>Thiết bị âm thanh đa năng di động</w:t>
      </w:r>
    </w:p>
    <w:p>
      <w:r>
        <w:t>2</w:t>
      </w:r>
    </w:p>
    <w:p>
      <w:r>
        <w:t>1-5</w:t>
      </w:r>
    </w:p>
    <w:p>
      <w:r>
        <w:t>25</w:t>
      </w:r>
    </w:p>
    <w:p>
      <w:r>
        <w:t>875</w:t>
      </w:r>
    </w:p>
    <w:p>
      <w:r>
        <w:t>0.0023</w:t>
      </w:r>
    </w:p>
    <w:p>
      <w:r>
        <w:t>5</w:t>
      </w:r>
    </w:p>
    <w:p>
      <w:r>
        <w:t>0.0005</w:t>
      </w:r>
    </w:p>
    <w:p>
      <w:r>
        <w:t>II</w:t>
      </w:r>
    </w:p>
    <w:p>
      <w:r>
        <w:t>Định mức tiêu hao môn ngoại ngữ</w:t>
      </w:r>
    </w:p>
    <w:p>
      <w:r>
        <w:t>A</w:t>
      </w:r>
    </w:p>
    <w:p>
      <w:r>
        <w:t>Lựa chọn 1</w:t>
      </w:r>
    </w:p>
    <w:p>
      <w:r>
        <w:t>1</w:t>
      </w:r>
    </w:p>
    <w:p>
      <w:r>
        <w:t>Đài, đĩa CD</w:t>
      </w:r>
    </w:p>
    <w:p>
      <w:r>
        <w:t>1</w:t>
      </w:r>
    </w:p>
    <w:p>
      <w:r>
        <w:t>1-5</w:t>
      </w:r>
    </w:p>
    <w:p>
      <w:r>
        <w:t>25</w:t>
      </w:r>
    </w:p>
    <w:p>
      <w:r>
        <w:t>875</w:t>
      </w:r>
    </w:p>
    <w:p>
      <w:r>
        <w:t>0.0011</w:t>
      </w:r>
    </w:p>
    <w:p>
      <w:r>
        <w:t>5</w:t>
      </w:r>
    </w:p>
    <w:p>
      <w:r>
        <w:t>0.0002</w:t>
      </w:r>
    </w:p>
    <w:p>
      <w:r>
        <w:t>2</w:t>
      </w:r>
    </w:p>
    <w:p>
      <w:r>
        <w:t>Đầu đĩa</w:t>
      </w:r>
    </w:p>
    <w:p>
      <w:r>
        <w:t>1</w:t>
      </w:r>
    </w:p>
    <w:p>
      <w:r>
        <w:t>1-5</w:t>
      </w:r>
    </w:p>
    <w:p>
      <w:r>
        <w:t>25</w:t>
      </w:r>
    </w:p>
    <w:p>
      <w:r>
        <w:t>875</w:t>
      </w:r>
    </w:p>
    <w:p>
      <w:r>
        <w:t>0.0011</w:t>
      </w:r>
    </w:p>
    <w:p>
      <w:r>
        <w:t>5</w:t>
      </w:r>
    </w:p>
    <w:p>
      <w:r>
        <w:t>0.0002</w:t>
      </w:r>
    </w:p>
    <w:p>
      <w:r>
        <w:t>3</w:t>
      </w:r>
    </w:p>
    <w:p>
      <w:r>
        <w:t>Máy chiếu (hoặc Màn hình hiển thị)</w:t>
      </w:r>
    </w:p>
    <w:p>
      <w:r>
        <w:t>1</w:t>
      </w:r>
    </w:p>
    <w:p>
      <w:r>
        <w:t>1-5</w:t>
      </w:r>
    </w:p>
    <w:p>
      <w:r>
        <w:t>25</w:t>
      </w:r>
    </w:p>
    <w:p>
      <w:r>
        <w:t>875</w:t>
      </w:r>
    </w:p>
    <w:p>
      <w:r>
        <w:t>0.0011</w:t>
      </w:r>
    </w:p>
    <w:p>
      <w:r>
        <w:t>5</w:t>
      </w:r>
    </w:p>
    <w:p>
      <w:r>
        <w:t>0.0002</w:t>
      </w:r>
    </w:p>
    <w:p>
      <w:r>
        <w:t>4</w:t>
      </w:r>
    </w:p>
    <w:p>
      <w:r>
        <w:t>Bộ máy vi tính để bàn/ hoặc máy tính xách tay</w:t>
      </w:r>
    </w:p>
    <w:p>
      <w:r>
        <w:t>1</w:t>
      </w:r>
    </w:p>
    <w:p>
      <w:r>
        <w:t>1-5</w:t>
      </w:r>
    </w:p>
    <w:p>
      <w:r>
        <w:t>25</w:t>
      </w:r>
    </w:p>
    <w:p>
      <w:r>
        <w:t>875</w:t>
      </w:r>
    </w:p>
    <w:p>
      <w:r>
        <w:t>0.0011</w:t>
      </w:r>
    </w:p>
    <w:p>
      <w:r>
        <w:t>5</w:t>
      </w:r>
    </w:p>
    <w:p>
      <w:r>
        <w:t>0.0002</w:t>
      </w:r>
    </w:p>
    <w:p>
      <w:r>
        <w:t>5</w:t>
      </w:r>
    </w:p>
    <w:p>
      <w:r>
        <w:t>Thiết bị âm thanh đa năng di động</w:t>
      </w:r>
    </w:p>
    <w:p>
      <w:r>
        <w:t>1</w:t>
      </w:r>
    </w:p>
    <w:p>
      <w:r>
        <w:t>1-5</w:t>
      </w:r>
    </w:p>
    <w:p>
      <w:r>
        <w:t>25</w:t>
      </w:r>
    </w:p>
    <w:p>
      <w:r>
        <w:t>875</w:t>
      </w:r>
    </w:p>
    <w:p>
      <w:r>
        <w:t>0.0011</w:t>
      </w:r>
    </w:p>
    <w:p>
      <w:r>
        <w:t>5</w:t>
      </w:r>
    </w:p>
    <w:p>
      <w:r>
        <w:t>0.0002</w:t>
      </w:r>
    </w:p>
    <w:p>
      <w:r>
        <w:t>6</w:t>
      </w:r>
    </w:p>
    <w:p>
      <w:r>
        <w:t>Bộ học liệu bằng tranh</w:t>
      </w:r>
    </w:p>
    <w:p>
      <w:r>
        <w:t>12</w:t>
      </w:r>
    </w:p>
    <w:p>
      <w:r>
        <w:t>1-5</w:t>
      </w:r>
    </w:p>
    <w:p>
      <w:r>
        <w:t>25</w:t>
      </w:r>
    </w:p>
    <w:p>
      <w:r>
        <w:t>875</w:t>
      </w:r>
    </w:p>
    <w:p>
      <w:r>
        <w:t>0.0137</w:t>
      </w:r>
    </w:p>
    <w:p>
      <w:r>
        <w:t>5</w:t>
      </w:r>
    </w:p>
    <w:p>
      <w:r>
        <w:t>0.0027</w:t>
      </w:r>
    </w:p>
    <w:p>
      <w:r>
        <w:t>7</w:t>
      </w:r>
    </w:p>
    <w:p>
      <w:r>
        <w:t>Bộ học liệu điện tử</w:t>
      </w:r>
    </w:p>
    <w:p>
      <w:r>
        <w:t>1</w:t>
      </w:r>
    </w:p>
    <w:p>
      <w:r>
        <w:t>1-5</w:t>
      </w:r>
    </w:p>
    <w:p>
      <w:r>
        <w:t>25</w:t>
      </w:r>
    </w:p>
    <w:p>
      <w:r>
        <w:t>875</w:t>
      </w:r>
    </w:p>
    <w:p>
      <w:r>
        <w:t>0.0011</w:t>
      </w:r>
    </w:p>
    <w:p>
      <w:r>
        <w:t>5</w:t>
      </w:r>
    </w:p>
    <w:p>
      <w:r>
        <w:t>0.0002</w:t>
      </w:r>
    </w:p>
    <w:p>
      <w:r>
        <w:t>B</w:t>
      </w:r>
    </w:p>
    <w:p>
      <w:r>
        <w:t>Lựa chọn 2</w:t>
      </w:r>
    </w:p>
    <w:p>
      <w:r>
        <w:t>1</w:t>
      </w:r>
    </w:p>
    <w:p>
      <w:r>
        <w:t>Máy chiếu (hoặc Màn hình hiển thị)</w:t>
      </w:r>
    </w:p>
    <w:p>
      <w:r>
        <w:t>1</w:t>
      </w:r>
    </w:p>
    <w:p>
      <w:r>
        <w:t>1-5</w:t>
      </w:r>
    </w:p>
    <w:p>
      <w:r>
        <w:t>25</w:t>
      </w:r>
    </w:p>
    <w:p>
      <w:r>
        <w:t>875</w:t>
      </w:r>
    </w:p>
    <w:p>
      <w:r>
        <w:t>0.0011</w:t>
      </w:r>
    </w:p>
    <w:p>
      <w:r>
        <w:t>5</w:t>
      </w:r>
    </w:p>
    <w:p>
      <w:r>
        <w:t>0.0002</w:t>
      </w:r>
    </w:p>
    <w:p>
      <w:r>
        <w:t>2</w:t>
      </w:r>
    </w:p>
    <w:p>
      <w:r>
        <w:t>Thiết bị âm thanh đa năng di động</w:t>
      </w:r>
    </w:p>
    <w:p>
      <w:r>
        <w:t>1</w:t>
      </w:r>
    </w:p>
    <w:p>
      <w:r>
        <w:t>1-5</w:t>
      </w:r>
    </w:p>
    <w:p>
      <w:r>
        <w:t>25</w:t>
      </w:r>
    </w:p>
    <w:p>
      <w:r>
        <w:t>875</w:t>
      </w:r>
    </w:p>
    <w:p>
      <w:r>
        <w:t>0.0011</w:t>
      </w:r>
    </w:p>
    <w:p>
      <w:r>
        <w:t>5</w:t>
      </w:r>
    </w:p>
    <w:p>
      <w:r>
        <w:t>0.0002</w:t>
      </w:r>
    </w:p>
    <w:p>
      <w:r>
        <w:t>3</w:t>
      </w:r>
    </w:p>
    <w:p>
      <w:r>
        <w:t>Bộ học liệu bằng tranh</w:t>
      </w:r>
    </w:p>
    <w:p>
      <w:r>
        <w:t>12</w:t>
      </w:r>
    </w:p>
    <w:p>
      <w:r>
        <w:t>1-5</w:t>
      </w:r>
    </w:p>
    <w:p>
      <w:r>
        <w:t>25</w:t>
      </w:r>
    </w:p>
    <w:p>
      <w:r>
        <w:t>875</w:t>
      </w:r>
    </w:p>
    <w:p>
      <w:r>
        <w:t>0.0137</w:t>
      </w:r>
    </w:p>
    <w:p>
      <w:r>
        <w:t>5</w:t>
      </w:r>
    </w:p>
    <w:p>
      <w:r>
        <w:t>0.0027</w:t>
      </w:r>
    </w:p>
    <w:p>
      <w:r>
        <w:t>4</w:t>
      </w:r>
    </w:p>
    <w:p>
      <w:r>
        <w:t>Bộ học liệu điện tử</w:t>
      </w:r>
    </w:p>
    <w:p>
      <w:r>
        <w:t>1</w:t>
      </w:r>
    </w:p>
    <w:p>
      <w:r>
        <w:t>1-5</w:t>
      </w:r>
    </w:p>
    <w:p>
      <w:r>
        <w:t>25</w:t>
      </w:r>
    </w:p>
    <w:p>
      <w:r>
        <w:t>875</w:t>
      </w:r>
    </w:p>
    <w:p>
      <w:r>
        <w:t>0.0011</w:t>
      </w:r>
    </w:p>
    <w:p>
      <w:r>
        <w:t>5</w:t>
      </w:r>
    </w:p>
    <w:p>
      <w:r>
        <w:t>0.0002</w:t>
      </w:r>
    </w:p>
    <w:p>
      <w:r>
        <w:t>5</w:t>
      </w:r>
    </w:p>
    <w:p>
      <w:r>
        <w:t>Thiết bị cho học sinh</w:t>
      </w:r>
    </w:p>
    <w:p>
      <w:r>
        <w:t>875</w:t>
      </w:r>
    </w:p>
    <w:p>
      <w:r>
        <w:t>1-5</w:t>
      </w:r>
    </w:p>
    <w:p>
      <w:r>
        <w:t>25</w:t>
      </w:r>
    </w:p>
    <w:p>
      <w:r>
        <w:t>875</w:t>
      </w:r>
    </w:p>
    <w:p>
      <w:r>
        <w:t>1.0000</w:t>
      </w:r>
    </w:p>
    <w:p>
      <w:r>
        <w:t>5</w:t>
      </w:r>
    </w:p>
    <w:p>
      <w:r>
        <w:t>0.2000</w:t>
      </w:r>
    </w:p>
    <w:p>
      <w:r>
        <w:t>6</w:t>
      </w:r>
    </w:p>
    <w:p>
      <w:r>
        <w:t>Thiết bị cho GV</w:t>
      </w:r>
    </w:p>
    <w:p>
      <w:r>
        <w:t>6.1</w:t>
      </w:r>
    </w:p>
    <w:p>
      <w:r>
        <w:t>Bộ máy vi tính để bàn/ hoặc máy tính xách tay</w:t>
      </w:r>
    </w:p>
    <w:p>
      <w:r>
        <w:t>1</w:t>
      </w:r>
    </w:p>
    <w:p>
      <w:r>
        <w:t>1-5</w:t>
      </w:r>
    </w:p>
    <w:p>
      <w:r>
        <w:t>25</w:t>
      </w:r>
    </w:p>
    <w:p>
      <w:r>
        <w:t>875</w:t>
      </w:r>
    </w:p>
    <w:p>
      <w:r>
        <w:t>0.0011</w:t>
      </w:r>
    </w:p>
    <w:p>
      <w:r>
        <w:t>5</w:t>
      </w:r>
    </w:p>
    <w:p>
      <w:r>
        <w:t>0.0002</w:t>
      </w:r>
    </w:p>
    <w:p>
      <w:r>
        <w:t>6.2</w:t>
      </w:r>
    </w:p>
    <w:p>
      <w:r>
        <w:t>Khối thiết bị điều khiển cho Gv</w:t>
      </w:r>
    </w:p>
    <w:p>
      <w:r>
        <w:t>1</w:t>
      </w:r>
    </w:p>
    <w:p>
      <w:r>
        <w:t>1-5</w:t>
      </w:r>
    </w:p>
    <w:p>
      <w:r>
        <w:t>25</w:t>
      </w:r>
    </w:p>
    <w:p>
      <w:r>
        <w:t>875</w:t>
      </w:r>
    </w:p>
    <w:p>
      <w:r>
        <w:t>0.0011</w:t>
      </w:r>
    </w:p>
    <w:p>
      <w:r>
        <w:t>5</w:t>
      </w:r>
    </w:p>
    <w:p>
      <w:r>
        <w:t>0.0002</w:t>
      </w:r>
    </w:p>
    <w:p>
      <w:r>
        <w:t>6.3</w:t>
      </w:r>
    </w:p>
    <w:p>
      <w:r>
        <w:t>Phụ kiện</w:t>
      </w:r>
    </w:p>
    <w:p>
      <w:r>
        <w:t>1</w:t>
      </w:r>
    </w:p>
    <w:p>
      <w:r>
        <w:t>1-5</w:t>
      </w:r>
    </w:p>
    <w:p>
      <w:r>
        <w:t>25</w:t>
      </w:r>
    </w:p>
    <w:p>
      <w:r>
        <w:t>875</w:t>
      </w:r>
    </w:p>
    <w:p>
      <w:r>
        <w:t>0.0011</w:t>
      </w:r>
    </w:p>
    <w:p>
      <w:r>
        <w:t>5</w:t>
      </w:r>
    </w:p>
    <w:p>
      <w:r>
        <w:t>0.0002</w:t>
      </w:r>
    </w:p>
    <w:p>
      <w:r>
        <w:t>7</w:t>
      </w:r>
    </w:p>
    <w:p>
      <w:r>
        <w:t>Bàn ghế dùng cho GV</w:t>
      </w:r>
    </w:p>
    <w:p>
      <w:r>
        <w:t>1</w:t>
      </w:r>
    </w:p>
    <w:p>
      <w:r>
        <w:t>1-5</w:t>
      </w:r>
    </w:p>
    <w:p>
      <w:r>
        <w:t>25</w:t>
      </w:r>
    </w:p>
    <w:p>
      <w:r>
        <w:t>875</w:t>
      </w:r>
    </w:p>
    <w:p>
      <w:r>
        <w:t>0.0011</w:t>
      </w:r>
    </w:p>
    <w:p>
      <w:r>
        <w:t>5</w:t>
      </w:r>
    </w:p>
    <w:p>
      <w:r>
        <w:t>0.0002</w:t>
      </w:r>
    </w:p>
    <w:p>
      <w:r>
        <w:t>8</w:t>
      </w:r>
    </w:p>
    <w:p>
      <w:r>
        <w:t>Bàn ghế dùng cho học sinh</w:t>
      </w:r>
    </w:p>
    <w:p>
      <w:r>
        <w:t>35</w:t>
      </w:r>
    </w:p>
    <w:p>
      <w:r>
        <w:t>1-5</w:t>
      </w:r>
    </w:p>
    <w:p>
      <w:r>
        <w:t>25</w:t>
      </w:r>
    </w:p>
    <w:p>
      <w:r>
        <w:t>875</w:t>
      </w:r>
    </w:p>
    <w:p>
      <w:r>
        <w:t>0.0400</w:t>
      </w:r>
    </w:p>
    <w:p>
      <w:r>
        <w:t>5</w:t>
      </w:r>
    </w:p>
    <w:p>
      <w:r>
        <w:t>0.0080</w:t>
      </w:r>
    </w:p>
    <w:p>
      <w:r>
        <w:t>III</w:t>
      </w:r>
    </w:p>
    <w:p>
      <w:r>
        <w:t>Định mức tiêu hao môn Công nghệ</w:t>
      </w:r>
    </w:p>
    <w:p>
      <w:r>
        <w:t>Thiết bị dùng chung</w:t>
      </w:r>
    </w:p>
    <w:p>
      <w:r>
        <w:t>1</w:t>
      </w:r>
    </w:p>
    <w:p>
      <w:r>
        <w:t>Máy thu thanh</w:t>
      </w:r>
    </w:p>
    <w:p>
      <w:r>
        <w:t>5</w:t>
      </w:r>
    </w:p>
    <w:p>
      <w:r>
        <w:t>3-5</w:t>
      </w:r>
    </w:p>
    <w:p>
      <w:r>
        <w:t>15</w:t>
      </w:r>
    </w:p>
    <w:p>
      <w:r>
        <w:t>525</w:t>
      </w:r>
    </w:p>
    <w:p>
      <w:r>
        <w:t>0.0095</w:t>
      </w:r>
    </w:p>
    <w:p>
      <w:r>
        <w:t>5</w:t>
      </w:r>
    </w:p>
    <w:p>
      <w:r>
        <w:t>0.0019</w:t>
      </w:r>
    </w:p>
    <w:p>
      <w:r>
        <w:t>2</w:t>
      </w:r>
    </w:p>
    <w:p>
      <w:r>
        <w:t>Ti vi</w:t>
      </w:r>
    </w:p>
    <w:p>
      <w:r>
        <w:t>1</w:t>
      </w:r>
    </w:p>
    <w:p>
      <w:r>
        <w:t>3-5</w:t>
      </w:r>
    </w:p>
    <w:p>
      <w:r>
        <w:t>15</w:t>
      </w:r>
    </w:p>
    <w:p>
      <w:r>
        <w:t>525</w:t>
      </w:r>
    </w:p>
    <w:p>
      <w:r>
        <w:t>0.0019</w:t>
      </w:r>
    </w:p>
    <w:p>
      <w:r>
        <w:t>5</w:t>
      </w:r>
    </w:p>
    <w:p>
      <w:r>
        <w:t>0.0004</w:t>
      </w:r>
    </w:p>
    <w:p>
      <w:r>
        <w:t>5</w:t>
      </w:r>
    </w:p>
    <w:p>
      <w:r>
        <w:t>Máy tính để bàn hoặc máy tính xách tay</w:t>
      </w:r>
    </w:p>
    <w:p>
      <w:r>
        <w:t>1</w:t>
      </w:r>
    </w:p>
    <w:p>
      <w:r>
        <w:t>3-5</w:t>
      </w:r>
    </w:p>
    <w:p>
      <w:r>
        <w:t>15</w:t>
      </w:r>
    </w:p>
    <w:p>
      <w:r>
        <w:t>525</w:t>
      </w:r>
    </w:p>
    <w:p>
      <w:r>
        <w:t>0.0019</w:t>
      </w:r>
    </w:p>
    <w:p>
      <w:r>
        <w:t>5</w:t>
      </w:r>
    </w:p>
    <w:p>
      <w:r>
        <w:t>0.0004</w:t>
      </w:r>
    </w:p>
    <w:p>
      <w:r>
        <w:t>IV</w:t>
      </w:r>
    </w:p>
    <w:p>
      <w:r>
        <w:t>Định mức tiêu hao môn Tin học</w:t>
      </w:r>
    </w:p>
    <w:p>
      <w:r>
        <w:t>1</w:t>
      </w:r>
    </w:p>
    <w:p>
      <w:r>
        <w:t>Máy chủ</w:t>
      </w:r>
    </w:p>
    <w:p>
      <w:r>
        <w:t>1</w:t>
      </w:r>
    </w:p>
    <w:p>
      <w:r>
        <w:t>3-5</w:t>
      </w:r>
    </w:p>
    <w:p>
      <w:r>
        <w:t>15</w:t>
      </w:r>
    </w:p>
    <w:p>
      <w:r>
        <w:t>525</w:t>
      </w:r>
    </w:p>
    <w:p>
      <w:r>
        <w:t>0.0019</w:t>
      </w:r>
    </w:p>
    <w:p>
      <w:r>
        <w:t>5</w:t>
      </w:r>
    </w:p>
    <w:p>
      <w:r>
        <w:t>0.0004</w:t>
      </w:r>
    </w:p>
    <w:p>
      <w:r>
        <w:t>2</w:t>
      </w:r>
    </w:p>
    <w:p>
      <w:r>
        <w:t>Máy tính để bàn hoặc máy tính xách tay</w:t>
      </w:r>
    </w:p>
    <w:p>
      <w:r>
        <w:t>12</w:t>
      </w:r>
    </w:p>
    <w:p>
      <w:r>
        <w:t>3-5</w:t>
      </w:r>
    </w:p>
    <w:p>
      <w:r>
        <w:t>15</w:t>
      </w:r>
    </w:p>
    <w:p>
      <w:r>
        <w:t>525</w:t>
      </w:r>
    </w:p>
    <w:p>
      <w:r>
        <w:t>0.0229</w:t>
      </w:r>
    </w:p>
    <w:p>
      <w:r>
        <w:t>5</w:t>
      </w:r>
    </w:p>
    <w:p>
      <w:r>
        <w:t>0.0046</w:t>
      </w:r>
    </w:p>
    <w:p>
      <w:r>
        <w:t>3</w:t>
      </w:r>
    </w:p>
    <w:p>
      <w:r>
        <w:t>Thiết bị kết nối mạng và đường truyền Internet</w:t>
      </w:r>
    </w:p>
    <w:p>
      <w:r>
        <w:t>1</w:t>
      </w:r>
    </w:p>
    <w:p>
      <w:r>
        <w:t>3-5</w:t>
      </w:r>
    </w:p>
    <w:p>
      <w:r>
        <w:t>15</w:t>
      </w:r>
    </w:p>
    <w:p>
      <w:r>
        <w:t>525</w:t>
      </w:r>
    </w:p>
    <w:p>
      <w:r>
        <w:t>0.0019</w:t>
      </w:r>
    </w:p>
    <w:p>
      <w:r>
        <w:t>5</w:t>
      </w:r>
    </w:p>
    <w:p>
      <w:r>
        <w:t>0.0004</w:t>
      </w:r>
    </w:p>
    <w:p>
      <w:r>
        <w:t>4</w:t>
      </w:r>
    </w:p>
    <w:p>
      <w:r>
        <w:t>Bàn để máy tính, ghế ngồi</w:t>
      </w:r>
    </w:p>
    <w:p>
      <w:r>
        <w:t>18</w:t>
      </w:r>
    </w:p>
    <w:p>
      <w:r>
        <w:t>3-5</w:t>
      </w:r>
    </w:p>
    <w:p>
      <w:r>
        <w:t>15</w:t>
      </w:r>
    </w:p>
    <w:p>
      <w:r>
        <w:t>525</w:t>
      </w:r>
    </w:p>
    <w:p>
      <w:r>
        <w:t>0.0343</w:t>
      </w:r>
    </w:p>
    <w:p>
      <w:r>
        <w:t>5</w:t>
      </w:r>
    </w:p>
    <w:p>
      <w:r>
        <w:t>0.0069</w:t>
      </w:r>
    </w:p>
    <w:p>
      <w:r>
        <w:t>5</w:t>
      </w:r>
    </w:p>
    <w:p>
      <w:r>
        <w:t>Hệ thống điện</w:t>
      </w:r>
    </w:p>
    <w:p>
      <w:r>
        <w:t>1</w:t>
      </w:r>
    </w:p>
    <w:p>
      <w:r>
        <w:t>3-5</w:t>
      </w:r>
    </w:p>
    <w:p>
      <w:r>
        <w:t>15</w:t>
      </w:r>
    </w:p>
    <w:p>
      <w:r>
        <w:t>525</w:t>
      </w:r>
    </w:p>
    <w:p>
      <w:r>
        <w:t>0.0019</w:t>
      </w:r>
    </w:p>
    <w:p>
      <w:r>
        <w:t>5</w:t>
      </w:r>
    </w:p>
    <w:p>
      <w:r>
        <w:t>0.0004</w:t>
      </w:r>
    </w:p>
    <w:p>
      <w:r>
        <w:t>6</w:t>
      </w:r>
    </w:p>
    <w:p>
      <w:r>
        <w:t>Tủ lưu trữ</w:t>
      </w:r>
    </w:p>
    <w:p>
      <w:r>
        <w:t>1</w:t>
      </w:r>
    </w:p>
    <w:p>
      <w:r>
        <w:t>3-5</w:t>
      </w:r>
    </w:p>
    <w:p>
      <w:r>
        <w:t>15</w:t>
      </w:r>
    </w:p>
    <w:p>
      <w:r>
        <w:t>525</w:t>
      </w:r>
    </w:p>
    <w:p>
      <w:r>
        <w:t>7</w:t>
      </w:r>
    </w:p>
    <w:p>
      <w:r>
        <w:t>Máy in laser</w:t>
      </w:r>
    </w:p>
    <w:p>
      <w:r>
        <w:t>1</w:t>
      </w:r>
    </w:p>
    <w:p>
      <w:r>
        <w:t>3-5</w:t>
      </w:r>
    </w:p>
    <w:p>
      <w:r>
        <w:t>15</w:t>
      </w:r>
    </w:p>
    <w:p>
      <w:r>
        <w:t>525</w:t>
      </w:r>
    </w:p>
    <w:p>
      <w:r>
        <w:t>0.0019</w:t>
      </w:r>
    </w:p>
    <w:p>
      <w:r>
        <w:t>5</w:t>
      </w:r>
    </w:p>
    <w:p>
      <w:r>
        <w:t>0.0004</w:t>
      </w:r>
    </w:p>
    <w:p>
      <w:r>
        <w:t>8</w:t>
      </w:r>
    </w:p>
    <w:p>
      <w:r>
        <w:t>Máy chiếu (hoặc Màn hình hiển thị)</w:t>
      </w:r>
    </w:p>
    <w:p>
      <w:r>
        <w:t>1</w:t>
      </w:r>
    </w:p>
    <w:p>
      <w:r>
        <w:t>3-5</w:t>
      </w:r>
    </w:p>
    <w:p>
      <w:r>
        <w:t>15</w:t>
      </w:r>
    </w:p>
    <w:p>
      <w:r>
        <w:t>525</w:t>
      </w:r>
    </w:p>
    <w:p>
      <w:r>
        <w:t>0.0019</w:t>
      </w:r>
    </w:p>
    <w:p>
      <w:r>
        <w:t>5</w:t>
      </w:r>
    </w:p>
    <w:p>
      <w:r>
        <w:t>0.0004</w:t>
      </w:r>
    </w:p>
    <w:p>
      <w:r>
        <w:t>9</w:t>
      </w:r>
    </w:p>
    <w:p>
      <w:r>
        <w:t>Điều hòa nhiệt độ/Quạt điện</w:t>
      </w:r>
    </w:p>
    <w:p>
      <w:r>
        <w:t>1</w:t>
      </w:r>
    </w:p>
    <w:p>
      <w:r>
        <w:t>3-5</w:t>
      </w:r>
    </w:p>
    <w:p>
      <w:r>
        <w:t>15</w:t>
      </w:r>
    </w:p>
    <w:p>
      <w:r>
        <w:t>525</w:t>
      </w:r>
    </w:p>
    <w:p>
      <w:r>
        <w:t>0.0019</w:t>
      </w:r>
    </w:p>
    <w:p>
      <w:r>
        <w:t>5</w:t>
      </w:r>
    </w:p>
    <w:p>
      <w:r>
        <w:t>0.0004</w:t>
      </w:r>
    </w:p>
    <w:p>
      <w:r>
        <w:t>10</w:t>
      </w:r>
    </w:p>
    <w:p>
      <w:r>
        <w:t>Thiết bị lưu trữ ngoài</w:t>
      </w:r>
    </w:p>
    <w:p>
      <w:r>
        <w:t>1</w:t>
      </w:r>
    </w:p>
    <w:p>
      <w:r>
        <w:t>3-5</w:t>
      </w:r>
    </w:p>
    <w:p>
      <w:r>
        <w:t>15</w:t>
      </w:r>
    </w:p>
    <w:p>
      <w:r>
        <w:t>525</w:t>
      </w:r>
    </w:p>
    <w:p>
      <w:r>
        <w:t>0.0019</w:t>
      </w:r>
    </w:p>
    <w:p>
      <w:r>
        <w:t>5</w:t>
      </w:r>
    </w:p>
    <w:p>
      <w:r>
        <w:t>0.0004</w:t>
      </w:r>
    </w:p>
    <w:p>
      <w:r>
        <w:t>11</w:t>
      </w:r>
    </w:p>
    <w:p>
      <w:r>
        <w:t>Bộ dụng cụ sửa chữa, bảo dưỡng máy tính cơ bản</w:t>
      </w:r>
    </w:p>
    <w:p>
      <w:r>
        <w:t>1</w:t>
      </w:r>
    </w:p>
    <w:p>
      <w:r>
        <w:t>3-5</w:t>
      </w:r>
    </w:p>
    <w:p>
      <w:r>
        <w:t>15</w:t>
      </w:r>
    </w:p>
    <w:p>
      <w:r>
        <w:t>525</w:t>
      </w:r>
    </w:p>
    <w:p>
      <w:r>
        <w:t>0.0019</w:t>
      </w:r>
    </w:p>
    <w:p>
      <w:r>
        <w:t>5</w:t>
      </w:r>
    </w:p>
    <w:p>
      <w:r>
        <w:t>0.0004</w:t>
      </w:r>
    </w:p>
    <w:p>
      <w:r>
        <w:t>12</w:t>
      </w:r>
    </w:p>
    <w:p>
      <w:r>
        <w:t>Máy hút bụi</w:t>
      </w:r>
    </w:p>
    <w:p>
      <w:r>
        <w:t>1</w:t>
      </w:r>
    </w:p>
    <w:p>
      <w:r>
        <w:t>3-5</w:t>
      </w:r>
    </w:p>
    <w:p>
      <w:r>
        <w:t>15</w:t>
      </w:r>
    </w:p>
    <w:p>
      <w:r>
        <w:t>525</w:t>
      </w:r>
    </w:p>
    <w:p>
      <w:r>
        <w:t>0.0019</w:t>
      </w:r>
    </w:p>
    <w:p>
      <w:r>
        <w:t>13</w:t>
      </w:r>
    </w:p>
    <w:p>
      <w:r>
        <w:t>Bộ lưu điện</w:t>
      </w:r>
    </w:p>
    <w:p>
      <w:r>
        <w:t>1</w:t>
      </w:r>
    </w:p>
    <w:p>
      <w:r>
        <w:t>3-5</w:t>
      </w:r>
    </w:p>
    <w:p>
      <w:r>
        <w:t>15</w:t>
      </w:r>
    </w:p>
    <w:p>
      <w:r>
        <w:t>525</w:t>
      </w:r>
    </w:p>
    <w:p>
      <w:r>
        <w:t>0.0019</w:t>
      </w:r>
    </w:p>
    <w:p>
      <w:r>
        <w:t>14</w:t>
      </w:r>
    </w:p>
    <w:p>
      <w:r>
        <w:t>Hệ điều hành</w:t>
      </w:r>
    </w:p>
    <w:p>
      <w:r>
        <w:t>1</w:t>
      </w:r>
    </w:p>
    <w:p>
      <w:r>
        <w:t>3-5</w:t>
      </w:r>
    </w:p>
    <w:p>
      <w:r>
        <w:t>15</w:t>
      </w:r>
    </w:p>
    <w:p>
      <w:r>
        <w:t>525</w:t>
      </w:r>
    </w:p>
    <w:p>
      <w:r>
        <w:t>0.0019</w:t>
      </w:r>
    </w:p>
    <w:p>
      <w:r>
        <w:t>5</w:t>
      </w:r>
    </w:p>
    <w:p>
      <w:r>
        <w:t>0.0004</w:t>
      </w:r>
    </w:p>
    <w:p>
      <w:r>
        <w:t>15</w:t>
      </w:r>
    </w:p>
    <w:p>
      <w:r>
        <w:t>Phần mềm tin học văn phòng</w:t>
      </w:r>
    </w:p>
    <w:p>
      <w:r>
        <w:t>1</w:t>
      </w:r>
    </w:p>
    <w:p>
      <w:r>
        <w:t>3-5</w:t>
      </w:r>
    </w:p>
    <w:p>
      <w:r>
        <w:t>15</w:t>
      </w:r>
    </w:p>
    <w:p>
      <w:r>
        <w:t>525</w:t>
      </w:r>
    </w:p>
    <w:p>
      <w:r>
        <w:t>0.0019</w:t>
      </w:r>
    </w:p>
    <w:p>
      <w:r>
        <w:t>5</w:t>
      </w:r>
    </w:p>
    <w:p>
      <w:r>
        <w:t>0.0004</w:t>
      </w:r>
    </w:p>
    <w:p>
      <w:r>
        <w:t>16</w:t>
      </w:r>
    </w:p>
    <w:p>
      <w:r>
        <w:t>Phần mềm duyệt web</w:t>
      </w:r>
    </w:p>
    <w:p>
      <w:r>
        <w:t>1</w:t>
      </w:r>
    </w:p>
    <w:p>
      <w:r>
        <w:t>3-5</w:t>
      </w:r>
    </w:p>
    <w:p>
      <w:r>
        <w:t>15</w:t>
      </w:r>
    </w:p>
    <w:p>
      <w:r>
        <w:t>525</w:t>
      </w:r>
    </w:p>
    <w:p>
      <w:r>
        <w:t>0.0019</w:t>
      </w:r>
    </w:p>
    <w:p>
      <w:r>
        <w:t>5</w:t>
      </w:r>
    </w:p>
    <w:p>
      <w:r>
        <w:t>0.0004</w:t>
      </w:r>
    </w:p>
    <w:p>
      <w:r>
        <w:t>17</w:t>
      </w:r>
    </w:p>
    <w:p>
      <w:r>
        <w:t>Phần mềm diệt virus</w:t>
      </w:r>
    </w:p>
    <w:p>
      <w:r>
        <w:t>1</w:t>
      </w:r>
    </w:p>
    <w:p>
      <w:r>
        <w:t>3-5</w:t>
      </w:r>
    </w:p>
    <w:p>
      <w:r>
        <w:t>15</w:t>
      </w:r>
    </w:p>
    <w:p>
      <w:r>
        <w:t>525</w:t>
      </w:r>
    </w:p>
    <w:p>
      <w:r>
        <w:t>0.0019</w:t>
      </w:r>
    </w:p>
    <w:p>
      <w:r>
        <w:t>5</w:t>
      </w:r>
    </w:p>
    <w:p>
      <w:r>
        <w:t>0.0004</w:t>
      </w:r>
    </w:p>
    <w:p>
      <w:r>
        <w:t>18</w:t>
      </w:r>
    </w:p>
    <w:p>
      <w:r>
        <w:t>Các loại phần mềm ứng dụng khác</w:t>
      </w:r>
    </w:p>
    <w:p>
      <w:r>
        <w:t>1</w:t>
      </w:r>
    </w:p>
    <w:p>
      <w:r>
        <w:t>3-5</w:t>
      </w:r>
    </w:p>
    <w:p>
      <w:r>
        <w:t>15</w:t>
      </w:r>
    </w:p>
    <w:p>
      <w:r>
        <w:t>525</w:t>
      </w:r>
    </w:p>
    <w:p>
      <w:r>
        <w:t>0.0019</w:t>
      </w:r>
    </w:p>
    <w:p>
      <w:r>
        <w:t>5</w:t>
      </w:r>
    </w:p>
    <w:p>
      <w:r>
        <w:t>0.0004</w:t>
      </w:r>
    </w:p>
    <w:p>
      <w:r>
        <w:t>19</w:t>
      </w:r>
    </w:p>
    <w:p>
      <w:r>
        <w:t>Phần mềm tìm kiếm thông tin</w:t>
      </w:r>
    </w:p>
    <w:p>
      <w:r>
        <w:t>1</w:t>
      </w:r>
    </w:p>
    <w:p>
      <w:r>
        <w:t>3-5</w:t>
      </w:r>
    </w:p>
    <w:p>
      <w:r>
        <w:t>15</w:t>
      </w:r>
    </w:p>
    <w:p>
      <w:r>
        <w:t>525</w:t>
      </w:r>
    </w:p>
    <w:p>
      <w:r>
        <w:t>0.0019</w:t>
      </w:r>
    </w:p>
    <w:p>
      <w:r>
        <w:t>5</w:t>
      </w:r>
    </w:p>
    <w:p>
      <w:r>
        <w:t>0.0004</w:t>
      </w:r>
    </w:p>
    <w:p>
      <w:r>
        <w:t>V</w:t>
      </w:r>
    </w:p>
    <w:p>
      <w:r>
        <w:t>Định mức tiêu hao môn Khoa học</w:t>
      </w:r>
    </w:p>
    <w:p>
      <w:r>
        <w:t>1</w:t>
      </w:r>
    </w:p>
    <w:p>
      <w:r>
        <w:t>Máy chiếu (hoặc Màn hình hiển thị)</w:t>
      </w:r>
    </w:p>
    <w:p>
      <w:r>
        <w:t>1</w:t>
      </w:r>
    </w:p>
    <w:p>
      <w:r>
        <w:t>1-5</w:t>
      </w:r>
    </w:p>
    <w:p>
      <w:r>
        <w:t>25</w:t>
      </w:r>
    </w:p>
    <w:p>
      <w:r>
        <w:t>875</w:t>
      </w:r>
    </w:p>
    <w:p>
      <w:r>
        <w:t>0.0011</w:t>
      </w:r>
    </w:p>
    <w:p>
      <w:r>
        <w:t>5</w:t>
      </w:r>
    </w:p>
    <w:p>
      <w:r>
        <w:t>0.0002</w:t>
      </w:r>
    </w:p>
    <w:p>
      <w:r>
        <w:t>VI</w:t>
      </w:r>
    </w:p>
    <w:p>
      <w:r>
        <w:t>Định mức tiêu hao môn Âm nhạc</w:t>
      </w:r>
    </w:p>
    <w:p>
      <w:r>
        <w:t>1</w:t>
      </w:r>
    </w:p>
    <w:p>
      <w:r>
        <w:t>Trống nhỏ</w:t>
      </w:r>
    </w:p>
    <w:p>
      <w:r>
        <w:t>25</w:t>
      </w:r>
    </w:p>
    <w:p>
      <w:r>
        <w:t>1-5</w:t>
      </w:r>
    </w:p>
    <w:p>
      <w:r>
        <w:t>25</w:t>
      </w:r>
    </w:p>
    <w:p>
      <w:r>
        <w:t>875</w:t>
      </w:r>
    </w:p>
    <w:p>
      <w:r>
        <w:t>0.0286</w:t>
      </w:r>
    </w:p>
    <w:p>
      <w:r>
        <w:t>5</w:t>
      </w:r>
    </w:p>
    <w:p>
      <w:r>
        <w:t>0.0057</w:t>
      </w:r>
    </w:p>
    <w:p>
      <w:r>
        <w:t>2</w:t>
      </w:r>
    </w:p>
    <w:p>
      <w:r>
        <w:t>Song loan</w:t>
      </w:r>
    </w:p>
    <w:p>
      <w:r>
        <w:t>50</w:t>
      </w:r>
    </w:p>
    <w:p>
      <w:r>
        <w:t>1-5</w:t>
      </w:r>
    </w:p>
    <w:p>
      <w:r>
        <w:t>25</w:t>
      </w:r>
    </w:p>
    <w:p>
      <w:r>
        <w:t>875</w:t>
      </w:r>
    </w:p>
    <w:p>
      <w:r>
        <w:t>0.0571</w:t>
      </w:r>
    </w:p>
    <w:p>
      <w:r>
        <w:t>5</w:t>
      </w:r>
    </w:p>
    <w:p>
      <w:r>
        <w:t>0.0114</w:t>
      </w:r>
    </w:p>
    <w:p>
      <w:r>
        <w:t>3</w:t>
      </w:r>
    </w:p>
    <w:p>
      <w:r>
        <w:t>Thanh phách</w:t>
      </w:r>
    </w:p>
    <w:p>
      <w:r>
        <w:t>70</w:t>
      </w:r>
    </w:p>
    <w:p>
      <w:r>
        <w:t>1-5</w:t>
      </w:r>
    </w:p>
    <w:p>
      <w:r>
        <w:t>25</w:t>
      </w:r>
    </w:p>
    <w:p>
      <w:r>
        <w:t>875</w:t>
      </w:r>
    </w:p>
    <w:p>
      <w:r>
        <w:t>0.0800</w:t>
      </w:r>
    </w:p>
    <w:p>
      <w:r>
        <w:t>5</w:t>
      </w:r>
    </w:p>
    <w:p>
      <w:r>
        <w:t>0.0160</w:t>
      </w:r>
    </w:p>
    <w:p>
      <w:r>
        <w:t>4</w:t>
      </w:r>
    </w:p>
    <w:p>
      <w:r>
        <w:t>Triangle (Tam giác chuông)</w:t>
      </w:r>
    </w:p>
    <w:p>
      <w:r>
        <w:t>25</w:t>
      </w:r>
    </w:p>
    <w:p>
      <w:r>
        <w:t>1-5</w:t>
      </w:r>
    </w:p>
    <w:p>
      <w:r>
        <w:t>25</w:t>
      </w:r>
    </w:p>
    <w:p>
      <w:r>
        <w:t>875</w:t>
      </w:r>
    </w:p>
    <w:p>
      <w:r>
        <w:t>0.0286</w:t>
      </w:r>
    </w:p>
    <w:p>
      <w:r>
        <w:t>5</w:t>
      </w:r>
    </w:p>
    <w:p>
      <w:r>
        <w:t>0.0057</w:t>
      </w:r>
    </w:p>
    <w:p>
      <w:r>
        <w:t>5</w:t>
      </w:r>
    </w:p>
    <w:p>
      <w:r>
        <w:t>Tambourine (Trống lục lạc)</w:t>
      </w:r>
    </w:p>
    <w:p>
      <w:r>
        <w:t>25</w:t>
      </w:r>
    </w:p>
    <w:p>
      <w:r>
        <w:t>1-5</w:t>
      </w:r>
    </w:p>
    <w:p>
      <w:r>
        <w:t>25</w:t>
      </w:r>
    </w:p>
    <w:p>
      <w:r>
        <w:t>875</w:t>
      </w:r>
    </w:p>
    <w:p>
      <w:r>
        <w:t>0.0286</w:t>
      </w:r>
    </w:p>
    <w:p>
      <w:r>
        <w:t>5</w:t>
      </w:r>
    </w:p>
    <w:p>
      <w:r>
        <w:t>0.0057</w:t>
      </w:r>
    </w:p>
    <w:p>
      <w:r>
        <w:t>6</w:t>
      </w:r>
    </w:p>
    <w:p>
      <w:r>
        <w:t>Bells Instrument</w:t>
      </w:r>
    </w:p>
    <w:p>
      <w:r>
        <w:t>25</w:t>
      </w:r>
    </w:p>
    <w:p>
      <w:r>
        <w:t>1-5</w:t>
      </w:r>
    </w:p>
    <w:p>
      <w:r>
        <w:t>25</w:t>
      </w:r>
    </w:p>
    <w:p>
      <w:r>
        <w:t>875</w:t>
      </w:r>
    </w:p>
    <w:p>
      <w:r>
        <w:t>0.0286</w:t>
      </w:r>
    </w:p>
    <w:p>
      <w:r>
        <w:t>5</w:t>
      </w:r>
    </w:p>
    <w:p>
      <w:r>
        <w:t>0.0057</w:t>
      </w:r>
    </w:p>
    <w:p>
      <w:r>
        <w:t>7</w:t>
      </w:r>
    </w:p>
    <w:p>
      <w:r>
        <w:t>Maracas</w:t>
      </w:r>
    </w:p>
    <w:p>
      <w:r>
        <w:t>25</w:t>
      </w:r>
    </w:p>
    <w:p>
      <w:r>
        <w:t>1-5</w:t>
      </w:r>
    </w:p>
    <w:p>
      <w:r>
        <w:t>25</w:t>
      </w:r>
    </w:p>
    <w:p>
      <w:r>
        <w:t>875</w:t>
      </w:r>
    </w:p>
    <w:p>
      <w:r>
        <w:t>0.0286</w:t>
      </w:r>
    </w:p>
    <w:p>
      <w:r>
        <w:t>5</w:t>
      </w:r>
    </w:p>
    <w:p>
      <w:r>
        <w:t>0.0057</w:t>
      </w:r>
    </w:p>
    <w:p>
      <w:r>
        <w:t>8</w:t>
      </w:r>
    </w:p>
    <w:p>
      <w:r>
        <w:t>Woodblock</w:t>
      </w:r>
    </w:p>
    <w:p>
      <w:r>
        <w:t>15</w:t>
      </w:r>
    </w:p>
    <w:p>
      <w:r>
        <w:t>3-5</w:t>
      </w:r>
    </w:p>
    <w:p>
      <w:r>
        <w:t>15</w:t>
      </w:r>
    </w:p>
    <w:p>
      <w:r>
        <w:t>525</w:t>
      </w:r>
    </w:p>
    <w:p>
      <w:r>
        <w:t>0.0286</w:t>
      </w:r>
    </w:p>
    <w:p>
      <w:r>
        <w:t>5</w:t>
      </w:r>
    </w:p>
    <w:p>
      <w:r>
        <w:t>0.0057</w:t>
      </w:r>
    </w:p>
    <w:p>
      <w:r>
        <w:t>9</w:t>
      </w:r>
    </w:p>
    <w:p>
      <w:r>
        <w:t>Kèn phím</w:t>
      </w:r>
    </w:p>
    <w:p>
      <w:r>
        <w:t>10</w:t>
      </w:r>
    </w:p>
    <w:p>
      <w:r>
        <w:t>4-5</w:t>
      </w:r>
    </w:p>
    <w:p>
      <w:r>
        <w:t>10</w:t>
      </w:r>
    </w:p>
    <w:p>
      <w:r>
        <w:t>350</w:t>
      </w:r>
    </w:p>
    <w:p>
      <w:r>
        <w:t>0.0286</w:t>
      </w:r>
    </w:p>
    <w:p>
      <w:r>
        <w:t>5</w:t>
      </w:r>
    </w:p>
    <w:p>
      <w:r>
        <w:t>0.0057</w:t>
      </w:r>
    </w:p>
    <w:p>
      <w:r>
        <w:t>10</w:t>
      </w:r>
    </w:p>
    <w:p>
      <w:r>
        <w:t>Recorder</w:t>
      </w:r>
    </w:p>
    <w:p>
      <w:r>
        <w:t>20</w:t>
      </w:r>
    </w:p>
    <w:p>
      <w:r>
        <w:t>4-5</w:t>
      </w:r>
    </w:p>
    <w:p>
      <w:r>
        <w:t>10</w:t>
      </w:r>
    </w:p>
    <w:p>
      <w:r>
        <w:t>350</w:t>
      </w:r>
    </w:p>
    <w:p>
      <w:r>
        <w:t>0.0571</w:t>
      </w:r>
    </w:p>
    <w:p>
      <w:r>
        <w:t>5</w:t>
      </w:r>
    </w:p>
    <w:p>
      <w:r>
        <w:t>0.0114</w:t>
      </w:r>
    </w:p>
    <w:p>
      <w:r>
        <w:t>11</w:t>
      </w:r>
    </w:p>
    <w:p>
      <w:r>
        <w:t>Xylophone</w:t>
      </w:r>
    </w:p>
    <w:p>
      <w:r>
        <w:t>3</w:t>
      </w:r>
    </w:p>
    <w:p>
      <w:r>
        <w:t>4-5</w:t>
      </w:r>
    </w:p>
    <w:p>
      <w:r>
        <w:t>10</w:t>
      </w:r>
    </w:p>
    <w:p>
      <w:r>
        <w:t>350</w:t>
      </w:r>
    </w:p>
    <w:p>
      <w:r>
        <w:t>0.0086</w:t>
      </w:r>
    </w:p>
    <w:p>
      <w:r>
        <w:t>5</w:t>
      </w:r>
    </w:p>
    <w:p>
      <w:r>
        <w:t>0.0017</w:t>
      </w:r>
    </w:p>
    <w:p>
      <w:r>
        <w:t>12</w:t>
      </w:r>
    </w:p>
    <w:p>
      <w:r>
        <w:t>Handbells</w:t>
      </w:r>
    </w:p>
    <w:p>
      <w:r>
        <w:t>1</w:t>
      </w:r>
    </w:p>
    <w:p>
      <w:r>
        <w:t>4-5</w:t>
      </w:r>
    </w:p>
    <w:p>
      <w:r>
        <w:t>10</w:t>
      </w:r>
    </w:p>
    <w:p>
      <w:r>
        <w:t>350</w:t>
      </w:r>
    </w:p>
    <w:p>
      <w:r>
        <w:t>0.0029</w:t>
      </w:r>
    </w:p>
    <w:p>
      <w:r>
        <w:t>5</w:t>
      </w:r>
    </w:p>
    <w:p>
      <w:r>
        <w:t>0.0006</w:t>
      </w:r>
    </w:p>
    <w:p>
      <w:r>
        <w:t>13</w:t>
      </w:r>
    </w:p>
    <w:p>
      <w:r>
        <w:t>Electric keyboard</w:t>
      </w:r>
    </w:p>
    <w:p>
      <w:r>
        <w:t>2</w:t>
      </w:r>
    </w:p>
    <w:p>
      <w:r>
        <w:t>1-5</w:t>
      </w:r>
    </w:p>
    <w:p>
      <w:r>
        <w:t>25</w:t>
      </w:r>
    </w:p>
    <w:p>
      <w:r>
        <w:t>875</w:t>
      </w:r>
    </w:p>
    <w:p>
      <w:r>
        <w:t>0.0023</w:t>
      </w:r>
    </w:p>
    <w:p>
      <w:r>
        <w:t>5</w:t>
      </w:r>
    </w:p>
    <w:p>
      <w:r>
        <w:t>0.0005</w:t>
      </w:r>
    </w:p>
    <w:p>
      <w:r>
        <w:t>14</w:t>
      </w:r>
    </w:p>
    <w:p>
      <w:r>
        <w:t>Thiết bị âm thanh đa năng di động</w:t>
      </w:r>
    </w:p>
    <w:p>
      <w:r>
        <w:t>1</w:t>
      </w:r>
    </w:p>
    <w:p>
      <w:r>
        <w:t>1-5</w:t>
      </w:r>
    </w:p>
    <w:p>
      <w:r>
        <w:t>25</w:t>
      </w:r>
    </w:p>
    <w:p>
      <w:r>
        <w:t>875</w:t>
      </w:r>
    </w:p>
    <w:p>
      <w:r>
        <w:t>0.0011</w:t>
      </w:r>
    </w:p>
    <w:p>
      <w:r>
        <w:t>5</w:t>
      </w:r>
    </w:p>
    <w:p>
      <w:r>
        <w:t>0.0002</w:t>
      </w:r>
    </w:p>
    <w:p>
      <w:r>
        <w:t>VII</w:t>
      </w:r>
    </w:p>
    <w:p>
      <w:r>
        <w:t>Định mức tiêu hao môn Mỹ thuật</w:t>
      </w:r>
    </w:p>
    <w:p>
      <w:r>
        <w:t>1</w:t>
      </w:r>
    </w:p>
    <w:p>
      <w:r>
        <w:t>Bảng vẽ cá nhân</w:t>
      </w:r>
    </w:p>
    <w:p>
      <w:r>
        <w:t>35</w:t>
      </w:r>
    </w:p>
    <w:p>
      <w:r>
        <w:t>1-5</w:t>
      </w:r>
    </w:p>
    <w:p>
      <w:r>
        <w:t>25</w:t>
      </w:r>
    </w:p>
    <w:p>
      <w:r>
        <w:t>875</w:t>
      </w:r>
    </w:p>
    <w:p>
      <w:r>
        <w:t>0.0400</w:t>
      </w:r>
    </w:p>
    <w:p>
      <w:r>
        <w:t>5</w:t>
      </w:r>
    </w:p>
    <w:p>
      <w:r>
        <w:t>0.0080</w:t>
      </w:r>
    </w:p>
    <w:p>
      <w:r>
        <w:t>2</w:t>
      </w:r>
    </w:p>
    <w:p>
      <w:r>
        <w:t>Giá vẽ 3 chân hoặc chữ A</w:t>
      </w:r>
    </w:p>
    <w:p>
      <w:r>
        <w:t>35</w:t>
      </w:r>
    </w:p>
    <w:p>
      <w:r>
        <w:t>1-5</w:t>
      </w:r>
    </w:p>
    <w:p>
      <w:r>
        <w:t>25</w:t>
      </w:r>
    </w:p>
    <w:p>
      <w:r>
        <w:t>875</w:t>
      </w:r>
    </w:p>
    <w:p>
      <w:r>
        <w:t>0.0400</w:t>
      </w:r>
    </w:p>
    <w:p>
      <w:r>
        <w:t>5</w:t>
      </w:r>
    </w:p>
    <w:p>
      <w:r>
        <w:t>0.0080</w:t>
      </w:r>
    </w:p>
    <w:p>
      <w:r>
        <w:t>3</w:t>
      </w:r>
    </w:p>
    <w:p>
      <w:r>
        <w:t>Bục đặt mẫu</w:t>
      </w:r>
    </w:p>
    <w:p>
      <w:r>
        <w:t>4</w:t>
      </w:r>
    </w:p>
    <w:p>
      <w:r>
        <w:t>1-5</w:t>
      </w:r>
    </w:p>
    <w:p>
      <w:r>
        <w:t>25</w:t>
      </w:r>
    </w:p>
    <w:p>
      <w:r>
        <w:t>875</w:t>
      </w:r>
    </w:p>
    <w:p>
      <w:r>
        <w:t>0.0046</w:t>
      </w:r>
    </w:p>
    <w:p>
      <w:r>
        <w:t>5</w:t>
      </w:r>
    </w:p>
    <w:p>
      <w:r>
        <w:t>0.0009</w:t>
      </w:r>
    </w:p>
    <w:p>
      <w:r>
        <w:t>4</w:t>
      </w:r>
    </w:p>
    <w:p>
      <w:r>
        <w:t>Các hình khối cơ bản</w:t>
      </w:r>
    </w:p>
    <w:p>
      <w:r>
        <w:t>1</w:t>
      </w:r>
    </w:p>
    <w:p>
      <w:r>
        <w:t>1-5</w:t>
      </w:r>
    </w:p>
    <w:p>
      <w:r>
        <w:t>25</w:t>
      </w:r>
    </w:p>
    <w:p>
      <w:r>
        <w:t>875</w:t>
      </w:r>
    </w:p>
    <w:p>
      <w:r>
        <w:t>0.0011</w:t>
      </w:r>
    </w:p>
    <w:p>
      <w:r>
        <w:t>5</w:t>
      </w:r>
    </w:p>
    <w:p>
      <w:r>
        <w:t>0.0002</w:t>
      </w:r>
    </w:p>
    <w:p>
      <w:r>
        <w:t>5</w:t>
      </w:r>
    </w:p>
    <w:p>
      <w:r>
        <w:t>Máy tính (để bàn hoặc xách tay)</w:t>
      </w:r>
    </w:p>
    <w:p>
      <w:r>
        <w:t>1</w:t>
      </w:r>
    </w:p>
    <w:p>
      <w:r>
        <w:t>1-5</w:t>
      </w:r>
    </w:p>
    <w:p>
      <w:r>
        <w:t>25</w:t>
      </w:r>
    </w:p>
    <w:p>
      <w:r>
        <w:t>875</w:t>
      </w:r>
    </w:p>
    <w:p>
      <w:r>
        <w:t>0.0011</w:t>
      </w:r>
    </w:p>
    <w:p>
      <w:r>
        <w:t>5</w:t>
      </w:r>
    </w:p>
    <w:p>
      <w:r>
        <w:t>0.0002</w:t>
      </w:r>
    </w:p>
    <w:p>
      <w:r>
        <w:t>6</w:t>
      </w:r>
    </w:p>
    <w:p>
      <w:r>
        <w:t>Máy chiếu hoặc màn hình hiển thị</w:t>
      </w:r>
    </w:p>
    <w:p>
      <w:r>
        <w:t>1</w:t>
      </w:r>
    </w:p>
    <w:p>
      <w:r>
        <w:t>1-5</w:t>
      </w:r>
    </w:p>
    <w:p>
      <w:r>
        <w:t>25</w:t>
      </w:r>
    </w:p>
    <w:p>
      <w:r>
        <w:t>875</w:t>
      </w:r>
    </w:p>
    <w:p>
      <w:r>
        <w:t>0.0011</w:t>
      </w:r>
    </w:p>
    <w:p>
      <w:r>
        <w:t>5</w:t>
      </w:r>
    </w:p>
    <w:p>
      <w:r>
        <w:t>0.0002</w:t>
      </w:r>
    </w:p>
    <w:p>
      <w:r>
        <w:t>7</w:t>
      </w:r>
    </w:p>
    <w:p>
      <w:r>
        <w:t>Thiết bị âm thanh đa năng di động</w:t>
      </w:r>
    </w:p>
    <w:p>
      <w:r>
        <w:t>1</w:t>
      </w:r>
    </w:p>
    <w:p>
      <w:r>
        <w:t>1-5</w:t>
      </w:r>
    </w:p>
    <w:p>
      <w:r>
        <w:t>25</w:t>
      </w:r>
    </w:p>
    <w:p>
      <w:r>
        <w:t>875</w:t>
      </w:r>
    </w:p>
    <w:p>
      <w:r>
        <w:t>0.0011</w:t>
      </w:r>
    </w:p>
    <w:p>
      <w:r>
        <w:t>5</w:t>
      </w:r>
    </w:p>
    <w:p>
      <w:r>
        <w:t>0.0002</w:t>
      </w:r>
    </w:p>
    <w:p>
      <w:r>
        <w:t>8</w:t>
      </w:r>
    </w:p>
    <w:p>
      <w:r>
        <w:t>Kẹp giấy</w:t>
      </w:r>
    </w:p>
    <w:p>
      <w:r>
        <w:t>12</w:t>
      </w:r>
    </w:p>
    <w:p>
      <w:r>
        <w:t>1-5</w:t>
      </w:r>
    </w:p>
    <w:p>
      <w:r>
        <w:t>25</w:t>
      </w:r>
    </w:p>
    <w:p>
      <w:r>
        <w:t>875</w:t>
      </w:r>
    </w:p>
    <w:p>
      <w:r>
        <w:t>0.0137</w:t>
      </w:r>
    </w:p>
    <w:p>
      <w:r>
        <w:t>5</w:t>
      </w:r>
    </w:p>
    <w:p>
      <w:r>
        <w:t>0.0027</w:t>
      </w:r>
    </w:p>
    <w:p>
      <w:r>
        <w:t>9</w:t>
      </w:r>
    </w:p>
    <w:p>
      <w:r>
        <w:t>Tủ/ giá</w:t>
      </w:r>
    </w:p>
    <w:p>
      <w:r>
        <w:t>3</w:t>
      </w:r>
    </w:p>
    <w:p>
      <w:r>
        <w:t>1-5</w:t>
      </w:r>
    </w:p>
    <w:p>
      <w:r>
        <w:t>25</w:t>
      </w:r>
    </w:p>
    <w:p>
      <w:r>
        <w:t>875</w:t>
      </w:r>
    </w:p>
    <w:p>
      <w:r>
        <w:t>0.0034</w:t>
      </w:r>
    </w:p>
    <w:p>
      <w:r>
        <w:t>5</w:t>
      </w:r>
    </w:p>
    <w:p>
      <w:r>
        <w:t>0.0007</w:t>
      </w:r>
    </w:p>
    <w:p>
      <w:r>
        <w:t>10</w:t>
      </w:r>
    </w:p>
    <w:p>
      <w:r>
        <w:t>Xô đựng nước</w:t>
      </w:r>
    </w:p>
    <w:p>
      <w:r>
        <w:t>35</w:t>
      </w:r>
    </w:p>
    <w:p>
      <w:r>
        <w:t>1-5</w:t>
      </w:r>
    </w:p>
    <w:p>
      <w:r>
        <w:t>25</w:t>
      </w:r>
    </w:p>
    <w:p>
      <w:r>
        <w:t>875</w:t>
      </w:r>
    </w:p>
    <w:p>
      <w:r>
        <w:t>0.0400</w:t>
      </w:r>
    </w:p>
    <w:p>
      <w:r>
        <w:t>5</w:t>
      </w:r>
    </w:p>
    <w:p>
      <w:r>
        <w:t>0.0080</w:t>
      </w:r>
    </w:p>
    <w:p>
      <w:r>
        <w:t>11</w:t>
      </w:r>
    </w:p>
    <w:p>
      <w:r>
        <w:t>Tạp dề</w:t>
      </w:r>
    </w:p>
    <w:p>
      <w:r>
        <w:t>35</w:t>
      </w:r>
    </w:p>
    <w:p>
      <w:r>
        <w:t>1-5</w:t>
      </w:r>
    </w:p>
    <w:p>
      <w:r>
        <w:t>25</w:t>
      </w:r>
    </w:p>
    <w:p>
      <w:r>
        <w:t>875</w:t>
      </w:r>
    </w:p>
    <w:p>
      <w:r>
        <w:t>0.0400</w:t>
      </w:r>
    </w:p>
    <w:p>
      <w:r>
        <w:t>5</w:t>
      </w:r>
    </w:p>
    <w:p>
      <w:r>
        <w:t>0.0080</w:t>
      </w:r>
    </w:p>
    <w:p>
      <w:r>
        <w:t>12</w:t>
      </w:r>
    </w:p>
    <w:p>
      <w:r>
        <w:t>Bộ công cụ thực hành với đất nặn</w:t>
      </w:r>
    </w:p>
    <w:p>
      <w:r>
        <w:t>35</w:t>
      </w:r>
    </w:p>
    <w:p>
      <w:r>
        <w:t>1-5</w:t>
      </w:r>
    </w:p>
    <w:p>
      <w:r>
        <w:t>25</w:t>
      </w:r>
    </w:p>
    <w:p>
      <w:r>
        <w:t>875</w:t>
      </w:r>
    </w:p>
    <w:p>
      <w:r>
        <w:t>0.0400</w:t>
      </w:r>
    </w:p>
    <w:p>
      <w:r>
        <w:t>5</w:t>
      </w:r>
    </w:p>
    <w:p>
      <w:r>
        <w:t>0.0080</w:t>
      </w:r>
    </w:p>
    <w:p>
      <w:r>
        <w:t>13</w:t>
      </w:r>
    </w:p>
    <w:p>
      <w:r>
        <w:t>Tranh về màu sắc</w:t>
      </w:r>
    </w:p>
    <w:p>
      <w:r>
        <w:t>1</w:t>
      </w:r>
    </w:p>
    <w:p>
      <w:r>
        <w:t>1-5</w:t>
      </w:r>
    </w:p>
    <w:p>
      <w:r>
        <w:t>25</w:t>
      </w:r>
    </w:p>
    <w:p>
      <w:r>
        <w:t>875</w:t>
      </w:r>
    </w:p>
    <w:p>
      <w:r>
        <w:t>0.0011</w:t>
      </w:r>
    </w:p>
    <w:p>
      <w:r>
        <w:t>5</w:t>
      </w:r>
    </w:p>
    <w:p>
      <w:r>
        <w:t>0.0002</w:t>
      </w:r>
    </w:p>
    <w:p>
      <w:r>
        <w:t>14</w:t>
      </w:r>
    </w:p>
    <w:p>
      <w:r>
        <w:t>Bảng yếu tố và nguyên lí tạo hình</w:t>
      </w:r>
    </w:p>
    <w:p>
      <w:r>
        <w:t>1</w:t>
      </w:r>
    </w:p>
    <w:p>
      <w:r>
        <w:t>1-5</w:t>
      </w:r>
    </w:p>
    <w:p>
      <w:r>
        <w:t>25</w:t>
      </w:r>
    </w:p>
    <w:p>
      <w:r>
        <w:t>875</w:t>
      </w:r>
    </w:p>
    <w:p>
      <w:r>
        <w:t>0.0011</w:t>
      </w:r>
    </w:p>
    <w:p>
      <w:r>
        <w:t>5</w:t>
      </w:r>
    </w:p>
    <w:p>
      <w:r>
        <w:t>0.0002</w:t>
      </w:r>
    </w:p>
    <w:p>
      <w:r>
        <w:t>15</w:t>
      </w:r>
    </w:p>
    <w:p>
      <w:r>
        <w:t>Hoa văn họa tiết dân tộc</w:t>
      </w:r>
    </w:p>
    <w:p>
      <w:r>
        <w:t>1</w:t>
      </w:r>
    </w:p>
    <w:p>
      <w:r>
        <w:t>1-5</w:t>
      </w:r>
    </w:p>
    <w:p>
      <w:r>
        <w:t>25</w:t>
      </w:r>
    </w:p>
    <w:p>
      <w:r>
        <w:t>875</w:t>
      </w:r>
    </w:p>
    <w:p>
      <w:r>
        <w:t>0.0011</w:t>
      </w:r>
    </w:p>
    <w:p>
      <w:r>
        <w:t>5</w:t>
      </w:r>
    </w:p>
    <w:p>
      <w:r>
        <w:t>0.0002</w:t>
      </w:r>
    </w:p>
    <w:p>
      <w:r>
        <w:t>VIII</w:t>
      </w:r>
    </w:p>
    <w:p>
      <w:r>
        <w:t>Định mức tiêu hao thiết bị hoạt động trải nghiệm</w:t>
      </w:r>
    </w:p>
    <w:p>
      <w:r>
        <w:t>Thiết bị dùng chung</w:t>
      </w:r>
    </w:p>
    <w:p>
      <w:r>
        <w:t>1</w:t>
      </w:r>
    </w:p>
    <w:p>
      <w:r>
        <w:t>Bộ học kiệu điện tử</w:t>
      </w:r>
    </w:p>
    <w:p>
      <w:r>
        <w:t>1</w:t>
      </w:r>
    </w:p>
    <w:p>
      <w:r>
        <w:t>1-5</w:t>
      </w:r>
    </w:p>
    <w:p>
      <w:r>
        <w:t>25</w:t>
      </w:r>
    </w:p>
    <w:p>
      <w:r>
        <w:t>875</w:t>
      </w:r>
    </w:p>
    <w:p>
      <w:r>
        <w:t>0.0011</w:t>
      </w:r>
    </w:p>
    <w:p>
      <w:r>
        <w:t>5</w:t>
      </w:r>
    </w:p>
    <w:p>
      <w:r>
        <w:t>0.0002</w:t>
      </w:r>
    </w:p>
    <w:p>
      <w:r>
        <w:t>2</w:t>
      </w:r>
    </w:p>
    <w:p>
      <w:r>
        <w:t>Bộ thẻ các hoạt động trong ngày của em</w:t>
      </w:r>
    </w:p>
    <w:p>
      <w:r>
        <w:t>1</w:t>
      </w:r>
    </w:p>
    <w:p>
      <w:r>
        <w:t>3-4</w:t>
      </w:r>
    </w:p>
    <w:p>
      <w:r>
        <w:t>10</w:t>
      </w:r>
    </w:p>
    <w:p>
      <w:r>
        <w:t>350</w:t>
      </w:r>
    </w:p>
    <w:p>
      <w:r>
        <w:t>0.0029</w:t>
      </w:r>
    </w:p>
    <w:p>
      <w:r>
        <w:t>5</w:t>
      </w:r>
    </w:p>
    <w:p>
      <w:r>
        <w:t>0.0006</w:t>
      </w:r>
    </w:p>
    <w:p>
      <w:r>
        <w:t>3</w:t>
      </w:r>
    </w:p>
    <w:p>
      <w:r>
        <w:t>Bộ thẻ gia đình em</w:t>
      </w:r>
    </w:p>
    <w:p>
      <w:r>
        <w:t>1</w:t>
      </w:r>
    </w:p>
    <w:p>
      <w:r>
        <w:t>2-5</w:t>
      </w:r>
    </w:p>
    <w:p>
      <w:r>
        <w:t>15</w:t>
      </w:r>
    </w:p>
    <w:p>
      <w:r>
        <w:t>525</w:t>
      </w:r>
    </w:p>
    <w:p>
      <w:r>
        <w:t>0.0019</w:t>
      </w:r>
    </w:p>
    <w:p>
      <w:r>
        <w:t>5</w:t>
      </w:r>
    </w:p>
    <w:p>
      <w:r>
        <w:t>0.0004</w:t>
      </w:r>
    </w:p>
    <w:p>
      <w:r>
        <w:t>4</w:t>
      </w:r>
    </w:p>
    <w:p>
      <w:r>
        <w:t>Bộ tranh nghề của bố mẹ em</w:t>
      </w:r>
    </w:p>
    <w:p>
      <w:r>
        <w:t>1</w:t>
      </w:r>
    </w:p>
    <w:p>
      <w:r>
        <w:t>2-3</w:t>
      </w:r>
    </w:p>
    <w:p>
      <w:r>
        <w:t>10</w:t>
      </w:r>
    </w:p>
    <w:p>
      <w:r>
        <w:t>350</w:t>
      </w:r>
    </w:p>
    <w:p>
      <w:r>
        <w:t>0.0029</w:t>
      </w:r>
    </w:p>
    <w:p>
      <w:r>
        <w:t>5</w:t>
      </w:r>
    </w:p>
    <w:p>
      <w:r>
        <w:t>0.0006</w:t>
      </w:r>
    </w:p>
    <w:p>
      <w:r>
        <w:t>5</w:t>
      </w:r>
    </w:p>
    <w:p>
      <w:r>
        <w:t>Video về Phong cảnh đẹp quê hương</w:t>
      </w:r>
    </w:p>
    <w:p>
      <w:r>
        <w:t>1</w:t>
      </w:r>
    </w:p>
    <w:p>
      <w:r>
        <w:t>1,4-5</w:t>
      </w:r>
    </w:p>
    <w:p>
      <w:r>
        <w:t>15</w:t>
      </w:r>
    </w:p>
    <w:p>
      <w:r>
        <w:t>525</w:t>
      </w:r>
    </w:p>
    <w:p>
      <w:r>
        <w:t>0.0019</w:t>
      </w:r>
    </w:p>
    <w:p>
      <w:r>
        <w:t>5</w:t>
      </w:r>
    </w:p>
    <w:p>
      <w:r>
        <w:t>0.0004</w:t>
      </w:r>
    </w:p>
    <w:p>
      <w:r>
        <w:t>6</w:t>
      </w:r>
    </w:p>
    <w:p>
      <w:r>
        <w:t>Video về ô nhiễm môi trường</w:t>
      </w:r>
    </w:p>
    <w:p>
      <w:r>
        <w:t>1</w:t>
      </w:r>
    </w:p>
    <w:p>
      <w:r>
        <w:t>3-5</w:t>
      </w:r>
    </w:p>
    <w:p>
      <w:r>
        <w:t>15</w:t>
      </w:r>
    </w:p>
    <w:p>
      <w:r>
        <w:t>525</w:t>
      </w:r>
    </w:p>
    <w:p>
      <w:r>
        <w:t>0.0019</w:t>
      </w:r>
    </w:p>
    <w:p>
      <w:r>
        <w:t>5</w:t>
      </w:r>
    </w:p>
    <w:p>
      <w:r>
        <w:t>0.0004</w:t>
      </w:r>
    </w:p>
    <w:p>
      <w:r>
        <w:t>7</w:t>
      </w:r>
    </w:p>
    <w:p>
      <w:r>
        <w:t>Bộ dụng cụ lao động sân trường</w:t>
      </w:r>
    </w:p>
    <w:p>
      <w:r>
        <w:t>5</w:t>
      </w:r>
    </w:p>
    <w:p>
      <w:r>
        <w:t>1-5</w:t>
      </w:r>
    </w:p>
    <w:p>
      <w:r>
        <w:t>25</w:t>
      </w:r>
    </w:p>
    <w:p>
      <w:r>
        <w:t>875</w:t>
      </w:r>
    </w:p>
    <w:p>
      <w:r>
        <w:t>0.0057</w:t>
      </w:r>
    </w:p>
    <w:p>
      <w:r>
        <w:t>5</w:t>
      </w:r>
    </w:p>
    <w:p>
      <w:r>
        <w:t>0.0011</w:t>
      </w:r>
    </w:p>
    <w:p>
      <w:r>
        <w:t>8</w:t>
      </w:r>
    </w:p>
    <w:p>
      <w:r>
        <w:t>Bộ dụng cụ lều trại</w:t>
      </w:r>
    </w:p>
    <w:p>
      <w:r>
        <w:t>2</w:t>
      </w:r>
    </w:p>
    <w:p>
      <w:r>
        <w:t>1-5</w:t>
      </w:r>
    </w:p>
    <w:p>
      <w:r>
        <w:t>25</w:t>
      </w:r>
    </w:p>
    <w:p>
      <w:r>
        <w:t>875</w:t>
      </w:r>
    </w:p>
    <w:p>
      <w:r>
        <w:t>0.0023</w:t>
      </w:r>
    </w:p>
    <w:p>
      <w:r>
        <w:t>5</w:t>
      </w:r>
    </w:p>
    <w:p>
      <w:r>
        <w:t>0.0005</w:t>
      </w:r>
    </w:p>
    <w:p>
      <w:r>
        <w:t>IX</w:t>
      </w:r>
    </w:p>
    <w:p>
      <w:r>
        <w:t>Định mức tiêu hao môn Thiết bị dùng chung</w:t>
      </w:r>
    </w:p>
    <w:p>
      <w:r>
        <w:t>1</w:t>
      </w:r>
    </w:p>
    <w:p>
      <w:r>
        <w:t>Bảng nhóm</w:t>
      </w:r>
    </w:p>
    <w:p>
      <w:r>
        <w:t>25</w:t>
      </w:r>
    </w:p>
    <w:p>
      <w:r>
        <w:t>1-5</w:t>
      </w:r>
    </w:p>
    <w:p>
      <w:r>
        <w:t>25</w:t>
      </w:r>
    </w:p>
    <w:p>
      <w:r>
        <w:t>875</w:t>
      </w:r>
    </w:p>
    <w:p>
      <w:r>
        <w:t>0.0286</w:t>
      </w:r>
    </w:p>
    <w:p>
      <w:r>
        <w:t>5</w:t>
      </w:r>
    </w:p>
    <w:p>
      <w:r>
        <w:t>0.0057</w:t>
      </w:r>
    </w:p>
    <w:p>
      <w:r>
        <w:t>2</w:t>
      </w:r>
    </w:p>
    <w:p>
      <w:r>
        <w:t>Tủ đựng thiết bị</w:t>
      </w:r>
    </w:p>
    <w:p>
      <w:r>
        <w:t>50</w:t>
      </w:r>
    </w:p>
    <w:p>
      <w:r>
        <w:t>1-5</w:t>
      </w:r>
    </w:p>
    <w:p>
      <w:r>
        <w:t>25</w:t>
      </w:r>
    </w:p>
    <w:p>
      <w:r>
        <w:t>875</w:t>
      </w:r>
    </w:p>
    <w:p>
      <w:r>
        <w:t>0.0571</w:t>
      </w:r>
    </w:p>
    <w:p>
      <w:r>
        <w:t>5</w:t>
      </w:r>
    </w:p>
    <w:p>
      <w:r>
        <w:t>0.0114</w:t>
      </w:r>
    </w:p>
    <w:p>
      <w:r>
        <w:t>3</w:t>
      </w:r>
    </w:p>
    <w:p>
      <w:r>
        <w:t>Bảng phụ</w:t>
      </w:r>
    </w:p>
    <w:p>
      <w:r>
        <w:t>25</w:t>
      </w:r>
    </w:p>
    <w:p>
      <w:r>
        <w:t>1-5</w:t>
      </w:r>
    </w:p>
    <w:p>
      <w:r>
        <w:t>25</w:t>
      </w:r>
    </w:p>
    <w:p>
      <w:r>
        <w:t>875</w:t>
      </w:r>
    </w:p>
    <w:p>
      <w:r>
        <w:t>0.0286</w:t>
      </w:r>
    </w:p>
    <w:p>
      <w:r>
        <w:t>5</w:t>
      </w:r>
    </w:p>
    <w:p>
      <w:r>
        <w:t>0.0057</w:t>
      </w:r>
    </w:p>
    <w:p>
      <w:r>
        <w:t>4</w:t>
      </w:r>
    </w:p>
    <w:p>
      <w:r>
        <w:t>Radio - Castsete</w:t>
      </w:r>
    </w:p>
    <w:p>
      <w:r>
        <w:t>5</w:t>
      </w:r>
    </w:p>
    <w:p>
      <w:r>
        <w:t>1-5</w:t>
      </w:r>
    </w:p>
    <w:p>
      <w:r>
        <w:t>25</w:t>
      </w:r>
    </w:p>
    <w:p>
      <w:r>
        <w:t>875</w:t>
      </w:r>
    </w:p>
    <w:p>
      <w:r>
        <w:t>0.0057</w:t>
      </w:r>
    </w:p>
    <w:p>
      <w:r>
        <w:t>5</w:t>
      </w:r>
    </w:p>
    <w:p>
      <w:r>
        <w:t>0.0011</w:t>
      </w:r>
    </w:p>
    <w:p>
      <w:r>
        <w:t>5</w:t>
      </w:r>
    </w:p>
    <w:p>
      <w:r>
        <w:t>Loa cầm tay</w:t>
      </w:r>
    </w:p>
    <w:p>
      <w:r>
        <w:t>5</w:t>
      </w:r>
    </w:p>
    <w:p>
      <w:r>
        <w:t>1-5</w:t>
      </w:r>
    </w:p>
    <w:p>
      <w:r>
        <w:t>25</w:t>
      </w:r>
    </w:p>
    <w:p>
      <w:r>
        <w:t>875</w:t>
      </w:r>
    </w:p>
    <w:p>
      <w:r>
        <w:t>0.0057</w:t>
      </w:r>
    </w:p>
    <w:p>
      <w:r>
        <w:t>5</w:t>
      </w:r>
    </w:p>
    <w:p>
      <w:r>
        <w:t>0.0011</w:t>
      </w:r>
    </w:p>
    <w:p>
      <w:r>
        <w:t>6</w:t>
      </w:r>
    </w:p>
    <w:p>
      <w:r>
        <w:t>Nam châm</w:t>
      </w:r>
    </w:p>
    <w:p>
      <w:r>
        <w:t>20</w:t>
      </w:r>
    </w:p>
    <w:p>
      <w:r>
        <w:t>1-5</w:t>
      </w:r>
    </w:p>
    <w:p>
      <w:r>
        <w:t>25</w:t>
      </w:r>
    </w:p>
    <w:p>
      <w:r>
        <w:t>875</w:t>
      </w:r>
    </w:p>
    <w:p>
      <w:r>
        <w:t>0.0229</w:t>
      </w:r>
    </w:p>
    <w:p>
      <w:r>
        <w:t>5</w:t>
      </w:r>
    </w:p>
    <w:p>
      <w:r>
        <w:t>0.0046</w:t>
      </w:r>
    </w:p>
    <w:p>
      <w:r>
        <w:t>7</w:t>
      </w:r>
    </w:p>
    <w:p>
      <w:r>
        <w:t>Nẹp treo tranh</w:t>
      </w:r>
    </w:p>
    <w:p>
      <w:r>
        <w:t>20</w:t>
      </w:r>
    </w:p>
    <w:p>
      <w:r>
        <w:t>1-5</w:t>
      </w:r>
    </w:p>
    <w:p>
      <w:r>
        <w:t>25</w:t>
      </w:r>
    </w:p>
    <w:p>
      <w:r>
        <w:t>875</w:t>
      </w:r>
    </w:p>
    <w:p>
      <w:r>
        <w:t>0.0229</w:t>
      </w:r>
    </w:p>
    <w:p>
      <w:r>
        <w:t>5</w:t>
      </w:r>
    </w:p>
    <w:p>
      <w:r>
        <w:t>0.0046</w:t>
      </w:r>
    </w:p>
    <w:p>
      <w:r>
        <w:t>8</w:t>
      </w:r>
    </w:p>
    <w:p>
      <w:r>
        <w:t>Giá treo tranh</w:t>
      </w:r>
    </w:p>
    <w:p>
      <w:r>
        <w:t>3</w:t>
      </w:r>
    </w:p>
    <w:p>
      <w:r>
        <w:t>1-5</w:t>
      </w:r>
    </w:p>
    <w:p>
      <w:r>
        <w:t>25</w:t>
      </w:r>
    </w:p>
    <w:p>
      <w:r>
        <w:t>875</w:t>
      </w:r>
    </w:p>
    <w:p>
      <w:r>
        <w:t>0.0034</w:t>
      </w:r>
    </w:p>
    <w:p>
      <w:r>
        <w:t>5</w:t>
      </w:r>
    </w:p>
    <w:p>
      <w:r>
        <w:t>0.0007</w:t>
      </w:r>
    </w:p>
    <w:p>
      <w:r>
        <w:t>9</w:t>
      </w:r>
    </w:p>
    <w:p>
      <w:r>
        <w:t>Máy tính  (để bàn hoặc xách tay)</w:t>
      </w:r>
    </w:p>
    <w:p>
      <w:r>
        <w:t>5</w:t>
      </w:r>
    </w:p>
    <w:p>
      <w:r>
        <w:t>1-5</w:t>
      </w:r>
    </w:p>
    <w:p>
      <w:r>
        <w:t>25</w:t>
      </w:r>
    </w:p>
    <w:p>
      <w:r>
        <w:t>875</w:t>
      </w:r>
    </w:p>
    <w:p>
      <w:r>
        <w:t>0.0057</w:t>
      </w:r>
    </w:p>
    <w:p>
      <w:r>
        <w:t>5</w:t>
      </w:r>
    </w:p>
    <w:p>
      <w:r>
        <w:t>0.0011</w:t>
      </w:r>
    </w:p>
    <w:p>
      <w:r>
        <w:t>10</w:t>
      </w:r>
    </w:p>
    <w:p>
      <w:r>
        <w:t>Máy chiếu</w:t>
      </w:r>
    </w:p>
    <w:p>
      <w:r>
        <w:t>10</w:t>
      </w:r>
    </w:p>
    <w:p>
      <w:r>
        <w:t>1-5</w:t>
      </w:r>
    </w:p>
    <w:p>
      <w:r>
        <w:t>25</w:t>
      </w:r>
    </w:p>
    <w:p>
      <w:r>
        <w:t>875</w:t>
      </w:r>
    </w:p>
    <w:p>
      <w:r>
        <w:t>0.0114</w:t>
      </w:r>
    </w:p>
    <w:p>
      <w:r>
        <w:t>5</w:t>
      </w:r>
    </w:p>
    <w:p>
      <w:r>
        <w:t>0.0023</w:t>
      </w:r>
    </w:p>
    <w:p>
      <w:r>
        <w:t>11</w:t>
      </w:r>
    </w:p>
    <w:p>
      <w:r>
        <w:t>Ti vi</w:t>
      </w:r>
    </w:p>
    <w:p>
      <w:r>
        <w:t>5</w:t>
      </w:r>
    </w:p>
    <w:p>
      <w:r>
        <w:t>1-5</w:t>
      </w:r>
    </w:p>
    <w:p>
      <w:r>
        <w:t>25</w:t>
      </w:r>
    </w:p>
    <w:p>
      <w:r>
        <w:t>875</w:t>
      </w:r>
    </w:p>
    <w:p>
      <w:r>
        <w:t>0.0057</w:t>
      </w:r>
    </w:p>
    <w:p>
      <w:r>
        <w:t>5</w:t>
      </w:r>
    </w:p>
    <w:p>
      <w:r>
        <w:t>0.0011</w:t>
      </w:r>
    </w:p>
    <w:p>
      <w:r>
        <w:t>12</w:t>
      </w:r>
    </w:p>
    <w:p>
      <w:r>
        <w:t>Đầu DVD</w:t>
      </w:r>
    </w:p>
    <w:p>
      <w:r>
        <w:t>5</w:t>
      </w:r>
    </w:p>
    <w:p>
      <w:r>
        <w:t>1-5</w:t>
      </w:r>
    </w:p>
    <w:p>
      <w:r>
        <w:t>25</w:t>
      </w:r>
    </w:p>
    <w:p>
      <w:r>
        <w:t>875</w:t>
      </w:r>
    </w:p>
    <w:p>
      <w:r>
        <w:t>0.0057</w:t>
      </w:r>
    </w:p>
    <w:p>
      <w:r>
        <w:t>5</w:t>
      </w:r>
    </w:p>
    <w:p>
      <w:r>
        <w:t>0.0011</w:t>
      </w:r>
    </w:p>
    <w:p>
      <w:r>
        <w:t>13</w:t>
      </w:r>
    </w:p>
    <w:p>
      <w:r>
        <w:t>Bảng từ</w:t>
      </w:r>
    </w:p>
    <w:p>
      <w:r>
        <w:t>5</w:t>
      </w:r>
    </w:p>
    <w:p>
      <w:r>
        <w:t>1-5</w:t>
      </w:r>
    </w:p>
    <w:p>
      <w:r>
        <w:t>25</w:t>
      </w:r>
    </w:p>
    <w:p>
      <w:r>
        <w:t>875</w:t>
      </w:r>
    </w:p>
    <w:p>
      <w:r>
        <w:t>0.0057</w:t>
      </w:r>
    </w:p>
    <w:p>
      <w:r>
        <w:t>5</w:t>
      </w:r>
    </w:p>
    <w:p>
      <w:r>
        <w:t>0.0011</w:t>
      </w:r>
    </w:p>
    <w:p>
      <w:r>
        <w:t>14</w:t>
      </w:r>
    </w:p>
    <w:p>
      <w:r>
        <w:t>Ghế giáo viên</w:t>
      </w:r>
    </w:p>
    <w:p>
      <w:r>
        <w:t>5</w:t>
      </w:r>
    </w:p>
    <w:p>
      <w:r>
        <w:t>1-5</w:t>
      </w:r>
    </w:p>
    <w:p>
      <w:r>
        <w:t>25</w:t>
      </w:r>
    </w:p>
    <w:p>
      <w:r>
        <w:t>875</w:t>
      </w:r>
    </w:p>
    <w:p>
      <w:r>
        <w:t>0.0057</w:t>
      </w:r>
    </w:p>
    <w:p>
      <w:r>
        <w:t>5</w:t>
      </w:r>
    </w:p>
    <w:p>
      <w:r>
        <w:t>0.0011</w:t>
      </w:r>
    </w:p>
    <w:p>
      <w:r>
        <w:t>15</w:t>
      </w:r>
    </w:p>
    <w:p>
      <w:r>
        <w:t>Bàn giáo viên</w:t>
      </w:r>
    </w:p>
    <w:p>
      <w:r>
        <w:t>5</w:t>
      </w:r>
    </w:p>
    <w:p>
      <w:r>
        <w:t>1-5</w:t>
      </w:r>
    </w:p>
    <w:p>
      <w:r>
        <w:t>25</w:t>
      </w:r>
    </w:p>
    <w:p>
      <w:r>
        <w:t>875</w:t>
      </w:r>
    </w:p>
    <w:p>
      <w:r>
        <w:t>0.0057</w:t>
      </w:r>
    </w:p>
    <w:p>
      <w:r>
        <w:t>5</w:t>
      </w:r>
    </w:p>
    <w:p>
      <w:r>
        <w:t>0.0011</w:t>
      </w:r>
    </w:p>
    <w:p>
      <w:r>
        <w:t>16</w:t>
      </w:r>
    </w:p>
    <w:p>
      <w:r>
        <w:t>Bàn học sinh</w:t>
      </w:r>
    </w:p>
    <w:p>
      <w:r>
        <w:t>5</w:t>
      </w:r>
    </w:p>
    <w:p>
      <w:r>
        <w:t>1-5</w:t>
      </w:r>
    </w:p>
    <w:p>
      <w:r>
        <w:t>25</w:t>
      </w:r>
    </w:p>
    <w:p>
      <w:r>
        <w:t>875</w:t>
      </w:r>
    </w:p>
    <w:p>
      <w:r>
        <w:t>0.0057</w:t>
      </w:r>
    </w:p>
    <w:p>
      <w:r>
        <w:t>5</w:t>
      </w:r>
    </w:p>
    <w:p>
      <w:r>
        <w:t>0.0011</w:t>
      </w:r>
    </w:p>
    <w:p>
      <w:r>
        <w:t>17</w:t>
      </w:r>
    </w:p>
    <w:p>
      <w:r>
        <w:t>Ghế học sinh</w:t>
      </w:r>
    </w:p>
    <w:p>
      <w:r>
        <w:t>5</w:t>
      </w:r>
    </w:p>
    <w:p>
      <w:r>
        <w:t>1-5</w:t>
      </w:r>
    </w:p>
    <w:p>
      <w:r>
        <w:t>25</w:t>
      </w:r>
    </w:p>
    <w:p>
      <w:r>
        <w:t>875</w:t>
      </w:r>
    </w:p>
    <w:p>
      <w:r>
        <w:t>0.0057</w:t>
      </w:r>
    </w:p>
    <w:p>
      <w:r>
        <w:t>5</w:t>
      </w:r>
    </w:p>
    <w:p>
      <w:r>
        <w:t>0.0011</w:t>
      </w:r>
    </w:p>
    <w:p>
      <w:r>
        <w:t>18</w:t>
      </w:r>
    </w:p>
    <w:p>
      <w:r>
        <w:t>Kẹp giấy</w:t>
      </w:r>
    </w:p>
    <w:p>
      <w:r>
        <w:t>5</w:t>
      </w:r>
    </w:p>
    <w:p>
      <w:r>
        <w:t>1-5</w:t>
      </w:r>
    </w:p>
    <w:p>
      <w:r>
        <w:t>25</w:t>
      </w:r>
    </w:p>
    <w:p>
      <w:r>
        <w:t>875</w:t>
      </w:r>
    </w:p>
    <w:p>
      <w:r>
        <w:t>0.0057</w:t>
      </w:r>
    </w:p>
    <w:p>
      <w:r>
        <w:t>5</w:t>
      </w:r>
    </w:p>
    <w:p>
      <w:r>
        <w:t>0.0011</w:t>
      </w:r>
    </w:p>
    <w:p>
      <w:r>
        <w:t>19</w:t>
      </w:r>
    </w:p>
    <w:p>
      <w:r>
        <w:t>Bút lông</w:t>
      </w:r>
    </w:p>
    <w:p>
      <w:r>
        <w:t>5</w:t>
      </w:r>
    </w:p>
    <w:p>
      <w:r>
        <w:t>1-5</w:t>
      </w:r>
    </w:p>
    <w:p>
      <w:r>
        <w:t>25</w:t>
      </w:r>
    </w:p>
    <w:p>
      <w:r>
        <w:t>875</w:t>
      </w:r>
    </w:p>
    <w:p>
      <w:r>
        <w:t>0.0057</w:t>
      </w:r>
    </w:p>
    <w:p>
      <w:r>
        <w:t>5</w:t>
      </w:r>
    </w:p>
    <w:p>
      <w:r>
        <w:t>0.0011</w:t>
      </w:r>
    </w:p>
    <w:p>
      <w:r>
        <w:t>20</w:t>
      </w:r>
    </w:p>
    <w:p>
      <w:r>
        <w:t>Thiết bị thu phát âm thanh</w:t>
      </w:r>
    </w:p>
    <w:p>
      <w:r>
        <w:t>5</w:t>
      </w:r>
    </w:p>
    <w:p>
      <w:r>
        <w:t>1-5</w:t>
      </w:r>
    </w:p>
    <w:p>
      <w:r>
        <w:t>25</w:t>
      </w:r>
    </w:p>
    <w:p>
      <w:r>
        <w:t>875</w:t>
      </w:r>
    </w:p>
    <w:p>
      <w:r>
        <w:t>0.0057</w:t>
      </w:r>
    </w:p>
    <w:p>
      <w:r>
        <w:t>5</w:t>
      </w:r>
    </w:p>
    <w:p>
      <w:r>
        <w:t>0.0011</w:t>
      </w:r>
    </w:p>
    <w:p>
      <w:r>
        <w:t>21</w:t>
      </w:r>
    </w:p>
    <w:p>
      <w:r>
        <w:t>Thiết bị âm thanh di động</w:t>
      </w:r>
    </w:p>
    <w:p>
      <w:r>
        <w:t>5</w:t>
      </w:r>
    </w:p>
    <w:p>
      <w:r>
        <w:t>1-5</w:t>
      </w:r>
    </w:p>
    <w:p>
      <w:r>
        <w:t>25</w:t>
      </w:r>
    </w:p>
    <w:p>
      <w:r>
        <w:t>875</w:t>
      </w:r>
    </w:p>
    <w:p>
      <w:r>
        <w:t>0.0057</w:t>
      </w:r>
    </w:p>
    <w:p>
      <w:r>
        <w:t>5</w:t>
      </w:r>
    </w:p>
    <w:p>
      <w:r>
        <w:t>0.0011</w:t>
      </w:r>
    </w:p>
    <w:p>
      <w:r>
        <w:t>22</w:t>
      </w:r>
    </w:p>
    <w:p>
      <w:r>
        <w:t>Máy chiếu vật thể</w:t>
      </w:r>
    </w:p>
    <w:p>
      <w:r>
        <w:t>5</w:t>
      </w:r>
    </w:p>
    <w:p>
      <w:r>
        <w:t>1-5</w:t>
      </w:r>
    </w:p>
    <w:p>
      <w:r>
        <w:t>25</w:t>
      </w:r>
    </w:p>
    <w:p>
      <w:r>
        <w:t>875</w:t>
      </w:r>
    </w:p>
    <w:p>
      <w:r>
        <w:t>0.0057</w:t>
      </w:r>
    </w:p>
    <w:p>
      <w:r>
        <w:t>5</w:t>
      </w:r>
    </w:p>
    <w:p>
      <w:r>
        <w:t>0.0011</w:t>
      </w:r>
    </w:p>
    <w:p>
      <w:r>
        <w:t>23</w:t>
      </w:r>
    </w:p>
    <w:p>
      <w:r>
        <w:t>Máy in</w:t>
      </w:r>
    </w:p>
    <w:p>
      <w:r>
        <w:t>5</w:t>
      </w:r>
    </w:p>
    <w:p>
      <w:r>
        <w:t>1-5</w:t>
      </w:r>
    </w:p>
    <w:p>
      <w:r>
        <w:t>25</w:t>
      </w:r>
    </w:p>
    <w:p>
      <w:r>
        <w:t>875</w:t>
      </w:r>
    </w:p>
    <w:p>
      <w:r>
        <w:t>0.0057</w:t>
      </w:r>
    </w:p>
    <w:p>
      <w:r>
        <w:t>5</w:t>
      </w:r>
    </w:p>
    <w:p>
      <w:r>
        <w:t>0.0011</w:t>
      </w:r>
    </w:p>
    <w:p>
      <w:r>
        <w:t>24</w:t>
      </w:r>
    </w:p>
    <w:p>
      <w:r>
        <w:t>Máy ảnh</w:t>
      </w:r>
    </w:p>
    <w:p>
      <w:r>
        <w:t>2</w:t>
      </w:r>
    </w:p>
    <w:p>
      <w:r>
        <w:t>1-5</w:t>
      </w:r>
    </w:p>
    <w:p>
      <w:r>
        <w:t>25</w:t>
      </w:r>
    </w:p>
    <w:p>
      <w:r>
        <w:t>875</w:t>
      </w:r>
    </w:p>
    <w:p>
      <w:r>
        <w:t>0.0023</w:t>
      </w:r>
    </w:p>
    <w:p>
      <w:r>
        <w:t>5</w:t>
      </w:r>
    </w:p>
    <w:p>
      <w:r>
        <w:t>0.0005</w:t>
      </w:r>
    </w:p>
    <w:p>
      <w:r>
        <w:t>25</w:t>
      </w:r>
    </w:p>
    <w:p>
      <w:r>
        <w:t>Cân</w:t>
      </w:r>
    </w:p>
    <w:p>
      <w:r>
        <w:t>2</w:t>
      </w:r>
    </w:p>
    <w:p>
      <w:r>
        <w:t>1-5</w:t>
      </w:r>
    </w:p>
    <w:p>
      <w:r>
        <w:t>25</w:t>
      </w:r>
    </w:p>
    <w:p>
      <w:r>
        <w:t>875</w:t>
      </w:r>
    </w:p>
    <w:p>
      <w:r>
        <w:t>0.0023</w:t>
      </w:r>
    </w:p>
    <w:p>
      <w:r>
        <w:t>5</w:t>
      </w:r>
    </w:p>
    <w:p>
      <w:r>
        <w:t>0.0005</w:t>
      </w:r>
    </w:p>
    <w:p>
      <w:r>
        <w:t>26</w:t>
      </w:r>
    </w:p>
    <w:p>
      <w:r>
        <w:t>Nhiệt kế điện tử</w:t>
      </w:r>
    </w:p>
    <w:p>
      <w:r>
        <w:t>10</w:t>
      </w:r>
    </w:p>
    <w:p>
      <w:r>
        <w:t>1-5</w:t>
      </w:r>
    </w:p>
    <w:p>
      <w:r>
        <w:t>25</w:t>
      </w:r>
    </w:p>
    <w:p>
      <w:r>
        <w:t>875</w:t>
      </w:r>
    </w:p>
    <w:p>
      <w:r>
        <w:t>0.0114</w:t>
      </w:r>
    </w:p>
    <w:p>
      <w:r>
        <w:t>5</w:t>
      </w:r>
    </w:p>
    <w:p>
      <w:r>
        <w:t>0.0023</w:t>
      </w:r>
    </w:p>
    <w:p>
      <w:r>
        <w:t>X</w:t>
      </w:r>
    </w:p>
    <w:p>
      <w:r>
        <w:t>Định mức tiêu hao thiết bị an ninh quốc phòng</w:t>
      </w:r>
    </w:p>
    <w:p>
      <w:r>
        <w:t>1</w:t>
      </w:r>
    </w:p>
    <w:p>
      <w:r>
        <w:t>Đĩa hình GDQPAN</w:t>
      </w:r>
    </w:p>
    <w:p>
      <w:r>
        <w:t>1</w:t>
      </w:r>
    </w:p>
    <w:p>
      <w:r>
        <w:t>1-5</w:t>
      </w:r>
    </w:p>
    <w:p>
      <w:r>
        <w:t>25</w:t>
      </w:r>
    </w:p>
    <w:p>
      <w:r>
        <w:t>875</w:t>
      </w:r>
    </w:p>
    <w:p>
      <w:r>
        <w:t>0.0011</w:t>
      </w:r>
    </w:p>
    <w:p>
      <w:r>
        <w:t>5</w:t>
      </w:r>
    </w:p>
    <w:p>
      <w:r>
        <w:t>0.0002</w:t>
      </w:r>
    </w:p>
    <w:p>
      <w:r>
        <w:t>2</w:t>
      </w:r>
    </w:p>
    <w:p>
      <w:r>
        <w:t>Bộ tranh GDQPAN</w:t>
      </w:r>
    </w:p>
    <w:p>
      <w:r>
        <w:t>1</w:t>
      </w:r>
    </w:p>
    <w:p>
      <w:r>
        <w:t>1-5</w:t>
      </w:r>
    </w:p>
    <w:p>
      <w:r>
        <w:t>25</w:t>
      </w:r>
    </w:p>
    <w:p>
      <w:r>
        <w:t>875</w:t>
      </w:r>
    </w:p>
    <w:p>
      <w:r>
        <w:t>0.0011</w:t>
      </w:r>
    </w:p>
    <w:p>
      <w:r>
        <w:t>5</w:t>
      </w:r>
    </w:p>
    <w:p>
      <w:r>
        <w:t>0.0002</w:t>
      </w:r>
    </w:p>
    <w:p>
      <w:r>
        <w:t>PHẦN II: THIẾT BỊ KHÔNG CÓ TRONG DANH MỤC QUY ĐỊNH CỦA BỘ GIÁO DỤC VÀ ĐÀO TẠO (DÙNG CHUNG CHO MỘT CƠ SỞ GIÁO DỤC)</w:t>
      </w:r>
    </w:p>
    <w:p>
      <w:r>
        <w:t>I</w:t>
      </w:r>
    </w:p>
    <w:p>
      <w:r>
        <w:t>Khối phòng hành chính quản trị</w:t>
      </w:r>
    </w:p>
    <w:p>
      <w:r>
        <w:t>1</w:t>
      </w:r>
    </w:p>
    <w:p>
      <w:r>
        <w:t>Văn phòng</w:t>
      </w:r>
    </w:p>
    <w:p>
      <w:r>
        <w:t>Máy photocoppy siêu tốc dùng in sao đề</w:t>
      </w:r>
    </w:p>
    <w:p>
      <w:r>
        <w:t>1</w:t>
      </w:r>
    </w:p>
    <w:p>
      <w:r>
        <w:t>3</w:t>
      </w:r>
    </w:p>
    <w:p>
      <w:r>
        <w:t>105</w:t>
      </w:r>
    </w:p>
    <w:p>
      <w:r>
        <w:t>0.0095</w:t>
      </w:r>
    </w:p>
    <w:p>
      <w:r>
        <w:t>5</w:t>
      </w:r>
    </w:p>
    <w:p>
      <w:r>
        <w:t>0.0019</w:t>
      </w:r>
    </w:p>
    <w:p>
      <w:r>
        <w:t>II</w:t>
      </w:r>
    </w:p>
    <w:p>
      <w:r>
        <w:t>Khối phòng học tập</w:t>
      </w:r>
    </w:p>
    <w:p>
      <w:r>
        <w:t>1</w:t>
      </w:r>
    </w:p>
    <w:p>
      <w:r>
        <w:t>Phòng học cho từng lớp học</w:t>
      </w:r>
    </w:p>
    <w:p>
      <w:r>
        <w:t>Ti vi HD phục vụ giảng dạy (tối thiểu 65 inch)</w:t>
      </w:r>
    </w:p>
    <w:p>
      <w:r>
        <w:t>1</w:t>
      </w:r>
    </w:p>
    <w:p>
      <w:r>
        <w:t>3</w:t>
      </w:r>
    </w:p>
    <w:p>
      <w:r>
        <w:t>105</w:t>
      </w:r>
    </w:p>
    <w:p>
      <w:r>
        <w:t>0.0095</w:t>
      </w:r>
    </w:p>
    <w:p>
      <w:r>
        <w:t>5</w:t>
      </w:r>
    </w:p>
    <w:p>
      <w:r>
        <w:t>0.0019</w:t>
      </w:r>
    </w:p>
    <w:p>
      <w:r>
        <w:t>Máy tính xách tay phục vụ giảng dạy</w:t>
      </w:r>
    </w:p>
    <w:p>
      <w:r>
        <w:t>1</w:t>
      </w:r>
    </w:p>
    <w:p>
      <w:r>
        <w:t>3</w:t>
      </w:r>
    </w:p>
    <w:p>
      <w:r>
        <w:t>105</w:t>
      </w:r>
    </w:p>
    <w:p>
      <w:r>
        <w:t>0.0095</w:t>
      </w:r>
    </w:p>
    <w:p>
      <w:r>
        <w:t>5</w:t>
      </w:r>
    </w:p>
    <w:p>
      <w:r>
        <w:t>0.0019</w:t>
      </w:r>
    </w:p>
    <w:p>
      <w:r>
        <w:t>Bàn, ghế học sinh (02 chỗ ngồi)</w:t>
      </w:r>
    </w:p>
    <w:p>
      <w:r>
        <w:t>20</w:t>
      </w:r>
    </w:p>
    <w:p>
      <w:r>
        <w:t>3</w:t>
      </w:r>
    </w:p>
    <w:p>
      <w:r>
        <w:t>105</w:t>
      </w:r>
    </w:p>
    <w:p>
      <w:r>
        <w:t>0.1905</w:t>
      </w:r>
    </w:p>
    <w:p>
      <w:r>
        <w:t>5</w:t>
      </w:r>
    </w:p>
    <w:p>
      <w:r>
        <w:t>0.0381</w:t>
      </w:r>
    </w:p>
    <w:p>
      <w:r>
        <w:t>Bàn, ghế giáo viên</w:t>
      </w:r>
    </w:p>
    <w:p>
      <w:r>
        <w:t>1</w:t>
      </w:r>
    </w:p>
    <w:p>
      <w:r>
        <w:t>3</w:t>
      </w:r>
    </w:p>
    <w:p>
      <w:r>
        <w:t>105</w:t>
      </w:r>
    </w:p>
    <w:p>
      <w:r>
        <w:t>0.0095</w:t>
      </w:r>
    </w:p>
    <w:p>
      <w:r>
        <w:t>5</w:t>
      </w:r>
    </w:p>
    <w:p>
      <w:r>
        <w:t>0.0019</w:t>
      </w:r>
    </w:p>
    <w:p>
      <w:r>
        <w:t>Bảng chống lóa</w:t>
      </w:r>
    </w:p>
    <w:p>
      <w:r>
        <w:t>1</w:t>
      </w:r>
    </w:p>
    <w:p>
      <w:r>
        <w:t>3</w:t>
      </w:r>
    </w:p>
    <w:p>
      <w:r>
        <w:t>105</w:t>
      </w:r>
    </w:p>
    <w:p>
      <w:r>
        <w:t>0.0095</w:t>
      </w:r>
    </w:p>
    <w:p>
      <w:r>
        <w:t>5</w:t>
      </w:r>
    </w:p>
    <w:p>
      <w:r>
        <w:t>0.0019</w:t>
      </w:r>
    </w:p>
    <w:p>
      <w:r>
        <w:t>2</w:t>
      </w:r>
    </w:p>
    <w:p>
      <w:r>
        <w:t>Phòng học bộ môn Âm nhạc (tối thiểu 1 phòng/ trường)</w:t>
      </w:r>
    </w:p>
    <w:p>
      <w:r>
        <w:t>Ti vi HD phục vụ giảng dạy (tối thiểu 65 inch)</w:t>
      </w:r>
    </w:p>
    <w:p>
      <w:r>
        <w:t>1</w:t>
      </w:r>
    </w:p>
    <w:p>
      <w:r>
        <w:t>3</w:t>
      </w:r>
    </w:p>
    <w:p>
      <w:r>
        <w:t>105</w:t>
      </w:r>
    </w:p>
    <w:p>
      <w:r>
        <w:t>0.0095</w:t>
      </w:r>
    </w:p>
    <w:p>
      <w:r>
        <w:t>5</w:t>
      </w:r>
    </w:p>
    <w:p>
      <w:r>
        <w:t>0.0019</w:t>
      </w:r>
    </w:p>
    <w:p>
      <w:r>
        <w:t>Máy tính xách tay phục vụ giảng dạy</w:t>
      </w:r>
    </w:p>
    <w:p>
      <w:r>
        <w:t>1</w:t>
      </w:r>
    </w:p>
    <w:p>
      <w:r>
        <w:t>3</w:t>
      </w:r>
    </w:p>
    <w:p>
      <w:r>
        <w:t>105</w:t>
      </w:r>
    </w:p>
    <w:p>
      <w:r>
        <w:t>0.0095</w:t>
      </w:r>
    </w:p>
    <w:p>
      <w:r>
        <w:t>5</w:t>
      </w:r>
    </w:p>
    <w:p>
      <w:r>
        <w:t>0.0019</w:t>
      </w:r>
    </w:p>
    <w:p>
      <w:r>
        <w:t>Hệ thống âm thanh ổn áp</w:t>
      </w:r>
    </w:p>
    <w:p>
      <w:r>
        <w:t>1</w:t>
      </w:r>
    </w:p>
    <w:p>
      <w:r>
        <w:t>3</w:t>
      </w:r>
    </w:p>
    <w:p>
      <w:r>
        <w:t>105</w:t>
      </w:r>
    </w:p>
    <w:p>
      <w:r>
        <w:t>0.0095</w:t>
      </w:r>
    </w:p>
    <w:p>
      <w:r>
        <w:t>5</w:t>
      </w:r>
    </w:p>
    <w:p>
      <w:r>
        <w:t>0.0019</w:t>
      </w:r>
    </w:p>
    <w:p>
      <w:r>
        <w:t>Đàn Organ Keyboard phục vụ dạy học dành cho giáo viên</w:t>
      </w:r>
    </w:p>
    <w:p>
      <w:r>
        <w:t>1</w:t>
      </w:r>
    </w:p>
    <w:p>
      <w:r>
        <w:t>3</w:t>
      </w:r>
    </w:p>
    <w:p>
      <w:r>
        <w:t>105</w:t>
      </w:r>
    </w:p>
    <w:p>
      <w:r>
        <w:t>0.0095</w:t>
      </w:r>
    </w:p>
    <w:p>
      <w:r>
        <w:t>5</w:t>
      </w:r>
    </w:p>
    <w:p>
      <w:r>
        <w:t>0.0019</w:t>
      </w:r>
    </w:p>
    <w:p>
      <w:r>
        <w:t>Đàn Organ Keyboard phục vụ dạy học dành cho học sinh</w:t>
      </w:r>
    </w:p>
    <w:p>
      <w:r>
        <w:t>40</w:t>
      </w:r>
    </w:p>
    <w:p>
      <w:r>
        <w:t>3</w:t>
      </w:r>
    </w:p>
    <w:p>
      <w:r>
        <w:t>105</w:t>
      </w:r>
    </w:p>
    <w:p>
      <w:r>
        <w:t>0.3810</w:t>
      </w:r>
    </w:p>
    <w:p>
      <w:r>
        <w:t>5</w:t>
      </w:r>
    </w:p>
    <w:p>
      <w:r>
        <w:t>0.0762</w:t>
      </w:r>
    </w:p>
    <w:p>
      <w:r>
        <w:t>Các nhạc cụ (thanh phách, song loan, trống nhỏ, tam giác chuông, trống lục lạc) Bộ 01</w:t>
      </w:r>
    </w:p>
    <w:p>
      <w:r>
        <w:t>1</w:t>
      </w:r>
    </w:p>
    <w:p>
      <w:r>
        <w:t>3</w:t>
      </w:r>
    </w:p>
    <w:p>
      <w:r>
        <w:t>105</w:t>
      </w:r>
    </w:p>
    <w:p>
      <w:r>
        <w:t>0.0095</w:t>
      </w:r>
    </w:p>
    <w:p>
      <w:r>
        <w:t>5</w:t>
      </w:r>
    </w:p>
    <w:p>
      <w:r>
        <w:t>0.0019</w:t>
      </w:r>
    </w:p>
    <w:p>
      <w:r>
        <w:t>Hệ thống tay vịn/dóng múa và gương xung quanh tường trong phòng học</w:t>
      </w:r>
    </w:p>
    <w:p>
      <w:r>
        <w:t>1</w:t>
      </w:r>
    </w:p>
    <w:p>
      <w:r>
        <w:t>3</w:t>
      </w:r>
    </w:p>
    <w:p>
      <w:r>
        <w:t>105</w:t>
      </w:r>
    </w:p>
    <w:p>
      <w:r>
        <w:t>0.0095</w:t>
      </w:r>
    </w:p>
    <w:p>
      <w:r>
        <w:t>5</w:t>
      </w:r>
    </w:p>
    <w:p>
      <w:r>
        <w:t>0.0019</w:t>
      </w:r>
    </w:p>
    <w:p>
      <w:r>
        <w:t>Bàn, ghế học sinh (02 chỗ ngồi)</w:t>
      </w:r>
    </w:p>
    <w:p>
      <w:r>
        <w:t>20</w:t>
      </w:r>
    </w:p>
    <w:p>
      <w:r>
        <w:t>3</w:t>
      </w:r>
    </w:p>
    <w:p>
      <w:r>
        <w:t>105</w:t>
      </w:r>
    </w:p>
    <w:p>
      <w:r>
        <w:t>0.1905</w:t>
      </w:r>
    </w:p>
    <w:p>
      <w:r>
        <w:t>5</w:t>
      </w:r>
    </w:p>
    <w:p>
      <w:r>
        <w:t>0.0381</w:t>
      </w:r>
    </w:p>
    <w:p>
      <w:r>
        <w:t>Bàn, ghế giáo viên</w:t>
      </w:r>
    </w:p>
    <w:p>
      <w:r>
        <w:t>1</w:t>
      </w:r>
    </w:p>
    <w:p>
      <w:r>
        <w:t>3</w:t>
      </w:r>
    </w:p>
    <w:p>
      <w:r>
        <w:t>105</w:t>
      </w:r>
    </w:p>
    <w:p>
      <w:r>
        <w:t>0.0095</w:t>
      </w:r>
    </w:p>
    <w:p>
      <w:r>
        <w:t>5</w:t>
      </w:r>
    </w:p>
    <w:p>
      <w:r>
        <w:t>0.0019</w:t>
      </w:r>
    </w:p>
    <w:p>
      <w:r>
        <w:t>3</w:t>
      </w:r>
    </w:p>
    <w:p>
      <w:r>
        <w:t>Phòng học bộ môn Mĩ thuật (tối thiểu 1 phòng/ trường)</w:t>
      </w:r>
    </w:p>
    <w:p>
      <w:r>
        <w:t>Ti vi HD phục vụ giảng dạy (tối thiểu 65 inch)</w:t>
      </w:r>
    </w:p>
    <w:p>
      <w:r>
        <w:t>1</w:t>
      </w:r>
    </w:p>
    <w:p>
      <w:r>
        <w:t>3</w:t>
      </w:r>
    </w:p>
    <w:p>
      <w:r>
        <w:t>105</w:t>
      </w:r>
    </w:p>
    <w:p>
      <w:r>
        <w:t>0.0095</w:t>
      </w:r>
    </w:p>
    <w:p>
      <w:r>
        <w:t>5</w:t>
      </w:r>
    </w:p>
    <w:p>
      <w:r>
        <w:t>0.0019</w:t>
      </w:r>
    </w:p>
    <w:p>
      <w:r>
        <w:t>Máy tính xách tay phục vụ giảng dạy</w:t>
      </w:r>
    </w:p>
    <w:p>
      <w:r>
        <w:t>1</w:t>
      </w:r>
    </w:p>
    <w:p>
      <w:r>
        <w:t>3</w:t>
      </w:r>
    </w:p>
    <w:p>
      <w:r>
        <w:t>105</w:t>
      </w:r>
    </w:p>
    <w:p>
      <w:r>
        <w:t>0.0095</w:t>
      </w:r>
    </w:p>
    <w:p>
      <w:r>
        <w:t>5</w:t>
      </w:r>
    </w:p>
    <w:p>
      <w:r>
        <w:t>0.0019</w:t>
      </w:r>
    </w:p>
    <w:p>
      <w:r>
        <w:t>Hệ thống âm thanh/Máy cassette ổn áp</w:t>
      </w:r>
    </w:p>
    <w:p>
      <w:r>
        <w:t>1</w:t>
      </w:r>
    </w:p>
    <w:p>
      <w:r>
        <w:t>3</w:t>
      </w:r>
    </w:p>
    <w:p>
      <w:r>
        <w:t>105</w:t>
      </w:r>
    </w:p>
    <w:p>
      <w:r>
        <w:t>0.0095</w:t>
      </w:r>
    </w:p>
    <w:p>
      <w:r>
        <w:t>5</w:t>
      </w:r>
    </w:p>
    <w:p>
      <w:r>
        <w:t>0.0019</w:t>
      </w:r>
    </w:p>
    <w:p>
      <w:r>
        <w:t>Bàn, ghế học sinh (02 chỗ ngồi)</w:t>
      </w:r>
    </w:p>
    <w:p>
      <w:r>
        <w:t>20</w:t>
      </w:r>
    </w:p>
    <w:p>
      <w:r>
        <w:t>3</w:t>
      </w:r>
    </w:p>
    <w:p>
      <w:r>
        <w:t>105</w:t>
      </w:r>
    </w:p>
    <w:p>
      <w:r>
        <w:t>0.1905</w:t>
      </w:r>
    </w:p>
    <w:p>
      <w:r>
        <w:t>5</w:t>
      </w:r>
    </w:p>
    <w:p>
      <w:r>
        <w:t>0.0381</w:t>
      </w:r>
    </w:p>
    <w:p>
      <w:r>
        <w:t>Bàn, ghế giáo viên</w:t>
      </w:r>
    </w:p>
    <w:p>
      <w:r>
        <w:t>1</w:t>
      </w:r>
    </w:p>
    <w:p>
      <w:r>
        <w:t>3</w:t>
      </w:r>
    </w:p>
    <w:p>
      <w:r>
        <w:t>105</w:t>
      </w:r>
    </w:p>
    <w:p>
      <w:r>
        <w:t>0.0095</w:t>
      </w:r>
    </w:p>
    <w:p>
      <w:r>
        <w:t>5</w:t>
      </w:r>
    </w:p>
    <w:p>
      <w:r>
        <w:t>0.0019</w:t>
      </w:r>
    </w:p>
    <w:p>
      <w:r>
        <w:t>Bảng chống lóa</w:t>
      </w:r>
    </w:p>
    <w:p>
      <w:r>
        <w:t>1</w:t>
      </w:r>
    </w:p>
    <w:p>
      <w:r>
        <w:t>3</w:t>
      </w:r>
    </w:p>
    <w:p>
      <w:r>
        <w:t>105</w:t>
      </w:r>
    </w:p>
    <w:p>
      <w:r>
        <w:t>0.0095</w:t>
      </w:r>
    </w:p>
    <w:p>
      <w:r>
        <w:t>5</w:t>
      </w:r>
    </w:p>
    <w:p>
      <w:r>
        <w:t>0.0019</w:t>
      </w:r>
    </w:p>
    <w:p>
      <w:r>
        <w:t>4</w:t>
      </w:r>
    </w:p>
    <w:p>
      <w:r>
        <w:t>Phòng bộ môn Khoa học - Công nghệ (tối thiểu 1 phòng/trường)</w:t>
      </w:r>
    </w:p>
    <w:p>
      <w:r>
        <w:t>Ti vi HD phục vụ giảng dạy (tối thiểu 65 inch)</w:t>
      </w:r>
    </w:p>
    <w:p>
      <w:r>
        <w:t>1</w:t>
      </w:r>
    </w:p>
    <w:p>
      <w:r>
        <w:t>3</w:t>
      </w:r>
    </w:p>
    <w:p>
      <w:r>
        <w:t>105</w:t>
      </w:r>
    </w:p>
    <w:p>
      <w:r>
        <w:t>0.0095</w:t>
      </w:r>
    </w:p>
    <w:p>
      <w:r>
        <w:t>5</w:t>
      </w:r>
    </w:p>
    <w:p>
      <w:r>
        <w:t>0.0019</w:t>
      </w:r>
    </w:p>
    <w:p>
      <w:r>
        <w:t>Máy tính xách tay phục vụ giảng dạy</w:t>
      </w:r>
    </w:p>
    <w:p>
      <w:r>
        <w:t>1</w:t>
      </w:r>
    </w:p>
    <w:p>
      <w:r>
        <w:t>3</w:t>
      </w:r>
    </w:p>
    <w:p>
      <w:r>
        <w:t>105</w:t>
      </w:r>
    </w:p>
    <w:p>
      <w:r>
        <w:t>0.0095</w:t>
      </w:r>
    </w:p>
    <w:p>
      <w:r>
        <w:t>5</w:t>
      </w:r>
    </w:p>
    <w:p>
      <w:r>
        <w:t>0.0019</w:t>
      </w:r>
    </w:p>
    <w:p>
      <w:r>
        <w:t>Thiết bị làm thí nghiệm/thực hành</w:t>
      </w:r>
    </w:p>
    <w:p>
      <w:r>
        <w:t>1</w:t>
      </w:r>
    </w:p>
    <w:p>
      <w:r>
        <w:t>3</w:t>
      </w:r>
    </w:p>
    <w:p>
      <w:r>
        <w:t>105</w:t>
      </w:r>
    </w:p>
    <w:p>
      <w:r>
        <w:t>0.0095</w:t>
      </w:r>
    </w:p>
    <w:p>
      <w:r>
        <w:t>5</w:t>
      </w:r>
    </w:p>
    <w:p>
      <w:r>
        <w:t>0.0019</w:t>
      </w:r>
    </w:p>
    <w:p>
      <w:r>
        <w:t>Bàn, ghế học sinh (02 chỗ ngồi)</w:t>
      </w:r>
    </w:p>
    <w:p>
      <w:r>
        <w:t>20</w:t>
      </w:r>
    </w:p>
    <w:p>
      <w:r>
        <w:t>3</w:t>
      </w:r>
    </w:p>
    <w:p>
      <w:r>
        <w:t>105</w:t>
      </w:r>
    </w:p>
    <w:p>
      <w:r>
        <w:t>0.1905</w:t>
      </w:r>
    </w:p>
    <w:p>
      <w:r>
        <w:t>5</w:t>
      </w:r>
    </w:p>
    <w:p>
      <w:r>
        <w:t>0.0381</w:t>
      </w:r>
    </w:p>
    <w:p>
      <w:r>
        <w:t>Bàn, ghế giáo viên</w:t>
      </w:r>
    </w:p>
    <w:p>
      <w:r>
        <w:t>1</w:t>
      </w:r>
    </w:p>
    <w:p>
      <w:r>
        <w:t>3</w:t>
      </w:r>
    </w:p>
    <w:p>
      <w:r>
        <w:t>105</w:t>
      </w:r>
    </w:p>
    <w:p>
      <w:r>
        <w:t>0.0095</w:t>
      </w:r>
    </w:p>
    <w:p>
      <w:r>
        <w:t>5</w:t>
      </w:r>
    </w:p>
    <w:p>
      <w:r>
        <w:t>0.0019</w:t>
      </w:r>
    </w:p>
    <w:p>
      <w:r>
        <w:t>5</w:t>
      </w:r>
    </w:p>
    <w:p>
      <w:r>
        <w:t>Phòng học bộ môn Tin học</w:t>
      </w:r>
    </w:p>
    <w:p>
      <w:r>
        <w:t>Ti vi HD phục vụ giảng dạy (tối thiểu 65 inch)</w:t>
      </w:r>
    </w:p>
    <w:p>
      <w:r>
        <w:t>1</w:t>
      </w:r>
    </w:p>
    <w:p>
      <w:r>
        <w:t>3</w:t>
      </w:r>
    </w:p>
    <w:p>
      <w:r>
        <w:t>105</w:t>
      </w:r>
    </w:p>
    <w:p>
      <w:r>
        <w:t>0.0095</w:t>
      </w:r>
    </w:p>
    <w:p>
      <w:r>
        <w:t>5</w:t>
      </w:r>
    </w:p>
    <w:p>
      <w:r>
        <w:t>0.0019</w:t>
      </w:r>
    </w:p>
    <w:p>
      <w:r>
        <w:t>Máy tính xách tay phục vụ giảng dạy</w:t>
      </w:r>
    </w:p>
    <w:p>
      <w:r>
        <w:t>1</w:t>
      </w:r>
    </w:p>
    <w:p>
      <w:r>
        <w:t>3</w:t>
      </w:r>
    </w:p>
    <w:p>
      <w:r>
        <w:t>105</w:t>
      </w:r>
    </w:p>
    <w:p>
      <w:r>
        <w:t>0.0095</w:t>
      </w:r>
    </w:p>
    <w:p>
      <w:r>
        <w:t>5</w:t>
      </w:r>
    </w:p>
    <w:p>
      <w:r>
        <w:t>0.0019</w:t>
      </w:r>
    </w:p>
    <w:p>
      <w:r>
        <w:t>Máy chủ (máy giáo viên gồm cả thiết bị lưu điện)</w:t>
      </w:r>
    </w:p>
    <w:p>
      <w:r>
        <w:t>1</w:t>
      </w:r>
    </w:p>
    <w:p>
      <w:r>
        <w:t>3</w:t>
      </w:r>
    </w:p>
    <w:p>
      <w:r>
        <w:t>105</w:t>
      </w:r>
    </w:p>
    <w:p>
      <w:r>
        <w:t>0.0095</w:t>
      </w:r>
    </w:p>
    <w:p>
      <w:r>
        <w:t>5</w:t>
      </w:r>
    </w:p>
    <w:p>
      <w:r>
        <w:t>0.0019</w:t>
      </w:r>
    </w:p>
    <w:p>
      <w:r>
        <w:t>Máy vi tính để bàn dành cho học sinh thiết bị lưu điện</w:t>
      </w:r>
    </w:p>
    <w:p>
      <w:r>
        <w:t>40</w:t>
      </w:r>
    </w:p>
    <w:p>
      <w:r>
        <w:t>3</w:t>
      </w:r>
    </w:p>
    <w:p>
      <w:r>
        <w:t>105</w:t>
      </w:r>
    </w:p>
    <w:p>
      <w:r>
        <w:t>0.3810</w:t>
      </w:r>
    </w:p>
    <w:p>
      <w:r>
        <w:t>5</w:t>
      </w:r>
    </w:p>
    <w:p>
      <w:r>
        <w:t>0.0762</w:t>
      </w:r>
    </w:p>
    <w:p>
      <w:r>
        <w:t>Ổn áp phòng máy vi tính</w:t>
      </w:r>
    </w:p>
    <w:p>
      <w:r>
        <w:t>2</w:t>
      </w:r>
    </w:p>
    <w:p>
      <w:r>
        <w:t>3</w:t>
      </w:r>
    </w:p>
    <w:p>
      <w:r>
        <w:t>105</w:t>
      </w:r>
    </w:p>
    <w:p>
      <w:r>
        <w:t>0.0190</w:t>
      </w:r>
    </w:p>
    <w:p>
      <w:r>
        <w:t>5</w:t>
      </w:r>
    </w:p>
    <w:p>
      <w:r>
        <w:t>0.0038</w:t>
      </w:r>
    </w:p>
    <w:p>
      <w:r>
        <w:t>Bàn để máy vi tính học sinh</w:t>
      </w:r>
    </w:p>
    <w:p>
      <w:r>
        <w:t>20</w:t>
      </w:r>
    </w:p>
    <w:p>
      <w:r>
        <w:t>3</w:t>
      </w:r>
    </w:p>
    <w:p>
      <w:r>
        <w:t>105</w:t>
      </w:r>
    </w:p>
    <w:p>
      <w:r>
        <w:t>0.1905</w:t>
      </w:r>
    </w:p>
    <w:p>
      <w:r>
        <w:t>5</w:t>
      </w:r>
    </w:p>
    <w:p>
      <w:r>
        <w:t>0.0381</w:t>
      </w:r>
    </w:p>
    <w:p>
      <w:r>
        <w:t>Ghế học sinh</w:t>
      </w:r>
    </w:p>
    <w:p>
      <w:r>
        <w:t>40</w:t>
      </w:r>
    </w:p>
    <w:p>
      <w:r>
        <w:t>3</w:t>
      </w:r>
    </w:p>
    <w:p>
      <w:r>
        <w:t>105</w:t>
      </w:r>
    </w:p>
    <w:p>
      <w:r>
        <w:t>0.3810</w:t>
      </w:r>
    </w:p>
    <w:p>
      <w:r>
        <w:t>5</w:t>
      </w:r>
    </w:p>
    <w:p>
      <w:r>
        <w:t>0.0762</w:t>
      </w:r>
    </w:p>
    <w:p>
      <w:r>
        <w:t>Bảng chống lóa</w:t>
      </w:r>
    </w:p>
    <w:p>
      <w:r>
        <w:t>1</w:t>
      </w:r>
    </w:p>
    <w:p>
      <w:r>
        <w:t>3</w:t>
      </w:r>
    </w:p>
    <w:p>
      <w:r>
        <w:t>105</w:t>
      </w:r>
    </w:p>
    <w:p>
      <w:r>
        <w:t>0.0095</w:t>
      </w:r>
    </w:p>
    <w:p>
      <w:r>
        <w:t>5</w:t>
      </w:r>
    </w:p>
    <w:p>
      <w:r>
        <w:t>0.0019</w:t>
      </w:r>
    </w:p>
    <w:p>
      <w:r>
        <w:t>Bàn, ghế máy vi tính giáo viên</w:t>
      </w:r>
    </w:p>
    <w:p>
      <w:r>
        <w:t>1</w:t>
      </w:r>
    </w:p>
    <w:p>
      <w:r>
        <w:t>3</w:t>
      </w:r>
    </w:p>
    <w:p>
      <w:r>
        <w:t>105</w:t>
      </w:r>
    </w:p>
    <w:p>
      <w:r>
        <w:t>0.0095</w:t>
      </w:r>
    </w:p>
    <w:p>
      <w:r>
        <w:t>5</w:t>
      </w:r>
    </w:p>
    <w:p>
      <w:r>
        <w:t>0.0019</w:t>
      </w:r>
    </w:p>
    <w:p>
      <w:r>
        <w:t>Phần mềm</w:t>
      </w:r>
    </w:p>
    <w:p>
      <w:r>
        <w:t>1</w:t>
      </w:r>
    </w:p>
    <w:p>
      <w:r>
        <w:t>3</w:t>
      </w:r>
    </w:p>
    <w:p>
      <w:r>
        <w:t>105</w:t>
      </w:r>
    </w:p>
    <w:p>
      <w:r>
        <w:t>0.0095</w:t>
      </w:r>
    </w:p>
    <w:p>
      <w:r>
        <w:t>5</w:t>
      </w:r>
    </w:p>
    <w:p>
      <w:r>
        <w:t>0.0019</w:t>
      </w:r>
    </w:p>
    <w:p>
      <w:r>
        <w:t>6</w:t>
      </w:r>
    </w:p>
    <w:p>
      <w:r>
        <w:t>Phòng học bộ môn Ngoại ngữ</w:t>
      </w:r>
    </w:p>
    <w:p>
      <w:r>
        <w:t>Ti vi HD phục vụ giảng dạy (tối thiểu 65 inch)</w:t>
      </w:r>
    </w:p>
    <w:p>
      <w:r>
        <w:t>1</w:t>
      </w:r>
    </w:p>
    <w:p>
      <w:r>
        <w:t>3</w:t>
      </w:r>
    </w:p>
    <w:p>
      <w:r>
        <w:t>105</w:t>
      </w:r>
    </w:p>
    <w:p>
      <w:r>
        <w:t>0.0095</w:t>
      </w:r>
    </w:p>
    <w:p>
      <w:r>
        <w:t>5</w:t>
      </w:r>
    </w:p>
    <w:p>
      <w:r>
        <w:t>0.0019</w:t>
      </w:r>
    </w:p>
    <w:p>
      <w:r>
        <w:t>Máy tính xách tay phục vụ giảng dạy</w:t>
      </w:r>
    </w:p>
    <w:p>
      <w:r>
        <w:t>1</w:t>
      </w:r>
    </w:p>
    <w:p>
      <w:r>
        <w:t>3</w:t>
      </w:r>
    </w:p>
    <w:p>
      <w:r>
        <w:t>105</w:t>
      </w:r>
    </w:p>
    <w:p>
      <w:r>
        <w:t>0.0095</w:t>
      </w:r>
    </w:p>
    <w:p>
      <w:r>
        <w:t>5</w:t>
      </w:r>
    </w:p>
    <w:p>
      <w:r>
        <w:t>0.0019</w:t>
      </w:r>
    </w:p>
    <w:p>
      <w:r>
        <w:t>Máy vi tính Thiết bị tai nghe cho học sinh</w:t>
      </w:r>
    </w:p>
    <w:p>
      <w:r>
        <w:t>40</w:t>
      </w:r>
    </w:p>
    <w:p>
      <w:r>
        <w:t>3</w:t>
      </w:r>
    </w:p>
    <w:p>
      <w:r>
        <w:t>105</w:t>
      </w:r>
    </w:p>
    <w:p>
      <w:r>
        <w:t>0.3810</w:t>
      </w:r>
    </w:p>
    <w:p>
      <w:r>
        <w:t>5</w:t>
      </w:r>
    </w:p>
    <w:p>
      <w:r>
        <w:t>0.0762</w:t>
      </w:r>
    </w:p>
    <w:p>
      <w:r>
        <w:t>Thiết bị âm thanh đa năng di động không dây</w:t>
      </w:r>
    </w:p>
    <w:p>
      <w:r>
        <w:t>1</w:t>
      </w:r>
    </w:p>
    <w:p>
      <w:r>
        <w:t>3</w:t>
      </w:r>
    </w:p>
    <w:p>
      <w:r>
        <w:t>105</w:t>
      </w:r>
    </w:p>
    <w:p>
      <w:r>
        <w:t>0.0095</w:t>
      </w:r>
    </w:p>
    <w:p>
      <w:r>
        <w:t>5</w:t>
      </w:r>
    </w:p>
    <w:p>
      <w:r>
        <w:t>0.0019</w:t>
      </w:r>
    </w:p>
    <w:p>
      <w:r>
        <w:t>Bàn, ghế học sinh (02 chỗ ngồi)</w:t>
      </w:r>
    </w:p>
    <w:p>
      <w:r>
        <w:t>20</w:t>
      </w:r>
    </w:p>
    <w:p>
      <w:r>
        <w:t>3</w:t>
      </w:r>
    </w:p>
    <w:p>
      <w:r>
        <w:t>105</w:t>
      </w:r>
    </w:p>
    <w:p>
      <w:r>
        <w:t>0.1905</w:t>
      </w:r>
    </w:p>
    <w:p>
      <w:r>
        <w:t>5</w:t>
      </w:r>
    </w:p>
    <w:p>
      <w:r>
        <w:t>0.0381</w:t>
      </w:r>
    </w:p>
    <w:p>
      <w:r>
        <w:t>Bàn, ghế giáo viên</w:t>
      </w:r>
    </w:p>
    <w:p>
      <w:r>
        <w:t>1</w:t>
      </w:r>
    </w:p>
    <w:p>
      <w:r>
        <w:t>3</w:t>
      </w:r>
    </w:p>
    <w:p>
      <w:r>
        <w:t>105</w:t>
      </w:r>
    </w:p>
    <w:p>
      <w:r>
        <w:t>0.0095</w:t>
      </w:r>
    </w:p>
    <w:p>
      <w:r>
        <w:t>5</w:t>
      </w:r>
    </w:p>
    <w:p>
      <w:r>
        <w:t>0.0019</w:t>
      </w:r>
    </w:p>
    <w:p>
      <w:r>
        <w:t>Bảng chống lóa</w:t>
      </w:r>
    </w:p>
    <w:p>
      <w:r>
        <w:t>1</w:t>
      </w:r>
    </w:p>
    <w:p>
      <w:r>
        <w:t>3</w:t>
      </w:r>
    </w:p>
    <w:p>
      <w:r>
        <w:t>105</w:t>
      </w:r>
    </w:p>
    <w:p>
      <w:r>
        <w:t>0.0095</w:t>
      </w:r>
    </w:p>
    <w:p>
      <w:r>
        <w:t>5</w:t>
      </w:r>
    </w:p>
    <w:p>
      <w:r>
        <w:t>0.0019</w:t>
      </w:r>
    </w:p>
    <w:p>
      <w:r>
        <w:t>Phần mềm</w:t>
      </w:r>
    </w:p>
    <w:p>
      <w:r>
        <w:t>1</w:t>
      </w:r>
    </w:p>
    <w:p>
      <w:r>
        <w:t>3</w:t>
      </w:r>
    </w:p>
    <w:p>
      <w:r>
        <w:t>105</w:t>
      </w:r>
    </w:p>
    <w:p>
      <w:r>
        <w:t>0.0095</w:t>
      </w:r>
    </w:p>
    <w:p>
      <w:r>
        <w:t>5</w:t>
      </w:r>
    </w:p>
    <w:p>
      <w:r>
        <w:t>0.0019</w:t>
      </w:r>
    </w:p>
    <w:p>
      <w:r>
        <w:t>7</w:t>
      </w:r>
    </w:p>
    <w:p>
      <w:r>
        <w:t>Phòng đa chức năng</w:t>
      </w:r>
    </w:p>
    <w:p>
      <w:r>
        <w:t>Ti vi HD phục vụ giảng dạy (tối thiểu 65 inch)</w:t>
      </w:r>
    </w:p>
    <w:p>
      <w:r>
        <w:t>1</w:t>
      </w:r>
    </w:p>
    <w:p>
      <w:r>
        <w:t>3</w:t>
      </w:r>
    </w:p>
    <w:p>
      <w:r>
        <w:t>105</w:t>
      </w:r>
    </w:p>
    <w:p>
      <w:r>
        <w:t>0.0095</w:t>
      </w:r>
    </w:p>
    <w:p>
      <w:r>
        <w:t>5</w:t>
      </w:r>
    </w:p>
    <w:p>
      <w:r>
        <w:t>0.0019</w:t>
      </w:r>
    </w:p>
    <w:p>
      <w:r>
        <w:t>Hệ thống âm thanh</w:t>
      </w:r>
    </w:p>
    <w:p>
      <w:r>
        <w:t>1</w:t>
      </w:r>
    </w:p>
    <w:p>
      <w:r>
        <w:t>3</w:t>
      </w:r>
    </w:p>
    <w:p>
      <w:r>
        <w:t>105</w:t>
      </w:r>
    </w:p>
    <w:p>
      <w:r>
        <w:t>0.0095</w:t>
      </w:r>
    </w:p>
    <w:p>
      <w:r>
        <w:t>5</w:t>
      </w:r>
    </w:p>
    <w:p>
      <w:r>
        <w:t>0.0019</w:t>
      </w:r>
    </w:p>
    <w:p>
      <w:r>
        <w:t>Máy tính xách tay phục vụ giảng dạy</w:t>
      </w:r>
    </w:p>
    <w:p>
      <w:r>
        <w:t>1</w:t>
      </w:r>
    </w:p>
    <w:p>
      <w:r>
        <w:t>3</w:t>
      </w:r>
    </w:p>
    <w:p>
      <w:r>
        <w:t>105</w:t>
      </w:r>
    </w:p>
    <w:p>
      <w:r>
        <w:t>0.0095</w:t>
      </w:r>
    </w:p>
    <w:p>
      <w:r>
        <w:t>5</w:t>
      </w:r>
    </w:p>
    <w:p>
      <w:r>
        <w:t>0.0019</w:t>
      </w:r>
    </w:p>
    <w:p>
      <w:r>
        <w:t>Bộ dụng cụ STEM tiểu học  (Chủ đề hệ mặt trời, mô hình nhà mát, phòng cách âm, phát điện gió, kẹo tinh thể, điện mặt trời, lọc nước mini...) với các chủ đề: Ánh sáng, nhiệt độ, Nóng chảy, âm thanh truyền đi như thế nào...</w:t>
      </w:r>
    </w:p>
    <w:p>
      <w:r>
        <w:t>1</w:t>
      </w:r>
    </w:p>
    <w:p>
      <w:r>
        <w:t>3</w:t>
      </w:r>
    </w:p>
    <w:p>
      <w:r>
        <w:t>105</w:t>
      </w:r>
    </w:p>
    <w:p>
      <w:r>
        <w:t>0.0095</w:t>
      </w:r>
    </w:p>
    <w:p>
      <w:r>
        <w:t>5</w:t>
      </w:r>
    </w:p>
    <w:p>
      <w:r>
        <w:t>0.0019</w:t>
      </w:r>
    </w:p>
    <w:p>
      <w:r>
        <w:t>Bộ dụng cụ thực hành STEM: Robotics (Bots nhỏ - Bộ làm quen), Thiết bị ghép nối với máy tính,...</w:t>
      </w:r>
    </w:p>
    <w:p>
      <w:r>
        <w:t>1</w:t>
      </w:r>
    </w:p>
    <w:p>
      <w:r>
        <w:t>3</w:t>
      </w:r>
    </w:p>
    <w:p>
      <w:r>
        <w:t>105</w:t>
      </w:r>
    </w:p>
    <w:p>
      <w:r>
        <w:t>0.0095</w:t>
      </w:r>
    </w:p>
    <w:p>
      <w:r>
        <w:t>5</w:t>
      </w:r>
    </w:p>
    <w:p>
      <w:r>
        <w:t>0.0019</w:t>
      </w:r>
    </w:p>
    <w:p>
      <w:r>
        <w:t>Bộ lắp ghép STEM tiểu học</w:t>
      </w:r>
    </w:p>
    <w:p>
      <w:r>
        <w:t>1</w:t>
      </w:r>
    </w:p>
    <w:p>
      <w:r>
        <w:t>3</w:t>
      </w:r>
    </w:p>
    <w:p>
      <w:r>
        <w:t>105</w:t>
      </w:r>
    </w:p>
    <w:p>
      <w:r>
        <w:t>0.0095</w:t>
      </w:r>
    </w:p>
    <w:p>
      <w:r>
        <w:t>5</w:t>
      </w:r>
    </w:p>
    <w:p>
      <w:r>
        <w:t>0.0019</w:t>
      </w:r>
    </w:p>
    <w:p>
      <w:r>
        <w:t>Bộ dụng cụ bảo hộ  (Găng tay bảo hộ, kính bảo hộ, Hộp đựng dụng cụ, Tạp dề chống hóa chất..)</w:t>
      </w:r>
    </w:p>
    <w:p>
      <w:r>
        <w:t>1</w:t>
      </w:r>
    </w:p>
    <w:p>
      <w:r>
        <w:t>3</w:t>
      </w:r>
    </w:p>
    <w:p>
      <w:r>
        <w:t>105</w:t>
      </w:r>
    </w:p>
    <w:p>
      <w:r>
        <w:t>0.0095</w:t>
      </w:r>
    </w:p>
    <w:p>
      <w:r>
        <w:t>5</w:t>
      </w:r>
    </w:p>
    <w:p>
      <w:r>
        <w:t>0.0019</w:t>
      </w:r>
    </w:p>
    <w:p>
      <w:r>
        <w:t>Bộ cưa cầm tay đa năng</w:t>
      </w:r>
    </w:p>
    <w:p>
      <w:r>
        <w:t>3</w:t>
      </w:r>
    </w:p>
    <w:p>
      <w:r>
        <w:t>3</w:t>
      </w:r>
    </w:p>
    <w:p>
      <w:r>
        <w:t>105</w:t>
      </w:r>
    </w:p>
    <w:p>
      <w:r>
        <w:t>0.0286</w:t>
      </w:r>
    </w:p>
    <w:p>
      <w:r>
        <w:t>5</w:t>
      </w:r>
    </w:p>
    <w:p>
      <w:r>
        <w:t>0.0057</w:t>
      </w:r>
    </w:p>
    <w:p>
      <w:r>
        <w:t>Bộ dụng cụ thực hành STEM: Robotics (Bots nhỏ - Bộ làm quen), Thiết bị ghép nối với máy tính,...</w:t>
      </w:r>
    </w:p>
    <w:p>
      <w:r>
        <w:t>3</w:t>
      </w:r>
    </w:p>
    <w:p>
      <w:r>
        <w:t>3</w:t>
      </w:r>
    </w:p>
    <w:p>
      <w:r>
        <w:t>105</w:t>
      </w:r>
    </w:p>
    <w:p>
      <w:r>
        <w:t>0.0286</w:t>
      </w:r>
    </w:p>
    <w:p>
      <w:r>
        <w:t>5</w:t>
      </w:r>
    </w:p>
    <w:p>
      <w:r>
        <w:t>0.0057</w:t>
      </w:r>
    </w:p>
    <w:p>
      <w:r>
        <w:t>Mạch microbit</w:t>
      </w:r>
    </w:p>
    <w:p>
      <w:r>
        <w:t>10</w:t>
      </w:r>
    </w:p>
    <w:p>
      <w:r>
        <w:t>3</w:t>
      </w:r>
    </w:p>
    <w:p>
      <w:r>
        <w:t>105</w:t>
      </w:r>
    </w:p>
    <w:p>
      <w:r>
        <w:t>0.0952</w:t>
      </w:r>
    </w:p>
    <w:p>
      <w:r>
        <w:t>5</w:t>
      </w:r>
    </w:p>
    <w:p>
      <w:r>
        <w:t>0.0190</w:t>
      </w:r>
    </w:p>
    <w:p>
      <w:r>
        <w:t>Thiết bị làm thí nghiệm/thực hành</w:t>
      </w:r>
    </w:p>
    <w:p>
      <w:r>
        <w:t>4</w:t>
      </w:r>
    </w:p>
    <w:p>
      <w:r>
        <w:t>3</w:t>
      </w:r>
    </w:p>
    <w:p>
      <w:r>
        <w:t>105</w:t>
      </w:r>
    </w:p>
    <w:p>
      <w:r>
        <w:t>0.0381</w:t>
      </w:r>
    </w:p>
    <w:p>
      <w:r>
        <w:t>5</w:t>
      </w:r>
    </w:p>
    <w:p>
      <w:r>
        <w:t>0.0076</w:t>
      </w:r>
    </w:p>
    <w:p>
      <w:r>
        <w:t>Bộ 92 thí nghiệm khoa học</w:t>
      </w:r>
    </w:p>
    <w:p>
      <w:r>
        <w:t>4</w:t>
      </w:r>
    </w:p>
    <w:p>
      <w:r>
        <w:t>3</w:t>
      </w:r>
    </w:p>
    <w:p>
      <w:r>
        <w:t>105</w:t>
      </w:r>
    </w:p>
    <w:p>
      <w:r>
        <w:t>0.0381</w:t>
      </w:r>
    </w:p>
    <w:p>
      <w:r>
        <w:t>5</w:t>
      </w:r>
    </w:p>
    <w:p>
      <w:r>
        <w:t>0.0076</w:t>
      </w:r>
    </w:p>
    <w:p>
      <w:r>
        <w:t>Bàn, ghế cho GV</w:t>
      </w:r>
    </w:p>
    <w:p>
      <w:r>
        <w:t>1</w:t>
      </w:r>
    </w:p>
    <w:p>
      <w:r>
        <w:t>3</w:t>
      </w:r>
    </w:p>
    <w:p>
      <w:r>
        <w:t>105</w:t>
      </w:r>
    </w:p>
    <w:p>
      <w:r>
        <w:t>0.0095</w:t>
      </w:r>
    </w:p>
    <w:p>
      <w:r>
        <w:t>5</w:t>
      </w:r>
    </w:p>
    <w:p>
      <w:r>
        <w:t>0.0019</w:t>
      </w:r>
    </w:p>
    <w:p>
      <w:r>
        <w:t>Bàn, ghế cho HS (02 chỗ ngồi)</w:t>
      </w:r>
    </w:p>
    <w:p>
      <w:r>
        <w:t>20</w:t>
      </w:r>
    </w:p>
    <w:p>
      <w:r>
        <w:t>3</w:t>
      </w:r>
    </w:p>
    <w:p>
      <w:r>
        <w:t>105</w:t>
      </w:r>
    </w:p>
    <w:p>
      <w:r>
        <w:t>0.1905</w:t>
      </w:r>
    </w:p>
    <w:p>
      <w:r>
        <w:t>5</w:t>
      </w:r>
    </w:p>
    <w:p>
      <w:r>
        <w:t>0.0381</w:t>
      </w:r>
    </w:p>
    <w:p>
      <w:r>
        <w:t>Bảng chống lóa</w:t>
      </w:r>
    </w:p>
    <w:p>
      <w:r>
        <w:t>1</w:t>
      </w:r>
    </w:p>
    <w:p>
      <w:r>
        <w:t>3</w:t>
      </w:r>
    </w:p>
    <w:p>
      <w:r>
        <w:t>105</w:t>
      </w:r>
    </w:p>
    <w:p>
      <w:r>
        <w:t>0.0095</w:t>
      </w:r>
    </w:p>
    <w:p>
      <w:r>
        <w:t>5</w:t>
      </w:r>
    </w:p>
    <w:p>
      <w:r>
        <w:t>0.0019</w:t>
      </w:r>
    </w:p>
    <w:p>
      <w:r>
        <w:t>III</w:t>
      </w:r>
    </w:p>
    <w:p>
      <w:r>
        <w:t>Khối phòng hỗ trợ học tập</w:t>
      </w:r>
    </w:p>
    <w:p>
      <w:r>
        <w:t>1</w:t>
      </w:r>
    </w:p>
    <w:p>
      <w:r>
        <w:t>Thư viện</w:t>
      </w:r>
    </w:p>
    <w:p>
      <w:r>
        <w:t>Máy vi tính để bàn kết nối (của cán bộ thư viện)</w:t>
      </w:r>
    </w:p>
    <w:p>
      <w:r>
        <w:t>1</w:t>
      </w:r>
    </w:p>
    <w:p>
      <w:r>
        <w:t>3</w:t>
      </w:r>
    </w:p>
    <w:p>
      <w:r>
        <w:t>105</w:t>
      </w:r>
    </w:p>
    <w:p>
      <w:r>
        <w:t>0.0095</w:t>
      </w:r>
    </w:p>
    <w:p>
      <w:r>
        <w:t>5</w:t>
      </w:r>
    </w:p>
    <w:p>
      <w:r>
        <w:t>0.0019</w:t>
      </w:r>
    </w:p>
    <w:p>
      <w:r>
        <w:t>Bàn đọc sách cho giáo viên (8 chỗ ngồi/1 bàn)</w:t>
      </w:r>
    </w:p>
    <w:p>
      <w:r>
        <w:t>3</w:t>
      </w:r>
    </w:p>
    <w:p>
      <w:r>
        <w:t>3</w:t>
      </w:r>
    </w:p>
    <w:p>
      <w:r>
        <w:t>105</w:t>
      </w:r>
    </w:p>
    <w:p>
      <w:r>
        <w:t>0.0286</w:t>
      </w:r>
    </w:p>
    <w:p>
      <w:r>
        <w:t>5</w:t>
      </w:r>
    </w:p>
    <w:p>
      <w:r>
        <w:t>0.0057</w:t>
      </w:r>
    </w:p>
    <w:p>
      <w:r>
        <w:t>Bàn đọc sách cho học sinh (6 chỗ ngồi/1 bàn)</w:t>
      </w:r>
    </w:p>
    <w:p>
      <w:r>
        <w:t>7</w:t>
      </w:r>
    </w:p>
    <w:p>
      <w:r>
        <w:t>3</w:t>
      </w:r>
    </w:p>
    <w:p>
      <w:r>
        <w:t>105</w:t>
      </w:r>
    </w:p>
    <w:p>
      <w:r>
        <w:t>0.0667</w:t>
      </w:r>
    </w:p>
    <w:p>
      <w:r>
        <w:t>5</w:t>
      </w:r>
    </w:p>
    <w:p>
      <w:r>
        <w:t>0.0133</w:t>
      </w:r>
    </w:p>
    <w:p>
      <w:r>
        <w:t>Bàn ghế vi tính</w:t>
      </w:r>
    </w:p>
    <w:p>
      <w:r>
        <w:t>1</w:t>
      </w:r>
    </w:p>
    <w:p>
      <w:r>
        <w:t>3</w:t>
      </w:r>
    </w:p>
    <w:p>
      <w:r>
        <w:t>105</w:t>
      </w:r>
    </w:p>
    <w:p>
      <w:r>
        <w:t>0.0095</w:t>
      </w:r>
    </w:p>
    <w:p>
      <w:r>
        <w:t>5</w:t>
      </w:r>
    </w:p>
    <w:p>
      <w:r>
        <w:t>0.0019</w:t>
      </w:r>
    </w:p>
    <w:p>
      <w:r>
        <w:t>Máy vi tính để bàn kết nối (phục vụ bạn đọc)</w:t>
      </w:r>
    </w:p>
    <w:p>
      <w:r>
        <w:t>2</w:t>
      </w:r>
    </w:p>
    <w:p>
      <w:r>
        <w:t>3</w:t>
      </w:r>
    </w:p>
    <w:p>
      <w:r>
        <w:t>105</w:t>
      </w:r>
    </w:p>
    <w:p>
      <w:r>
        <w:t>0.0190</w:t>
      </w:r>
    </w:p>
    <w:p>
      <w:r>
        <w:t>5</w:t>
      </w:r>
    </w:p>
    <w:p>
      <w:r>
        <w:t>0.0038</w:t>
      </w:r>
    </w:p>
    <w:p>
      <w:r>
        <w:t>Máy hút bụi</w:t>
      </w:r>
    </w:p>
    <w:p>
      <w:r>
        <w:t>1</w:t>
      </w:r>
    </w:p>
    <w:p>
      <w:r>
        <w:t>3</w:t>
      </w:r>
    </w:p>
    <w:p>
      <w:r>
        <w:t>105</w:t>
      </w:r>
    </w:p>
    <w:p>
      <w:r>
        <w:t>0.0095</w:t>
      </w:r>
    </w:p>
    <w:p>
      <w:r>
        <w:t>5</w:t>
      </w:r>
    </w:p>
    <w:p>
      <w:r>
        <w:t>0.0019</w:t>
      </w:r>
    </w:p>
    <w:p>
      <w:r>
        <w:t>Máy hút ẩm</w:t>
      </w:r>
    </w:p>
    <w:p>
      <w:r>
        <w:t>1</w:t>
      </w:r>
    </w:p>
    <w:p>
      <w:r>
        <w:t>3</w:t>
      </w:r>
    </w:p>
    <w:p>
      <w:r>
        <w:t>105</w:t>
      </w:r>
    </w:p>
    <w:p>
      <w:r>
        <w:t>0.0095</w:t>
      </w:r>
    </w:p>
    <w:p>
      <w:r>
        <w:t>5</w:t>
      </w:r>
    </w:p>
    <w:p>
      <w:r>
        <w:t>0.0019</w:t>
      </w:r>
    </w:p>
    <w:p>
      <w:r>
        <w:t>Quạt điện</w:t>
      </w:r>
    </w:p>
    <w:p>
      <w:r>
        <w:t>1</w:t>
      </w:r>
    </w:p>
    <w:p>
      <w:r>
        <w:t>3</w:t>
      </w:r>
    </w:p>
    <w:p>
      <w:r>
        <w:t>105</w:t>
      </w:r>
    </w:p>
    <w:p>
      <w:r>
        <w:t>0.0095</w:t>
      </w:r>
    </w:p>
    <w:p>
      <w:r>
        <w:t>5</w:t>
      </w:r>
    </w:p>
    <w:p>
      <w:r>
        <w:t>0.0019</w:t>
      </w:r>
    </w:p>
    <w:p>
      <w:r>
        <w:t>Máy điều hòa không khí</w:t>
      </w:r>
    </w:p>
    <w:p>
      <w:r>
        <w:t>1</w:t>
      </w:r>
    </w:p>
    <w:p>
      <w:r>
        <w:t>3</w:t>
      </w:r>
    </w:p>
    <w:p>
      <w:r>
        <w:t>105</w:t>
      </w:r>
    </w:p>
    <w:p>
      <w:r>
        <w:t>0.0095</w:t>
      </w:r>
    </w:p>
    <w:p>
      <w:r>
        <w:t>5</w:t>
      </w:r>
    </w:p>
    <w:p>
      <w:r>
        <w:t>0.0019</w:t>
      </w:r>
    </w:p>
    <w:p>
      <w:r>
        <w:t>Máy photocopy</w:t>
      </w:r>
    </w:p>
    <w:p>
      <w:r>
        <w:t>1</w:t>
      </w:r>
    </w:p>
    <w:p>
      <w:r>
        <w:t>3</w:t>
      </w:r>
    </w:p>
    <w:p>
      <w:r>
        <w:t>105</w:t>
      </w:r>
    </w:p>
    <w:p>
      <w:r>
        <w:t>0.0095</w:t>
      </w:r>
    </w:p>
    <w:p>
      <w:r>
        <w:t>5</w:t>
      </w:r>
    </w:p>
    <w:p>
      <w:r>
        <w:t>0.0019</w:t>
      </w:r>
    </w:p>
    <w:p>
      <w:r>
        <w:t>Giá chuyên dùng trong thư viện</w:t>
      </w:r>
    </w:p>
    <w:p>
      <w:r>
        <w:t>5</w:t>
      </w:r>
    </w:p>
    <w:p>
      <w:r>
        <w:t>3</w:t>
      </w:r>
    </w:p>
    <w:p>
      <w:r>
        <w:t>105</w:t>
      </w:r>
    </w:p>
    <w:p>
      <w:r>
        <w:t>0.0476</w:t>
      </w:r>
    </w:p>
    <w:p>
      <w:r>
        <w:t>5</w:t>
      </w:r>
    </w:p>
    <w:p>
      <w:r>
        <w:t>0.0095</w:t>
      </w:r>
    </w:p>
    <w:p>
      <w:r>
        <w:t>Tủ chuyên dùng trong thư viện</w:t>
      </w:r>
    </w:p>
    <w:p>
      <w:r>
        <w:t>3</w:t>
      </w:r>
    </w:p>
    <w:p>
      <w:r>
        <w:t>3</w:t>
      </w:r>
    </w:p>
    <w:p>
      <w:r>
        <w:t>105</w:t>
      </w:r>
    </w:p>
    <w:p>
      <w:r>
        <w:t>0.0286</w:t>
      </w:r>
    </w:p>
    <w:p>
      <w:r>
        <w:t>5</w:t>
      </w:r>
    </w:p>
    <w:p>
      <w:r>
        <w:t>0.0057</w:t>
      </w:r>
    </w:p>
    <w:p>
      <w:r>
        <w:t>Hộp mục lục...</w:t>
      </w:r>
    </w:p>
    <w:p>
      <w:r>
        <w:t>1</w:t>
      </w:r>
    </w:p>
    <w:p>
      <w:r>
        <w:t>3</w:t>
      </w:r>
    </w:p>
    <w:p>
      <w:r>
        <w:t>105</w:t>
      </w:r>
    </w:p>
    <w:p>
      <w:r>
        <w:t>0.0095</w:t>
      </w:r>
    </w:p>
    <w:p>
      <w:r>
        <w:t>5</w:t>
      </w:r>
    </w:p>
    <w:p>
      <w:r>
        <w:t>0.0019</w:t>
      </w:r>
    </w:p>
    <w:p>
      <w:r>
        <w:t>Ti vi (tối thiểu 43 inch)</w:t>
      </w:r>
    </w:p>
    <w:p>
      <w:r>
        <w:t>1</w:t>
      </w:r>
    </w:p>
    <w:p>
      <w:r>
        <w:t>3</w:t>
      </w:r>
    </w:p>
    <w:p>
      <w:r>
        <w:t>105</w:t>
      </w:r>
    </w:p>
    <w:p>
      <w:r>
        <w:t>0.0095</w:t>
      </w:r>
    </w:p>
    <w:p>
      <w:r>
        <w:t>5</w:t>
      </w:r>
    </w:p>
    <w:p>
      <w:r>
        <w:t>0.0019</w:t>
      </w:r>
    </w:p>
    <w:p>
      <w:r>
        <w:t>2</w:t>
      </w:r>
    </w:p>
    <w:p>
      <w:r>
        <w:t>Phòng tư vấn học đường và hỗ trợ giáo dục học sinh khuyết tật học hòa nhập</w:t>
      </w:r>
    </w:p>
    <w:p>
      <w:r>
        <w:t>Ti vi phục vụ giảng dạy (tối thiểu 65 inch)</w:t>
      </w:r>
    </w:p>
    <w:p>
      <w:r>
        <w:t>1</w:t>
      </w:r>
    </w:p>
    <w:p>
      <w:r>
        <w:t>3</w:t>
      </w:r>
    </w:p>
    <w:p>
      <w:r>
        <w:t>105</w:t>
      </w:r>
    </w:p>
    <w:p>
      <w:r>
        <w:t>0.0095</w:t>
      </w:r>
    </w:p>
    <w:p>
      <w:r>
        <w:t>5</w:t>
      </w:r>
    </w:p>
    <w:p>
      <w:r>
        <w:t>0.0019</w:t>
      </w:r>
    </w:p>
    <w:p>
      <w:r>
        <w:t>Máy tính xách tay phục vụ giảng dạy</w:t>
      </w:r>
    </w:p>
    <w:p>
      <w:r>
        <w:t>1</w:t>
      </w:r>
    </w:p>
    <w:p>
      <w:r>
        <w:t>3</w:t>
      </w:r>
    </w:p>
    <w:p>
      <w:r>
        <w:t>105</w:t>
      </w:r>
    </w:p>
    <w:p>
      <w:r>
        <w:t>0.0095</w:t>
      </w:r>
    </w:p>
    <w:p>
      <w:r>
        <w:t>5</w:t>
      </w:r>
    </w:p>
    <w:p>
      <w:r>
        <w:t>0.0019</w:t>
      </w:r>
    </w:p>
    <w:p>
      <w:r>
        <w:t>Đồ dùng dạy học cho HS khiếm thị, khiếm thính và dụng cụ cho dạy học kỹ năng tự phục vụ</w:t>
      </w:r>
    </w:p>
    <w:p>
      <w:r>
        <w:t>6</w:t>
      </w:r>
    </w:p>
    <w:p>
      <w:r>
        <w:t>3</w:t>
      </w:r>
    </w:p>
    <w:p>
      <w:r>
        <w:t>105</w:t>
      </w:r>
    </w:p>
    <w:p>
      <w:r>
        <w:t>0.0571</w:t>
      </w:r>
    </w:p>
    <w:p>
      <w:r>
        <w:t>5</w:t>
      </w:r>
    </w:p>
    <w:p>
      <w:r>
        <w:t>0.0114</w:t>
      </w:r>
    </w:p>
    <w:p>
      <w:r>
        <w:t>IV</w:t>
      </w:r>
    </w:p>
    <w:p>
      <w:r>
        <w:t>Khối phụ trợ</w:t>
      </w:r>
    </w:p>
    <w:p>
      <w:r>
        <w:t>1</w:t>
      </w:r>
    </w:p>
    <w:p>
      <w:r>
        <w:t>Phòng họp</w:t>
      </w:r>
    </w:p>
    <w:p>
      <w:r>
        <w:t>Ti vi tối thiểu 65 inch Đầu đĩa</w:t>
      </w:r>
    </w:p>
    <w:p>
      <w:r>
        <w:t>1</w:t>
      </w:r>
    </w:p>
    <w:p>
      <w:r>
        <w:t>3</w:t>
      </w:r>
    </w:p>
    <w:p>
      <w:r>
        <w:t>105</w:t>
      </w:r>
    </w:p>
    <w:p>
      <w:r>
        <w:t>0.0095</w:t>
      </w:r>
    </w:p>
    <w:p>
      <w:r>
        <w:t>5</w:t>
      </w:r>
    </w:p>
    <w:p>
      <w:r>
        <w:t>0.0019</w:t>
      </w:r>
    </w:p>
    <w:p>
      <w:r>
        <w:t>Webcam họp, hội thảo, hội nghị trực tuyến</w:t>
      </w:r>
    </w:p>
    <w:p>
      <w:r>
        <w:t>1</w:t>
      </w:r>
    </w:p>
    <w:p>
      <w:r>
        <w:t>3</w:t>
      </w:r>
    </w:p>
    <w:p>
      <w:r>
        <w:t>105</w:t>
      </w:r>
    </w:p>
    <w:p>
      <w:r>
        <w:t>0.0095</w:t>
      </w:r>
    </w:p>
    <w:p>
      <w:r>
        <w:t>5</w:t>
      </w:r>
    </w:p>
    <w:p>
      <w:r>
        <w:t>0.0019</w:t>
      </w:r>
    </w:p>
    <w:p>
      <w:r>
        <w:t>Hệ thống âm thanh</w:t>
      </w:r>
    </w:p>
    <w:p>
      <w:r>
        <w:t>1</w:t>
      </w:r>
    </w:p>
    <w:p>
      <w:r>
        <w:t>3</w:t>
      </w:r>
    </w:p>
    <w:p>
      <w:r>
        <w:t>105</w:t>
      </w:r>
    </w:p>
    <w:p>
      <w:r>
        <w:t>0.0095</w:t>
      </w:r>
    </w:p>
    <w:p>
      <w:r>
        <w:t>5</w:t>
      </w:r>
    </w:p>
    <w:p>
      <w:r>
        <w:t>0.0019</w:t>
      </w:r>
    </w:p>
    <w:p>
      <w:r>
        <w:t>Bàn phòng họp</w:t>
      </w:r>
    </w:p>
    <w:p>
      <w:r>
        <w:t>30</w:t>
      </w:r>
    </w:p>
    <w:p>
      <w:r>
        <w:t>3</w:t>
      </w:r>
    </w:p>
    <w:p>
      <w:r>
        <w:t>105</w:t>
      </w:r>
    </w:p>
    <w:p>
      <w:r>
        <w:t>0.2857</w:t>
      </w:r>
    </w:p>
    <w:p>
      <w:r>
        <w:t>5</w:t>
      </w:r>
    </w:p>
    <w:p>
      <w:r>
        <w:t>0.0571</w:t>
      </w:r>
    </w:p>
    <w:p>
      <w:r>
        <w:t>Ghế phòng họp</w:t>
      </w:r>
    </w:p>
    <w:p>
      <w:r>
        <w:t>60</w:t>
      </w:r>
    </w:p>
    <w:p>
      <w:r>
        <w:t>3</w:t>
      </w:r>
    </w:p>
    <w:p>
      <w:r>
        <w:t>105</w:t>
      </w:r>
    </w:p>
    <w:p>
      <w:r>
        <w:t>0.5714</w:t>
      </w:r>
    </w:p>
    <w:p>
      <w:r>
        <w:t>5</w:t>
      </w:r>
    </w:p>
    <w:p>
      <w:r>
        <w:t>0.1143</w:t>
      </w:r>
    </w:p>
    <w:p>
      <w:r>
        <w:t>2</w:t>
      </w:r>
    </w:p>
    <w:p>
      <w:r>
        <w:t>Phòng Y tế</w:t>
      </w:r>
    </w:p>
    <w:p>
      <w:r>
        <w:t>Nồi hấp dụng cụ y tế bằng điện</w:t>
      </w:r>
    </w:p>
    <w:p>
      <w:r>
        <w:t>1</w:t>
      </w:r>
    </w:p>
    <w:p>
      <w:r>
        <w:t>3</w:t>
      </w:r>
    </w:p>
    <w:p>
      <w:r>
        <w:t>105</w:t>
      </w:r>
    </w:p>
    <w:p>
      <w:r>
        <w:t>0.0095</w:t>
      </w:r>
    </w:p>
    <w:p>
      <w:r>
        <w:t>5</w:t>
      </w:r>
    </w:p>
    <w:p>
      <w:r>
        <w:t>0.0019</w:t>
      </w:r>
    </w:p>
    <w:p>
      <w:r>
        <w:t>Tủ lạnh lưu mẫu thức ăn</w:t>
      </w:r>
    </w:p>
    <w:p>
      <w:r>
        <w:t>1</w:t>
      </w:r>
    </w:p>
    <w:p>
      <w:r>
        <w:t>3</w:t>
      </w:r>
    </w:p>
    <w:p>
      <w:r>
        <w:t>105</w:t>
      </w:r>
    </w:p>
    <w:p>
      <w:r>
        <w:t>0.0095</w:t>
      </w:r>
    </w:p>
    <w:p>
      <w:r>
        <w:t>5</w:t>
      </w:r>
    </w:p>
    <w:p>
      <w:r>
        <w:t>0.0019</w:t>
      </w:r>
    </w:p>
    <w:p>
      <w:r>
        <w:t>VI</w:t>
      </w:r>
    </w:p>
    <w:p>
      <w:r>
        <w:t>Khối phục vụ sinh hoạt</w:t>
      </w:r>
    </w:p>
    <w:p>
      <w:r>
        <w:t>1</w:t>
      </w:r>
    </w:p>
    <w:p>
      <w:r>
        <w:t>Nhà bếp</w:t>
      </w:r>
    </w:p>
    <w:p>
      <w:r>
        <w:t>Hệ thống bếp ga</w:t>
      </w:r>
    </w:p>
    <w:p>
      <w:r>
        <w:t>1</w:t>
      </w:r>
    </w:p>
    <w:p>
      <w:r>
        <w:t>3</w:t>
      </w:r>
    </w:p>
    <w:p>
      <w:r>
        <w:t>105</w:t>
      </w:r>
    </w:p>
    <w:p>
      <w:r>
        <w:t>0.0095</w:t>
      </w:r>
    </w:p>
    <w:p>
      <w:r>
        <w:t>5</w:t>
      </w:r>
    </w:p>
    <w:p>
      <w:r>
        <w:t>0.0019</w:t>
      </w:r>
    </w:p>
    <w:p>
      <w:r>
        <w:t>Tủ hấp cơm</w:t>
      </w:r>
    </w:p>
    <w:p>
      <w:r>
        <w:t>1</w:t>
      </w:r>
    </w:p>
    <w:p>
      <w:r>
        <w:t>3</w:t>
      </w:r>
    </w:p>
    <w:p>
      <w:r>
        <w:t>105</w:t>
      </w:r>
    </w:p>
    <w:p>
      <w:r>
        <w:t>0.0095</w:t>
      </w:r>
    </w:p>
    <w:p>
      <w:r>
        <w:t>5</w:t>
      </w:r>
    </w:p>
    <w:p>
      <w:r>
        <w:t>0.0019</w:t>
      </w:r>
    </w:p>
    <w:p>
      <w:r>
        <w:t>Tủ tiệt trùng chén, bát, đĩa.</w:t>
      </w:r>
    </w:p>
    <w:p>
      <w:r>
        <w:t>5</w:t>
      </w:r>
    </w:p>
    <w:p>
      <w:r>
        <w:t>3</w:t>
      </w:r>
    </w:p>
    <w:p>
      <w:r>
        <w:t>105</w:t>
      </w:r>
    </w:p>
    <w:p>
      <w:r>
        <w:t>0.0476</w:t>
      </w:r>
    </w:p>
    <w:p>
      <w:r>
        <w:t>5</w:t>
      </w:r>
    </w:p>
    <w:p>
      <w:r>
        <w:t>0.0095</w:t>
      </w:r>
    </w:p>
    <w:p>
      <w:r>
        <w:t>Máy xay thịt đa năng</w:t>
      </w:r>
    </w:p>
    <w:p>
      <w:r>
        <w:t>2</w:t>
      </w:r>
    </w:p>
    <w:p>
      <w:r>
        <w:t>3</w:t>
      </w:r>
    </w:p>
    <w:p>
      <w:r>
        <w:t>105</w:t>
      </w:r>
    </w:p>
    <w:p>
      <w:r>
        <w:t>0.0190</w:t>
      </w:r>
    </w:p>
    <w:p>
      <w:r>
        <w:t>5</w:t>
      </w:r>
    </w:p>
    <w:p>
      <w:r>
        <w:t>0.0038</w:t>
      </w:r>
    </w:p>
    <w:p>
      <w:r>
        <w:t>Hệ thống hút khói, khử mùi</w:t>
      </w:r>
    </w:p>
    <w:p>
      <w:r>
        <w:t>1</w:t>
      </w:r>
    </w:p>
    <w:p>
      <w:r>
        <w:t>3</w:t>
      </w:r>
    </w:p>
    <w:p>
      <w:r>
        <w:t>105</w:t>
      </w:r>
    </w:p>
    <w:p>
      <w:r>
        <w:t>0.0095</w:t>
      </w:r>
    </w:p>
    <w:p>
      <w:r>
        <w:t>5</w:t>
      </w:r>
    </w:p>
    <w:p>
      <w:r>
        <w:t>0.0019</w:t>
      </w:r>
    </w:p>
    <w:p>
      <w:r>
        <w:t>Hệ thống bàn, kệ Inox  (gồm 02 bàn tiếp phẩm, 02 bàn chế biến thức ăn sống, chín, 02 bàn chia thức ăn, 5 kệ inox)</w:t>
      </w:r>
    </w:p>
    <w:p>
      <w:r>
        <w:t>1</w:t>
      </w:r>
    </w:p>
    <w:p>
      <w:r>
        <w:t>3</w:t>
      </w:r>
    </w:p>
    <w:p>
      <w:r>
        <w:t>105</w:t>
      </w:r>
    </w:p>
    <w:p>
      <w:r>
        <w:t>0.0095</w:t>
      </w:r>
    </w:p>
    <w:p>
      <w:r>
        <w:t>5</w:t>
      </w:r>
    </w:p>
    <w:p>
      <w:r>
        <w:t>0.0019</w:t>
      </w:r>
    </w:p>
    <w:p>
      <w:r>
        <w:t>Tủ đông</w:t>
      </w:r>
    </w:p>
    <w:p>
      <w:r>
        <w:t>2</w:t>
      </w:r>
    </w:p>
    <w:p>
      <w:r>
        <w:t>3</w:t>
      </w:r>
    </w:p>
    <w:p>
      <w:r>
        <w:t>105</w:t>
      </w:r>
    </w:p>
    <w:p>
      <w:r>
        <w:t>0.0190</w:t>
      </w:r>
    </w:p>
    <w:p>
      <w:r>
        <w:t>5</w:t>
      </w:r>
    </w:p>
    <w:p>
      <w:r>
        <w:t>0.0038</w:t>
      </w:r>
    </w:p>
    <w:p>
      <w:r>
        <w:t>2</w:t>
      </w:r>
    </w:p>
    <w:p>
      <w:r>
        <w:t>Nhà ở nội trú</w:t>
      </w:r>
    </w:p>
    <w:p>
      <w:r>
        <w:t>Ti vi</w:t>
      </w:r>
    </w:p>
    <w:p>
      <w:r>
        <w:t>1</w:t>
      </w:r>
    </w:p>
    <w:p>
      <w:r>
        <w:t>3</w:t>
      </w:r>
    </w:p>
    <w:p>
      <w:r>
        <w:t>105</w:t>
      </w:r>
    </w:p>
    <w:p>
      <w:r>
        <w:t>0.0095</w:t>
      </w:r>
    </w:p>
    <w:p>
      <w:r>
        <w:t>5</w:t>
      </w:r>
    </w:p>
    <w:p>
      <w:r>
        <w:t>0.0019</w:t>
      </w:r>
    </w:p>
    <w:p>
      <w:r>
        <w:t>PHỤ LỤC III</w:t>
      </w:r>
    </w:p>
    <w:p>
      <w:r>
        <w:t>ĐỊNH MỨC VẬT TƯ THỰC HIỆN CHƯƠNG TRÌNH GIÁO DỤC TIỂU HỌC</w:t>
      </w:r>
    </w:p>
    <w:p>
      <w:r>
        <w:t>(Ban hành kèm theo Quyết định số 26/2023/QĐ-UBND ngày 29/5/2023 của Ủy ban nhân dân tỉnh Kon Tum)</w:t>
      </w:r>
    </w:p>
    <w:p>
      <w:r>
        <w:t>Số TT</w:t>
      </w:r>
    </w:p>
    <w:p>
      <w:r>
        <w:t>Tên Vật tư</w:t>
      </w:r>
    </w:p>
    <w:p>
      <w:r>
        <w:t>Đơn vị</w:t>
      </w:r>
    </w:p>
    <w:p>
      <w:r>
        <w:t>Số lượng thiết bị</w:t>
      </w:r>
    </w:p>
    <w:p>
      <w:r>
        <w:t>Dùng cho lớp</w:t>
      </w:r>
    </w:p>
    <w:p>
      <w:r>
        <w:t>Số lớp</w:t>
      </w:r>
    </w:p>
    <w:p>
      <w:r>
        <w:t>Số học sinh/giáo viên</w:t>
      </w:r>
    </w:p>
    <w:p>
      <w:r>
        <w:t>Quy ra   định mức/học sinh</w:t>
      </w:r>
    </w:p>
    <w:p>
      <w:r>
        <w:t>Thời gian sử   dụng trung bình của vật tư, thiết bị (năm)</w:t>
      </w:r>
    </w:p>
    <w:p>
      <w:r>
        <w:t>Định mức vật tư tiêu hao trong năm học</w:t>
      </w:r>
    </w:p>
    <w:p>
      <w:r>
        <w:t>1</w:t>
      </w:r>
    </w:p>
    <w:p>
      <w:r>
        <w:t>2</w:t>
      </w:r>
    </w:p>
    <w:p>
      <w:r>
        <w:t>3</w:t>
      </w:r>
    </w:p>
    <w:p>
      <w:r>
        <w:t>4</w:t>
      </w:r>
    </w:p>
    <w:p>
      <w:r>
        <w:t>5</w:t>
      </w:r>
    </w:p>
    <w:p>
      <w:r>
        <w:t>6</w:t>
      </w:r>
    </w:p>
    <w:p>
      <w:r>
        <w:t>7</w:t>
      </w:r>
    </w:p>
    <w:p>
      <w:r>
        <w:t>7=4/7</w:t>
      </w:r>
    </w:p>
    <w:p>
      <w:r>
        <w:t>8</w:t>
      </w:r>
    </w:p>
    <w:p>
      <w:r>
        <w:t>9=7/8</w:t>
      </w:r>
    </w:p>
    <w:p>
      <w:r>
        <w:t>I</w:t>
      </w:r>
    </w:p>
    <w:p>
      <w:r>
        <w:t>Định mức tiêu hao môn Toán</w:t>
      </w:r>
    </w:p>
    <w:p>
      <w:r>
        <w:t>1</w:t>
      </w:r>
    </w:p>
    <w:p>
      <w:r>
        <w:t>Bộ thiết bị dạy chữ số và so sánh số</w:t>
      </w:r>
    </w:p>
    <w:p>
      <w:r>
        <w:t>1.1</w:t>
      </w:r>
    </w:p>
    <w:p>
      <w:r>
        <w:t>Các thẻ chữ số từ 0 đến 9</w:t>
      </w:r>
    </w:p>
    <w:p>
      <w:r>
        <w:t>Bộ</w:t>
      </w:r>
    </w:p>
    <w:p>
      <w:r>
        <w:t>35</w:t>
      </w:r>
    </w:p>
    <w:p>
      <w:r>
        <w:t>1</w:t>
      </w:r>
    </w:p>
    <w:p>
      <w:r>
        <w:t>1</w:t>
      </w:r>
    </w:p>
    <w:p>
      <w:r>
        <w:t>35</w:t>
      </w:r>
    </w:p>
    <w:p>
      <w:r>
        <w:t>1.0000</w:t>
      </w:r>
    </w:p>
    <w:p>
      <w:r>
        <w:t>1</w:t>
      </w:r>
    </w:p>
    <w:p>
      <w:r>
        <w:t>1.0000</w:t>
      </w:r>
    </w:p>
    <w:p>
      <w:r>
        <w:t>1.2</w:t>
      </w:r>
    </w:p>
    <w:p>
      <w:r>
        <w:t>20 que tính dài 100mm, tiết diện ngang 3mm</w:t>
      </w:r>
    </w:p>
    <w:p>
      <w:r>
        <w:t>Bộ</w:t>
      </w:r>
    </w:p>
    <w:p>
      <w:r>
        <w:t>35</w:t>
      </w:r>
    </w:p>
    <w:p>
      <w:r>
        <w:t>1</w:t>
      </w:r>
    </w:p>
    <w:p>
      <w:r>
        <w:t>1</w:t>
      </w:r>
    </w:p>
    <w:p>
      <w:r>
        <w:t>35</w:t>
      </w:r>
    </w:p>
    <w:p>
      <w:r>
        <w:t>1.0000</w:t>
      </w:r>
    </w:p>
    <w:p>
      <w:r>
        <w:t>1</w:t>
      </w:r>
    </w:p>
    <w:p>
      <w:r>
        <w:t>1.0000</w:t>
      </w:r>
    </w:p>
    <w:p>
      <w:r>
        <w:t>1.3</w:t>
      </w:r>
    </w:p>
    <w:p>
      <w:r>
        <w:t>10 thẻ in hình bó chục que tính gồm 10 que tính gắn liền nhau, mỗi que tính có kích thước (100x3) mm</w:t>
      </w:r>
    </w:p>
    <w:p>
      <w:r>
        <w:t>Bộ</w:t>
      </w:r>
    </w:p>
    <w:p>
      <w:r>
        <w:t>35</w:t>
      </w:r>
    </w:p>
    <w:p>
      <w:r>
        <w:t>1</w:t>
      </w:r>
    </w:p>
    <w:p>
      <w:r>
        <w:t>1</w:t>
      </w:r>
    </w:p>
    <w:p>
      <w:r>
        <w:t>35</w:t>
      </w:r>
    </w:p>
    <w:p>
      <w:r>
        <w:t>1.0000</w:t>
      </w:r>
    </w:p>
    <w:p>
      <w:r>
        <w:t>1</w:t>
      </w:r>
    </w:p>
    <w:p>
      <w:r>
        <w:t>1.0000</w:t>
      </w:r>
    </w:p>
    <w:p>
      <w:r>
        <w:t>1.4</w:t>
      </w:r>
    </w:p>
    <w:p>
      <w:r>
        <w:t>Thẻ dấu so sánh (lớn hơn, bé hơn, bằng); mỗi dấu 02 thẻ, in chữ màu và gắn được lên bảng; kích thước mỗi thẻ (30x50)mm.</w:t>
      </w:r>
    </w:p>
    <w:p>
      <w:r>
        <w:t>Bộ</w:t>
      </w:r>
    </w:p>
    <w:p>
      <w:r>
        <w:t>35</w:t>
      </w:r>
    </w:p>
    <w:p>
      <w:r>
        <w:t>1</w:t>
      </w:r>
    </w:p>
    <w:p>
      <w:r>
        <w:t>1</w:t>
      </w:r>
    </w:p>
    <w:p>
      <w:r>
        <w:t>35</w:t>
      </w:r>
    </w:p>
    <w:p>
      <w:r>
        <w:t>1.0000</w:t>
      </w:r>
    </w:p>
    <w:p>
      <w:r>
        <w:t>1</w:t>
      </w:r>
    </w:p>
    <w:p>
      <w:r>
        <w:t>1.0000</w:t>
      </w:r>
    </w:p>
    <w:p>
      <w:r>
        <w:t>2</w:t>
      </w:r>
    </w:p>
    <w:p>
      <w:r>
        <w:t>Bộ thiết bị dạy phép tính</w:t>
      </w:r>
    </w:p>
    <w:p>
      <w:r>
        <w:t>2.1</w:t>
      </w:r>
    </w:p>
    <w:p>
      <w:r>
        <w:t>Thẻ dấu phép tính (cộng, trừ, nhân, chia); mỗi dấu 02 thẻ, in chữ màu và gắn được lên bảng; kích thước mỗi thẻ (30x50)mm</w:t>
      </w:r>
    </w:p>
    <w:p>
      <w:r>
        <w:t>Bộ</w:t>
      </w:r>
    </w:p>
    <w:p>
      <w:r>
        <w:t>35</w:t>
      </w:r>
    </w:p>
    <w:p>
      <w:r>
        <w:t>1</w:t>
      </w:r>
    </w:p>
    <w:p>
      <w:r>
        <w:t>1</w:t>
      </w:r>
    </w:p>
    <w:p>
      <w:r>
        <w:t>35</w:t>
      </w:r>
    </w:p>
    <w:p>
      <w:r>
        <w:t>1.0000</w:t>
      </w:r>
    </w:p>
    <w:p>
      <w:r>
        <w:t>1</w:t>
      </w:r>
    </w:p>
    <w:p>
      <w:r>
        <w:t>1.0000</w:t>
      </w:r>
    </w:p>
    <w:p>
      <w:r>
        <w:t>2.2</w:t>
      </w:r>
    </w:p>
    <w:p>
      <w:r>
        <w:t>10 bảng trăm (bảng trăm là một tấm nhựa hình vuông kích thước (150x150)mm, vẽ mô hình 3D của 100 khối lập phương được xếp thành 10 hàng, mỗi hàng gồm 10 hình lập phương</w:t>
      </w:r>
    </w:p>
    <w:p>
      <w:r>
        <w:t>Bộ</w:t>
      </w:r>
    </w:p>
    <w:p>
      <w:r>
        <w:t>35</w:t>
      </w:r>
    </w:p>
    <w:p>
      <w:r>
        <w:t>1</w:t>
      </w:r>
    </w:p>
    <w:p>
      <w:r>
        <w:t>1</w:t>
      </w:r>
    </w:p>
    <w:p>
      <w:r>
        <w:t>35</w:t>
      </w:r>
    </w:p>
    <w:p>
      <w:r>
        <w:t>1.0000</w:t>
      </w:r>
    </w:p>
    <w:p>
      <w:r>
        <w:t>1</w:t>
      </w:r>
    </w:p>
    <w:p>
      <w:r>
        <w:t>1.0000</w:t>
      </w:r>
    </w:p>
    <w:p>
      <w:r>
        <w:t>3</w:t>
      </w:r>
    </w:p>
    <w:p>
      <w:r>
        <w:t>Bộ thiết bị dạy học hình phẳng và hình   khối</w:t>
      </w:r>
    </w:p>
    <w:p>
      <w:r>
        <w:t>3.1</w:t>
      </w:r>
    </w:p>
    <w:p>
      <w:r>
        <w:t>Các hình phẳng gồm: 6 hình tam giác đều cạnh 40mm; 4 hình tam giác vuông cân có cạnh góc vuông 50mm; 2 hình tam giác vuông có 2 cạnh góc vuông 40mm và 60mm; 10 hình vuông kích thước (40x40)mm; 8 hình tròn đường kính 40mm, 2 hình chữ nhật kích thước (40x80)mm. Các hình có độ dày của vật liệu tối thiểu là 2mm</w:t>
      </w:r>
    </w:p>
    <w:p>
      <w:r>
        <w:t>Bộ</w:t>
      </w:r>
    </w:p>
    <w:p>
      <w:r>
        <w:t>35</w:t>
      </w:r>
    </w:p>
    <w:p>
      <w:r>
        <w:t>1</w:t>
      </w:r>
    </w:p>
    <w:p>
      <w:r>
        <w:t>1</w:t>
      </w:r>
    </w:p>
    <w:p>
      <w:r>
        <w:t>35</w:t>
      </w:r>
    </w:p>
    <w:p>
      <w:r>
        <w:t>1.0000</w:t>
      </w:r>
    </w:p>
    <w:p>
      <w:r>
        <w:t>1</w:t>
      </w:r>
    </w:p>
    <w:p>
      <w:r>
        <w:t>1.0000</w:t>
      </w:r>
    </w:p>
    <w:p>
      <w:r>
        <w:t>3.2</w:t>
      </w:r>
    </w:p>
    <w:p>
      <w:r>
        <w:t>04 khối hộp chữ nhật kích thước (40x40x60)mm</w:t>
      </w:r>
    </w:p>
    <w:p>
      <w:r>
        <w:t>Bộ</w:t>
      </w:r>
    </w:p>
    <w:p>
      <w:r>
        <w:t>35</w:t>
      </w:r>
    </w:p>
    <w:p>
      <w:r>
        <w:t>1</w:t>
      </w:r>
    </w:p>
    <w:p>
      <w:r>
        <w:t>1</w:t>
      </w:r>
    </w:p>
    <w:p>
      <w:r>
        <w:t>35</w:t>
      </w:r>
    </w:p>
    <w:p>
      <w:r>
        <w:t>1.0000</w:t>
      </w:r>
    </w:p>
    <w:p>
      <w:r>
        <w:t>1</w:t>
      </w:r>
    </w:p>
    <w:p>
      <w:r>
        <w:t>1.0000</w:t>
      </w:r>
    </w:p>
    <w:p>
      <w:r>
        <w:t>3.3</w:t>
      </w:r>
    </w:p>
    <w:p>
      <w:r>
        <w:t>04 khối lập phương kích thước (40x40x40)mm; 04 khối trụ đường kính 40mm (trong đó, 2 cái cao 40mm, 2 cái cao 60mm); 4 khối cầu đường kính 40mm; 4 khối cầu đường kính 60mm</w:t>
      </w:r>
    </w:p>
    <w:p>
      <w:r>
        <w:t>Bộ</w:t>
      </w:r>
    </w:p>
    <w:p>
      <w:r>
        <w:t>35</w:t>
      </w:r>
    </w:p>
    <w:p>
      <w:r>
        <w:t>1</w:t>
      </w:r>
    </w:p>
    <w:p>
      <w:r>
        <w:t>1</w:t>
      </w:r>
    </w:p>
    <w:p>
      <w:r>
        <w:t>35</w:t>
      </w:r>
    </w:p>
    <w:p>
      <w:r>
        <w:t>1.0000</w:t>
      </w:r>
    </w:p>
    <w:p>
      <w:r>
        <w:t>1</w:t>
      </w:r>
    </w:p>
    <w:p>
      <w:r>
        <w:t>1.0000</w:t>
      </w:r>
    </w:p>
    <w:p>
      <w:r>
        <w:t>4</w:t>
      </w:r>
    </w:p>
    <w:p>
      <w:r>
        <w:t>Bộ thiết bị dạy học yếu tố xác suất</w:t>
      </w:r>
    </w:p>
    <w:p>
      <w:r>
        <w:t>Bộ</w:t>
      </w:r>
    </w:p>
    <w:p>
      <w:r>
        <w:t>1</w:t>
      </w:r>
    </w:p>
    <w:p>
      <w:r>
        <w:t>3-5</w:t>
      </w:r>
    </w:p>
    <w:p>
      <w:r>
        <w:t>15</w:t>
      </w:r>
    </w:p>
    <w:p>
      <w:r>
        <w:t>525</w:t>
      </w:r>
    </w:p>
    <w:p>
      <w:r>
        <w:t>0.0019</w:t>
      </w:r>
    </w:p>
    <w:p>
      <w:r>
        <w:t>1</w:t>
      </w:r>
    </w:p>
    <w:p>
      <w:r>
        <w:t>0.0019</w:t>
      </w:r>
    </w:p>
    <w:p>
      <w:r>
        <w:t>II</w:t>
      </w:r>
    </w:p>
    <w:p>
      <w:r>
        <w:t>Định mức tiêu hao môn Tiếng Việt</w:t>
      </w:r>
    </w:p>
    <w:p>
      <w:r>
        <w:t>1</w:t>
      </w:r>
    </w:p>
    <w:p>
      <w:r>
        <w:t>Bộ thẻ chữ học vần thực hành</w:t>
      </w:r>
    </w:p>
    <w:p>
      <w:r>
        <w:t>Bộ</w:t>
      </w:r>
    </w:p>
    <w:p>
      <w:r>
        <w:t>35</w:t>
      </w:r>
    </w:p>
    <w:p>
      <w:r>
        <w:t>1</w:t>
      </w:r>
    </w:p>
    <w:p>
      <w:r>
        <w:t>1</w:t>
      </w:r>
    </w:p>
    <w:p>
      <w:r>
        <w:t>35</w:t>
      </w:r>
    </w:p>
    <w:p>
      <w:r>
        <w:t>1.0000</w:t>
      </w:r>
    </w:p>
    <w:p>
      <w:r>
        <w:t>1</w:t>
      </w:r>
    </w:p>
    <w:p>
      <w:r>
        <w:t>1.0000</w:t>
      </w:r>
    </w:p>
    <w:p>
      <w:r>
        <w:t>III</w:t>
      </w:r>
    </w:p>
    <w:p>
      <w:r>
        <w:t>Định mức tiêu hao môn Mỹ thuật (từ lớp 1 đến lớp 5)</w:t>
      </w:r>
    </w:p>
    <w:p>
      <w:r>
        <w:t>1</w:t>
      </w:r>
    </w:p>
    <w:p>
      <w:r>
        <w:t>Bút lông</w:t>
      </w:r>
    </w:p>
    <w:p>
      <w:r>
        <w:t>Cái</w:t>
      </w:r>
    </w:p>
    <w:p>
      <w:r>
        <w:t>35</w:t>
      </w:r>
    </w:p>
    <w:p>
      <w:r>
        <w:t>1-5</w:t>
      </w:r>
    </w:p>
    <w:p>
      <w:r>
        <w:t>25</w:t>
      </w:r>
    </w:p>
    <w:p>
      <w:r>
        <w:t>875</w:t>
      </w:r>
    </w:p>
    <w:p>
      <w:r>
        <w:t>0.0400</w:t>
      </w:r>
    </w:p>
    <w:p>
      <w:r>
        <w:t>1</w:t>
      </w:r>
    </w:p>
    <w:p>
      <w:r>
        <w:t>0.0400</w:t>
      </w:r>
    </w:p>
    <w:p>
      <w:r>
        <w:t>2</w:t>
      </w:r>
    </w:p>
    <w:p>
      <w:r>
        <w:t>Bảng pha màu (Palet)</w:t>
      </w:r>
    </w:p>
    <w:p>
      <w:r>
        <w:t>Cái</w:t>
      </w:r>
    </w:p>
    <w:p>
      <w:r>
        <w:t>35</w:t>
      </w:r>
    </w:p>
    <w:p>
      <w:r>
        <w:t>1-5</w:t>
      </w:r>
    </w:p>
    <w:p>
      <w:r>
        <w:t>25</w:t>
      </w:r>
    </w:p>
    <w:p>
      <w:r>
        <w:t>875</w:t>
      </w:r>
    </w:p>
    <w:p>
      <w:r>
        <w:t>0.0400</w:t>
      </w:r>
    </w:p>
    <w:p>
      <w:r>
        <w:t>1</w:t>
      </w:r>
    </w:p>
    <w:p>
      <w:r>
        <w:t>0.0400</w:t>
      </w:r>
    </w:p>
    <w:p>
      <w:r>
        <w:t>3</w:t>
      </w:r>
    </w:p>
    <w:p>
      <w:r>
        <w:t>Đất nặn</w:t>
      </w:r>
    </w:p>
    <w:p>
      <w:r>
        <w:t>Bộ</w:t>
      </w:r>
    </w:p>
    <w:p>
      <w:r>
        <w:t>6</w:t>
      </w:r>
    </w:p>
    <w:p>
      <w:r>
        <w:t>1-5</w:t>
      </w:r>
    </w:p>
    <w:p>
      <w:r>
        <w:t>25</w:t>
      </w:r>
    </w:p>
    <w:p>
      <w:r>
        <w:t>875</w:t>
      </w:r>
    </w:p>
    <w:p>
      <w:r>
        <w:t>0.0069</w:t>
      </w:r>
    </w:p>
    <w:p>
      <w:r>
        <w:t>1</w:t>
      </w:r>
    </w:p>
    <w:p>
      <w:r>
        <w:t>0.0069</w:t>
      </w:r>
    </w:p>
    <w:p>
      <w:r>
        <w:t>4</w:t>
      </w:r>
    </w:p>
    <w:p>
      <w:r>
        <w:t>Màu Goát</w:t>
      </w:r>
    </w:p>
    <w:p>
      <w:r>
        <w:t>Hộp</w:t>
      </w:r>
    </w:p>
    <w:p>
      <w:r>
        <w:t>12</w:t>
      </w:r>
    </w:p>
    <w:p>
      <w:r>
        <w:t>1-5</w:t>
      </w:r>
    </w:p>
    <w:p>
      <w:r>
        <w:t>25</w:t>
      </w:r>
    </w:p>
    <w:p>
      <w:r>
        <w:t>875</w:t>
      </w:r>
    </w:p>
    <w:p>
      <w:r>
        <w:t>0.0137</w:t>
      </w:r>
    </w:p>
    <w:p>
      <w:r>
        <w:t>1</w:t>
      </w:r>
    </w:p>
    <w:p>
      <w:r>
        <w:t>0.0137</w:t>
      </w:r>
    </w:p>
    <w:p>
      <w:r>
        <w:t>IV</w:t>
      </w:r>
    </w:p>
    <w:p>
      <w:r>
        <w:t>Định mức tiêu hao môn Công nghệ (TỪ   LỚ  P 3 ĐẾN LỚP 5)</w:t>
      </w:r>
    </w:p>
    <w:p>
      <w:r>
        <w:t>1</w:t>
      </w:r>
    </w:p>
    <w:p>
      <w:r>
        <w:t>Bộ lắp ghép mô hình kĩ thuật</w:t>
      </w:r>
    </w:p>
    <w:p>
      <w:r>
        <w:t>Bộ</w:t>
      </w:r>
    </w:p>
    <w:p>
      <w:r>
        <w:t>20</w:t>
      </w:r>
    </w:p>
    <w:p>
      <w:r>
        <w:t>3-5</w:t>
      </w:r>
    </w:p>
    <w:p>
      <w:r>
        <w:t>15</w:t>
      </w:r>
    </w:p>
    <w:p>
      <w:r>
        <w:t>525</w:t>
      </w:r>
    </w:p>
    <w:p>
      <w:r>
        <w:t>0.0381</w:t>
      </w:r>
    </w:p>
    <w:p>
      <w:r>
        <w:t>1</w:t>
      </w:r>
    </w:p>
    <w:p>
      <w:r>
        <w:t>0.0381</w:t>
      </w:r>
    </w:p>
    <w:p>
      <w:r>
        <w:t>2</w:t>
      </w:r>
    </w:p>
    <w:p>
      <w:r>
        <w:t>Bộ dụng cụ thủ công (kéo, thước, com pa, bút chì, màu sáp)</w:t>
      </w:r>
    </w:p>
    <w:p>
      <w:r>
        <w:t>Bộ</w:t>
      </w:r>
    </w:p>
    <w:p>
      <w:r>
        <w:t>20</w:t>
      </w:r>
    </w:p>
    <w:p>
      <w:r>
        <w:t>3-5</w:t>
      </w:r>
    </w:p>
    <w:p>
      <w:r>
        <w:t>15</w:t>
      </w:r>
    </w:p>
    <w:p>
      <w:r>
        <w:t>525</w:t>
      </w:r>
    </w:p>
    <w:p>
      <w:r>
        <w:t>0.0381</w:t>
      </w:r>
    </w:p>
    <w:p>
      <w:r>
        <w:t>1</w:t>
      </w:r>
    </w:p>
    <w:p>
      <w:r>
        <w:t>0.0381</w:t>
      </w:r>
    </w:p>
    <w:p>
      <w:r>
        <w:t>3</w:t>
      </w:r>
    </w:p>
    <w:p>
      <w:r>
        <w:t>Bộ dụng cụ chăm sóc hoa, cây cảnh (găng tay)</w:t>
      </w:r>
    </w:p>
    <w:p>
      <w:r>
        <w:t>Bộ</w:t>
      </w:r>
    </w:p>
    <w:p>
      <w:r>
        <w:t>20</w:t>
      </w:r>
    </w:p>
    <w:p>
      <w:r>
        <w:t>2</w:t>
      </w:r>
    </w:p>
    <w:p>
      <w:r>
        <w:t>15</w:t>
      </w:r>
    </w:p>
    <w:p>
      <w:r>
        <w:t>525</w:t>
      </w:r>
    </w:p>
    <w:p>
      <w:r>
        <w:t>0.0381</w:t>
      </w:r>
    </w:p>
    <w:p>
      <w:r>
        <w:t>1</w:t>
      </w:r>
    </w:p>
    <w:p>
      <w:r>
        <w:t>0.0381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