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bãi bỏ Quyết định 04/2016/QĐ-UBND Quy định trách nhiệm quản lý các Công ty trách nhiệm hữu hạn một thành viên Khai thác công trình thủy lợi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10/09/2023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26/2023/QĐ-UBND</w:t>
      </w:r>
    </w:p>
    <w:p>
      <w:r>
        <w:t>Bắc Giang, ngày 24 tháng 8 năm 2023</w:t>
      </w:r>
    </w:p>
    <w:p>
      <w:r>
        <w:t>QUYẾT ĐỊNH</w:t>
      </w:r>
    </w:p>
    <w:p>
      <w:r>
        <w:t>BÃI BỎ QUYẾT ĐỊNH SỐ 04/2016/QĐ-UBND NGÀY 04 THÁNG 01 NĂM 2016 CỦA UBND TỈNH BAN HÀNH QUY ĐỊNH TRÁCH NHIỆM QUẢN LÝ CÁC CÔNG TY TRÁCH NHIỆM HỮU HẠN MỘT THÀNH VIÊN KHAI THÁC CÔNG TRÌNH THỦY LỢI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ngày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Sở Nông nghiệp và Phát triển nông thôn tại Tờ trình số 288/TTr-SNN ngày 15/8/2023 và biểu quyết nhất trí thông qua của các thành viên UBND tỉnh.</w:t>
      </w:r>
    </w:p>
    <w:p>
      <w:r>
        <w:t>QUYẾT ĐỊNH:</w:t>
      </w:r>
    </w:p>
    <w:p>
      <w:r>
        <w:t>Điều 1.  Bãi bỏ Quyết định số 04/2016/QĐ-UBND ngày 04 tháng 01 năm 2016 của UBND tỉnh ban hành Quy định trách nhiệm quản lý các Công ty trách nhiệm hữu hạn một thành viên Khai thác công trình thủy lợi trên địa bàn tỉnh Bắc Giang.</w:t>
      </w:r>
    </w:p>
    <w:p>
      <w:r>
        <w:t>Điều 2. Điều khoản thi hành</w:t>
      </w:r>
    </w:p>
    <w:p>
      <w:r>
        <w:t>1.  Quyết định này có hiệu lực thi hành kể từ ngày 10 tháng 9 năm 2023.</w:t>
      </w:r>
    </w:p>
    <w:p>
      <w:r>
        <w:t>2.  Thủ trưởng cơ quan: Văn phòng UBND tỉnh, các Sở, cơ quan thuộc UBND tỉnh; Chủ tịch UBND huyện, thành phố; Chủ tịch kiêm Giám đốc Công ty trách nhiệm hữu hạn một thành viên Khai thác công trình thủy lợi Bắc Sông Thương và Nam Sông Thương và các tổ chức, cá nhân có liên quan căn cứ Quyết định thi hành./.</w:t>
      </w:r>
    </w:p>
    <w:p>
      <w:r>
        <w:t>Nơi nhận:</w:t>
      </w:r>
    </w:p>
    <w:p>
      <w:r>
        <w:t>- Như khoản 2 Điều 2;</w:t>
      </w:r>
    </w:p>
    <w:p>
      <w:r>
        <w:t>- Cục Kiểm tra VBQPPL- Bộ Tư pháp;</w:t>
      </w:r>
    </w:p>
    <w:p>
      <w:r>
        <w:t>- Vụ Pháp chế-Bộ Nông nghiệp và PTNT;</w:t>
      </w:r>
    </w:p>
    <w:p>
      <w:r>
        <w:t>- Thường trực Tỉnh ủy,Thường trực HĐND tỉnh;</w:t>
      </w:r>
    </w:p>
    <w:p>
      <w:r>
        <w:t>- Chủ tịch, các PCT UBND tỉnh;</w:t>
      </w:r>
    </w:p>
    <w:p>
      <w:r>
        <w:t>- Ủy ban MTTQ Việt Nam tỉnh;</w:t>
      </w:r>
    </w:p>
    <w:p>
      <w:r>
        <w:t>- Các tổ chức CT-XH tỉnh;</w:t>
      </w:r>
    </w:p>
    <w:p>
      <w:r>
        <w:t>- Các Sở, cơ quan thuộc UBND tỉnh;</w:t>
      </w:r>
    </w:p>
    <w:p>
      <w:r>
        <w:t>- UBND huyện, thành phố;</w:t>
      </w:r>
    </w:p>
    <w:p>
      <w:r>
        <w:t>- Các Công ty TNHH MTV KTCTTL tỉnh;</w:t>
      </w:r>
    </w:p>
    <w:p>
      <w:r>
        <w:t>- Văn phòng UBND tỉnh:</w:t>
      </w:r>
    </w:p>
    <w:p>
      <w:r>
        <w:t>+ LĐVP, các phòng, Trung tâm thông tin;</w:t>
      </w:r>
    </w:p>
    <w:p>
      <w:r>
        <w:t>+ Lưu: VT, TPKTTH.</w:t>
      </w:r>
    </w:p>
    <w:p>
      <w:r>
        <w:t>TM. ỦY BAN NHÂN DÂN</w:t>
      </w:r>
    </w:p>
    <w:p>
      <w:r>
        <w:t>KT. CHỦ TỊCH</w:t>
      </w:r>
    </w:p>
    <w:p>
      <w:r>
        <w:t>PHÓ CHỦ TỊCH</w:t>
      </w:r>
    </w:p>
    <w:p>
      <w:r>
        <w:t>Phan Thế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