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26/2023/QĐ-UBND</w:t>
      </w:r>
    </w:p>
    <w:p>
      <w:r>
        <w:t>Gia Lai, ngày 29 tháng 05 năm 2023</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Sở Thông tin và Truyền thông.</w:t>
      </w:r>
    </w:p>
    <w:p>
      <w:r>
        <w:t>QUYẾT ĐỊNH:</w:t>
      </w:r>
    </w:p>
    <w:p>
      <w:r>
        <w:t>Điều 1. Bãi bỏ toàn bộ các quyết định</w:t>
      </w:r>
    </w:p>
    <w:p>
      <w:r>
        <w:t>1. Quyết định số 01/2012/QĐ-UBND ngày 04 tháng 01 năm 2012 của Ủy ban nhân dân tỉnh Gia Lai ban hành Quy định về thiết lập, quản lý, cung cấp thông tin và dịch vụ công trực tuyến đối với trang thông tin điện tử, cổng thông tin điện tử của các cơ quan, đơn vị Nhà nước thuộc tỉnh Gia Lai.</w:t>
      </w:r>
    </w:p>
    <w:p>
      <w:r>
        <w:t>2. Quyết định số 24/2013/QĐ-UBND ngày 20 tháng 8 năm 2013 của Ủy ban nhân dân tỉnh Gia Lai Quy định mức chi hỗ trợ phát lại các chương trình phát thanh, truyền hình ở đài phát thanh, truyền hình các cấp.</w:t>
      </w:r>
    </w:p>
    <w:p>
      <w:r>
        <w:t>Điều 2. Điều khoản thi hành</w:t>
      </w:r>
    </w:p>
    <w:p>
      <w:r>
        <w:t>1. Quyết định này có hiệu lực thi hành từ ngày 08 tháng 6 năm 2023.</w:t>
      </w:r>
    </w:p>
    <w:p>
      <w:r>
        <w:t>2. Chánh Văn phòng Ủy ban nhân dân tỉnh; Giám đốc Sở Thông tin và Truyền thông; Thủ trưởng các cơ quan, ban, ngành, đoàn thể; Chủ tịch Ủy ban nhân dân các huyện, thị xã, thành phố và các tổ chức, cá nhân khác có liên quan chịu trách nhiệm thi hành Quyết định này./.</w:t>
      </w:r>
    </w:p>
    <w:p>
      <w:r>
        <w:t>Nơi nhận:</w:t>
      </w:r>
    </w:p>
    <w:p>
      <w:r>
        <w:t>- Như Điều 2;</w:t>
      </w:r>
    </w:p>
    <w:p>
      <w:r>
        <w:t>- Bộ Thông tin và Truyền thông;</w:t>
      </w:r>
    </w:p>
    <w:p>
      <w:r>
        <w:t>- Vụ Pháp chế - Bộ Thông tin và Truyền thông;</w:t>
      </w:r>
    </w:p>
    <w:p>
      <w:r>
        <w:t>- Cục Kiểm tra văn bản quy phạm pháp luật - Bộ Tư pháp;</w:t>
      </w:r>
    </w:p>
    <w:p>
      <w:r>
        <w:t>- Thường trực Tỉnh ủy;</w:t>
      </w:r>
    </w:p>
    <w:p>
      <w:r>
        <w:t>- Thường trực Hội đồng nhân dân tỉnh;</w:t>
      </w:r>
    </w:p>
    <w:p>
      <w:r>
        <w:t>- Đoàn Đại biểu Quốc hội tỉnh;</w:t>
      </w:r>
    </w:p>
    <w:p>
      <w:r>
        <w:t>- Chủ tịch, các Phó Chủ tịch UBND tỉnh;</w:t>
      </w:r>
    </w:p>
    <w:p>
      <w:r>
        <w:t>- Ủy ban Mặt trận Tổ quốc Việt Nam tỉnh;</w:t>
      </w:r>
    </w:p>
    <w:p>
      <w:r>
        <w:t>- CVP, các PCVP UBND tỉnh;</w:t>
      </w:r>
    </w:p>
    <w:p>
      <w:r>
        <w:t>- Cổng thông tin điện tử tỉnh, Công báo tỉnh;</w:t>
      </w:r>
    </w:p>
    <w:p>
      <w:r>
        <w:t>- Báo Gia Lai; Đài Phát thanh - Truyền hình Gia Lai;</w:t>
      </w:r>
    </w:p>
    <w:p>
      <w:r>
        <w:t>- Lưu VT, NC, TTTH,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