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06/2022/QĐ-UBND quy định biện pháp thi hành Nghị quyết 188/2021/NQ-HĐND về chính sách hỗ trợ hoạt động và thu hút, đào tạo cán bộ, giảng viên cho Phân hiệu trường Đại học Y Hà Nội tại Thanh Hóa, hướng tới thành lập trường Đại học Y Thanh Hóa,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26/2023/QĐ-UBND</w:t>
      </w:r>
    </w:p>
    <w:p>
      <w:r>
        <w:t>Thanh Hóa, ngày 26 tháng 6 năm 2023</w:t>
      </w:r>
    </w:p>
    <w:p>
      <w:r>
        <w:t>QUYẾT ĐỊNH</w:t>
      </w:r>
    </w:p>
    <w:p>
      <w:r>
        <w:t>BÃI BỎ QUYẾT ĐỊNH SỐ 06/2022/QĐ-UBND NGÀY 10/02/2022 CỦA UBND TỈNH THANH HÓA BAN HÀNH QUY ĐỊNH BIỆN PHÁP THI HÀNH NGHỊ QUYẾT SỐ 188/2021/NQ-HĐND NGÀY 10/12/2021 CỦA HĐND TỈNH THANH HÓA VỀ VIỆC BAN HÀNH CHÍNH SÁCH HỖ TRỢ HOẠT ĐỘNG VÀ THU HÚT, ĐÀO TẠO CÁN BỘ, GIẢNG VIÊN CHO PHÂN HIỆU TRƯỜNG ĐẠI HỌC Y HÀ NỘI TẠI THANH HÓA, HƯỚNG TỚI THÀNH LẬP TRƯỜNG ĐẠI HỌC Y THANH HÓA, GIAI ĐOẠN 2022-2026</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 tháng 06 năm 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63/2010/NĐ-CP ngày 08/6/2010 của Chính phủ về kiểm soát thủ tục hành chính;</w:t>
      </w:r>
    </w:p>
    <w:p>
      <w:r>
        <w:t>Căn cứ Nghị quyết số 188/2021/NQ-HĐND ngày 10/12/2021 của HĐND tỉnh Thanh Hóa về việc ban hành chính sách hỗ trợ hoạt động và thu hút, đào tạo cán bộ, giảng viên cho Phân hiệu trường Đại học Y Hà Nội tại Thanh Hóa, hướng tới thành lập trường Đại học Y Thanh Hóa, giai đoạn 2022-2026;</w:t>
      </w:r>
    </w:p>
    <w:p>
      <w:r>
        <w:t>Căn cứ Quyết định số 06/2022/QĐ-UBND ngày 10/02/2022 của UBND tỉnh Thanh Hóa ban hành Quy định biện pháp thi hành Nghị quyết số 188/2021/NQ-HĐND ngày 10/12/2021 của HĐND tỉnh Thanh Hóa;</w:t>
      </w:r>
    </w:p>
    <w:p>
      <w:r>
        <w:t>Theo đề nghị của Sở Y tế tại Tờ trình số 2250/TTr-SYT ngày 16/6/2023; kèm theo Báo cáo thẩm định số 425/BCTĐ-STP ngày 14/7/2022 của Sở Tư pháp.</w:t>
      </w:r>
    </w:p>
    <w:p>
      <w:r>
        <w:t>QUYẾT ĐỊNH:</w:t>
      </w:r>
    </w:p>
    <w:p>
      <w:r>
        <w:t>Điều 1.  Bãi bỏ Quyết định số 06/2022/QĐ-UBND ngày 10/02/2022 của UBND tỉnh Thanh Hóa ban hành Quy định biện pháp thi hành Nghị quyết số 188/2021/NQ-HĐND ngày 10/12/2021 của HĐND tỉnh Thanh Hóa về việc ban hành chính sách hỗ trợ hoạt động và thu hút, đào tạo cán bộ, giảng viên cho Phân hiệu trường Đại học Y Hà Nội tại Thanh Hóa, hướng tới thành lập trường Đại học Y Thanh Hóa, giai đoạn 2022-2026.</w:t>
      </w:r>
    </w:p>
    <w:p>
      <w:r>
        <w:t>Điều 2.  Quyết định này có hiệu lực thi hành từ ngày 10/7/2023.</w:t>
      </w:r>
    </w:p>
    <w:p>
      <w:r>
        <w:t>Điều 3.  Chánh Văn phòng UBND tỉnh; Giám đốc các Sở: Tài chính, Y tế, Kế hoạch và Đầu tư, Nội vụ, Giáo dục và Đào tạo; Giám đốc Kho bạc Nhà nước tỉnh Thanh Hóa; Giám đốc Phân hiệu Trường Đại học Y Hà Nội tại Thanh Hóa; Thủ trưởng các ngành, đơn vị có liên quan chịu trách nhiệm thi hành Quyết định này./.</w:t>
      </w:r>
    </w:p>
    <w:p>
      <w:r>
        <w:t>Nơi nhận:</w:t>
      </w:r>
    </w:p>
    <w:p>
      <w:r>
        <w:t>- Như Điều 3 Quyết định;</w:t>
      </w:r>
    </w:p>
    <w:p>
      <w:r>
        <w:t>- VP Chính phủ;</w:t>
      </w:r>
    </w:p>
    <w:p>
      <w:r>
        <w:t>- Bộ Y tế;</w:t>
      </w:r>
    </w:p>
    <w:p>
      <w:r>
        <w:t>- Cục Kiểm tra VB QPPL - Bộ Tư pháp;</w:t>
      </w:r>
    </w:p>
    <w:p>
      <w:r>
        <w:t>- TTr: Tỉnh ủy, HĐND tỉnh;</w:t>
      </w:r>
    </w:p>
    <w:p>
      <w:r>
        <w:t>- Chủ tịch, các PCT UBND tỉnh;</w:t>
      </w:r>
    </w:p>
    <w:p>
      <w:r>
        <w:t>- Ban VH-XH HĐND tỉnh;</w:t>
      </w:r>
    </w:p>
    <w:p>
      <w:r>
        <w:t>- VP Đoàn ĐBQH &amp; HĐND tỉnh;</w:t>
      </w:r>
    </w:p>
    <w:p>
      <w:r>
        <w:t>- CVP, các PCVP UBND tỉnh;</w:t>
      </w:r>
    </w:p>
    <w:p>
      <w:r>
        <w:t>- Phân hiệu Trường ĐH Y Hà Nội tại Thanh Hóa;</w:t>
      </w:r>
    </w:p>
    <w:p>
      <w:r>
        <w:t>- Cổng TTĐT tỉnh; Công báo tỉnh;</w:t>
      </w:r>
    </w:p>
    <w:p>
      <w:r>
        <w:t>- Lưu: VT,VX.</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