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2599/QĐ-UBND năm 2025 phê duyệt quy trình nội bộ, quy trình điện tử giải quyết thủ tục hành chính theo cơ chế một cửa, một cửa liên thông trong các lĩnh vực Đường bộ thuộc thẩm quyền giải quyết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2599/QĐ-UBND</w:t>
      </w:r>
    </w:p>
    <w:p>
      <w:r>
        <w:t>Huế, ngày 14 tháng 8 năm 2025</w:t>
      </w:r>
    </w:p>
    <w:p>
      <w:r>
        <w:t>QUYẾT ĐỊNH</w:t>
      </w:r>
    </w:p>
    <w:p>
      <w:r>
        <w:t>PHÊ DUYỆT QUY TRÌNH NỘI BỘ, QUY TRÌNH ĐIỆN TỬ GIẢI QUYẾT THỦ TỤC HÀNH CHÍNH THEO CƠ CHẾ MỘT CỬA, MỘT CỬA LIÊN THÔNG TRONG CÁC LĨNH VỰC ĐƯỜNG BỘ THUỘC THẨM QUYỀN GIẢI QUYẾT CỦA SỞ XÂY DỰNG THÀNH PHỐ HUẾ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2483/QĐ-UBND ngày 07 tháng 8 năm 2025 của Chủ tịch UBND thành phố Huế về việc công bố danh mục thủ tục hành chính được sửa đổi, bổ sung trong lĩnh vực đường bộ thuộc phạm vi chức năng quản lý nhà nước của Sở Xây dựng;</w:t>
      </w:r>
    </w:p>
    <w:p>
      <w:r>
        <w:t>Theo đề nghị của Giám đốc Sở Xây dựng.</w:t>
      </w:r>
    </w:p>
    <w:p>
      <w:r>
        <w:t>QUYẾT ĐỊNH:</w:t>
      </w:r>
    </w:p>
    <w:p>
      <w:r>
        <w:t>Điều 1   . Phê duyệt kèm theo Quyết định này 01 quy trình nội bộ, quy trình điện tử giải quyết thủ tục hành chính (TTHC) theo cơ chế một cửa, một cửa liên thông trong lĩnh vực Đường bộ thuộc thẩm quyền giải quyết của Sở Xây dựng  (Phần I. Danh mục quy trình) .</w:t>
      </w:r>
    </w:p>
    <w:p>
      <w:r>
        <w:t>Điều 2.    Sở Xây dựng có trách nhiệm chủ trì, phối hợp với các cơ quan liên quan và Trung tâm Phục vụ hành chính công thành phố Huế để thiết lập quy trình điện tử giải quyết các TTHC này trên phần mềm Hệ thống thông tin giải quyết TTHC thành phố Huế  (Phần II. Nội dung quy trình) .</w:t>
      </w:r>
    </w:p>
    <w:p>
      <w:r>
        <w:t>Điều 3   . Quyết định này có hiệu lực kể từ ngày 01 tháng 09 năm 2025. Các công bố trước đây về quy trình điện tử giải quyết các thủ tục hành chính có liên quan hết hiệu lực kể từ ngày Quyết định này có hiệu lực thi hành.</w:t>
      </w:r>
    </w:p>
    <w:p>
      <w:r>
        <w:t>Điều 4.    Chánh Văn phòng Ủy ban nhân dân thành phố, Giám đốc Sở Xây dựng,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 thành phố;</w:t>
      </w:r>
    </w:p>
    <w:p>
      <w:r>
        <w:t>- Lưu: VT, KSKT.</w:t>
      </w:r>
    </w:p>
    <w:p>
      <w:r>
        <w:t>KT. CHỦ TỊCH</w:t>
      </w:r>
    </w:p>
    <w:p>
      <w:r>
        <w:t>PHÓ CHỦ TỊCH</w:t>
      </w:r>
    </w:p>
    <w:p>
      <w:r>
        <w:t>Hoàng Hải Minh</w:t>
      </w:r>
    </w:p>
    <w:p>
      <w:r>
        <w:t>QUY TRÌNH</w:t>
      </w:r>
    </w:p>
    <w:p>
      <w:r>
        <w:t>NỘI BỘ, QUY TRÌNH ĐIỆN TỬ GIẢI QUYẾT THỦ TỤC HÀNH CHÍNH THEO CƠ CHẾ MỘT CỬA THUỘC THẨM QUYỀN TIẾP NHẬN VÀ GIẢI QUYẾT CỦA SỞ XÂY DỰNG TRONG LĨNH VỰC ĐƯỜNG BỘ</w:t>
      </w:r>
    </w:p>
    <w:p>
      <w:r>
        <w:t>(Kèm theo Quyết định số 2599/QĐ-UBND ngày 14 tháng 8 năm 2025 của Chủ tịch UBND thành phố Huế)</w:t>
      </w:r>
    </w:p>
    <w:p>
      <w:r>
        <w:t>PHẦN   I.   DANH MỤC QUY TRÌNH</w:t>
      </w:r>
    </w:p>
    <w:p>
      <w:r>
        <w:t>TT</w:t>
      </w:r>
    </w:p>
    <w:p>
      <w:r>
        <w:t>Tên Quy trình (Mã TTHC)</w:t>
      </w:r>
    </w:p>
    <w:p>
      <w:r>
        <w:t>Quyết định công bố danh mục TTHC</w:t>
      </w:r>
    </w:p>
    <w:p>
      <w:r>
        <w:t>1.</w:t>
      </w:r>
    </w:p>
    <w:p>
      <w:r>
        <w:t>Cấp lại Chứng chỉ bồi dưỡng kiến thức pháp luật về giao thông đường bộ cho người điều khiển xe máy chuyên dùng tham gia giao thông đường bộ (trường hợp cơ sở bồi dưỡng đã cấp chứng chỉ không còn hoạt động) (2.000769)</w:t>
      </w:r>
    </w:p>
    <w:p>
      <w:r>
        <w:t>Quyết định số 2483/QĐ-UBND ngày 07 tháng 8 năm 2025 của Chủ tịch UBND thành phố Huế về việc công bố danh mục thủ tục hành chính được sửa đổi, bổ sung trong lĩnh vực đường bộ thuộc phạm vi chức năng quản lý nhà nước của Sở Xây dựng.</w:t>
      </w:r>
    </w:p>
    <w:p>
      <w:r>
        <w:t>* Ghi chú:     Nội dung cụ thể về Quyết định công bố danh mục TTHC truy cập trên Cổng dịch vụ công quốc gia (https://dichvucong.gov.vn/).</w:t>
      </w:r>
    </w:p>
    <w:p>
      <w:r>
        <w:t>PHẦN II. NỘI DUNG QUY TRÌNH</w:t>
      </w:r>
    </w:p>
    <w:p>
      <w:r>
        <w:t>1. Cấp lại Chứng chỉ bồi dưỡng kiến thức pháp luật về giao thông đường bộ cho người điều khiển xe máy chuyên dùng tham gia giao thông đường bộ (trường hợp cơ sở bồi dưỡng đã cấp chứng chỉ không còn hoạt động) – Mã TTHC: 2.000769</w:t>
      </w:r>
    </w:p>
    <w:p>
      <w:r>
        <w:t>- Thời hạn giải quyết: trong thời hạn  03 ngày làm việc  kể từ khi nhận đủ hồ sơ hợp lệ theo quy định</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Quản lý vận tải và An toàn giao thông xử lý hồ sơ.</w:t>
      </w:r>
    </w:p>
    <w:p>
      <w:r>
        <w:t>02 giờ làm việc</w:t>
      </w:r>
    </w:p>
    <w:p>
      <w:r>
        <w:t>Bước 2</w:t>
      </w:r>
    </w:p>
    <w:p>
      <w:r>
        <w:t>Lãnh đạo Phòng Quản lý vận tải và An toàn giao thông</w:t>
      </w:r>
    </w:p>
    <w:p>
      <w:r>
        <w:t>- Nhận hồ sơ (điện tử), xem xét việc thụ lý hồ sơ;</w:t>
      </w:r>
    </w:p>
    <w:p>
      <w:r>
        <w:t>- Phân công công chức thẩm định, xử lý hồ sơ.</w:t>
      </w:r>
    </w:p>
    <w:p>
      <w:r>
        <w:t>02 giờ làm việc</w:t>
      </w:r>
    </w:p>
    <w:p>
      <w:r>
        <w:t>Bước 3</w:t>
      </w:r>
    </w:p>
    <w:p>
      <w:r>
        <w:t>Chuyên viên Phòng Quản lý vận tải và An toàn giao thông</w:t>
      </w:r>
    </w:p>
    <w:p>
      <w:r>
        <w:t>- Thẩm định hồ sơ;</w:t>
      </w:r>
    </w:p>
    <w:p>
      <w:r>
        <w:t>- Báo cáo kết quả, trình Lãnh đạo Phòng xem xét.</w:t>
      </w:r>
    </w:p>
    <w:p>
      <w:r>
        <w:t>14 giờ làm việc</w:t>
      </w:r>
    </w:p>
    <w:p>
      <w:r>
        <w:t>Bước 4</w:t>
      </w:r>
    </w:p>
    <w:p>
      <w:r>
        <w:t>Lãnh đạo Phòng Quản lý vận tải và An toàn giao thông</w:t>
      </w:r>
    </w:p>
    <w:p>
      <w:r>
        <w:t>- Xem xét, phê duyệt kết quả.</w:t>
      </w:r>
    </w:p>
    <w:p>
      <w:r>
        <w:t>02 giờ làm việc</w:t>
      </w:r>
    </w:p>
    <w:p>
      <w:r>
        <w:t>Bước 5</w:t>
      </w:r>
    </w:p>
    <w:p>
      <w:r>
        <w:t>Lãnh đạo Sở Xây dựng</w:t>
      </w:r>
    </w:p>
    <w:p>
      <w:r>
        <w:t>- Phê duyệt</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Xác nhận trên Hệ thống thông tin giải quyết TTHC;</w:t>
      </w:r>
    </w:p>
    <w:p>
      <w:r>
        <w:t>- Trả kết quả giải quyết TTHC cho cá nhân/ tổ chức và thu phí (nếu có).</w:t>
      </w:r>
    </w:p>
    <w:p>
      <w:r>
        <w:t>Tổng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