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2598/QĐ-UBND năm 2023 phê duyệt kế hoạch sử dụng đất năm 2024 huyện Di Linh,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2598/QĐ-UBND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28/12/2023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25 98 /QĐ-UBND</w:t>
      </w:r>
    </w:p>
    <w:p>
      <w:r>
        <w:t>Lâm Đồng, ngày 2 8  tháng 12 năm 2023</w:t>
      </w:r>
    </w:p>
    <w:p>
      <w:r>
        <w:t>QUYẾT ĐỊNH</w:t>
      </w:r>
    </w:p>
    <w:p>
      <w:r>
        <w:t>PHÊ DUYỆT KẾ HOẠCH SỬ DỤNG ĐẤT NĂM 2024 HUYỆN DI LINH, TỈNH LÂM ĐỒNG</w:t>
      </w:r>
    </w:p>
    <w:p>
      <w:r>
        <w:t>ỦY BAN NHÂN DÂN TỈNH LÂM ĐỒNG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20 tháng 11 năm 2018;</w:t>
      </w:r>
    </w:p>
    <w:p>
      <w:r>
        <w:t>Căn cứ Nghị quyết số 751/2019/UBTVQH14 ngày 16 tháng 8 năm 2019 của  Ủy ban Thường vụ Quốc  hội giải thích một số điều của Luật Quy hoạch;</w:t>
      </w:r>
    </w:p>
    <w:p>
      <w:r>
        <w:t>Căn cứ Nghị định số 37/2019/NĐ-CP ngày 07 tháng 5 năm 2019 của Chính phủ quy định chi tiết thi hành một số điều của Luật Quy hoạch;</w:t>
      </w:r>
    </w:p>
    <w:p>
      <w:r>
        <w:t>Căn cứ các Nghị định của Chính phủ: số 43/2014/NĐ-CP ngày 15 tháng 5 năm 2014 quy định chi tiết thi hành một số điều của Luật Đất đai; số 01/2017/NĐ-CP ngày 06 tháng 01 năm 2017 sửa đổi, bổ sung một số Nghị định quy định chi tiết thi hành Luật Đất đai; số 148/2020/NĐ-CP ngày 18 tháng 12 năm 2020 sửa đổi, bổ sung một số Nghị định quy định chi tiết thi hành Luật Đất đai và số 10/2023/NĐ-CP ngày 03 tháng 4 năm 2023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Quyết định số 1677/QĐ-UBND ngày 29 tháng 8 năm 2023 của Ủy ban nhân dân tỉnh Lâm Đồng về việc phê duyệt quy hoạch sử dụng đất đến năm 2030 huyện Di Linh, tỉnh Lâm Đồng;</w:t>
      </w:r>
    </w:p>
    <w:p>
      <w:r>
        <w:t>Xét đề nghị của Ủy ban nhân dân huyện Di Linh tại Tờ trình số  225 /TTr-UBND ngày  14 tháng 12  năm 2023; Sở Tài nguyên và Môi trường tại Tờ trình số   580 /TTr-STNMT ngày  22 tháng 12 năm  2023.</w:t>
      </w:r>
    </w:p>
    <w:p>
      <w:r>
        <w:t>QUYẾT ĐỊNH:</w:t>
      </w:r>
    </w:p>
    <w:p>
      <w:r>
        <w:t>Điều 1.   Phê duyệt kế hoạch sử dụng đất năm 2024 của huyện Di Linh với các chỉ tiêu chủ yếu như sau:</w:t>
      </w:r>
    </w:p>
    <w:p>
      <w:r>
        <w:t>1. Diện tích các loại đất phân bổ trong năm kế hoạch theo Phụ lục 1.</w:t>
      </w:r>
    </w:p>
    <w:p>
      <w:r>
        <w:t>2. Kế hoạch thu hồi đất theo Phụ lục 2.</w:t>
      </w:r>
    </w:p>
    <w:p>
      <w:r>
        <w:t>3. Kế hoạch chuyển mục đích sử dụng đất theo Phụ lục 3.</w:t>
      </w:r>
    </w:p>
    <w:p>
      <w:r>
        <w:t>4. Kế hoạch đưa đất chưa sử dụng vào sử dụng theo Phụ lục 4.</w:t>
      </w:r>
    </w:p>
    <w:p>
      <w:r>
        <w:t>(Chi tiết theo bản đồ và hồ sơ kế hoạch sử dụng đất năm 2024 huyện Di Linh, đã được Sở Tài nguyên và Môi trường thẩm định).</w:t>
      </w:r>
    </w:p>
    <w:p>
      <w:r>
        <w:t>Điều 2.     Căn cứ Điều 1 Quyết định này, Ủy ban nhân dân huyện  Di Linh  có trách nhiệm:</w:t>
      </w:r>
    </w:p>
    <w:p>
      <w:r>
        <w:t>1. Công bố, công khai kế hoạch sử dụng đất theo đúng quy định của pháp luật về đất đai.</w:t>
      </w:r>
    </w:p>
    <w:p>
      <w:r>
        <w:t>2. Thực hiện thu hồi đất, giao đất, cho thuê đất, chuyển mục đích sử dụng đất và quản lý đất đai theo quy định và kế hoạch sử dụng đất đã được phê duyệt.</w:t>
      </w:r>
    </w:p>
    <w:p>
      <w:r>
        <w:t>3. Tổ chức kiểm tra thường xuyên việc thực hiện kế hoạch sử dụng đất.</w:t>
      </w:r>
    </w:p>
    <w:p>
      <w:r>
        <w:t>4. Chịu hoàn toàn trách nhiệm trước Ủy ban nhân dân tỉnh và pháp luật về trình tự, thủ tục, nội dung, số liệu, bản đồ và hồ sơ kế hoạch sử dụng đất.</w:t>
      </w:r>
    </w:p>
    <w:p>
      <w:r>
        <w:t>5.  Định kỳ hàng năm báo cáo Ủy ban nhân dân tỉnh (thông qua Sở Tài nguyên và Môi trường) kết quả thực hiện  kế  hoạch sử dụng đất  được duyệt.</w:t>
      </w:r>
    </w:p>
    <w:p>
      <w:r>
        <w:t>Điều  3 .  Giao trách nhiệm Sở Tài nguyên và Môi trường:</w:t>
      </w:r>
    </w:p>
    <w:p>
      <w:r>
        <w:t>1. Thực hiện  công tác tham mưu  giao đất, cho thuê đất, chuyển mục đích sử dụng đất theo  quy định và  kế hoạch sử dụng đất đã được phê duyệt .</w:t>
      </w:r>
    </w:p>
    <w:p>
      <w:r>
        <w:t>2. Tổ chức kiểm tra, theo dõi việc thực hiện kế hoạch sử dụng đất của địa phương; trường hợp cần thiết, tổng hợp, báo cáo Ủy ban nhân dân tỉnh phê duyệt bổ sung danh mục kế hoạch sử dụng đất hàng năm theo quy định.</w:t>
      </w:r>
    </w:p>
    <w:p>
      <w:r>
        <w:t>Điều 4.     Chánh Văn phòng Ủy ban nhân dân tỉnh; Giám đốc các Sở, ngành: Tài nguyên và Môi trường, Kế hoạch và Đầu tư, Tài chính, Xây dựng, Nông nghiệp và Phát triển nông thôn, Giao thông vận tải, Công Thương, Y tế, Giáo dục và Đào tạo, Khoa học và Công nghệ, Thông tin và Truyền thông, Văn hóa ,  Thể thao và Du lịch; Chỉ huy trưởng Bộ chỉ huy quân sự tỉnh; Giám đốc Công an tỉnh; Chủ tịch Ủy ban nhân dân huyện  Di Linh; Giám đốc/ Thủ trưởng các  sở, ban,  ngành,  cơ quan,  đơn vị  và các tổ chức, cá nhân  có liên quan căn cứ Quyết định thi hành kể từ ngày ký./.</w:t>
      </w:r>
    </w:p>
    <w:p>
      <w:r>
        <w:t>TM. ỦY BAN NHÂN DÂN</w:t>
      </w:r>
    </w:p>
    <w:p>
      <w:r>
        <w:t>KT. CHỦ TỊCH</w:t>
      </w:r>
    </w:p>
    <w:p>
      <w:r>
        <w:t>PHÓ CHỦ TỊCH</w:t>
      </w:r>
    </w:p>
    <w:p>
      <w:r>
        <w:t>Nguyễn Ngọc Phúc</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