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2597/QĐ-UBND năm 2024 phê duyệt 01 quy trình nội bộ mới trong lĩnh vực Quản lý công sản thuộc thẩm quyền giải quyết của Sở Tài chính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2597/QĐ-UBND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30/10/2024</w:t>
            </w:r>
          </w:p>
        </w:tc>
      </w:tr>
      <w:tr>
        <w:tc>
          <w:tcPr>
            <w:tcW w:type="dxa" w:w="4320"/>
          </w:tcPr>
          <w:p>
            <w:r>
              <w:t>Ngày hiệu lực</w:t>
            </w:r>
          </w:p>
        </w:tc>
        <w:tc>
          <w:tcPr>
            <w:tcW w:type="dxa" w:w="4320"/>
          </w:tcPr>
          <w:p>
            <w:r>
              <w:t>30/10/2024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2597/QĐ-UBND</w:t>
      </w:r>
    </w:p>
    <w:p>
      <w:r>
        <w:t>Bến Tre, ngày 30 tháng 10 năm 2024</w:t>
      </w:r>
    </w:p>
    <w:p>
      <w:r>
        <w:t>QUYẾT ĐỊNH</w:t>
      </w:r>
    </w:p>
    <w:p>
      <w:r>
        <w:t>PHÊ DUYỆT 01 QUY TRÌNH NỘI BỘ BAN HÀNH MỚI TRONG LĨNH VỰC QUẢN LÝ CÔNG SẢN THUỘC THẨM QUYỀN GIẢI QUYẾT CỦA SỞ TÀI CHÍNH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2392/QĐ-UBND ngày 08 tháng 10 năm 2024 của Ủy ban nhân dân tỉnh về việc công bố danh mục 01 thủ tục hành chính ban hành mới lĩnh vực quản lý công sản thuộc thẩm quyền giải quyết của Sở Tài chính tỉnh Bến Tre;</w:t>
      </w:r>
    </w:p>
    <w:p>
      <w:r>
        <w:t>Theo đề nghị của Giám đốc Sở Tài chính tại Tờ trình số 3842/TTr-STC ngày 24 tháng 10 năm 2024.</w:t>
      </w:r>
    </w:p>
    <w:p>
      <w:r>
        <w:t>QUYẾT ĐỊNH:</w:t>
      </w:r>
    </w:p>
    <w:p>
      <w:r>
        <w:t>Điều 1.  Phê duyệt kèm theo Quyết định này 01 quy trình nội bộ ban hành mới trong lĩnh vực quản lý công sản thuộc thẩm quyền giải quyết của Sở Tài chính tỉnh Bến Tre (Phụ lục kèm theo).</w:t>
      </w:r>
    </w:p>
    <w:p>
      <w:r>
        <w:t>Điều 2.  Căn cứ quy trình nội bộ đã được phê duyệt tại Quyết định này, giao Sở Tài chính chịu trách nhiệm:</w:t>
      </w:r>
    </w:p>
    <w:p>
      <w:r>
        <w:t>1. Triển khai thực hiện tiếp nhận và giải quyết thủ tục hành chính theo quy trình nội bộ đã được phê duyệt.</w:t>
      </w:r>
    </w:p>
    <w:p>
      <w:r>
        <w:t>2. Chủ trì, phối hợp với Sở Thông tin và Truyền thông và các đơn vị liên quan xây dựng quy trình điện tử giải quyết thủ tục hành chính tại phần mềm Hệ thống thông tin giải quyết thủ tục hành chính tỉnh theo quy định của Chính phủ tại Nghị định số 61/2018/NĐ-CP và hướng dẫn của Văn phòng Chính phủ tại Thông tư số 01/2018/TT-VPCP.</w:t>
      </w:r>
    </w:p>
    <w:p>
      <w:r>
        <w:t>Điều 3.  Chánh Văn phòng Ủy ban nhân dân tỉnh, Giám đốc Sở Tài chính và Thủ trưởng cơ quan, tổ chức, cá nhân có liên quan chịu trách nhiệm thi hành.</w:t>
      </w:r>
    </w:p>
    <w:p>
      <w:r>
        <w:t>Quyết định này có hiệu lực thi hành kể từ ngày ký./.</w:t>
      </w:r>
    </w:p>
    <w:p>
      <w:r>
        <w:t>Nơi nhận:</w:t>
      </w:r>
    </w:p>
    <w:p>
      <w:r>
        <w:t>- Như Điều 3;</w:t>
      </w:r>
    </w:p>
    <w:p>
      <w:r>
        <w:t>- Chủ tịch, các PCT.UBND tỉnh;</w:t>
      </w:r>
    </w:p>
    <w:p>
      <w:r>
        <w:t>- Các PCVP.UBND tỉnh;</w:t>
      </w:r>
    </w:p>
    <w:p>
      <w:r>
        <w:t>- Các sở, ban, ngành tỉnh;</w:t>
      </w:r>
    </w:p>
    <w:p>
      <w:r>
        <w:t>- UBND các huyện, thành phố;</w:t>
      </w:r>
    </w:p>
    <w:p>
      <w:r>
        <w:t>- Phòng: KSTT, TCĐT, TTPVHCC;</w:t>
      </w:r>
    </w:p>
    <w:p>
      <w:r>
        <w:t>- Cổng TTĐT tỉnh;</w:t>
      </w:r>
    </w:p>
    <w:p>
      <w:r>
        <w:t>- Lưu: VT, Nh.</w:t>
      </w:r>
    </w:p>
    <w:p>
      <w:r>
        <w:t>KT. CHỦ TỊCH</w:t>
      </w:r>
    </w:p>
    <w:p>
      <w:r>
        <w:t>PHÓ CHỦ TỊCH</w:t>
      </w:r>
    </w:p>
    <w:p>
      <w:r>
        <w:t>Nguyễn Minh Cảnh</w:t>
      </w:r>
    </w:p>
    <w:p>
      <w:r>
        <w:t>PHỤ LỤC I</w:t>
      </w:r>
    </w:p>
    <w:p>
      <w:r>
        <w:t>DANH MỤC QUY TRÌNH NỘI BỘ BAN HÀNH MỚI TRONG GIẢI QUYẾT THỦ TỤC HÀNH CHÍNH THUỘC THẨM QUYỀN GIẢI QUYẾT CỦA SỞ TÀI CHÍNH TỈNH BẾN TRE</w:t>
      </w:r>
    </w:p>
    <w:p>
      <w:r>
        <w:t>(Kèm theo Quyết định số 2597/QĐ-UBND ngày 30 tháng 10 năm 2024 của Ủy ban nhân dân tỉnh Bến Tre)</w:t>
      </w:r>
    </w:p>
    <w:p>
      <w:r>
        <w:t>Danh mục quy trình nội bộ ban hành mới</w:t>
      </w:r>
    </w:p>
    <w:p>
      <w:r>
        <w:t>Số TT</w:t>
      </w:r>
    </w:p>
    <w:p>
      <w:r>
        <w:t>Tên quy trình thủ tục hành chính</w:t>
      </w:r>
    </w:p>
    <w:p>
      <w:r>
        <w:t>Quyết định công bố thủ tục hành chính</w:t>
      </w:r>
    </w:p>
    <w:p>
      <w:r>
        <w:t>Quy trình số</w:t>
      </w:r>
    </w:p>
    <w:p>
      <w:r>
        <w:t>Lĩnh vực: Quản lý công sản</w:t>
      </w:r>
    </w:p>
    <w:p>
      <w:r>
        <w:t>01</w:t>
      </w:r>
    </w:p>
    <w:p>
      <w:r>
        <w:t>Thẩm định, phê duyệt, điều chỉnh, bổ sung Kế hoạch quản lý, khai thác nhà, đất</w:t>
      </w:r>
    </w:p>
    <w:p>
      <w:r>
        <w:t>Quyết định số 2392/QĐ-UBND ngày 08 tháng 10 năm 2024 của Ủy ban nhân dân tỉnh về việc công bố danh mục 01 thủ tục hành chính ban hành mới lĩnh vực quản lý công sản thuộc thẩm quyền giải quyết của Sở Tài chính tỉnh Bến Tre</w:t>
      </w:r>
    </w:p>
    <w:p>
      <w:r>
        <w:t>01</w:t>
      </w:r>
    </w:p>
    <w:p>
      <w:r>
        <w:t>PHỤ LỤC II</w:t>
      </w:r>
    </w:p>
    <w:p>
      <w:r>
        <w:t>NỘI DUNG QUY TRÌNH NỘI BỘ BAN HÀNH MỚI TRONG GIẢI QUYẾT THỦ TỤC HÀNH CHÍNH THUỘC THẨM QUYỀN GIẢI QUYẾT CỦA SỞ TÀI CHÍNH TỈNH BẾN TRE</w:t>
      </w:r>
    </w:p>
    <w:p>
      <w:r>
        <w:t>(Kèm theo Quyết định số 2597/QĐ-UBND ngày 30 tháng 10 năm 2024 của Ủy ban nhân dân tỉnh Bến Tre)</w:t>
      </w:r>
    </w:p>
    <w:p>
      <w:r>
        <w:t>Quy trình số 01</w:t>
      </w:r>
    </w:p>
    <w:p>
      <w:r>
        <w:t>QUY TRÌNH NỘI BỘ GIẢI QUYẾT THỦ TỤC HÀNH CHÍNH:</w:t>
      </w:r>
    </w:p>
    <w:p>
      <w:r>
        <w:t>“THẨM ĐỊNH, PHÊ DUYỆT, ĐIỀU CHỈNH, BỔ SUNG KẾ HOẠCH QUẢN LÝ, KHAI THÁC NHÀ, ĐẤT”</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hồ sơ.</w:t>
      </w:r>
    </w:p>
    <w:p>
      <w:r>
        <w:t>- Tạo lập hồ sơ TTHC điện tử, nhập thông tin cơ bản của hồ sơ, phân loại và số hóa thành phần hồ sơ theo quy định và lưu vào hồ sơ điện tử trên Hệ thống thông tin giải quyết TTHC tỉnh.</w:t>
      </w:r>
    </w:p>
    <w:p>
      <w:r>
        <w:t>- Chuyển hồ sơ đến Sở Tài chính (Phòng nghiệp vụ giải quyết hồ sơ).</w:t>
      </w:r>
    </w:p>
    <w:p>
      <w:r>
        <w:t>Công chức Bộ phận Một cửa Sở Tài chính làm việc tại Trung tâm Phục vụ hành chính công tỉnh</w:t>
      </w:r>
    </w:p>
    <w:p>
      <w:r>
        <w:t>01 ngày</w:t>
      </w:r>
    </w:p>
    <w:p>
      <w:r>
        <w:t>Bước 2</w:t>
      </w:r>
    </w:p>
    <w:p>
      <w:r>
        <w:t>Kiểm tra, rà soát và xử lý hồ sơ Kế hoạch quản lý, khai thác nhà, đất theo quy định.</w:t>
      </w:r>
    </w:p>
    <w:p>
      <w:r>
        <w:t>Chuyên viên Phòng nghiệp vụ</w:t>
      </w:r>
    </w:p>
    <w:p>
      <w:r>
        <w:t>22 ngày</w:t>
      </w:r>
    </w:p>
    <w:p>
      <w:r>
        <w:t>Bước 3</w:t>
      </w:r>
    </w:p>
    <w:p>
      <w:r>
        <w:t>Xem xét trình Lãnh đạo Sở văn bản thẩm định sự phù hợp của nội dung Kế hoạch quản lý, khai thác nhà, đất.</w:t>
      </w:r>
    </w:p>
    <w:p>
      <w:r>
        <w:t>Lãnh đạo Phòng Nghiệp vụ</w:t>
      </w:r>
    </w:p>
    <w:p>
      <w:r>
        <w:t>02 ngày</w:t>
      </w:r>
    </w:p>
    <w:p>
      <w:r>
        <w:t>Bước 4</w:t>
      </w:r>
    </w:p>
    <w:p>
      <w:r>
        <w:t>Ký duyệt vào văn bản thẩm định sự phù hợp của nội dung Kế hoạch quản lý, khai thác nhà, đất.</w:t>
      </w:r>
    </w:p>
    <w:p>
      <w:r>
        <w:t>Lãnh đạo Sở Tài chính</w:t>
      </w:r>
    </w:p>
    <w:p>
      <w:r>
        <w:t>03 ngày</w:t>
      </w:r>
    </w:p>
    <w:p>
      <w:r>
        <w:t>Bước 5</w:t>
      </w:r>
    </w:p>
    <w:p>
      <w:r>
        <w:t>Vào sổ văn bản, đóng dấu gửi trình Ủy ban nhân dân tỉnh.</w:t>
      </w:r>
    </w:p>
    <w:p>
      <w:r>
        <w:t>Chuyển kết quả cho Bộ phận Một cửa Sở Tài chính tại Trung tâm Phục vụ hành chính công tỉnh</w:t>
      </w:r>
    </w:p>
    <w:p>
      <w:r>
        <w:t>Văn thư Sở Tài chính</w:t>
      </w:r>
    </w:p>
    <w:p>
      <w:r>
        <w:t>01 ngày</w:t>
      </w:r>
    </w:p>
    <w:p>
      <w:r>
        <w:t>Bước 6</w:t>
      </w:r>
    </w:p>
    <w:p>
      <w:r>
        <w:t>Xác nhận trên phần mềm Hệ thống thông tin giải quyết TTHC tỉnh. Thông báo cho tổ chức, cá nhân đến nhận kết quả TTHC và thu phí, lệ phí (nếu có).</w:t>
      </w:r>
    </w:p>
    <w:p>
      <w:r>
        <w:t>Công chức Bộ phận Một cửa Sở Tài chính làm việc tại Trung tâm Phục vụ hành chính công tỉnh</w:t>
      </w:r>
    </w:p>
    <w:p>
      <w:r>
        <w:t>01 ngày</w:t>
      </w:r>
    </w:p>
    <w:p>
      <w:r>
        <w:t>Tổng thời gian giải quyết TTHC: 30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