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2597/QĐ-BGDĐT năm 2024 điều chỉnh liên kết tổ chức thi cấp chứng chỉ tiếng Anh IELTS giữa Công ty trách nhiệm hữu hạn British Council (Việt Nam), Công ty trách nhiệm hữu hạn Đầu tư giáo dục và thương mại Global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2597/QĐ-BGDĐT</w:t>
      </w:r>
    </w:p>
    <w:p>
      <w:r>
        <w:t>Hà Nội, ngày 23 tháng 9 năm 2024</w:t>
      </w:r>
    </w:p>
    <w:p>
      <w:r>
        <w:t>QUYẾT ĐỊNH</w:t>
      </w:r>
    </w:p>
    <w:p>
      <w:r>
        <w:t>ĐIỀU CHỈNH LIÊN KẾT TỔ CHỨC THI CẤP CHỨNG CHỈ TIẾNG ANH IELTS GIỮA CÔNG TY TNHH BRITISH COUNCIL (VIỆT NAM), CÔNG TY TNHH ĐẦU TƯ GIÁO DỤC VÀ THƯƠNG MẠI GLOBAL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thì cấp chứng chỉ năng lực ngoại ngữ của nước ngoài;</w:t>
      </w:r>
    </w:p>
    <w:p>
      <w:r>
        <w:t>Căn cứ Quyết định số 535/QĐ-BGDĐT ngày 07 tháng 02 năm 2024 của Bộ trưởng Bộ Giáo dục và Đào tạo phê duyệt liên kết tổ chức thi cấp chứng chỉ tiếng Anh IELTS giữa Công ty TNHH British Council (Việt Nam), Công ty TNHH Đầu tư giáo dục và thương mại Global và Hội đồng Anh (Vương quốc Anh);</w:t>
      </w:r>
    </w:p>
    <w:p>
      <w:r>
        <w:t>Xét đề nghị của Công ty TNHH British Council (Việt Nam), Công ty TNHH Đầu tư giáo dục và thương mại Global và Hội đồng Anh (Vương quốc Anh) tại Đơn đề nghị điều chỉnh liên kết và Hồ sơ đề nghị điều chỉnh liên kết tổ chức thi cấp chứng chỉ tiếng Anh IELTS ngày 16/9/2024;</w:t>
      </w:r>
    </w:p>
    <w:p>
      <w:r>
        <w:t>Theo đề nghị của Cục trưởng Cục Quản lý chất lượng.</w:t>
      </w:r>
    </w:p>
    <w:p>
      <w:r>
        <w:t>QUYẾT ĐỊNH:</w:t>
      </w:r>
    </w:p>
    <w:p>
      <w:r>
        <w:t>Điều 1.  Điều chỉnh liên kết tổ chức thi cấp chứng chỉ tiếng Anh IELTS giữa Công ty TNHH British Council (Việt Nam), Công ty TNHH Đầu tư giáo dục và thương mại Global và Hội đồng Anh (Vương quốc Anh) tại Quyết định số 535/QĐ-BGDĐT ngày 07 tháng 02 năm 2024 của Bộ trưởng Bộ Giáo dục và Đào tạo.</w:t>
      </w:r>
    </w:p>
    <w:p>
      <w:r>
        <w:t>Điều 2.  Nội dung điều chỉnh</w:t>
      </w:r>
    </w:p>
    <w:p>
      <w:r>
        <w:t>Bổ sung hình thức thi: Bài thi trên máy tính</w:t>
      </w:r>
    </w:p>
    <w:p>
      <w:r>
        <w:t>Địa điểm thi: Công ty TNHH Đầu tư giáo dục và thương mại Global, tầng 6, tòa nhà dầu khí, số 38A Đại lộ Lê Lợi, phường Điện Biên, thành phố Thanh Hóa, tỉnh Thanh Hóa (01 phòng thi máy tính).</w:t>
      </w:r>
    </w:p>
    <w:p>
      <w:r>
        <w:t>Điều 3.  Quyết định này có hiệu lực kể từ ngày ký.</w:t>
      </w:r>
    </w:p>
    <w:p>
      <w:r>
        <w:t>Chánh Văn phòng, Cục trưởng Cục Quản lý chất lượng, thủ trưởng các đơn vị có liên quan thuộc Bộ Giáo dục và Đào tạo, Công ty TNHH British Council (Việt Nam), Công ty TNHH Đầu tư giáo dục và thương mại Global và Hội đồng Anh (Vương quốc Anh) chịu trách nhiệm thi hành Quyết định này./.</w:t>
      </w:r>
    </w:p>
    <w:p>
      <w:r>
        <w:t>Nơi nhận:</w:t>
      </w:r>
    </w:p>
    <w:p>
      <w:r>
        <w:t>- Như Điều 3;</w:t>
      </w:r>
    </w:p>
    <w:p>
      <w:r>
        <w:t>- Bộ trưởng (để b/c);</w:t>
      </w:r>
    </w:p>
    <w:p>
      <w:r>
        <w:t>- Cục HTQT;</w:t>
      </w:r>
    </w:p>
    <w:p>
      <w:r>
        <w:t>- Cổng Thông tin điện tử Bộ GDĐT;</w:t>
      </w:r>
    </w:p>
    <w:p>
      <w:r>
        <w:t>- Sở GDĐT tỉnh Thanh Hóa;</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