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2596/QĐ-BGDĐT năm 2024 phê duyệt liên kết tổ chức thi cấp chứng chỉ tiếng Hàn TOPIK giữa Công ty Cổ phần IIG Việt Nam và Viện Giáo dục Quốc tế Quốc gia Hàn Quốc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2596/QĐ-BGDĐT</w:t>
      </w:r>
    </w:p>
    <w:p>
      <w:r>
        <w:t>Hà Nội, ngày 23 tháng 9 năm 2024</w:t>
      </w:r>
    </w:p>
    <w:p>
      <w:r>
        <w:t>QUYẾT ĐỊNH</w:t>
      </w:r>
    </w:p>
    <w:p>
      <w:r>
        <w:t>PHÊ DUYỆT LIÊN KẾT TỔ CHỨC THI CẤP CHỨNG CHỈ TIẾNG HÀN TOPIK GIỮA CÔNG TY CỔ PHẦN IIG VIỆT NAM VÀ VIỆN GIÁO DỤC QUỐC TẾ QUỐC GIA HÀN QUỐC</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và Viện Giáo dục Quốc tế Quốc gia Hàn Quốc tại Đơn đề nghị phê duyệt liên kết tổ chức thi cấp chứng chỉ tiếng Hàn Test of Proficiency in Korean (TOPIK) và Đề án liên kết tổ chức thi cấp chứng chỉ tiếng Hàn TOPIK ngày 10 tháng 9 năm 2024;</w:t>
      </w:r>
    </w:p>
    <w:p>
      <w:r>
        <w:t>Theo đề nghị của Cục trưởng Cục Quản lý chất lượng.</w:t>
      </w:r>
    </w:p>
    <w:p>
      <w:r>
        <w:t>QUYẾT ĐỊNH:</w:t>
      </w:r>
    </w:p>
    <w:p>
      <w:r>
        <w:t>Điều 1.  Phê duyệt liên kết tổ chức thi cấp chứng chỉ tiếng Hàn TOPIK giữa các bên liên kết gồm:</w:t>
      </w:r>
    </w:p>
    <w:p>
      <w:r>
        <w:t>Bên Việt Nam: Công ty cổ phần IIG Việt Nam</w:t>
      </w:r>
    </w:p>
    <w:p>
      <w:r>
        <w:t>- Trụ sở: Số 75 Giang Văn Minh, phường Đội Cấn, quận Ba Đình, thành phố Hà Nội</w:t>
      </w:r>
    </w:p>
    <w:p>
      <w:r>
        <w:t>- Điện thoại: (0243) 7 732411</w:t>
      </w:r>
    </w:p>
    <w:p>
      <w:r>
        <w:t>- Website: www.iigvietnam.com.vn</w:t>
      </w:r>
    </w:p>
    <w:p>
      <w:r>
        <w:t>- Giấy chứng nhận đăng ký doanh nghiệp công ty cổ phần, mã số doanh nghiệp 0101040016, đăng ký lần đầu ngày 31 tháng 5 năm 2000, đăng ký thay đổi lần thứ 25 ngày 18 tháng 3 năm 2022 do Phòng Đăng ký kinh doanh, Sở Kế hoạch và Đầu tư thành phố Hà Nội cấp.</w:t>
      </w:r>
    </w:p>
    <w:p>
      <w:r>
        <w:t>Bên nước ngoài: Viện Giáo dục Quốc tế Quốc gia Hàn Quốc</w:t>
      </w:r>
    </w:p>
    <w:p>
      <w:r>
        <w:t>- Trụ sở: 191, Jeongjail-ro, Bundang-gu, Seongnam-si, Gyeonggi-do, 13557, Hàn Quốc</w:t>
      </w:r>
    </w:p>
    <w:p>
      <w:r>
        <w:t>- Điện thoại: (+82-2) 3668 1331</w:t>
      </w:r>
    </w:p>
    <w:p>
      <w:r>
        <w:t>- Website: www.niied.go.kr</w:t>
      </w:r>
    </w:p>
    <w:p>
      <w:r>
        <w:t>- Giấy chứng nhận đăng ký doanh nghiệp (tập đoàn phi lợi nhuận/các tổ chức nhà nước) mã số 208-83-00723 đăng ký ngày 15 tháng 01 năm 1982.</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Hàn TOPIK ngày 10 tháng 9 năm 2024 với những nội dung chính sau:</w:t>
      </w:r>
    </w:p>
    <w:p>
      <w:r>
        <w:t>1. Đối tượng dự thi: Người có nhu cầu thi cấp chứng chỉ tiếng Hàn TOPIK.</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Viện Giáo dục Quốc tế Quốc gia Hàn Quốc và pháp luật của Việt Nam.</w:t>
      </w:r>
    </w:p>
    <w:p>
      <w:r>
        <w:t>3. Địa điểm tổ chức thi:</w:t>
      </w:r>
    </w:p>
    <w:p>
      <w:r>
        <w:t>a) Tại Hà Nội</w:t>
      </w:r>
    </w:p>
    <w:p>
      <w:r>
        <w:t>- Trụ sở chính IIG Việt Nam: Tầng 3, số 75 Giang Văn Minh, phường Đội Cấn, quận Ba Đình (01 phòng thi máy tính).</w:t>
      </w:r>
    </w:p>
    <w:p>
      <w:r>
        <w:t>- Văn phòng IIG tại Hà Nội: Phòng thi số 1, phòng thi số 2, tầng 3, Trung Yên Plaza 1, phường Trung Hòa, quận Cầu Giấy (02 phòng thi máy tính).</w:t>
      </w:r>
    </w:p>
    <w:p>
      <w:r>
        <w:t>b) Tại Đà Nẵng</w:t>
      </w:r>
    </w:p>
    <w:p>
      <w:r>
        <w:t>- Chi nhánh Công ty Cổ phần IIG Việt Nam tại Đà Nẵng: Phòng thi số 2, phòng thi số 4, tầng 2, số 19 Hoàng Văn Thụ, phường Phước Ninh, quận Hải Châu (02 phòng thi máy tính).</w:t>
      </w:r>
    </w:p>
    <w:p>
      <w:r>
        <w:t>c) Tại Thành phố Hồ Chí Minh</w:t>
      </w:r>
    </w:p>
    <w:p>
      <w:r>
        <w:t>- Văn phòng IIG tại Thành phố Hồ Chí Minh: Phòng thi số 1, phòng thi số 2, phòng thi số 3, phòng thi số 4, phòng thi số 5, phòng thi số 6, tầng 1 tháp 1 The Sun Avenue, số 28 Mai Chí Thọ, phường An Phú, thành phố Thủ Đức (06 phòng thi máy tính).</w:t>
      </w:r>
    </w:p>
    <w:p>
      <w:r>
        <w:t>4. Hình thức thi: Bài thi trên máy tính.</w:t>
      </w:r>
    </w:p>
    <w:p>
      <w:r>
        <w:t>5. Chứng chỉ được cấp: OFFICIAL TOPIK IBT SCORE REPORT</w:t>
      </w:r>
    </w:p>
    <w:p>
      <w:r>
        <w:t>6. Tài chính: Lệ phí thi và các loại phí khác (nếu có) thực hiện theo quy định hiện hành của pháp luật về giá của Nhà nước Việt Nam.</w:t>
      </w:r>
    </w:p>
    <w:p>
      <w:r>
        <w:t>Điều 3.  Công ty cổ phần IIG Việt Nam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Hàn TOPIK của các bên theo Quyết định này và hồ sơ liên kết của các bên.</w:t>
      </w:r>
    </w:p>
    <w:p>
      <w:r>
        <w:t>Điều 4.  Thời hạn hoạt động liên kết tổ chức thi cấp chứng chỉ tiếng Hàn TOPIK giữa Công ty cổ phần IIG Việt Nam và Viện Giáo dục Quốc tế Quốc gia Hàn Quốc tính từ ngày Quyết định này có hiệu lực thi hành đến hết ngày 23 tháng 7 năm 2029.</w:t>
      </w:r>
    </w:p>
    <w:p>
      <w:r>
        <w:t>Điều 5.  Quyết định này có hiệu lực kể từ ngày ký.</w:t>
      </w:r>
    </w:p>
    <w:p>
      <w:r>
        <w:t>Chánh Văn phòng, Cục trưởng Cục Quản lý chất lượng, thủ trưởng các đơn vị có liên quan thuộc Bộ Giáo dục và Đào tạo, Công ty cổ phần IIG Việt Nam và Viện Giáo dục Quốc tế Quốc gia Hàn Quốc chịu trách nhiệm thi hành Quyết định này./.</w:t>
      </w:r>
    </w:p>
    <w:p>
      <w:r>
        <w:t>Nơi nhận:</w:t>
      </w:r>
    </w:p>
    <w:p>
      <w:r>
        <w:t>- Như Điều 5;</w:t>
      </w:r>
    </w:p>
    <w:p>
      <w:r>
        <w:t>- Bộ trưởng (để báo cáo);</w:t>
      </w:r>
    </w:p>
    <w:p>
      <w:r>
        <w:t>- Cục HTQT;</w:t>
      </w:r>
    </w:p>
    <w:p>
      <w:r>
        <w:t>- Cổng Thông tin điện tử Bộ GDĐT;</w:t>
      </w:r>
    </w:p>
    <w:p>
      <w:r>
        <w:t>- Sở GDĐT thành phố Hà Nội;</w:t>
      </w:r>
    </w:p>
    <w:p>
      <w:r>
        <w:t>- Sở GDĐT thành phố Đà Nẵng;</w:t>
      </w:r>
    </w:p>
    <w:p>
      <w:r>
        <w:t>- Sở GDĐT Thành phố Hồ Chí Minh;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