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2595/QĐ-UBND phê duyệt điều chỉnh Kế hoạch sử dụng đất năm 2025 quận Long Biên,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2595/QĐ-UBND</w:t>
      </w:r>
    </w:p>
    <w:p>
      <w:r>
        <w:t>Hà Nội, ngày 23 tháng 5 năm 2025</w:t>
      </w:r>
    </w:p>
    <w:p>
      <w:r>
        <w:t>QUYẾT ĐỊNH</w:t>
      </w:r>
    </w:p>
    <w:p>
      <w:r>
        <w:t>VỀ VIỆC PHÊ DUYỆT ĐIỀU CHỈNH, BỔ SUNG KẾ HOẠCH SỬ DỤNG ĐẤT NĂM 2025 QUẬN LONG BIÊN</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 Nghị quyết số   31/NQ-HĐND ngày 29/4/2025 của HĐND Thành phố  thông qua điều chỉnh, bổ sung danh mục các công trình, dự án thu hồi đất, danh mục các dự án chuyển mục đích đất trồng lúa năm 2025 trên địa bàn thành phố Hà Nội thuộc thẩm quyền của Hội đồng nhân dân thành phố Hà Nội;</w:t>
      </w:r>
    </w:p>
    <w:p>
      <w:r>
        <w:t>Theo đề nghị của Giám đốc Sở Nông nghiệp và Môi trường tại Tờ trình   số 323/TTr-SNNMT ngày 21 tháng 5 năm 2025.</w:t>
      </w:r>
    </w:p>
    <w:p>
      <w:r>
        <w:t>QUYẾT ĐỊNH:</w:t>
      </w:r>
    </w:p>
    <w:p>
      <w:r>
        <w:t>Điều 1.  Điều chỉnh, bổ sung Kế hoạch sử dụng đất năm 2025 quận Long Biên đã được UBND Thành phố phê duyệt tại Quyết định số 11/QĐ-UBND ngày 03/01/2025 như sau:</w:t>
      </w:r>
    </w:p>
    <w:p>
      <w:r>
        <w:t>1. Bổ sung 21 công trình, dự án (với tổng diện tích sử dụng đất khoảng 218,27ha) trong Danh mục các công trình, dự án thực hiện trong Kế hoạch sử dụng đất năm 2025 quận Long Biên  (Danh mục kèm theo).</w:t>
      </w:r>
    </w:p>
    <w:p>
      <w:r>
        <w:t>2. Điều chỉnh nội dung “Danh mục các công trình, dự án nằm trong kế hoạch sử dụng đất năm 2025 bao gồm 152 dự án với tổng diện tích là 651,03ha” tại khoản 1 Điều 1 Quyết định số 11/QĐ-UBND ngày 03/01/2025 của UBND Thành phố thành “Danh mục các công trình, dự án trong Kế hoạch sử dụng đất năm 2025 quận Long Biên bao gồm 173 dự án, với tổng diện tích khoảng 869,30 ha.”.</w:t>
      </w:r>
    </w:p>
    <w:p>
      <w:r>
        <w:t>3. Các nội dung khác của Kế hoạch sử dụng đất năm 2025 quận Long Biên thực hiện theo Quyết định số 11/QĐ-UBND ngày 03/01/2025 của UBND Thành phố.</w:t>
      </w:r>
    </w:p>
    <w:p>
      <w:r>
        <w:t>Điều 2.  Quyết định này có hiệu lực kể từ ngày ký. Chánh Văn phòng UBND Thành phố; Giám đốc các Sở, ban, ngành của Thành phố; Chủ tịch Ủy ban nhân dân quận Long Biên và các tổ chức, cá nhân có liên quan chịu trách nhiệm thi hành Quyết định này./.</w:t>
      </w:r>
    </w:p>
    <w:p>
      <w:r>
        <w:t>Nơi nhận:</w:t>
      </w:r>
    </w:p>
    <w:p>
      <w:r>
        <w:t>- Như Điều 2;</w:t>
      </w:r>
    </w:p>
    <w:p>
      <w:r>
        <w:t>- Bộ Nông nghiệp và Môi trường;  (để báo cáo)</w:t>
      </w:r>
    </w:p>
    <w:p>
      <w:r>
        <w:t>- Thường trực Thành ủy;  (để báo cáo)</w:t>
      </w:r>
    </w:p>
    <w:p>
      <w:r>
        <w:t>- Thường trực HĐND Thành phố;  (để báo cáo)</w:t>
      </w:r>
    </w:p>
    <w:p>
      <w:r>
        <w:t>- Chủ tịch UBND Thành phố;  (để báo cáo)</w:t>
      </w:r>
    </w:p>
    <w:p>
      <w:r>
        <w:t>- UB MTTQ Việt Nam Thành phố;</w:t>
      </w:r>
    </w:p>
    <w:p>
      <w:r>
        <w:t>- Các Phó Chủ tịch UBND Thành phố;</w:t>
      </w:r>
    </w:p>
    <w:p>
      <w:r>
        <w:t>- VP UBTP: CVP, các PCVP, TH, ĐT, NNMT, KT, KGVX, NC;</w:t>
      </w:r>
    </w:p>
    <w:p>
      <w:r>
        <w:t>- Lưu VT. NNMT qn</w:t>
      </w:r>
    </w:p>
    <w:p>
      <w:r>
        <w:t>(31524)</w:t>
      </w:r>
    </w:p>
    <w:p>
      <w:r>
        <w:t>TM. ỦY BAN NHÂN DÂN</w:t>
      </w:r>
    </w:p>
    <w:p>
      <w:r>
        <w:t>KT. CHỦ TỊCH</w:t>
      </w:r>
    </w:p>
    <w:p>
      <w:r>
        <w:t>PHÓ CHỦ TỊCH</w:t>
      </w:r>
    </w:p>
    <w:p>
      <w:r>
        <w:t>Nguyễn Trọng Đông</w:t>
      </w:r>
    </w:p>
    <w:p>
      <w:r>
        <w:t>DANH MỤC</w:t>
      </w:r>
    </w:p>
    <w:p>
      <w:r>
        <w:t>CÁC DỰ ÁN ĐIỀU CHỈNH, BỔ SUNG TRONG KẾ HOẠCH SỬ DỤNG ĐẤT NĂM 2025 CỦA QUẬN LONG BIÊN</w:t>
      </w:r>
    </w:p>
    <w:p>
      <w:r>
        <w:t>(Kèm theo Quyết định số 2595/QĐ-UBND ngày 23/05/2025 của Ủy ban nhân dân thành phố)</w:t>
      </w:r>
    </w:p>
    <w:p>
      <w:r>
        <w:t>TT</w:t>
      </w:r>
    </w:p>
    <w:p>
      <w:r>
        <w:t>Danh mục công trình, dự án</w:t>
      </w:r>
    </w:p>
    <w:p>
      <w:r>
        <w:t>Mã loại đất</w:t>
      </w:r>
    </w:p>
    <w:p>
      <w:r>
        <w:t>Đơn vị, tổ chức đăng ký</w:t>
      </w:r>
    </w:p>
    <w:p>
      <w:r>
        <w:t>Diện tích kế hoạch (ha)</w:t>
      </w:r>
    </w:p>
    <w:p>
      <w:r>
        <w:t>Trong đó thu hồi đất (ha)</w:t>
      </w:r>
    </w:p>
    <w:p>
      <w:r>
        <w:t>Vị trí</w:t>
      </w:r>
    </w:p>
    <w:p>
      <w:r>
        <w:t>Căn cứ pháp lý</w:t>
      </w:r>
    </w:p>
    <w:p>
      <w:r>
        <w:t>Ghi chú</w:t>
      </w:r>
    </w:p>
    <w:p>
      <w:r>
        <w:t>Địa danh cấp huyện</w:t>
      </w:r>
    </w:p>
    <w:p>
      <w:r>
        <w:t>Địa danh cấp xã</w:t>
      </w:r>
    </w:p>
    <w:p>
      <w:r>
        <w:t>I</w:t>
      </w:r>
    </w:p>
    <w:p>
      <w:r>
        <w:t>Dự án trong Biểu 1A, Nghị quyết số 31/NQ-HĐND ngày 29/4/2025 của HĐND thành phố</w:t>
      </w:r>
    </w:p>
    <w:p>
      <w:r>
        <w:t>Các dự án mới đăng ký thực hiện</w:t>
      </w:r>
    </w:p>
    <w:p>
      <w:r>
        <w:t>1</w:t>
      </w:r>
    </w:p>
    <w:p>
      <w:r>
        <w:t>Cải tạo nâng cấp sông Cầu Bây</w:t>
      </w:r>
    </w:p>
    <w:p>
      <w:r>
        <w:t>DTL</w:t>
      </w:r>
    </w:p>
    <w:p>
      <w:r>
        <w:t>Ban QLDA ĐTXD công trình NN PTNT Hà Nội</w:t>
      </w:r>
    </w:p>
    <w:p>
      <w:r>
        <w:t>0,97</w:t>
      </w:r>
    </w:p>
    <w:p>
      <w:r>
        <w:t>0,97</w:t>
      </w:r>
    </w:p>
    <w:p>
      <w:r>
        <w:t>Long Biên</w:t>
      </w:r>
    </w:p>
    <w:p>
      <w:r>
        <w:t>Thạch bàn</w:t>
      </w:r>
    </w:p>
    <w:p>
      <w:r>
        <w:t>Quyết định số 5222/QĐ-UBND ngày 20/11/2020 của UBND thành phố Hà Nội về việc phê duyệt đầu tư dự án; Nghị quyết số 42/NQ-HĐND ngày 04/10/2022 của HĐND Thành phố phê duyệt chủ trương đầu tư</w:t>
      </w:r>
    </w:p>
    <w:p>
      <w:r>
        <w:t>2</w:t>
      </w:r>
    </w:p>
    <w:p>
      <w:r>
        <w:t>Giải phóng mặt bằng, sàn nền ô đất thuộc ô quy hoạch D.1/CCTP tại phường Phúc Lợi, quận Long Biên</w:t>
      </w:r>
    </w:p>
    <w:p>
      <w:r>
        <w:t>DCK</w:t>
      </w:r>
    </w:p>
    <w:p>
      <w:r>
        <w:t>Trung tâm PTQĐ quận Long Biên</w:t>
      </w:r>
    </w:p>
    <w:p>
      <w:r>
        <w:t>2,00</w:t>
      </w:r>
    </w:p>
    <w:p>
      <w:r>
        <w:t>2,00</w:t>
      </w:r>
    </w:p>
    <w:p>
      <w:r>
        <w:t>Long Biên</w:t>
      </w:r>
    </w:p>
    <w:p>
      <w:r>
        <w:t>Phúc Lợi</w:t>
      </w:r>
    </w:p>
    <w:p>
      <w:r>
        <w:t>Nghị quyết số 147/ND-HĐND ngày 24/10/2024 của HĐND quận Long Biên về việc phê duyệt chủ trương đầu tư 05 dự án sử dụng vốn đầu tư công quận Long Biên;</w:t>
      </w:r>
    </w:p>
    <w:p>
      <w:r>
        <w:t>Căn cứ Quyết định số 220/QD-TTPTQĐ ngày 08/11/2024 của Trung tâm phát triển quỹ đất quận Long BIên về việc phê duyệt nhiệm vụ khảo sát phục vụ lập báo cáo kinh tế kỹ thuật công trình: giải phóng mặt bằng, san nền ô đất thuộc ô quy hoạch D.1/CCTP tại phường Phúc Lợi, quận Long Biên.</w:t>
      </w:r>
    </w:p>
    <w:p>
      <w:r>
        <w:t>Quyết định số 227/QĐ-TTPTQĐ ngày 15/11/2024 về việc phê duyệt dự toán chi phí chuẩn bị đầu tư dự án: Giải phóng mặt bằng, san nền ô đất thuộc ô quy hoạch D.1/CCTP</w:t>
      </w:r>
    </w:p>
    <w:p>
      <w:r>
        <w:t>3</w:t>
      </w:r>
    </w:p>
    <w:p>
      <w:r>
        <w:t>Xây dựng 3 tuyến đường theo quy hoạch (01 tuyến đường 13,0m nối từ đê tả Hồng hữu Đuống đến đường 40m Ngọc Thụy, 01 tuyến từ ngõ 66 Ngọc Thụy đến đường 40m Ngọc Thụy và 01 tuyến 13,5m từ ngõ 140 Ngọc Thụy đến hết ô A.8/NT2), phường Ngọc Thụy</w:t>
      </w:r>
    </w:p>
    <w:p>
      <w:r>
        <w:t>DGT</w:t>
      </w:r>
    </w:p>
    <w:p>
      <w:r>
        <w:t>Trung tâm PTQĐ quận Long Biên</w:t>
      </w:r>
    </w:p>
    <w:p>
      <w:r>
        <w:t>1,70</w:t>
      </w:r>
    </w:p>
    <w:p>
      <w:r>
        <w:t>1,70</w:t>
      </w:r>
    </w:p>
    <w:p>
      <w:r>
        <w:t>Long Biên</w:t>
      </w:r>
    </w:p>
    <w:p>
      <w:r>
        <w:t>Ngọc Thụy</w:t>
      </w:r>
    </w:p>
    <w:p>
      <w:r>
        <w:t>Quyết định số 6887/QĐ-UBND ngày 30/11/2020 của UBND quận Long Biên về việc phê duyệt báo cáo nghiên cứu khả thi dự án: Xây dựng 3 tuyến đường theo quy hoạch (01 tuyến đường 13,0m nối từ đê tả Hồng hữu Đuống đến đường 40m Ngọc Thụy, 01 tuyến từ ngõ 66 Ngọc Thụy đến đường 40m Ngọc Thụy và 01 tuyến 13,5m từ ngõ 140 Ngọc Thụy đến hết ô A.8/NT2), phường Ngọc Thụy</w:t>
      </w:r>
    </w:p>
    <w:p>
      <w:r>
        <w:t>Quyết định số 720/QĐ-UBND ngày 24/02/2025 của UBND quận Long Biên về việc phê duyệt điều chỉnh dự án. Tiến độ dự án 2021 - 2027</w:t>
      </w:r>
    </w:p>
    <w:p>
      <w:r>
        <w:t>4</w:t>
      </w:r>
    </w:p>
    <w:p>
      <w:r>
        <w:t>Dự án đầu tư xây dựng cầu Tứ Liên và đường hai đầu cầu (từ nút giao với đường Nghi Tàm đến nút giao với đường Trường Sa); Dự án TP1.2: GPMB trên địa bàn quận Long Biên</w:t>
      </w:r>
    </w:p>
    <w:p>
      <w:r>
        <w:t>DGT</w:t>
      </w:r>
    </w:p>
    <w:p>
      <w:r>
        <w:t>UBND quận Long Biên</w:t>
      </w:r>
    </w:p>
    <w:p>
      <w:r>
        <w:t>1,83</w:t>
      </w:r>
    </w:p>
    <w:p>
      <w:r>
        <w:t>1,83</w:t>
      </w:r>
    </w:p>
    <w:p>
      <w:r>
        <w:t>Long Biên</w:t>
      </w:r>
    </w:p>
    <w:p>
      <w:r>
        <w:t>Ngọc Thụy</w:t>
      </w:r>
    </w:p>
    <w:p>
      <w:r>
        <w:t>Nghị quyết số 10/NQ-HĐND ngày 25/02/2025 của Hội đồng nhân dân Thành phố Hà Nội về việc phê duyệt chủ trương đầu tư các dự án đầu tư xây dựng công trình cầu lớn qua sông Hồng</w:t>
      </w:r>
    </w:p>
    <w:p>
      <w:r>
        <w:t>5</w:t>
      </w:r>
    </w:p>
    <w:p>
      <w:r>
        <w:t>Dự án đầu tư xây dựng cầu Trần Hưng Đạo; Dự án TP1.3: GPMB trên địa bàn quận Long Biên</w:t>
      </w:r>
    </w:p>
    <w:p>
      <w:r>
        <w:t>DGT</w:t>
      </w:r>
    </w:p>
    <w:p>
      <w:r>
        <w:t>UBND quận Long Biên</w:t>
      </w:r>
    </w:p>
    <w:p>
      <w:r>
        <w:t>28,30</w:t>
      </w:r>
    </w:p>
    <w:p>
      <w:r>
        <w:t>28,30</w:t>
      </w:r>
    </w:p>
    <w:p>
      <w:r>
        <w:t>Long Biên</w:t>
      </w:r>
    </w:p>
    <w:p>
      <w:r>
        <w:t>Long Biên; Gia Thụy; Bồ Đề; Phúc Đồng</w:t>
      </w:r>
    </w:p>
    <w:p>
      <w:r>
        <w:t>Nghị quyết số 10/NQ-HĐND ngày 25/02/2025 của Hội đồng nhân dân Thành phố Hà Nội về việc phê duyệt chủ trương đầu tư các dự án đầu tư xây dựng công trình cầu lớn qua sông Hồng</w:t>
      </w:r>
    </w:p>
    <w:p>
      <w:r>
        <w:t>6</w:t>
      </w:r>
    </w:p>
    <w:p>
      <w:r>
        <w:t>Xây dựng vườn hoa tại ô quy hoạch B.3/CX1, B.3/CX2 phường Thượng Thanh, quận Long Biên</w:t>
      </w:r>
    </w:p>
    <w:p>
      <w:r>
        <w:t>DCX</w:t>
      </w:r>
    </w:p>
    <w:p>
      <w:r>
        <w:t>Trung tâm PTQĐ quận Long Biên</w:t>
      </w:r>
    </w:p>
    <w:p>
      <w:r>
        <w:t>3,00</w:t>
      </w:r>
    </w:p>
    <w:p>
      <w:r>
        <w:t>3,00</w:t>
      </w:r>
    </w:p>
    <w:p>
      <w:r>
        <w:t>Long Biên</w:t>
      </w:r>
    </w:p>
    <w:p>
      <w:r>
        <w:t>Thượng Thanh</w:t>
      </w:r>
    </w:p>
    <w:p>
      <w:r>
        <w:t>Nghị quyết số 96/NQ-HĐND ngày 14/7/2023 của HĐND quận Long Biên về việc phê duyệt chủ trương đầu tư thực hiện dự án</w:t>
      </w:r>
    </w:p>
    <w:p>
      <w:r>
        <w:t>II</w:t>
      </w:r>
    </w:p>
    <w:p>
      <w:r>
        <w:t>Dự án trong Biểu 1C-2, Nghị quyết số 31/NQ-HĐND ngày 29/4/2025 của HĐND thành phố</w:t>
      </w:r>
    </w:p>
    <w:p>
      <w:r>
        <w:t>Các dự án mới đăng ký thực hiện</w:t>
      </w:r>
    </w:p>
    <w:p>
      <w:r>
        <w:t>7</w:t>
      </w:r>
    </w:p>
    <w:p>
      <w:r>
        <w:t>Hoàn chỉnh hạ tầng kỹ thuật, giải phóng mặt bằng ô quy hoạch G.4/NO3, G.5/NO15 phục vụ đấu giá quyền sử dụng đất tại phường Thạch Bàn, quận Long Biên</w:t>
      </w:r>
    </w:p>
    <w:p>
      <w:r>
        <w:t>ODT</w:t>
      </w:r>
    </w:p>
    <w:p>
      <w:r>
        <w:t>Trung tâm PTQĐ quận Long Biên</w:t>
      </w:r>
    </w:p>
    <w:p>
      <w:r>
        <w:t>2,70</w:t>
      </w:r>
    </w:p>
    <w:p>
      <w:r>
        <w:t>2,70</w:t>
      </w:r>
    </w:p>
    <w:p>
      <w:r>
        <w:t>Long Biên</w:t>
      </w:r>
    </w:p>
    <w:p>
      <w:r>
        <w:t>Thạch Bàn</w:t>
      </w:r>
    </w:p>
    <w:p>
      <w:r>
        <w:t>Nghị quyết số 122/NQ-HĐND ngày 09/4/2024 của HĐND quận Long Biên về việc phê duyệt chủ trương đầu tư thực hiện dự án</w:t>
      </w:r>
    </w:p>
    <w:p>
      <w:r>
        <w:t>8</w:t>
      </w:r>
    </w:p>
    <w:p>
      <w:r>
        <w:t>Hoàn chỉnh HTKT, GPMB ô đất thuộc Ô quy hoạch C.9/NO1 phục vụ đấu giá quyền sử dụng đất, phường Đức Giang, quận Long Biên</w:t>
      </w:r>
    </w:p>
    <w:p>
      <w:r>
        <w:t>ODT</w:t>
      </w:r>
    </w:p>
    <w:p>
      <w:r>
        <w:t>Trung tâm PTQĐ quận Long Biên</w:t>
      </w:r>
    </w:p>
    <w:p>
      <w:r>
        <w:t>0,06</w:t>
      </w:r>
    </w:p>
    <w:p>
      <w:r>
        <w:t>0,06</w:t>
      </w:r>
    </w:p>
    <w:p>
      <w:r>
        <w:t>Long Biên</w:t>
      </w:r>
    </w:p>
    <w:p>
      <w:r>
        <w:t>Đức Giang</w:t>
      </w:r>
    </w:p>
    <w:p>
      <w:r>
        <w:t>Nghị quyết số 122/NQ-HĐND ngày 09/4/2024 của HĐND quận Long Biên về việc phê duyệt chủ trương đầu tư thực hiện dự án</w:t>
      </w:r>
    </w:p>
    <w:p>
      <w:r>
        <w:t>9</w:t>
      </w:r>
    </w:p>
    <w:p>
      <w:r>
        <w:t>Hoàn chỉnh HTKT ô đất thuộc ô quy hoạch G.7/LX11 phục vụ đấu giá quyền sử dụng đất tại phường Cự Khối, quận Long Biên</w:t>
      </w:r>
    </w:p>
    <w:p>
      <w:r>
        <w:t>ODT</w:t>
      </w:r>
    </w:p>
    <w:p>
      <w:r>
        <w:t>Trung tâm PTQĐ quận Long Biên</w:t>
      </w:r>
    </w:p>
    <w:p>
      <w:r>
        <w:t>0,12</w:t>
      </w:r>
    </w:p>
    <w:p>
      <w:r>
        <w:t>0,12</w:t>
      </w:r>
    </w:p>
    <w:p>
      <w:r>
        <w:t>Long Biên</w:t>
      </w:r>
    </w:p>
    <w:p>
      <w:r>
        <w:t>Cự Khối</w:t>
      </w:r>
    </w:p>
    <w:p>
      <w:r>
        <w:t>Nghị quyết số 147/NQ-HĐND ngày 24/10/2024 của HĐND quận Long Biên về việc phê duyệt chủ trương đầu tư thực hiện dự án</w:t>
      </w:r>
    </w:p>
    <w:p>
      <w:r>
        <w:t>10</w:t>
      </w:r>
    </w:p>
    <w:p>
      <w:r>
        <w:t>Hoàn chỉnh hạ tầng kỹ thuật ô quy hoạch C.6/NO10 phường Giang Biên, quận Long Biên</w:t>
      </w:r>
    </w:p>
    <w:p>
      <w:r>
        <w:t>ODT</w:t>
      </w:r>
    </w:p>
    <w:p>
      <w:r>
        <w:t>Trung tâm PTQĐ quận Long Biên</w:t>
      </w:r>
    </w:p>
    <w:p>
      <w:r>
        <w:t>0,24</w:t>
      </w:r>
    </w:p>
    <w:p>
      <w:r>
        <w:t>0,24</w:t>
      </w:r>
    </w:p>
    <w:p>
      <w:r>
        <w:t>Long Biên</w:t>
      </w:r>
    </w:p>
    <w:p>
      <w:r>
        <w:t>Giang Biên</w:t>
      </w:r>
    </w:p>
    <w:p>
      <w:r>
        <w:t>Nghị quyết số 147/NQ-HĐND ngày 24/10/2024 của HĐND quận Long Biên về việc phê duyệt chủ trương đầu tư thực hiện dự án</w:t>
      </w:r>
    </w:p>
    <w:p>
      <w:r>
        <w:t>11</w:t>
      </w:r>
    </w:p>
    <w:p>
      <w:r>
        <w:t>Hoàn chỉnh hạ tầng kỹ thuật, giải phóng mặt bằng các ô quy hoạch G.4/CCTP1, G.4/CCTP2, G.4/CCTP3, G.4/P1, G.5/CCTP1, G.5/CCTP2 phục vụ đấu giá quyền sử dụng đất, phường Thạch Bàn, quận Long Biên</w:t>
      </w:r>
    </w:p>
    <w:p>
      <w:r>
        <w:t>TMD</w:t>
      </w:r>
    </w:p>
    <w:p>
      <w:r>
        <w:t>Trung tâm PTQĐ quận Long Biên</w:t>
      </w:r>
    </w:p>
    <w:p>
      <w:r>
        <w:t>8,70</w:t>
      </w:r>
    </w:p>
    <w:p>
      <w:r>
        <w:t>8,70</w:t>
      </w:r>
    </w:p>
    <w:p>
      <w:r>
        <w:t>Long Biên</w:t>
      </w:r>
    </w:p>
    <w:p>
      <w:r>
        <w:t>Thạch Bàn</w:t>
      </w:r>
    </w:p>
    <w:p>
      <w:r>
        <w:t>Nghị quyết số 151/NQ-HĐND ngày 24/12/2024 của HĐND quận Long Biên về việc phê duyệt chủ trương đầu tư thực hiện dự án</w:t>
      </w:r>
    </w:p>
    <w:p>
      <w:r>
        <w:t>III</w:t>
      </w:r>
    </w:p>
    <w:p>
      <w:r>
        <w:t>Dự án trong Biểu 2-2, Nghị quyết số 31/NQ-HĐND ngày 29/4/2025 của HĐND thành phố</w:t>
      </w:r>
    </w:p>
    <w:p>
      <w:r>
        <w:t>Các dự án mới đăng ký thực hiện</w:t>
      </w:r>
    </w:p>
    <w:p>
      <w:r>
        <w:t>12</w:t>
      </w:r>
    </w:p>
    <w:p>
      <w:r>
        <w:t>Xây dựng khu nhà ở Him Lam Vĩnh Tuy</w:t>
      </w:r>
    </w:p>
    <w:p>
      <w:r>
        <w:t>ODT</w:t>
      </w:r>
    </w:p>
    <w:p>
      <w:r>
        <w:t>Công ty cổ phần đầu tư Vĩnh Tuy</w:t>
      </w:r>
    </w:p>
    <w:p>
      <w:r>
        <w:t>16,24</w:t>
      </w:r>
    </w:p>
    <w:p>
      <w:r>
        <w:t>2,94</w:t>
      </w:r>
    </w:p>
    <w:p>
      <w:r>
        <w:t>Long Biên</w:t>
      </w:r>
    </w:p>
    <w:p>
      <w:r>
        <w:t>Long Biên</w:t>
      </w:r>
    </w:p>
    <w:p>
      <w:r>
        <w:t>Quyết định số 1558/QĐ-UBND ngày 17/3/2025 của UBND thành phố Hà Nội về việc chấp thuận điều chỉnh chủ trương đầu tư Dự án đầu tư xây dựng Khu nhà ở Him Lam Vĩnh Tuy</w:t>
      </w:r>
    </w:p>
    <w:p>
      <w:r>
        <w:t>IV</w:t>
      </w:r>
    </w:p>
    <w:p>
      <w:r>
        <w:t>Dự án trong Biểu 3-2, Nghị quyết số 31/NQ-HĐND ngày 29/4/2025 của HĐND thành phố</w:t>
      </w:r>
    </w:p>
    <w:p>
      <w:r>
        <w:t>Các dự án mới đăng ký thực hiện</w:t>
      </w:r>
    </w:p>
    <w:p>
      <w:r>
        <w:t>13</w:t>
      </w:r>
    </w:p>
    <w:p>
      <w:r>
        <w:t>Dự án đầu tư xây dựng khu nhà ở mới Sông Hồng</w:t>
      </w:r>
    </w:p>
    <w:p>
      <w:r>
        <w:t>ODT, TMD, DKV, DGD, DGT</w:t>
      </w:r>
    </w:p>
    <w:p>
      <w:r>
        <w:t>UBND quận Long Biên</w:t>
      </w:r>
    </w:p>
    <w:p>
      <w:r>
        <w:t>138,67</w:t>
      </w:r>
    </w:p>
    <w:p>
      <w:r>
        <w:t>138,67</w:t>
      </w:r>
    </w:p>
    <w:p>
      <w:r>
        <w:t>Long Biên</w:t>
      </w:r>
    </w:p>
    <w:p>
      <w:r>
        <w:t>Long Biên, Thạch Bàn, Cự Khối</w:t>
      </w:r>
    </w:p>
    <w:p>
      <w:r>
        <w:t>Thông báo số 1049/TB-TU ngày 17/02/2023 về Kết luận của Thường trực Thành ủy tại buổi làm việc với Ban thường vụ quận ủy Long Biên: Trong đó giao nhiệm vụ cho Ban Cán sự Đảng TP chỉ đạo các cơ quan liên quan hướng dẫn quận Long Biên thực hiện; Thông báo số 201/TB-VP ngày 15/5/2023 về kết luận của PCT Dương Đức Tuấn về kết luận chỉ đạo của Thường trực Thành ủy tại buổi làm việc với Ban thường vụ quận ủy Long Biên: Nghị quyết số 15-NQ-QU ngày 01/6/2023 của Ban chấp hành Đảng bộ quận Long Biên (khóa IV) về việc thống nhất xin chấp thuận 02 dự án đấu thầu lựa chọn nhà đầu tư tại các phường Thạch Bàn, Long Biên, Cự Khối Quyết định số 6115/QĐ-UBND ngày 21/11/2014 của UBND Thành phố về việc phê duyệt đồ án Quy hoạch phân khu đô thị N10, tỷ lệ 1/2000</w:t>
      </w:r>
    </w:p>
    <w:p>
      <w:r>
        <w:t>Tờ trình số 127/TTr-UBND ngày 21/11/2023 của UBND quận Long Biên về việc chấp thuận chủ trương đầu tư dự án</w:t>
      </w:r>
    </w:p>
    <w:p>
      <w:r>
        <w:t>Tờ trình số 71/TTr-UBND ngày 23/5/2024 của UBND quận Long Biên về việc chấp thuận chủ trương đầu tư (hoàn thiện theo thông báo số 658/TB-KH&amp;ĐT ngày 04/4/2024 của Sở Kế hoạch và Đầu tư)</w:t>
      </w:r>
    </w:p>
    <w:p>
      <w:r>
        <w:t>14</w:t>
      </w:r>
    </w:p>
    <w:p>
      <w:r>
        <w:t>Đầu tư xây dựng Nhà ở xã hội để bán cho cán bộ, công chức, người lao động Văn phòng Chủ tịch nước</w:t>
      </w:r>
    </w:p>
    <w:p>
      <w:r>
        <w:t>ODT</w:t>
      </w:r>
    </w:p>
    <w:p>
      <w:r>
        <w:t>UBND quận Long Biên</w:t>
      </w:r>
    </w:p>
    <w:p>
      <w:r>
        <w:t>0,775</w:t>
      </w:r>
    </w:p>
    <w:p>
      <w:r>
        <w:t>0,775</w:t>
      </w:r>
    </w:p>
    <w:p>
      <w:r>
        <w:t>Long Biên</w:t>
      </w:r>
    </w:p>
    <w:p>
      <w:r>
        <w:t>Ngọc Thụy</w:t>
      </w:r>
    </w:p>
    <w:p>
      <w:r>
        <w:t>Văn bản số 914/VP-ĐT ngày 21/01/2025 của UBND thành phố Hà Nội về việc hoàn thiện chủ trương đầu tư xây dựng dự án Đầu tư xây dựng Nhà ở xã hội để bán cho cán bộ, công chức, người lao động Văn phòng Chủ tịch nước tại phường Ngọc Thụy, quận Long Biên</w:t>
      </w:r>
    </w:p>
    <w:p>
      <w:r>
        <w:t>Quyết định số 225/QĐ-UBND ngày 14/01/2025 của UBND thành phố Hà Nội về việc phê duyệt cập nhật danh mục các dự án đầu tư xây dựng nhà ở khu đô thị trong các kế hoạch phát triển nhà ở của thành phố giai đoạn 2021-2025 đợt 4.</w:t>
      </w:r>
    </w:p>
    <w:p>
      <w:r>
        <w:t>Quyết định số 1734/QĐ-UBND ngày 26/3/2025 của UBND Thành phố về việc chấp thuận chủ trương đầu tư</w:t>
      </w:r>
    </w:p>
    <w:p>
      <w:r>
        <w:t>V</w:t>
      </w:r>
    </w:p>
    <w:p>
      <w:r>
        <w:t>Các công trình, dự án không phải báo cáo HĐND Thành phố</w:t>
      </w:r>
    </w:p>
    <w:p>
      <w:r>
        <w:t>15</w:t>
      </w:r>
    </w:p>
    <w:p>
      <w:r>
        <w:t>Dự án đầu tư xây dựng THPT chất lượng cao Mùa Xuân (SPRING SCHOOL) tại phường Bồ Đề, quận Long Biên</w:t>
      </w:r>
    </w:p>
    <w:p>
      <w:r>
        <w:t>DGD</w:t>
      </w:r>
    </w:p>
    <w:p>
      <w:r>
        <w:t>Công ty Cổ phần tập đoàn SSG</w:t>
      </w:r>
    </w:p>
    <w:p>
      <w:r>
        <w:t>4,17</w:t>
      </w:r>
    </w:p>
    <w:p>
      <w:r>
        <w:t>Long Biên</w:t>
      </w:r>
    </w:p>
    <w:p>
      <w:r>
        <w:t>Bồ Đề</w:t>
      </w:r>
    </w:p>
    <w:p>
      <w:r>
        <w:t>- Quyết định số 1114/QĐ-UBND phê duyệt kết quả lựa chọn nhà đầu tư thực hiện dự án Xây dựng trường trung học phổ thông chất lượng cao Mùa Xuân tại ô đất ký hiệu C2-2/THPTI, phường Bồ Đề, quận Long Biên.</w:t>
      </w:r>
    </w:p>
    <w:p>
      <w:r>
        <w:t>- UBND quận Long Biên đã có các Quyết định số 782/QĐ- UBND ngày 20/3/2018, số 511/QĐ-UBND ngày 15/01/2020, số 6289/QĐ-UBND ngày 23/8/2022 và số 3678/QĐ-UBND ngày 23/9/2024 phê duyệt điều chỉnh tiến độ thực hiện Dự án</w:t>
      </w:r>
    </w:p>
    <w:p>
      <w:r>
        <w:t>16</w:t>
      </w:r>
    </w:p>
    <w:p>
      <w:r>
        <w:t>Trung tâm phân phối, giới thiệu sản phẩm kết hợp văn phòng và dịch vụ thương mại</w:t>
      </w:r>
    </w:p>
    <w:p>
      <w:r>
        <w:t>TMD</w:t>
      </w:r>
    </w:p>
    <w:p>
      <w:r>
        <w:t>Công ty CP Diêm Thống Nhất</w:t>
      </w:r>
    </w:p>
    <w:p>
      <w:r>
        <w:t>4,27</w:t>
      </w:r>
    </w:p>
    <w:p>
      <w:r>
        <w:t>Long Biên</w:t>
      </w:r>
    </w:p>
    <w:p>
      <w:r>
        <w:t>Đức Giang</w:t>
      </w:r>
    </w:p>
    <w:p>
      <w:r>
        <w:t>Quyết định số 1415/QĐ-UBND ngày 12/3/2015 của UBND thành phố Hà Nội chấp thuận chủ trương đầu tư đồng thời chấp thuận nhà đầu tư</w:t>
      </w:r>
    </w:p>
    <w:p>
      <w:r>
        <w:t>17</w:t>
      </w:r>
    </w:p>
    <w:p>
      <w:r>
        <w:t>Dự án xây dựng nhà ở cao tầng để bán tại ô đất ký hiệu CT2 thuộc dự án đầu tư xây dựng hạ tầng kỹ thuật, khu đấu giá quyền sử dụng đất phường Long Biên.</w:t>
      </w:r>
    </w:p>
    <w:p>
      <w:r>
        <w:t>ODT</w:t>
      </w:r>
    </w:p>
    <w:p>
      <w:r>
        <w:t>Cty TNHH Thương mại và xây dựng Delux Hà Nội</w:t>
      </w:r>
    </w:p>
    <w:p>
      <w:r>
        <w:t>1,3953</w:t>
      </w:r>
    </w:p>
    <w:p>
      <w:r>
        <w:t>Long Biên</w:t>
      </w:r>
    </w:p>
    <w:p>
      <w:r>
        <w:t>Long Biên</w:t>
      </w:r>
    </w:p>
    <w:p>
      <w:r>
        <w:t>Quyết định số 1652/QĐ-UBND ngày 31/3/2025 của UBND thành phố Hà Nội về việc chấp nhận chủ trương đầu tư đồng thời chấp nhận Nhà đầu tư Dự án xây dựng nhà ở cao tầng để bán tại ô đất ký hiệu CT2 thuộc dự án đầu tư xây dựng hạ tầng kỹ thuật, khu đấu giá quyền sử dụng đất phường Long Biên.</w:t>
      </w:r>
    </w:p>
    <w:p>
      <w:r>
        <w:t>18</w:t>
      </w:r>
    </w:p>
    <w:p>
      <w:r>
        <w:t>Dự án đầu tư Xây dựng nhà ở thấp tầng ô đất H1-NO3 và H1-NO4 tại phường Phúc Lợi, Quận Long Biên, Thành phố Hà Nội</w:t>
      </w:r>
    </w:p>
    <w:p>
      <w:r>
        <w:t>UBND quận Long Biên</w:t>
      </w:r>
    </w:p>
    <w:p>
      <w:r>
        <w:t>1,50</w:t>
      </w:r>
    </w:p>
    <w:p>
      <w:r>
        <w:t>Long Biên</w:t>
      </w:r>
    </w:p>
    <w:p>
      <w:r>
        <w:t>Phúc Lợi</w:t>
      </w:r>
    </w:p>
    <w:p>
      <w:r>
        <w:t>Để tổ chức đấu giá quyền sử dụng đất theo quy hoạch được phê duyệt  (Quyết định số 2231/QĐ-UBND ngày 28/4/2025 của UBND Thành phố Hà Nội về việc thu hồi 14.919m2 đất tại ô đất ký hiệu H1-KSDV1 Khu đô thị Sinh thái tại phường Phúc Lợi, quận Long Biên (do Công ty TNHH Hợp tác kinh doanh và phát triển ISADO tự nguyện trả lại đất).</w:t>
      </w:r>
    </w:p>
    <w:p>
      <w:r>
        <w:t>19</w:t>
      </w:r>
    </w:p>
    <w:p>
      <w:r>
        <w:t>Đầu tư xây dựng trường mầm non Hoa Thủy Tinh</w:t>
      </w:r>
    </w:p>
    <w:p>
      <w:r>
        <w:t>DGD</w:t>
      </w:r>
    </w:p>
    <w:p>
      <w:r>
        <w:t>Cty CP Thương mại và Hợp tác đầu tư Việt Nam</w:t>
      </w:r>
    </w:p>
    <w:p>
      <w:r>
        <w:t>0,02</w:t>
      </w:r>
    </w:p>
    <w:p>
      <w:r>
        <w:t>Long Biên</w:t>
      </w:r>
    </w:p>
    <w:p>
      <w:r>
        <w:t>Bồ Đề</w:t>
      </w:r>
    </w:p>
    <w:p>
      <w:r>
        <w:t>Quyết định số 5864/QĐ-UBND ngày 10/11/2009 của UBND thành phố về việc thu hồi 2.285 m2 đất tại ô C2-2/NT3 phường Bồ Đề, quận Long Biên; giao cho Cty CP Thương mại và Hợp tác đầu tư Việt Nam thực hiện dự án đầu tư xây dựng trường mầm non Hoa Thủy Tinh</w:t>
      </w:r>
    </w:p>
    <w:p>
      <w:r>
        <w:t>20</w:t>
      </w:r>
    </w:p>
    <w:p>
      <w:r>
        <w:t>Dự án Bãi đỗ xe kết hợp cửa hàng xăng dầu, trạm rửa xe</w:t>
      </w:r>
    </w:p>
    <w:p>
      <w:r>
        <w:t>TMD</w:t>
      </w:r>
    </w:p>
    <w:p>
      <w:r>
        <w:t>Hợp tác xã Công nghiệp Long Biên</w:t>
      </w:r>
    </w:p>
    <w:p>
      <w:r>
        <w:t>0,43</w:t>
      </w:r>
    </w:p>
    <w:p>
      <w:r>
        <w:t>Long Biên</w:t>
      </w:r>
    </w:p>
    <w:p>
      <w:r>
        <w:t>Thạch Bàn</w:t>
      </w:r>
    </w:p>
    <w:p>
      <w:r>
        <w:t>Quyết định chấp thuận chủ trương đầu tư số 4964/QĐ-UBND ngày 03/10/2023 của UBND Thành phố.</w:t>
      </w:r>
    </w:p>
    <w:p>
      <w:r>
        <w:t>21</w:t>
      </w:r>
    </w:p>
    <w:p>
      <w:r>
        <w:t>Dự án đầu tư xây dựng Trường mầm non và trường liên cấp chất lượng cao Kinh Đô</w:t>
      </w:r>
    </w:p>
    <w:p>
      <w:r>
        <w:t>DGD</w:t>
      </w:r>
    </w:p>
    <w:p>
      <w:r>
        <w:t>Công ty cổ phần giáo dục Kinh Đô</w:t>
      </w:r>
    </w:p>
    <w:p>
      <w:r>
        <w:t>1,178</w:t>
      </w:r>
    </w:p>
    <w:p>
      <w:r>
        <w:t>Long Biên</w:t>
      </w:r>
    </w:p>
    <w:p>
      <w:r>
        <w:t>Việt Hưng</w:t>
      </w:r>
    </w:p>
    <w:p>
      <w:r>
        <w:t>Giấy chứng nhận đầu tư số 1121001764 do UBND thành phố Hà Nội cấp ngày 26/12/2014; Quyết định điều chỉnh chủ trương đầu tư số 2970/QĐ-UBND ngày 15/6/2018; Quyết định số 4464/QĐ-UBND ngày 7/9/2023 về việc phê duyệt Điều chỉnh cục bộ Quy hoạch phân khu đô thị N10; Quyết định số 3060/QĐ-UBND của UBND thành phố Hà Nội ngày 12/6/2024 điều chỉnh cục bộ Quy hoạch chi tiết tỷ lệ 1/500 Khu đô thị mới Việt Hưng, phường Việt Hưng, quận Long Biên tại ô đất NT-09.</w:t>
      </w:r>
    </w:p>
    <w:p>
      <w:r>
        <w:t>Văn bản số 06/2025 ngày 15/5/2025 của Công ty cổ phần Giáo dục Kinh Đô.</w:t>
      </w:r>
    </w:p>
    <w:p>
      <w:r>
        <w:t>Tổng cộng (21 dự án)</w:t>
      </w:r>
    </w:p>
    <w:p>
      <w:r>
        <w:t>218,27</w:t>
      </w:r>
    </w:p>
    <w:p>
      <w:r>
        <w:t>192,01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