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2594/QĐ-UBND năm 2024 về Danh mục tiêu chuẩn, định mức trang thiết bị tập huấn, thi đấu thể thao cho vận động viên, huấn luyện viên tỉnh Vĩnh Long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2594/QĐ-UBND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13/12/2024</w:t>
            </w:r>
          </w:p>
        </w:tc>
      </w:tr>
      <w:tr>
        <w:tc>
          <w:tcPr>
            <w:tcW w:type="dxa" w:w="4320"/>
          </w:tcPr>
          <w:p>
            <w:r>
              <w:t>Ngày hiệu lực</w:t>
            </w:r>
          </w:p>
        </w:tc>
        <w:tc>
          <w:tcPr>
            <w:tcW w:type="dxa" w:w="4320"/>
          </w:tcPr>
          <w:p>
            <w:r>
              <w:t>13/12/2024</w:t>
            </w:r>
          </w:p>
        </w:tc>
      </w:tr>
      <w:tr>
        <w:tc>
          <w:tcPr>
            <w:tcW w:type="dxa" w:w="4320"/>
          </w:tcPr>
          <w:p>
            <w:r>
              <w:t>Tình trạng</w:t>
            </w:r>
          </w:p>
        </w:tc>
        <w:tc>
          <w:tcPr>
            <w:tcW w:type="dxa" w:w="4320"/>
          </w:tcPr>
          <w:p>
            <w:r>
              <w:t>Chưa xác định</w:t>
            </w:r>
          </w:p>
        </w:tc>
      </w:tr>
    </w:tbl>
    <w:p/>
    <w:p>
      <w:r>
        <w:t>ỦY BAN NHÂN DÂN</w:t>
      </w:r>
    </w:p>
    <w:p>
      <w:r>
        <w:t>TỈNH VĨNH LONG</w:t>
      </w:r>
    </w:p>
    <w:p>
      <w:r>
        <w:t>-------</w:t>
      </w:r>
    </w:p>
    <w:p>
      <w:r>
        <w:t>CỘNG HÒA XÃ HỘI CHỦ NGHĨA VIỆT NAM</w:t>
      </w:r>
    </w:p>
    <w:p>
      <w:r>
        <w:t>Độc lập - Tự do - Hạnh phúc</w:t>
      </w:r>
    </w:p>
    <w:p>
      <w:r>
        <w:t>---------------</w:t>
      </w:r>
    </w:p>
    <w:p>
      <w:r>
        <w:t>Số: 2594/QĐ-UBND</w:t>
      </w:r>
    </w:p>
    <w:p>
      <w:r>
        <w:t>Vĩnh Long, ngày 13 tháng 12 năm 2024</w:t>
      </w:r>
    </w:p>
    <w:p>
      <w:r>
        <w:t>QUYẾT ĐỊNH</w:t>
      </w:r>
    </w:p>
    <w:p>
      <w:r>
        <w:t>VỀ VIỆC BAN HÀNH DANH MỤC TIÊU CHUẨN, ĐỊNH MỨC TRANG THIẾT BỊ TẬP HUẤN, THI ĐẤU THỂ THAO CHO VẬN ĐỘNG VIÊN, HUẤN LUYỆN VIÊN TỈNH VĨNH LONG</w:t>
      </w:r>
    </w:p>
    <w:p>
      <w:r>
        <w:t>ỦY BAN NHÂN DÂN TỈNH VĨNH LONG</w:t>
      </w:r>
    </w:p>
    <w:p>
      <w:r>
        <w:t>Căn cứ Luật Tổ chức chính quyền địa phương ngày 19/6/2015;</w:t>
      </w:r>
    </w:p>
    <w:p>
      <w:r>
        <w:t>Căn cứ Luật sửa đổi, bổ sung một số điều của Luật Tổ chức Chính phủ và Luật Tổ chức chính quyền địa phương ngày 22/11/2019;</w:t>
      </w:r>
    </w:p>
    <w:p>
      <w:r>
        <w:t>Căn cứ Luật Quản lý, sử dụng tài sản công ngày 21 tháng 6 năm 2017; Căn cứ Nghị định số 151/2017/NĐ - CP, ngày 26 tháng 12 năm 2017 của Chính phủ quy định chi tiết một số điều của Luật Quản lý, sử dụng tài sản công;</w:t>
      </w:r>
    </w:p>
    <w:p>
      <w:r>
        <w:t>Căn cứ Quyết định số 50/2017/QĐ -TTg, ngày 31 tháng 12 năm 2017 của Thủ tướng Chính phủ quy định tiêu chuẩn, định mức sử dụng máy móc, thiết bị;</w:t>
      </w:r>
    </w:p>
    <w:p>
      <w:r>
        <w:t>Căn cứ Thông tư số 07/TT-BGDĐT ngày 12 tháng 3 năm 2021 của Bộ Giáo dục và Đào tạo ban hành quy chế tổ chức và hoạt động của trường Phổ thông năng khiếu thể dục thể thao;</w:t>
      </w:r>
    </w:p>
    <w:p>
      <w:r>
        <w:t>Căn cứ Thông tư số 05/2021/TT-BVHTTDL ngày 25 tháng 6 năm 2021 của Bộ Văn hóa, Thể thao và Du lịch về quy định tiêu chuẩn, định mức trang thiết bị tập huấn, thi đấu thể thao cho vận động viên, huấn luyện viên đội tuyển quốc gia;</w:t>
      </w:r>
    </w:p>
    <w:p>
      <w:r>
        <w:t>Căn cứ Công văn số 248/HĐND ngày 13 tháng 12 năm 2024 của Thường trực Hội đồng nhân dân tỉnh về việc phúc đáp Tờ trình số 265/TTr- UBND, ngày 05/12/2024 của Ủy ban nhân dân tỉnh;</w:t>
      </w:r>
    </w:p>
    <w:p>
      <w:r>
        <w:t>Theo đề nghị của Giám đốc Sở Văn hóa, Thể thao và Du lịch tại Tờ trình số 262/TTr-SVHTTDL ngày 26 tháng 11 năm 2024.</w:t>
      </w:r>
    </w:p>
    <w:p>
      <w:r>
        <w:t>QUYẾT ĐỊNH:</w:t>
      </w:r>
    </w:p>
    <w:p>
      <w:r>
        <w:t>Điều 1.  Ban hành danh mục tiêu chuẩn, định mức trang thiết bị tập huấn, thi đấu thể thao cho vận động viên, huấn luyện viên tỉnh Vĩnh Long.</w:t>
      </w:r>
    </w:p>
    <w:p>
      <w:r>
        <w:t>(Kèm theo Phụ lục 1, Phụ lục 2)</w:t>
      </w:r>
    </w:p>
    <w:p>
      <w:r>
        <w:t>Điều 2.  Nguyên tắc áp dụng tiêu chuẩn, định mức trang thiết bị tập huấn, thi đấu thể thao cho vận động viên, huấn luyện viên tỉnh Vĩnh Long.</w:t>
      </w:r>
    </w:p>
    <w:p>
      <w:r>
        <w:t>- Tiêu chuẩn, định mức trang thiết bị tập huấn, thi đấu thể thao cho vận động viên, huấn luyện viên tỉnh Vĩnh Long quy định tại Quyết định này sử dụng làm căn cứ để lập kế hoạch mua sắm và dự toán ngân sách; giao mua sắm trang thiết bị tập huấn, thi đấu thể thao; quản lý, sử dụng trang thiết bị tập huấn, thi đấu thể thao.</w:t>
      </w:r>
    </w:p>
    <w:p>
      <w:r>
        <w:t>- Số lượng của trang thiết bị tập huấn, thi đấu thể thao trang bị cho các đơn vị được quy định tại Quyết định này là mức tối đa. Cơ quan, người có thẩm quyền quyết định đầu tư, mua sắm căn cứ chức năng, nhiệm vụ, tính chất công việc, nhu cầu sử dụng và khả năng nguồn kinh phí được phép sử dụng để quyết định số lượng và giá mua cụ thể cho phù hợp, đảm bảo tiết kiệm, hiệu quả.</w:t>
      </w:r>
    </w:p>
    <w:p>
      <w:r>
        <w:t>Điều 3.  Chánh Văn phòng Ủy ban nhân dân tỉnh, Giám đốc Sở Tài chính, Giám đốc Kho bạc nhà nước Vĩnh Long, Giám đốc Sở Văn hoá, Thể thao và Du lịch, Thủ trưởng các sở, ban ngành chịu trách nhiệm thi hành Quyết định này.</w:t>
      </w:r>
    </w:p>
    <w:p>
      <w:r>
        <w:t>Quyết định này có hiệu lực kể từ ngày ký./.</w:t>
      </w:r>
    </w:p>
    <w:p>
      <w:r>
        <w:t>Nơi nhận:</w:t>
      </w:r>
    </w:p>
    <w:p>
      <w:r>
        <w:t>- Như Điều 3;</w:t>
      </w:r>
    </w:p>
    <w:p>
      <w:r>
        <w:t>- TT HĐND tỉnh;</w:t>
      </w:r>
    </w:p>
    <w:p>
      <w:r>
        <w:t>- CT, các PCT UBND tỉnh;</w:t>
      </w:r>
    </w:p>
    <w:p>
      <w:r>
        <w:t>- LĐ VPUBND tỉnh;</w:t>
      </w:r>
    </w:p>
    <w:p>
      <w:r>
        <w:t>- Phòng KT-NV;</w:t>
      </w:r>
    </w:p>
    <w:p>
      <w:r>
        <w:t>- Lưu: VT, 133.KTNV.</w:t>
      </w:r>
    </w:p>
    <w:p>
      <w:r>
        <w:t>TM. ỦY BAN NHÂN DÂN</w:t>
      </w:r>
    </w:p>
    <w:p>
      <w:r>
        <w:t>KT. CHỦ TỊCH</w:t>
      </w:r>
    </w:p>
    <w:p>
      <w:r>
        <w:t>PHÓ CHỦ TỊCH</w:t>
      </w:r>
    </w:p>
    <w:p>
      <w:r>
        <w:t>Đặng Văn Chính</w:t>
      </w:r>
    </w:p>
    <w:p>
      <w:r>
        <w:t>PHỤ LỤC 1</w:t>
      </w:r>
    </w:p>
    <w:p>
      <w:r>
        <w:t>DANH MỤC TIÊU CHUẨN, ĐỊNH MỨC TRANG THIẾT BỊ TẬP HUẤN, THI ĐẤU THỂ THAO CHO VẬN ĐỘNG VIÊN, HUẤN LUYỆN VIÊN ĐỘI TUYỂN NĂNG KHIẾU TỈNH VÀ ĐỘI TUYỂN TRẺ TỈNH; TRANG THIẾT BỊ TẬP HUẤN THỂ THAO CHO HUẤN LUYỆN VIÊN, VẬN ĐỘNG VIÊN CÁC LỚP NĂNG KHIẾU BÁN TẬP TRUNG</w:t>
      </w:r>
    </w:p>
    <w:p>
      <w:r>
        <w:t>(Kèm theo Quyết định số 2594/QĐ-UBND ngày 13/12/2024 của UBND tỉnh)</w:t>
      </w:r>
    </w:p>
    <w:p>
      <w:r>
        <w:t>A. ĐỊNH MỨC TRANG THIẾT BỊ TẬP THỂ LỰC CHUNG CHO VẬN ĐỘNG VIÊN ĐỘI TUYỂN TRẺ TỈNH VÀ ĐỘI TUYỂN NĂNG KHIẾU TỈNH:</w:t>
      </w:r>
    </w:p>
    <w:p>
      <w:r>
        <w:t>STT</w:t>
      </w:r>
    </w:p>
    <w:p>
      <w:r>
        <w:t>Tên trang thiết bị</w:t>
      </w:r>
    </w:p>
    <w:p>
      <w:r>
        <w:t>Đơn vị tính</w:t>
      </w:r>
    </w:p>
    <w:p>
      <w:r>
        <w:t>Định mức trang thiết bị thời gian sử dụng dưới 01 năm</w:t>
      </w:r>
    </w:p>
    <w:p>
      <w:r>
        <w:t>1</w:t>
      </w:r>
    </w:p>
    <w:p>
      <w:r>
        <w:t>Bóng tập thể lực đa năng</w:t>
      </w:r>
    </w:p>
    <w:p>
      <w:r>
        <w:t>Quả/20vđv</w:t>
      </w:r>
    </w:p>
    <w:p>
      <w:r>
        <w:t>01</w:t>
      </w:r>
    </w:p>
    <w:p>
      <w:r>
        <w:t>2</w:t>
      </w:r>
    </w:p>
    <w:p>
      <w:r>
        <w:t>Giàn tạ đôi từ 24kg đến 26kg</w:t>
      </w:r>
    </w:p>
    <w:p>
      <w:r>
        <w:t>Bộ/30vđv</w:t>
      </w:r>
    </w:p>
    <w:p>
      <w:r>
        <w:t>01</w:t>
      </w:r>
    </w:p>
    <w:p>
      <w:r>
        <w:t>3</w:t>
      </w:r>
    </w:p>
    <w:p>
      <w:r>
        <w:t>Giàn tạ đôi từ 4kg đến 22kg</w:t>
      </w:r>
    </w:p>
    <w:p>
      <w:r>
        <w:t>Bộ/30vđv</w:t>
      </w:r>
    </w:p>
    <w:p>
      <w:r>
        <w:t>01</w:t>
      </w:r>
    </w:p>
    <w:p>
      <w:r>
        <w:t>4</w:t>
      </w:r>
    </w:p>
    <w:p>
      <w:r>
        <w:t>Máy tập ép, mở đùi</w:t>
      </w:r>
    </w:p>
    <w:p>
      <w:r>
        <w:t>Bộ/30vđv</w:t>
      </w:r>
    </w:p>
    <w:p>
      <w:r>
        <w:t>01</w:t>
      </w:r>
    </w:p>
    <w:p>
      <w:r>
        <w:t>5</w:t>
      </w:r>
    </w:p>
    <w:p>
      <w:r>
        <w:t>Máy tập kéo xô, lưng</w:t>
      </w:r>
    </w:p>
    <w:p>
      <w:r>
        <w:t>Bộ/30vđv</w:t>
      </w:r>
    </w:p>
    <w:p>
      <w:r>
        <w:t>01</w:t>
      </w:r>
    </w:p>
    <w:p>
      <w:r>
        <w:t>6</w:t>
      </w:r>
    </w:p>
    <w:p>
      <w:r>
        <w:t>Máy tập bắp chuối</w:t>
      </w:r>
    </w:p>
    <w:p>
      <w:r>
        <w:t>Bộ/30vđv</w:t>
      </w:r>
    </w:p>
    <w:p>
      <w:r>
        <w:t>01</w:t>
      </w:r>
    </w:p>
    <w:p>
      <w:r>
        <w:t>7</w:t>
      </w:r>
    </w:p>
    <w:p>
      <w:r>
        <w:t>Ghế gập bụng</w:t>
      </w:r>
    </w:p>
    <w:p>
      <w:r>
        <w:t>Bộ/30vđv</w:t>
      </w:r>
    </w:p>
    <w:p>
      <w:r>
        <w:t>01</w:t>
      </w:r>
    </w:p>
    <w:p>
      <w:r>
        <w:t>8</w:t>
      </w:r>
    </w:p>
    <w:p>
      <w:r>
        <w:t>Ghế căng tập lưng</w:t>
      </w:r>
    </w:p>
    <w:p>
      <w:r>
        <w:t>Bộ/30vđv</w:t>
      </w:r>
    </w:p>
    <w:p>
      <w:r>
        <w:t>01</w:t>
      </w:r>
    </w:p>
    <w:p>
      <w:r>
        <w:t>9</w:t>
      </w:r>
    </w:p>
    <w:p>
      <w:r>
        <w:t>Khung nâng gối, đu xà</w:t>
      </w:r>
    </w:p>
    <w:p>
      <w:r>
        <w:t>Bộ/30vđv</w:t>
      </w:r>
    </w:p>
    <w:p>
      <w:r>
        <w:t>01</w:t>
      </w:r>
    </w:p>
    <w:p>
      <w:r>
        <w:t>10</w:t>
      </w:r>
    </w:p>
    <w:p>
      <w:r>
        <w:t>Tạ tay</w:t>
      </w:r>
    </w:p>
    <w:p>
      <w:r>
        <w:t>Bộ/20vđv</w:t>
      </w:r>
    </w:p>
    <w:p>
      <w:r>
        <w:t>01</w:t>
      </w:r>
    </w:p>
    <w:p>
      <w:r>
        <w:t>11</w:t>
      </w:r>
    </w:p>
    <w:p>
      <w:r>
        <w:t>Cân điện tử</w:t>
      </w:r>
    </w:p>
    <w:p>
      <w:r>
        <w:t>Cái/50vđv</w:t>
      </w:r>
    </w:p>
    <w:p>
      <w:r>
        <w:t>01</w:t>
      </w:r>
    </w:p>
    <w:p>
      <w:r>
        <w:t>B. ĐỊNH MỨC TRANG THIẾT BỊ TẬP HUẤN, THI ĐẤU THỂ THAO CHUNG CHO: VẬN ĐỘNG VIÊN, HUẤN LUYỆN VIÊN ĐỘI TUYỂN TRẺ VÀ ĐỘI TUYỂN NĂNG KHIẾU TỈNH; HUẤN LUYỆN VIÊN, VẬN ĐỘNG VIÊN CÁC LỚP NĂNG KHIẾU BÁN TẬP TRUNG CÁC MÔN THỂ THAO</w:t>
      </w:r>
    </w:p>
    <w:p>
      <w:r>
        <w:t>STT</w:t>
      </w:r>
    </w:p>
    <w:p>
      <w:r>
        <w:t>Tên trang thiết bị</w:t>
      </w:r>
    </w:p>
    <w:p>
      <w:r>
        <w:t>Đơn vị tính</w:t>
      </w:r>
    </w:p>
    <w:p>
      <w:r>
        <w:t>Định mức trang thiết bị thời gian sử dụng dưới 01 năm</w:t>
      </w:r>
    </w:p>
    <w:p>
      <w:r>
        <w:t>Lần thứ nhất</w:t>
      </w:r>
    </w:p>
    <w:p>
      <w:r>
        <w:t>Lần thứ hai</w:t>
      </w:r>
    </w:p>
    <w:p>
      <w:r>
        <w:t>1</w:t>
      </w:r>
    </w:p>
    <w:p>
      <w:r>
        <w:t>Giày tập thể lực</w:t>
      </w:r>
    </w:p>
    <w:p>
      <w:r>
        <w:t>Đôi/vđv; Đôi/hlv</w:t>
      </w:r>
    </w:p>
    <w:p>
      <w:r>
        <w:t>02</w:t>
      </w:r>
    </w:p>
    <w:p>
      <w:r>
        <w:t>02</w:t>
      </w:r>
    </w:p>
    <w:p>
      <w:r>
        <w:t>2</w:t>
      </w:r>
    </w:p>
    <w:p>
      <w:r>
        <w:t>Tất</w:t>
      </w:r>
    </w:p>
    <w:p>
      <w:r>
        <w:t>Đôi/vđv; Đôi/hlv</w:t>
      </w:r>
    </w:p>
    <w:p>
      <w:r>
        <w:t>06</w:t>
      </w:r>
    </w:p>
    <w:p>
      <w:r>
        <w:t>06</w:t>
      </w:r>
    </w:p>
    <w:p>
      <w:r>
        <w:t>3</w:t>
      </w:r>
    </w:p>
    <w:p>
      <w:r>
        <w:t>Quần áo gió</w:t>
      </w:r>
    </w:p>
    <w:p>
      <w:r>
        <w:t>Bộ/vđv; Bộ/hlv</w:t>
      </w:r>
    </w:p>
    <w:p>
      <w:r>
        <w:t>01</w:t>
      </w:r>
    </w:p>
    <w:p>
      <w:r>
        <w:t>01</w:t>
      </w:r>
    </w:p>
    <w:p>
      <w:r>
        <w:t>4</w:t>
      </w:r>
    </w:p>
    <w:p>
      <w:r>
        <w:t>Khăn tắm</w:t>
      </w:r>
    </w:p>
    <w:p>
      <w:r>
        <w:t>Chiếc/vđv; Chiếc/hlv</w:t>
      </w:r>
    </w:p>
    <w:p>
      <w:r>
        <w:t>02</w:t>
      </w:r>
    </w:p>
    <w:p>
      <w:r>
        <w:t>02</w:t>
      </w:r>
    </w:p>
    <w:p>
      <w:r>
        <w:t>5</w:t>
      </w:r>
    </w:p>
    <w:p>
      <w:r>
        <w:t>Túi đựng đồ</w:t>
      </w:r>
    </w:p>
    <w:p>
      <w:r>
        <w:t>Chiếc/vđv; Chiếc/hlv</w:t>
      </w:r>
    </w:p>
    <w:p>
      <w:r>
        <w:t>01</w:t>
      </w:r>
    </w:p>
    <w:p>
      <w:r>
        <w:t>6</w:t>
      </w:r>
    </w:p>
    <w:p>
      <w:r>
        <w:t>Còi</w:t>
      </w:r>
    </w:p>
    <w:p>
      <w:r>
        <w:t>Chiếc/hlv</w:t>
      </w:r>
    </w:p>
    <w:p>
      <w:r>
        <w:t>01</w:t>
      </w:r>
    </w:p>
    <w:p>
      <w:r>
        <w:t>01</w:t>
      </w:r>
    </w:p>
    <w:p>
      <w:r>
        <w:t>7</w:t>
      </w:r>
    </w:p>
    <w:p>
      <w:r>
        <w:t>Đồng hồ bấm giây</w:t>
      </w:r>
    </w:p>
    <w:p>
      <w:r>
        <w:t>Chiếc/hlv</w:t>
      </w:r>
    </w:p>
    <w:p>
      <w:r>
        <w:t>01</w:t>
      </w:r>
    </w:p>
    <w:p>
      <w:r>
        <w:t>8</w:t>
      </w:r>
    </w:p>
    <w:p>
      <w:r>
        <w:t>Mũ mềm</w:t>
      </w:r>
    </w:p>
    <w:p>
      <w:r>
        <w:t>Chiếc/vđv; Chiếc/hlv</w:t>
      </w:r>
    </w:p>
    <w:p>
      <w:r>
        <w:t>01</w:t>
      </w:r>
    </w:p>
    <w:p>
      <w:r>
        <w:t>01</w:t>
      </w:r>
    </w:p>
    <w:p>
      <w:r>
        <w:t>C. ĐỊNH MỨC TRANG THIẾT BỊ TẬP HUẤN, THI ĐẤU THỂ THAO CHO: VẬN ĐỘNG VIÊN, HUẤN LUYỆN VIÊN ĐỘI TUYỂN TRẺ TỈNH VÀ ĐỘI TUYỂN NĂNG KHIẾU TỈNH; HUẤN LUYỆN VIÊN, VẬN ĐỘNG VIÊN CÁC LỚP NĂNG KHIẾU BÁN TẬP TRUNG TỪNG MÔN THỂ THAO</w:t>
      </w:r>
    </w:p>
    <w:p>
      <w:r>
        <w:t>STT</w:t>
      </w:r>
    </w:p>
    <w:p>
      <w:r>
        <w:t>Tên trang thiết bị</w:t>
      </w:r>
    </w:p>
    <w:p>
      <w:r>
        <w:t>Đơn vị tính</w:t>
      </w:r>
    </w:p>
    <w:p>
      <w:r>
        <w:t>Định mức trang thiết bị</w:t>
      </w:r>
    </w:p>
    <w:p>
      <w:r>
        <w:t>Thời gian sử dụng từ 01 năm trở lên</w:t>
      </w:r>
    </w:p>
    <w:p>
      <w:r>
        <w:t>Thời gian sử dụng dưới 01 năm</w:t>
      </w:r>
    </w:p>
    <w:p>
      <w:r>
        <w:t>Lần thứ nhất</w:t>
      </w:r>
    </w:p>
    <w:p>
      <w:r>
        <w:t>Lần thứ hai</w:t>
      </w:r>
    </w:p>
    <w:p>
      <w:r>
        <w:t>Cấp theo ngày, theo tháng</w:t>
      </w:r>
    </w:p>
    <w:p>
      <w:r>
        <w:t>I</w:t>
      </w:r>
    </w:p>
    <w:p>
      <w:r>
        <w:t>Môn Bắn cung</w:t>
      </w:r>
    </w:p>
    <w:p>
      <w:r>
        <w:t>1</w:t>
      </w:r>
    </w:p>
    <w:p>
      <w:r>
        <w:t>Quần áo tập luyện</w:t>
      </w:r>
    </w:p>
    <w:p>
      <w:r>
        <w:t>Bộ/vđv</w:t>
      </w:r>
    </w:p>
    <w:p>
      <w:r>
        <w:t>02</w:t>
      </w:r>
    </w:p>
    <w:p>
      <w:r>
        <w:t>2</w:t>
      </w:r>
    </w:p>
    <w:p>
      <w:r>
        <w:t>Quần áo thi đấu</w:t>
      </w:r>
    </w:p>
    <w:p>
      <w:r>
        <w:t>Bộ/vđv</w:t>
      </w:r>
    </w:p>
    <w:p>
      <w:r>
        <w:t>01</w:t>
      </w:r>
    </w:p>
    <w:p>
      <w:r>
        <w:t>01</w:t>
      </w:r>
    </w:p>
    <w:p>
      <w:r>
        <w:t>3</w:t>
      </w:r>
    </w:p>
    <w:p>
      <w:r>
        <w:t>Áo bắn</w:t>
      </w:r>
    </w:p>
    <w:p>
      <w:r>
        <w:t>Chiếc/vđv</w:t>
      </w:r>
    </w:p>
    <w:p>
      <w:r>
        <w:t>01</w:t>
      </w:r>
    </w:p>
    <w:p>
      <w:r>
        <w:t>4</w:t>
      </w:r>
    </w:p>
    <w:p>
      <w:r>
        <w:t>Giày tập luyện</w:t>
      </w:r>
    </w:p>
    <w:p>
      <w:r>
        <w:t>Đôi/vđv</w:t>
      </w:r>
    </w:p>
    <w:p>
      <w:r>
        <w:t>01</w:t>
      </w:r>
    </w:p>
    <w:p>
      <w:r>
        <w:t>01</w:t>
      </w:r>
    </w:p>
    <w:p>
      <w:r>
        <w:t>5</w:t>
      </w:r>
    </w:p>
    <w:p>
      <w:r>
        <w:t>Giày thi đấu</w:t>
      </w:r>
    </w:p>
    <w:p>
      <w:r>
        <w:t>Đôi/vđv</w:t>
      </w:r>
    </w:p>
    <w:p>
      <w:r>
        <w:t>01</w:t>
      </w:r>
    </w:p>
    <w:p>
      <w:r>
        <w:t>01</w:t>
      </w:r>
    </w:p>
    <w:p>
      <w:r>
        <w:t>6</w:t>
      </w:r>
    </w:p>
    <w:p>
      <w:r>
        <w:t>Tất tập luyện</w:t>
      </w:r>
    </w:p>
    <w:p>
      <w:r>
        <w:t>Đôi/vđv</w:t>
      </w:r>
    </w:p>
    <w:p>
      <w:r>
        <w:t>02</w:t>
      </w:r>
    </w:p>
    <w:p>
      <w:r>
        <w:t>02</w:t>
      </w:r>
    </w:p>
    <w:p>
      <w:r>
        <w:t>7</w:t>
      </w:r>
    </w:p>
    <w:p>
      <w:r>
        <w:t>Tất thi đấu</w:t>
      </w:r>
    </w:p>
    <w:p>
      <w:r>
        <w:t>Đôi/vđv</w:t>
      </w:r>
    </w:p>
    <w:p>
      <w:r>
        <w:t>01</w:t>
      </w:r>
    </w:p>
    <w:p>
      <w:r>
        <w:t>01</w:t>
      </w:r>
    </w:p>
    <w:p>
      <w:r>
        <w:t>8</w:t>
      </w:r>
    </w:p>
    <w:p>
      <w:r>
        <w:t>Bao tay cung 1 dây</w:t>
      </w:r>
    </w:p>
    <w:p>
      <w:r>
        <w:t>Chiếc/vđv</w:t>
      </w:r>
    </w:p>
    <w:p>
      <w:r>
        <w:t>02</w:t>
      </w:r>
    </w:p>
    <w:p>
      <w:r>
        <w:t>02</w:t>
      </w:r>
    </w:p>
    <w:p>
      <w:r>
        <w:t>9</w:t>
      </w:r>
    </w:p>
    <w:p>
      <w:r>
        <w:t>Bao tên</w:t>
      </w:r>
    </w:p>
    <w:p>
      <w:r>
        <w:t>Chiếc/vđv</w:t>
      </w:r>
    </w:p>
    <w:p>
      <w:r>
        <w:t>01</w:t>
      </w:r>
    </w:p>
    <w:p>
      <w:r>
        <w:t>10</w:t>
      </w:r>
    </w:p>
    <w:p>
      <w:r>
        <w:t>Báng cung</w:t>
      </w:r>
    </w:p>
    <w:p>
      <w:r>
        <w:t>Chiếc/vđv</w:t>
      </w:r>
    </w:p>
    <w:p>
      <w:r>
        <w:t>01</w:t>
      </w:r>
    </w:p>
    <w:p>
      <w:r>
        <w:t>02</w:t>
      </w:r>
    </w:p>
    <w:p>
      <w:r>
        <w:t>11</w:t>
      </w:r>
    </w:p>
    <w:p>
      <w:r>
        <w:t>Dây cung</w:t>
      </w:r>
    </w:p>
    <w:p>
      <w:r>
        <w:t>Cuộn/vđv</w:t>
      </w:r>
    </w:p>
    <w:p>
      <w:r>
        <w:t>02</w:t>
      </w:r>
    </w:p>
    <w:p>
      <w:r>
        <w:t>12</w:t>
      </w:r>
    </w:p>
    <w:p>
      <w:r>
        <w:t>Kìm bắn cho cung 3 dây</w:t>
      </w:r>
    </w:p>
    <w:p>
      <w:r>
        <w:t>Chiếc/vđv</w:t>
      </w:r>
    </w:p>
    <w:p>
      <w:r>
        <w:t>01</w:t>
      </w:r>
    </w:p>
    <w:p>
      <w:r>
        <w:t>01</w:t>
      </w:r>
    </w:p>
    <w:p>
      <w:r>
        <w:t>13</w:t>
      </w:r>
    </w:p>
    <w:p>
      <w:r>
        <w:t>Cần thăng bằng</w:t>
      </w:r>
    </w:p>
    <w:p>
      <w:r>
        <w:t>Chiếc/vđv</w:t>
      </w:r>
    </w:p>
    <w:p>
      <w:r>
        <w:t>01</w:t>
      </w:r>
    </w:p>
    <w:p>
      <w:r>
        <w:t>14</w:t>
      </w:r>
    </w:p>
    <w:p>
      <w:r>
        <w:t>Thước ngắm</w:t>
      </w:r>
    </w:p>
    <w:p>
      <w:r>
        <w:t>Chiếc/vđv</w:t>
      </w:r>
    </w:p>
    <w:p>
      <w:r>
        <w:t>01</w:t>
      </w:r>
    </w:p>
    <w:p>
      <w:r>
        <w:t>15</w:t>
      </w:r>
    </w:p>
    <w:p>
      <w:r>
        <w:t>Giá đỡ cung</w:t>
      </w:r>
    </w:p>
    <w:p>
      <w:r>
        <w:t>Chiếc/vđv</w:t>
      </w:r>
    </w:p>
    <w:p>
      <w:r>
        <w:t>01</w:t>
      </w:r>
    </w:p>
    <w:p>
      <w:r>
        <w:t>16</w:t>
      </w:r>
    </w:p>
    <w:p>
      <w:r>
        <w:t>Tên</w:t>
      </w:r>
    </w:p>
    <w:p>
      <w:r>
        <w:t>Hộp/vđv</w:t>
      </w:r>
    </w:p>
    <w:p>
      <w:r>
        <w:t>03</w:t>
      </w:r>
    </w:p>
    <w:p>
      <w:r>
        <w:t>03</w:t>
      </w:r>
    </w:p>
    <w:p>
      <w:r>
        <w:t>17</w:t>
      </w:r>
    </w:p>
    <w:p>
      <w:r>
        <w:t>Cánh tên</w:t>
      </w:r>
    </w:p>
    <w:p>
      <w:r>
        <w:t>Hộp/vđv</w:t>
      </w:r>
    </w:p>
    <w:p>
      <w:r>
        <w:t>18</w:t>
      </w:r>
    </w:p>
    <w:p>
      <w:r>
        <w:t>18</w:t>
      </w:r>
    </w:p>
    <w:p>
      <w:r>
        <w:t>18</w:t>
      </w:r>
    </w:p>
    <w:p>
      <w:r>
        <w:t>Chỉnh tên</w:t>
      </w:r>
    </w:p>
    <w:p>
      <w:r>
        <w:t>Chiếc/vđv</w:t>
      </w:r>
    </w:p>
    <w:p>
      <w:r>
        <w:t>01</w:t>
      </w:r>
    </w:p>
    <w:p>
      <w:r>
        <w:t>19</w:t>
      </w:r>
    </w:p>
    <w:p>
      <w:r>
        <w:t>Đầu tên</w:t>
      </w:r>
    </w:p>
    <w:p>
      <w:r>
        <w:t>Hộp/vđv</w:t>
      </w:r>
    </w:p>
    <w:p>
      <w:r>
        <w:t>06</w:t>
      </w:r>
    </w:p>
    <w:p>
      <w:r>
        <w:t>06</w:t>
      </w:r>
    </w:p>
    <w:p>
      <w:r>
        <w:t>20</w:t>
      </w:r>
    </w:p>
    <w:p>
      <w:r>
        <w:t>Đuôi tên</w:t>
      </w:r>
    </w:p>
    <w:p>
      <w:r>
        <w:t>Hộp/vđv</w:t>
      </w:r>
    </w:p>
    <w:p>
      <w:r>
        <w:t>06</w:t>
      </w:r>
    </w:p>
    <w:p>
      <w:r>
        <w:t>06</w:t>
      </w:r>
    </w:p>
    <w:p>
      <w:r>
        <w:t>21</w:t>
      </w:r>
    </w:p>
    <w:p>
      <w:r>
        <w:t>Lõi đuôi nhôm</w:t>
      </w:r>
    </w:p>
    <w:p>
      <w:r>
        <w:t>Túi/vđv</w:t>
      </w:r>
    </w:p>
    <w:p>
      <w:r>
        <w:t>12</w:t>
      </w:r>
    </w:p>
    <w:p>
      <w:r>
        <w:t>12</w:t>
      </w:r>
    </w:p>
    <w:p>
      <w:r>
        <w:t>22</w:t>
      </w:r>
    </w:p>
    <w:p>
      <w:r>
        <w:t>Bia, giá đỡ bia</w:t>
      </w:r>
    </w:p>
    <w:p>
      <w:r>
        <w:t>Bộ/đội</w:t>
      </w:r>
    </w:p>
    <w:p>
      <w:r>
        <w:t>25</w:t>
      </w:r>
    </w:p>
    <w:p>
      <w:r>
        <w:t>23</w:t>
      </w:r>
    </w:p>
    <w:p>
      <w:r>
        <w:t>Giấy bia</w:t>
      </w:r>
    </w:p>
    <w:p>
      <w:r>
        <w:t>Tờ/vđv</w:t>
      </w:r>
    </w:p>
    <w:p>
      <w:r>
        <w:t>50</w:t>
      </w:r>
    </w:p>
    <w:p>
      <w:r>
        <w:t>50</w:t>
      </w:r>
    </w:p>
    <w:p>
      <w:r>
        <w:t>24</w:t>
      </w:r>
    </w:p>
    <w:p>
      <w:r>
        <w:t>Kính xem điểm trạm</w:t>
      </w:r>
    </w:p>
    <w:p>
      <w:r>
        <w:t>Chiếc/vđv</w:t>
      </w:r>
    </w:p>
    <w:p>
      <w:r>
        <w:t>01</w:t>
      </w:r>
    </w:p>
    <w:p>
      <w:r>
        <w:t>II</w:t>
      </w:r>
    </w:p>
    <w:p>
      <w:r>
        <w:t>Môn Bi sắt</w:t>
      </w:r>
    </w:p>
    <w:p>
      <w:r>
        <w:t>1</w:t>
      </w:r>
    </w:p>
    <w:p>
      <w:r>
        <w:t>Bảng điểm điện tử</w:t>
      </w:r>
    </w:p>
    <w:p>
      <w:r>
        <w:t>Bộ/đội</w:t>
      </w:r>
    </w:p>
    <w:p>
      <w:r>
        <w:t>04</w:t>
      </w:r>
    </w:p>
    <w:p>
      <w:r>
        <w:t>2</w:t>
      </w:r>
    </w:p>
    <w:p>
      <w:r>
        <w:t>Bộ thi kỹ thuật</w:t>
      </w:r>
    </w:p>
    <w:p>
      <w:r>
        <w:t>Bộ/đội</w:t>
      </w:r>
    </w:p>
    <w:p>
      <w:r>
        <w:t>04</w:t>
      </w:r>
    </w:p>
    <w:p>
      <w:r>
        <w:t>3</w:t>
      </w:r>
    </w:p>
    <w:p>
      <w:r>
        <w:t>Quần áo tập luyện</w:t>
      </w:r>
    </w:p>
    <w:p>
      <w:r>
        <w:t>Bộ/vđv</w:t>
      </w:r>
    </w:p>
    <w:p>
      <w:r>
        <w:t>01</w:t>
      </w:r>
    </w:p>
    <w:p>
      <w:r>
        <w:t>01</w:t>
      </w:r>
    </w:p>
    <w:p>
      <w:r>
        <w:t>4</w:t>
      </w:r>
    </w:p>
    <w:p>
      <w:r>
        <w:t>Quần áo thi đấu</w:t>
      </w:r>
    </w:p>
    <w:p>
      <w:r>
        <w:t>Bộ/vđv</w:t>
      </w:r>
    </w:p>
    <w:p>
      <w:r>
        <w:t>02</w:t>
      </w:r>
    </w:p>
    <w:p>
      <w:r>
        <w:t>01</w:t>
      </w:r>
    </w:p>
    <w:p>
      <w:r>
        <w:t>5</w:t>
      </w:r>
    </w:p>
    <w:p>
      <w:r>
        <w:t>Giày tập luyện</w:t>
      </w:r>
    </w:p>
    <w:p>
      <w:r>
        <w:t>Đôi/vđv; Đôi/hlv</w:t>
      </w:r>
    </w:p>
    <w:p>
      <w:r>
        <w:t>01</w:t>
      </w:r>
    </w:p>
    <w:p>
      <w:r>
        <w:t>6</w:t>
      </w:r>
    </w:p>
    <w:p>
      <w:r>
        <w:t>Giày thi đấu</w:t>
      </w:r>
    </w:p>
    <w:p>
      <w:r>
        <w:t>Đôi/vđv</w:t>
      </w:r>
    </w:p>
    <w:p>
      <w:r>
        <w:t>01</w:t>
      </w:r>
    </w:p>
    <w:p>
      <w:r>
        <w:t>7</w:t>
      </w:r>
    </w:p>
    <w:p>
      <w:r>
        <w:t>Bi đích</w:t>
      </w:r>
    </w:p>
    <w:p>
      <w:r>
        <w:t>Viên/vđv</w:t>
      </w:r>
    </w:p>
    <w:p>
      <w:r>
        <w:t>05</w:t>
      </w:r>
    </w:p>
    <w:p>
      <w:r>
        <w:t>05</w:t>
      </w:r>
    </w:p>
    <w:p>
      <w:r>
        <w:t>8</w:t>
      </w:r>
    </w:p>
    <w:p>
      <w:r>
        <w:t>Bi tập luyện</w:t>
      </w:r>
    </w:p>
    <w:p>
      <w:r>
        <w:t>Bộ/vđv</w:t>
      </w:r>
    </w:p>
    <w:p>
      <w:r>
        <w:t>01</w:t>
      </w:r>
    </w:p>
    <w:p>
      <w:r>
        <w:t>9</w:t>
      </w:r>
    </w:p>
    <w:p>
      <w:r>
        <w:t>Bi thi đấu</w:t>
      </w:r>
    </w:p>
    <w:p>
      <w:r>
        <w:t>Bộ/vđv</w:t>
      </w:r>
    </w:p>
    <w:p>
      <w:r>
        <w:t>01</w:t>
      </w:r>
    </w:p>
    <w:p>
      <w:r>
        <w:t>10</w:t>
      </w:r>
    </w:p>
    <w:p>
      <w:r>
        <w:t>Khăn lau bi</w:t>
      </w:r>
    </w:p>
    <w:p>
      <w:r>
        <w:t>Chiếc/vđv</w:t>
      </w:r>
    </w:p>
    <w:p>
      <w:r>
        <w:t>01</w:t>
      </w:r>
    </w:p>
    <w:p>
      <w:r>
        <w:t>01</w:t>
      </w:r>
    </w:p>
    <w:p>
      <w:r>
        <w:t>11</w:t>
      </w:r>
    </w:p>
    <w:p>
      <w:r>
        <w:t>Mũ rộng vành</w:t>
      </w:r>
    </w:p>
    <w:p>
      <w:r>
        <w:t>Chiếc/vđv</w:t>
      </w:r>
    </w:p>
    <w:p>
      <w:r>
        <w:t>01</w:t>
      </w:r>
    </w:p>
    <w:p>
      <w:r>
        <w:t>01</w:t>
      </w:r>
    </w:p>
    <w:p>
      <w:r>
        <w:t>12</w:t>
      </w:r>
    </w:p>
    <w:p>
      <w:r>
        <w:t>Thước đo</w:t>
      </w:r>
    </w:p>
    <w:p>
      <w:r>
        <w:t>Chiếc/hlv</w:t>
      </w:r>
    </w:p>
    <w:p>
      <w:r>
        <w:t>01</w:t>
      </w:r>
    </w:p>
    <w:p>
      <w:r>
        <w:t>III</w:t>
      </w:r>
    </w:p>
    <w:p>
      <w:r>
        <w:t>Môn Bóng bàn</w:t>
      </w:r>
    </w:p>
    <w:p>
      <w:r>
        <w:t>1</w:t>
      </w:r>
    </w:p>
    <w:p>
      <w:r>
        <w:t>Bàn bóng bàn</w:t>
      </w:r>
    </w:p>
    <w:p>
      <w:r>
        <w:t>Chiếc/đội</w:t>
      </w:r>
    </w:p>
    <w:p>
      <w:r>
        <w:t>12</w:t>
      </w:r>
    </w:p>
    <w:p>
      <w:r>
        <w:t>2</w:t>
      </w:r>
    </w:p>
    <w:p>
      <w:r>
        <w:t>Đồng hồ timeout</w:t>
      </w:r>
    </w:p>
    <w:p>
      <w:r>
        <w:t>Chiếc/đội</w:t>
      </w:r>
    </w:p>
    <w:p>
      <w:r>
        <w:t>01</w:t>
      </w:r>
    </w:p>
    <w:p>
      <w:r>
        <w:t>3</w:t>
      </w:r>
    </w:p>
    <w:p>
      <w:r>
        <w:t>Máy bắn bóng</w:t>
      </w:r>
    </w:p>
    <w:p>
      <w:r>
        <w:t>Chiếc/đội</w:t>
      </w:r>
    </w:p>
    <w:p>
      <w:r>
        <w:t>02</w:t>
      </w:r>
    </w:p>
    <w:p>
      <w:r>
        <w:t>4</w:t>
      </w:r>
    </w:p>
    <w:p>
      <w:r>
        <w:t>Máy đo vợt</w:t>
      </w:r>
    </w:p>
    <w:p>
      <w:r>
        <w:t>Chiếc/đội</w:t>
      </w:r>
    </w:p>
    <w:p>
      <w:r>
        <w:t>02</w:t>
      </w:r>
    </w:p>
    <w:p>
      <w:r>
        <w:t>5</w:t>
      </w:r>
    </w:p>
    <w:p>
      <w:r>
        <w:t>Máy nhặt bóng</w:t>
      </w:r>
    </w:p>
    <w:p>
      <w:r>
        <w:t>Chiếc/đội</w:t>
      </w:r>
    </w:p>
    <w:p>
      <w:r>
        <w:t>02</w:t>
      </w:r>
    </w:p>
    <w:p>
      <w:r>
        <w:t>6</w:t>
      </w:r>
    </w:p>
    <w:p>
      <w:r>
        <w:t>Thùng đựng đá</w:t>
      </w:r>
    </w:p>
    <w:p>
      <w:r>
        <w:t>Chiếc/đội</w:t>
      </w:r>
    </w:p>
    <w:p>
      <w:r>
        <w:t>04</w:t>
      </w:r>
    </w:p>
    <w:p>
      <w:r>
        <w:t>7</w:t>
      </w:r>
    </w:p>
    <w:p>
      <w:r>
        <w:t>Quần áo thi đấu</w:t>
      </w:r>
    </w:p>
    <w:p>
      <w:r>
        <w:t>Bộ/vđv</w:t>
      </w:r>
    </w:p>
    <w:p>
      <w:r>
        <w:t>03</w:t>
      </w:r>
    </w:p>
    <w:p>
      <w:r>
        <w:t>02</w:t>
      </w:r>
    </w:p>
    <w:p>
      <w:r>
        <w:t>8</w:t>
      </w:r>
    </w:p>
    <w:p>
      <w:r>
        <w:t>Quần áo tập luyện</w:t>
      </w:r>
    </w:p>
    <w:p>
      <w:r>
        <w:t>Bộ/vđv</w:t>
      </w:r>
    </w:p>
    <w:p>
      <w:r>
        <w:t>03</w:t>
      </w:r>
    </w:p>
    <w:p>
      <w:r>
        <w:t>02</w:t>
      </w:r>
    </w:p>
    <w:p>
      <w:r>
        <w:t>9</w:t>
      </w:r>
    </w:p>
    <w:p>
      <w:r>
        <w:t>Giày tập luyện</w:t>
      </w:r>
    </w:p>
    <w:p>
      <w:r>
        <w:t>Đôi/vđv</w:t>
      </w:r>
    </w:p>
    <w:p>
      <w:r>
        <w:t>02</w:t>
      </w:r>
    </w:p>
    <w:p>
      <w:r>
        <w:t>01</w:t>
      </w:r>
    </w:p>
    <w:p>
      <w:r>
        <w:t>10</w:t>
      </w:r>
    </w:p>
    <w:p>
      <w:r>
        <w:t>Giày thi đấu</w:t>
      </w:r>
    </w:p>
    <w:p>
      <w:r>
        <w:t>Đôi/vđv</w:t>
      </w:r>
    </w:p>
    <w:p>
      <w:r>
        <w:t>01</w:t>
      </w:r>
    </w:p>
    <w:p>
      <w:r>
        <w:t>01</w:t>
      </w:r>
    </w:p>
    <w:p>
      <w:r>
        <w:t>11</w:t>
      </w:r>
    </w:p>
    <w:p>
      <w:r>
        <w:t>Bảo vệ cổ chân</w:t>
      </w:r>
    </w:p>
    <w:p>
      <w:r>
        <w:t>Bộ/vđv</w:t>
      </w:r>
    </w:p>
    <w:p>
      <w:r>
        <w:t>02</w:t>
      </w:r>
    </w:p>
    <w:p>
      <w:r>
        <w:t>01</w:t>
      </w:r>
    </w:p>
    <w:p>
      <w:r>
        <w:t>12</w:t>
      </w:r>
    </w:p>
    <w:p>
      <w:r>
        <w:t>Bảo vệ cổ tay</w:t>
      </w:r>
    </w:p>
    <w:p>
      <w:r>
        <w:t>Bộ/vđv</w:t>
      </w:r>
    </w:p>
    <w:p>
      <w:r>
        <w:t>02</w:t>
      </w:r>
    </w:p>
    <w:p>
      <w:r>
        <w:t>01</w:t>
      </w:r>
    </w:p>
    <w:p>
      <w:r>
        <w:t>13</w:t>
      </w:r>
    </w:p>
    <w:p>
      <w:r>
        <w:t>Bảo vệ gối</w:t>
      </w:r>
    </w:p>
    <w:p>
      <w:r>
        <w:t>Bộ/vđv</w:t>
      </w:r>
    </w:p>
    <w:p>
      <w:r>
        <w:t>02</w:t>
      </w:r>
    </w:p>
    <w:p>
      <w:r>
        <w:t>01</w:t>
      </w:r>
    </w:p>
    <w:p>
      <w:r>
        <w:t>14</w:t>
      </w:r>
    </w:p>
    <w:p>
      <w:r>
        <w:t>Bóng tập</w:t>
      </w:r>
    </w:p>
    <w:p>
      <w:r>
        <w:t>Quả/vđv</w:t>
      </w:r>
    </w:p>
    <w:p>
      <w:r>
        <w:t>40</w:t>
      </w:r>
    </w:p>
    <w:p>
      <w:r>
        <w:t>40</w:t>
      </w:r>
    </w:p>
    <w:p>
      <w:r>
        <w:t>15</w:t>
      </w:r>
    </w:p>
    <w:p>
      <w:r>
        <w:t>Cốt</w:t>
      </w:r>
    </w:p>
    <w:p>
      <w:r>
        <w:t>Chiếc/vđv</w:t>
      </w:r>
    </w:p>
    <w:p>
      <w:r>
        <w:t>02</w:t>
      </w:r>
    </w:p>
    <w:p>
      <w:r>
        <w:t>16</w:t>
      </w:r>
    </w:p>
    <w:p>
      <w:r>
        <w:t>Dây nhảy</w:t>
      </w:r>
    </w:p>
    <w:p>
      <w:r>
        <w:t>Chiếc/vđv</w:t>
      </w:r>
    </w:p>
    <w:p>
      <w:r>
        <w:t>02</w:t>
      </w:r>
    </w:p>
    <w:p>
      <w:r>
        <w:t>01</w:t>
      </w:r>
    </w:p>
    <w:p>
      <w:r>
        <w:t>17</w:t>
      </w:r>
    </w:p>
    <w:p>
      <w:r>
        <w:t>Keo</w:t>
      </w:r>
    </w:p>
    <w:p>
      <w:r>
        <w:t>Lọ/vđv</w:t>
      </w:r>
    </w:p>
    <w:p>
      <w:r>
        <w:t>02</w:t>
      </w:r>
    </w:p>
    <w:p>
      <w:r>
        <w:t>02</w:t>
      </w:r>
    </w:p>
    <w:p>
      <w:r>
        <w:t>18</w:t>
      </w:r>
    </w:p>
    <w:p>
      <w:r>
        <w:t>Mặt vợt</w:t>
      </w:r>
    </w:p>
    <w:p>
      <w:r>
        <w:t>Chiếc/vđv</w:t>
      </w:r>
    </w:p>
    <w:p>
      <w:r>
        <w:t>03</w:t>
      </w:r>
    </w:p>
    <w:p>
      <w:r>
        <w:t>02</w:t>
      </w:r>
    </w:p>
    <w:p>
      <w:r>
        <w:t>19</w:t>
      </w:r>
    </w:p>
    <w:p>
      <w:r>
        <w:t>Túi chườm đá</w:t>
      </w:r>
    </w:p>
    <w:p>
      <w:r>
        <w:t>Chiếc/vđv</w:t>
      </w:r>
    </w:p>
    <w:p>
      <w:r>
        <w:t>02</w:t>
      </w:r>
    </w:p>
    <w:p>
      <w:r>
        <w:t>IV</w:t>
      </w:r>
    </w:p>
    <w:p>
      <w:r>
        <w:t>Môn Bóng chuyền trong nhà</w:t>
      </w:r>
    </w:p>
    <w:p>
      <w:r>
        <w:t>1</w:t>
      </w:r>
    </w:p>
    <w:p>
      <w:r>
        <w:t>Giày tập luyện</w:t>
      </w:r>
    </w:p>
    <w:p>
      <w:r>
        <w:t>Đôi/vđv</w:t>
      </w:r>
    </w:p>
    <w:p>
      <w:r>
        <w:t>02</w:t>
      </w:r>
    </w:p>
    <w:p>
      <w:r>
        <w:t>02</w:t>
      </w:r>
    </w:p>
    <w:p>
      <w:r>
        <w:t>2</w:t>
      </w:r>
    </w:p>
    <w:p>
      <w:r>
        <w:t>Giày thi đấu</w:t>
      </w:r>
    </w:p>
    <w:p>
      <w:r>
        <w:t>Đôi/vđv</w:t>
      </w:r>
    </w:p>
    <w:p>
      <w:r>
        <w:t>02</w:t>
      </w:r>
    </w:p>
    <w:p>
      <w:r>
        <w:t>02</w:t>
      </w:r>
    </w:p>
    <w:p>
      <w:r>
        <w:t>3</w:t>
      </w:r>
    </w:p>
    <w:p>
      <w:r>
        <w:t>Quần áo tập luyện</w:t>
      </w:r>
    </w:p>
    <w:p>
      <w:r>
        <w:t>Bộ/vđv</w:t>
      </w:r>
    </w:p>
    <w:p>
      <w:r>
        <w:t>02</w:t>
      </w:r>
    </w:p>
    <w:p>
      <w:r>
        <w:t>02</w:t>
      </w:r>
    </w:p>
    <w:p>
      <w:r>
        <w:t>4</w:t>
      </w:r>
    </w:p>
    <w:p>
      <w:r>
        <w:t>Quần áo thi đấu</w:t>
      </w:r>
    </w:p>
    <w:p>
      <w:r>
        <w:t>Bộ/vđv</w:t>
      </w:r>
    </w:p>
    <w:p>
      <w:r>
        <w:t>02</w:t>
      </w:r>
    </w:p>
    <w:p>
      <w:r>
        <w:t>02</w:t>
      </w:r>
    </w:p>
    <w:p>
      <w:r>
        <w:t>5</w:t>
      </w:r>
    </w:p>
    <w:p>
      <w:r>
        <w:t>Băng gối</w:t>
      </w:r>
    </w:p>
    <w:p>
      <w:r>
        <w:t>Đôi/vđv</w:t>
      </w:r>
    </w:p>
    <w:p>
      <w:r>
        <w:t>02</w:t>
      </w:r>
    </w:p>
    <w:p>
      <w:r>
        <w:t>02</w:t>
      </w:r>
    </w:p>
    <w:p>
      <w:r>
        <w:t>6</w:t>
      </w:r>
    </w:p>
    <w:p>
      <w:r>
        <w:t>Băng sơ mi</w:t>
      </w:r>
    </w:p>
    <w:p>
      <w:r>
        <w:t>Đôi/vđv</w:t>
      </w:r>
    </w:p>
    <w:p>
      <w:r>
        <w:t>02</w:t>
      </w:r>
    </w:p>
    <w:p>
      <w:r>
        <w:t>02</w:t>
      </w:r>
    </w:p>
    <w:p>
      <w:r>
        <w:t>7</w:t>
      </w:r>
    </w:p>
    <w:p>
      <w:r>
        <w:t>Bóng tập</w:t>
      </w:r>
    </w:p>
    <w:p>
      <w:r>
        <w:t>Quả/vđv</w:t>
      </w:r>
    </w:p>
    <w:p>
      <w:r>
        <w:t>02</w:t>
      </w:r>
    </w:p>
    <w:p>
      <w:r>
        <w:t>02</w:t>
      </w:r>
    </w:p>
    <w:p>
      <w:r>
        <w:t>8</w:t>
      </w:r>
    </w:p>
    <w:p>
      <w:r>
        <w:t>Dây kéo đàn hồi tập tay</w:t>
      </w:r>
    </w:p>
    <w:p>
      <w:r>
        <w:t>Chiếc/vđv</w:t>
      </w:r>
    </w:p>
    <w:p>
      <w:r>
        <w:t>01</w:t>
      </w:r>
    </w:p>
    <w:p>
      <w:r>
        <w:t>01</w:t>
      </w:r>
    </w:p>
    <w:p>
      <w:r>
        <w:t>9</w:t>
      </w:r>
    </w:p>
    <w:p>
      <w:r>
        <w:t>Dây nhảy</w:t>
      </w:r>
    </w:p>
    <w:p>
      <w:r>
        <w:t>Chiếc/vđv</w:t>
      </w:r>
    </w:p>
    <w:p>
      <w:r>
        <w:t>01</w:t>
      </w:r>
    </w:p>
    <w:p>
      <w:r>
        <w:t>01</w:t>
      </w:r>
    </w:p>
    <w:p>
      <w:r>
        <w:t>10</w:t>
      </w:r>
    </w:p>
    <w:p>
      <w:r>
        <w:t>Mũ mềm</w:t>
      </w:r>
    </w:p>
    <w:p>
      <w:r>
        <w:t>Chiếc/vđv</w:t>
      </w:r>
    </w:p>
    <w:p>
      <w:r>
        <w:t>02</w:t>
      </w:r>
    </w:p>
    <w:p>
      <w:r>
        <w:t>02</w:t>
      </w:r>
    </w:p>
    <w:p>
      <w:r>
        <w:t>11</w:t>
      </w:r>
    </w:p>
    <w:p>
      <w:r>
        <w:t>Túi chườm đá</w:t>
      </w:r>
    </w:p>
    <w:p>
      <w:r>
        <w:t>Chiếc/vđv</w:t>
      </w:r>
    </w:p>
    <w:p>
      <w:r>
        <w:t>01</w:t>
      </w:r>
    </w:p>
    <w:p>
      <w:r>
        <w:t>01</w:t>
      </w:r>
    </w:p>
    <w:p>
      <w:r>
        <w:t>12</w:t>
      </w:r>
    </w:p>
    <w:p>
      <w:r>
        <w:t>Xe đựng bóng</w:t>
      </w:r>
    </w:p>
    <w:p>
      <w:r>
        <w:t>Chiếc/đội</w:t>
      </w:r>
    </w:p>
    <w:p>
      <w:r>
        <w:t>01</w:t>
      </w:r>
    </w:p>
    <w:p>
      <w:r>
        <w:t>V</w:t>
      </w:r>
    </w:p>
    <w:p>
      <w:r>
        <w:t>Môn Bóng đá 11 người</w:t>
      </w:r>
    </w:p>
    <w:p>
      <w:r>
        <w:t>1</w:t>
      </w:r>
    </w:p>
    <w:p>
      <w:r>
        <w:t>Bảng chiến thuật cá nhân</w:t>
      </w:r>
    </w:p>
    <w:p>
      <w:r>
        <w:t>Chiếc/đội</w:t>
      </w:r>
    </w:p>
    <w:p>
      <w:r>
        <w:t>02</w:t>
      </w:r>
    </w:p>
    <w:p>
      <w:r>
        <w:t>2</w:t>
      </w:r>
    </w:p>
    <w:p>
      <w:r>
        <w:t>Giầy tập luyện</w:t>
      </w:r>
    </w:p>
    <w:p>
      <w:r>
        <w:t>Đôi/vđv</w:t>
      </w:r>
    </w:p>
    <w:p>
      <w:r>
        <w:t>01</w:t>
      </w:r>
    </w:p>
    <w:p>
      <w:r>
        <w:t>01</w:t>
      </w:r>
    </w:p>
    <w:p>
      <w:r>
        <w:t>3</w:t>
      </w:r>
    </w:p>
    <w:p>
      <w:r>
        <w:t>Giầy thi đấu</w:t>
      </w:r>
    </w:p>
    <w:p>
      <w:r>
        <w:t>Đôi/vđv</w:t>
      </w:r>
    </w:p>
    <w:p>
      <w:r>
        <w:t>01</w:t>
      </w:r>
    </w:p>
    <w:p>
      <w:r>
        <w:t>01</w:t>
      </w:r>
    </w:p>
    <w:p>
      <w:r>
        <w:t>4</w:t>
      </w:r>
    </w:p>
    <w:p>
      <w:r>
        <w:t>Quần áo tập luyện</w:t>
      </w:r>
    </w:p>
    <w:p>
      <w:r>
        <w:t>Bộ/vđv; Bộ/hlv</w:t>
      </w:r>
    </w:p>
    <w:p>
      <w:r>
        <w:t>04</w:t>
      </w:r>
    </w:p>
    <w:p>
      <w:r>
        <w:t>04</w:t>
      </w:r>
    </w:p>
    <w:p>
      <w:r>
        <w:t>5</w:t>
      </w:r>
    </w:p>
    <w:p>
      <w:r>
        <w:t>Quần áo thi đấu</w:t>
      </w:r>
    </w:p>
    <w:p>
      <w:r>
        <w:t>Chiếc/vđv</w:t>
      </w:r>
    </w:p>
    <w:p>
      <w:r>
        <w:t>02</w:t>
      </w:r>
    </w:p>
    <w:p>
      <w:r>
        <w:t>02</w:t>
      </w:r>
    </w:p>
    <w:p>
      <w:r>
        <w:t>6</w:t>
      </w:r>
    </w:p>
    <w:p>
      <w:r>
        <w:t>Áo chiến thuật</w:t>
      </w:r>
    </w:p>
    <w:p>
      <w:r>
        <w:t>Bộ/đội</w:t>
      </w:r>
    </w:p>
    <w:p>
      <w:r>
        <w:t>02</w:t>
      </w:r>
    </w:p>
    <w:p>
      <w:r>
        <w:t>02</w:t>
      </w:r>
    </w:p>
    <w:p>
      <w:r>
        <w:t>7</w:t>
      </w:r>
    </w:p>
    <w:p>
      <w:r>
        <w:t>Áo gió chống mưa</w:t>
      </w:r>
    </w:p>
    <w:p>
      <w:r>
        <w:t>Chiếc/vđv; Chiếc/hlv</w:t>
      </w:r>
    </w:p>
    <w:p>
      <w:r>
        <w:t>02</w:t>
      </w:r>
    </w:p>
    <w:p>
      <w:r>
        <w:t>8</w:t>
      </w:r>
    </w:p>
    <w:p>
      <w:r>
        <w:t>Thùng đựng đá</w:t>
      </w:r>
    </w:p>
    <w:p>
      <w:r>
        <w:t>Chiếc/đội</w:t>
      </w:r>
    </w:p>
    <w:p>
      <w:r>
        <w:t>04</w:t>
      </w:r>
    </w:p>
    <w:p>
      <w:r>
        <w:t>9</w:t>
      </w:r>
    </w:p>
    <w:p>
      <w:r>
        <w:t>Bịt đầu gối</w:t>
      </w:r>
    </w:p>
    <w:p>
      <w:r>
        <w:t>Chiếc/vđv</w:t>
      </w:r>
    </w:p>
    <w:p>
      <w:r>
        <w:t>02</w:t>
      </w:r>
    </w:p>
    <w:p>
      <w:r>
        <w:t>10</w:t>
      </w:r>
    </w:p>
    <w:p>
      <w:r>
        <w:t>Bịt ống quyển</w:t>
      </w:r>
    </w:p>
    <w:p>
      <w:r>
        <w:t>Đôi/vđv</w:t>
      </w:r>
    </w:p>
    <w:p>
      <w:r>
        <w:t>04</w:t>
      </w:r>
    </w:p>
    <w:p>
      <w:r>
        <w:t>04</w:t>
      </w:r>
    </w:p>
    <w:p>
      <w:r>
        <w:t>11</w:t>
      </w:r>
    </w:p>
    <w:p>
      <w:r>
        <w:t>Bộ cờ góc</w:t>
      </w:r>
    </w:p>
    <w:p>
      <w:r>
        <w:t>Chiếc/đội</w:t>
      </w:r>
    </w:p>
    <w:p>
      <w:r>
        <w:t>08</w:t>
      </w:r>
    </w:p>
    <w:p>
      <w:r>
        <w:t>12</w:t>
      </w:r>
    </w:p>
    <w:p>
      <w:r>
        <w:t>Bóng tập luyện</w:t>
      </w:r>
    </w:p>
    <w:p>
      <w:r>
        <w:t>Quả/vđv</w:t>
      </w:r>
    </w:p>
    <w:p>
      <w:r>
        <w:t>04</w:t>
      </w:r>
    </w:p>
    <w:p>
      <w:r>
        <w:t>04</w:t>
      </w:r>
    </w:p>
    <w:p>
      <w:r>
        <w:t>13</w:t>
      </w:r>
    </w:p>
    <w:p>
      <w:r>
        <w:t>Cột dẫn bóng</w:t>
      </w:r>
    </w:p>
    <w:p>
      <w:r>
        <w:t>Bộ/đội</w:t>
      </w:r>
    </w:p>
    <w:p>
      <w:r>
        <w:t>02</w:t>
      </w:r>
    </w:p>
    <w:p>
      <w:r>
        <w:t>02</w:t>
      </w:r>
    </w:p>
    <w:p>
      <w:r>
        <w:t>14</w:t>
      </w:r>
    </w:p>
    <w:p>
      <w:r>
        <w:t>Cột mốc</w:t>
      </w:r>
    </w:p>
    <w:p>
      <w:r>
        <w:t>Bộ/đội</w:t>
      </w:r>
    </w:p>
    <w:p>
      <w:r>
        <w:t>02</w:t>
      </w:r>
    </w:p>
    <w:p>
      <w:r>
        <w:t>02</w:t>
      </w:r>
    </w:p>
    <w:p>
      <w:r>
        <w:t>15</w:t>
      </w:r>
    </w:p>
    <w:p>
      <w:r>
        <w:t>Dây nhảy</w:t>
      </w:r>
    </w:p>
    <w:p>
      <w:r>
        <w:t>Chiếc/vđv</w:t>
      </w:r>
    </w:p>
    <w:p>
      <w:r>
        <w:t>01</w:t>
      </w:r>
    </w:p>
    <w:p>
      <w:r>
        <w:t>16</w:t>
      </w:r>
    </w:p>
    <w:p>
      <w:r>
        <w:t>Găng tay thủ môn cho huấn luyện viên</w:t>
      </w:r>
    </w:p>
    <w:p>
      <w:r>
        <w:t>Đôi/hlv</w:t>
      </w:r>
    </w:p>
    <w:p>
      <w:r>
        <w:t>02</w:t>
      </w:r>
    </w:p>
    <w:p>
      <w:r>
        <w:t>02</w:t>
      </w:r>
    </w:p>
    <w:p>
      <w:r>
        <w:t>17</w:t>
      </w:r>
    </w:p>
    <w:p>
      <w:r>
        <w:t>Găng tay thủ môn cho vận động viên</w:t>
      </w:r>
    </w:p>
    <w:p>
      <w:r>
        <w:t>Đôi/vđv</w:t>
      </w:r>
    </w:p>
    <w:p>
      <w:r>
        <w:t>04</w:t>
      </w:r>
    </w:p>
    <w:p>
      <w:r>
        <w:t>04</w:t>
      </w:r>
    </w:p>
    <w:p>
      <w:r>
        <w:t>18</w:t>
      </w:r>
    </w:p>
    <w:p>
      <w:r>
        <w:t>Hình nộm đá phạt</w:t>
      </w:r>
    </w:p>
    <w:p>
      <w:r>
        <w:t>Bộ/đội</w:t>
      </w:r>
    </w:p>
    <w:p>
      <w:r>
        <w:t>01</w:t>
      </w:r>
    </w:p>
    <w:p>
      <w:r>
        <w:t>19</w:t>
      </w:r>
    </w:p>
    <w:p>
      <w:r>
        <w:t>Tất tập luyện</w:t>
      </w:r>
    </w:p>
    <w:p>
      <w:r>
        <w:t>Đôi/vđv; Đôi/hlv</w:t>
      </w:r>
    </w:p>
    <w:p>
      <w:r>
        <w:t>04</w:t>
      </w:r>
    </w:p>
    <w:p>
      <w:r>
        <w:t>04</w:t>
      </w:r>
    </w:p>
    <w:p>
      <w:r>
        <w:t>20</w:t>
      </w:r>
    </w:p>
    <w:p>
      <w:r>
        <w:t>Túi đựng bóng</w:t>
      </w:r>
    </w:p>
    <w:p>
      <w:r>
        <w:t>Chiếc/đội</w:t>
      </w:r>
    </w:p>
    <w:p>
      <w:r>
        <w:t>02</w:t>
      </w:r>
    </w:p>
    <w:p>
      <w:r>
        <w:t>02</w:t>
      </w:r>
    </w:p>
    <w:p>
      <w:r>
        <w:t>21</w:t>
      </w:r>
    </w:p>
    <w:p>
      <w:r>
        <w:t>Túi xách đựng đồ tập luyện</w:t>
      </w:r>
    </w:p>
    <w:p>
      <w:r>
        <w:t>Chiếc/vđv; Chiếc/hlv</w:t>
      </w:r>
    </w:p>
    <w:p>
      <w:r>
        <w:t>02</w:t>
      </w:r>
    </w:p>
    <w:p>
      <w:r>
        <w:t>02</w:t>
      </w:r>
    </w:p>
    <w:p>
      <w:r>
        <w:t>VI</w:t>
      </w:r>
    </w:p>
    <w:p>
      <w:r>
        <w:t>Môn Bơi - lặn</w:t>
      </w:r>
    </w:p>
    <w:p>
      <w:r>
        <w:t>A</w:t>
      </w:r>
    </w:p>
    <w:p>
      <w:r>
        <w:t>Nội dung Bơi</w:t>
      </w:r>
    </w:p>
    <w:p>
      <w:r>
        <w:t>1</w:t>
      </w:r>
    </w:p>
    <w:p>
      <w:r>
        <w:t>Bộ tạ tay từ 4kg đến 8 kg</w:t>
      </w:r>
    </w:p>
    <w:p>
      <w:r>
        <w:t>Bộ/30vđv</w:t>
      </w:r>
    </w:p>
    <w:p>
      <w:r>
        <w:t>01</w:t>
      </w:r>
    </w:p>
    <w:p>
      <w:r>
        <w:t>2</w:t>
      </w:r>
    </w:p>
    <w:p>
      <w:r>
        <w:t>Máy tập phát triển cơ tay</w:t>
      </w:r>
    </w:p>
    <w:p>
      <w:r>
        <w:t>Chiếc/30vđv</w:t>
      </w:r>
    </w:p>
    <w:p>
      <w:r>
        <w:t>01</w:t>
      </w:r>
    </w:p>
    <w:p>
      <w:r>
        <w:t>3</w:t>
      </w:r>
    </w:p>
    <w:p>
      <w:r>
        <w:t>Bộ bóng nhồi từ 4kg đến 5kg</w:t>
      </w:r>
    </w:p>
    <w:p>
      <w:r>
        <w:t>Bộ/vđv</w:t>
      </w:r>
    </w:p>
    <w:p>
      <w:r>
        <w:t>01</w:t>
      </w:r>
    </w:p>
    <w:p>
      <w:r>
        <w:t>4</w:t>
      </w:r>
    </w:p>
    <w:p>
      <w:r>
        <w:t>Quần cản nước</w:t>
      </w:r>
    </w:p>
    <w:p>
      <w:r>
        <w:t>Chiếc/vđv</w:t>
      </w:r>
    </w:p>
    <w:p>
      <w:r>
        <w:t>01</w:t>
      </w:r>
    </w:p>
    <w:p>
      <w:r>
        <w:t>5</w:t>
      </w:r>
    </w:p>
    <w:p>
      <w:r>
        <w:t>Quần, áo bơi tập luyện</w:t>
      </w:r>
    </w:p>
    <w:p>
      <w:r>
        <w:t>Bộ/vđv</w:t>
      </w:r>
    </w:p>
    <w:p>
      <w:r>
        <w:t>06</w:t>
      </w:r>
    </w:p>
    <w:p>
      <w:r>
        <w:t>06</w:t>
      </w:r>
    </w:p>
    <w:p>
      <w:r>
        <w:t>6</w:t>
      </w:r>
    </w:p>
    <w:p>
      <w:r>
        <w:t>Quần, áo bơi thi đấu</w:t>
      </w:r>
    </w:p>
    <w:p>
      <w:r>
        <w:t>Bộ/vđv</w:t>
      </w:r>
    </w:p>
    <w:p>
      <w:r>
        <w:t>02</w:t>
      </w:r>
    </w:p>
    <w:p>
      <w:r>
        <w:t>7</w:t>
      </w:r>
    </w:p>
    <w:p>
      <w:r>
        <w:t>Quần bó cơ</w:t>
      </w:r>
    </w:p>
    <w:p>
      <w:r>
        <w:t>Chiếc/vđv</w:t>
      </w:r>
    </w:p>
    <w:p>
      <w:r>
        <w:t>01</w:t>
      </w:r>
    </w:p>
    <w:p>
      <w:r>
        <w:t>8</w:t>
      </w:r>
    </w:p>
    <w:p>
      <w:r>
        <w:t>Áo bó cơ</w:t>
      </w:r>
    </w:p>
    <w:p>
      <w:r>
        <w:t>Chiếc/vđv</w:t>
      </w:r>
    </w:p>
    <w:p>
      <w:r>
        <w:t>01</w:t>
      </w:r>
    </w:p>
    <w:p>
      <w:r>
        <w:t>9</w:t>
      </w:r>
    </w:p>
    <w:p>
      <w:r>
        <w:t>Áo choàng giữ nhiệt</w:t>
      </w:r>
    </w:p>
    <w:p>
      <w:r>
        <w:t>Chiếc/vđv</w:t>
      </w:r>
    </w:p>
    <w:p>
      <w:r>
        <w:t>01</w:t>
      </w:r>
    </w:p>
    <w:p>
      <w:r>
        <w:t>10</w:t>
      </w:r>
    </w:p>
    <w:p>
      <w:r>
        <w:t>Kính bơi, mũ bơi thi đấu</w:t>
      </w:r>
    </w:p>
    <w:p>
      <w:r>
        <w:t>Bộ/vđv</w:t>
      </w:r>
    </w:p>
    <w:p>
      <w:r>
        <w:t>02</w:t>
      </w:r>
    </w:p>
    <w:p>
      <w:r>
        <w:t>02</w:t>
      </w:r>
    </w:p>
    <w:p>
      <w:r>
        <w:t>11</w:t>
      </w:r>
    </w:p>
    <w:p>
      <w:r>
        <w:t>Kính bơi, mũ bơi tập luyện</w:t>
      </w:r>
    </w:p>
    <w:p>
      <w:r>
        <w:t>Bộ/hlv</w:t>
      </w:r>
    </w:p>
    <w:p>
      <w:r>
        <w:t>01</w:t>
      </w:r>
    </w:p>
    <w:p>
      <w:r>
        <w:t>01</w:t>
      </w:r>
    </w:p>
    <w:p>
      <w:r>
        <w:t>12</w:t>
      </w:r>
    </w:p>
    <w:p>
      <w:r>
        <w:t>Kính bơi, mũ bơi tập luyện</w:t>
      </w:r>
    </w:p>
    <w:p>
      <w:r>
        <w:t>Bộ/vđv</w:t>
      </w:r>
    </w:p>
    <w:p>
      <w:r>
        <w:t>02</w:t>
      </w:r>
    </w:p>
    <w:p>
      <w:r>
        <w:t>02</w:t>
      </w:r>
    </w:p>
    <w:p>
      <w:r>
        <w:t>13</w:t>
      </w:r>
    </w:p>
    <w:p>
      <w:r>
        <w:t>Bàn quạt nửa bàn tay</w:t>
      </w:r>
    </w:p>
    <w:p>
      <w:r>
        <w:t>Đôi/vđv</w:t>
      </w:r>
    </w:p>
    <w:p>
      <w:r>
        <w:t>01</w:t>
      </w:r>
    </w:p>
    <w:p>
      <w:r>
        <w:t>01</w:t>
      </w:r>
    </w:p>
    <w:p>
      <w:r>
        <w:t>14</w:t>
      </w:r>
    </w:p>
    <w:p>
      <w:r>
        <w:t>Chân vịt đôi</w:t>
      </w:r>
    </w:p>
    <w:p>
      <w:r>
        <w:t>Đôi/vđv</w:t>
      </w:r>
    </w:p>
    <w:p>
      <w:r>
        <w:t>01</w:t>
      </w:r>
    </w:p>
    <w:p>
      <w:r>
        <w:t>01</w:t>
      </w:r>
    </w:p>
    <w:p>
      <w:r>
        <w:t>15</w:t>
      </w:r>
    </w:p>
    <w:p>
      <w:r>
        <w:t>Dây cao su</w:t>
      </w:r>
    </w:p>
    <w:p>
      <w:r>
        <w:t>Chiếc/vđv</w:t>
      </w:r>
    </w:p>
    <w:p>
      <w:r>
        <w:t>02</w:t>
      </w:r>
    </w:p>
    <w:p>
      <w:r>
        <w:t>02</w:t>
      </w:r>
    </w:p>
    <w:p>
      <w:r>
        <w:t>16</w:t>
      </w:r>
    </w:p>
    <w:p>
      <w:r>
        <w:t>Dây nhảy</w:t>
      </w:r>
    </w:p>
    <w:p>
      <w:r>
        <w:t>Chiếc/vđv</w:t>
      </w:r>
    </w:p>
    <w:p>
      <w:r>
        <w:t>01</w:t>
      </w:r>
    </w:p>
    <w:p>
      <w:r>
        <w:t>17</w:t>
      </w:r>
    </w:p>
    <w:p>
      <w:r>
        <w:t>Dây thừng</w:t>
      </w:r>
    </w:p>
    <w:p>
      <w:r>
        <w:t>Chiếc/đội</w:t>
      </w:r>
    </w:p>
    <w:p>
      <w:r>
        <w:t>01</w:t>
      </w:r>
    </w:p>
    <w:p>
      <w:r>
        <w:t>18</w:t>
      </w:r>
    </w:p>
    <w:p>
      <w:r>
        <w:t>Khăn thấm nước</w:t>
      </w:r>
    </w:p>
    <w:p>
      <w:r>
        <w:t>Chiếc/vđv</w:t>
      </w:r>
    </w:p>
    <w:p>
      <w:r>
        <w:t>01</w:t>
      </w:r>
    </w:p>
    <w:p>
      <w:r>
        <w:t>01</w:t>
      </w:r>
    </w:p>
    <w:p>
      <w:r>
        <w:t>19</w:t>
      </w:r>
    </w:p>
    <w:p>
      <w:r>
        <w:t>Bộ tạ miếng từ 4kg đến 8kg</w:t>
      </w:r>
    </w:p>
    <w:p>
      <w:r>
        <w:t>Đôi/vđv</w:t>
      </w:r>
    </w:p>
    <w:p>
      <w:r>
        <w:t>09</w:t>
      </w:r>
    </w:p>
    <w:p>
      <w:r>
        <w:t>20</w:t>
      </w:r>
    </w:p>
    <w:p>
      <w:r>
        <w:t>Thảm nghỉ</w:t>
      </w:r>
    </w:p>
    <w:p>
      <w:r>
        <w:t>Chiếc/vđv</w:t>
      </w:r>
    </w:p>
    <w:p>
      <w:r>
        <w:t>01</w:t>
      </w:r>
    </w:p>
    <w:p>
      <w:r>
        <w:t>01</w:t>
      </w:r>
    </w:p>
    <w:p>
      <w:r>
        <w:t>21</w:t>
      </w:r>
    </w:p>
    <w:p>
      <w:r>
        <w:t>Ván</w:t>
      </w:r>
    </w:p>
    <w:p>
      <w:r>
        <w:t>Chiếc/vđv</w:t>
      </w:r>
    </w:p>
    <w:p>
      <w:r>
        <w:t>01</w:t>
      </w:r>
    </w:p>
    <w:p>
      <w:r>
        <w:t>01</w:t>
      </w:r>
    </w:p>
    <w:p>
      <w:r>
        <w:t>22</w:t>
      </w:r>
    </w:p>
    <w:p>
      <w:r>
        <w:t>Vòi hơi</w:t>
      </w:r>
    </w:p>
    <w:p>
      <w:r>
        <w:t>Chiếc/vđv</w:t>
      </w:r>
    </w:p>
    <w:p>
      <w:r>
        <w:t>01</w:t>
      </w:r>
    </w:p>
    <w:p>
      <w:r>
        <w:t>23</w:t>
      </w:r>
    </w:p>
    <w:p>
      <w:r>
        <w:t>Bàn quạt cả bàn tay</w:t>
      </w:r>
    </w:p>
    <w:p>
      <w:r>
        <w:t>Đôi/vđv</w:t>
      </w:r>
    </w:p>
    <w:p>
      <w:r>
        <w:t>01</w:t>
      </w:r>
    </w:p>
    <w:p>
      <w:r>
        <w:t>01</w:t>
      </w:r>
    </w:p>
    <w:p>
      <w:r>
        <w:t>24</w:t>
      </w:r>
    </w:p>
    <w:p>
      <w:r>
        <w:t>Thiết bị đo mạch</w:t>
      </w:r>
    </w:p>
    <w:p>
      <w:r>
        <w:t>Chiếc/vđv</w:t>
      </w:r>
    </w:p>
    <w:p>
      <w:r>
        <w:t>01</w:t>
      </w:r>
    </w:p>
    <w:p>
      <w:r>
        <w:t>25</w:t>
      </w:r>
    </w:p>
    <w:p>
      <w:r>
        <w:t>Ống lăn massage</w:t>
      </w:r>
    </w:p>
    <w:p>
      <w:r>
        <w:t>Chiếc/vđv</w:t>
      </w:r>
    </w:p>
    <w:p>
      <w:r>
        <w:t>01</w:t>
      </w:r>
    </w:p>
    <w:p>
      <w:r>
        <w:t>B</w:t>
      </w:r>
    </w:p>
    <w:p>
      <w:r>
        <w:t>Nội dung Lặn</w:t>
      </w:r>
    </w:p>
    <w:p>
      <w:r>
        <w:t>1</w:t>
      </w:r>
    </w:p>
    <w:p>
      <w:r>
        <w:t>Bình khí nén</w:t>
      </w:r>
    </w:p>
    <w:p>
      <w:r>
        <w:t>Bộ/vđv</w:t>
      </w:r>
    </w:p>
    <w:p>
      <w:r>
        <w:t>01</w:t>
      </w:r>
    </w:p>
    <w:p>
      <w:r>
        <w:t>2</w:t>
      </w:r>
    </w:p>
    <w:p>
      <w:r>
        <w:t>Vòi hơi</w:t>
      </w:r>
    </w:p>
    <w:p>
      <w:r>
        <w:t>Chiếc/vđv</w:t>
      </w:r>
    </w:p>
    <w:p>
      <w:r>
        <w:t>01</w:t>
      </w:r>
    </w:p>
    <w:p>
      <w:r>
        <w:t>3</w:t>
      </w:r>
    </w:p>
    <w:p>
      <w:r>
        <w:t>Áo bơi tập</w:t>
      </w:r>
    </w:p>
    <w:p>
      <w:r>
        <w:t>Chiếc/vđv nữ</w:t>
      </w:r>
    </w:p>
    <w:p>
      <w:r>
        <w:t>02</w:t>
      </w:r>
    </w:p>
    <w:p>
      <w:r>
        <w:t>02</w:t>
      </w:r>
    </w:p>
    <w:p>
      <w:r>
        <w:t>4</w:t>
      </w:r>
    </w:p>
    <w:p>
      <w:r>
        <w:t>Áo bơi thi đấu</w:t>
      </w:r>
    </w:p>
    <w:p>
      <w:r>
        <w:t>Chiếc/vđv nữ</w:t>
      </w:r>
    </w:p>
    <w:p>
      <w:r>
        <w:t>01</w:t>
      </w:r>
    </w:p>
    <w:p>
      <w:r>
        <w:t>01</w:t>
      </w:r>
    </w:p>
    <w:p>
      <w:r>
        <w:t>5</w:t>
      </w:r>
    </w:p>
    <w:p>
      <w:r>
        <w:t>Áo bó cơ</w:t>
      </w:r>
    </w:p>
    <w:p>
      <w:r>
        <w:t>Chiếc/vđv nữ</w:t>
      </w:r>
    </w:p>
    <w:p>
      <w:r>
        <w:t>01</w:t>
      </w:r>
    </w:p>
    <w:p>
      <w:r>
        <w:t>6</w:t>
      </w:r>
    </w:p>
    <w:p>
      <w:r>
        <w:t>Quần bơi tập</w:t>
      </w:r>
    </w:p>
    <w:p>
      <w:r>
        <w:t>Chiếc/vđv nam</w:t>
      </w:r>
    </w:p>
    <w:p>
      <w:r>
        <w:t>02</w:t>
      </w:r>
    </w:p>
    <w:p>
      <w:r>
        <w:t>02</w:t>
      </w:r>
    </w:p>
    <w:p>
      <w:r>
        <w:t>7</w:t>
      </w:r>
    </w:p>
    <w:p>
      <w:r>
        <w:t>Quần bơi thi đấu</w:t>
      </w:r>
    </w:p>
    <w:p>
      <w:r>
        <w:t>Chiếc/vđv nam</w:t>
      </w:r>
    </w:p>
    <w:p>
      <w:r>
        <w:t>01</w:t>
      </w:r>
    </w:p>
    <w:p>
      <w:r>
        <w:t>8</w:t>
      </w:r>
    </w:p>
    <w:p>
      <w:r>
        <w:t>Quần bó cơ</w:t>
      </w:r>
    </w:p>
    <w:p>
      <w:r>
        <w:t>Chiếc/vđv nam</w:t>
      </w:r>
    </w:p>
    <w:p>
      <w:r>
        <w:t>01</w:t>
      </w:r>
    </w:p>
    <w:p>
      <w:r>
        <w:t>9</w:t>
      </w:r>
    </w:p>
    <w:p>
      <w:r>
        <w:t>Áo choàng giữ nhiệt</w:t>
      </w:r>
    </w:p>
    <w:p>
      <w:r>
        <w:t>Chiếc/vđv</w:t>
      </w:r>
    </w:p>
    <w:p>
      <w:r>
        <w:t>01</w:t>
      </w:r>
    </w:p>
    <w:p>
      <w:r>
        <w:t>10</w:t>
      </w:r>
    </w:p>
    <w:p>
      <w:r>
        <w:t>Mũ bơi</w:t>
      </w:r>
    </w:p>
    <w:p>
      <w:r>
        <w:t>Chiếc/vđv</w:t>
      </w:r>
    </w:p>
    <w:p>
      <w:r>
        <w:t>01</w:t>
      </w:r>
    </w:p>
    <w:p>
      <w:r>
        <w:t>01</w:t>
      </w:r>
    </w:p>
    <w:p>
      <w:r>
        <w:t>11</w:t>
      </w:r>
    </w:p>
    <w:p>
      <w:r>
        <w:t>Bình đựng nước uống</w:t>
      </w:r>
    </w:p>
    <w:p>
      <w:r>
        <w:t>Chiếc/vđv</w:t>
      </w:r>
    </w:p>
    <w:p>
      <w:r>
        <w:t>01</w:t>
      </w:r>
    </w:p>
    <w:p>
      <w:r>
        <w:t>12</w:t>
      </w:r>
    </w:p>
    <w:p>
      <w:r>
        <w:t>Chân vịt bản lớn tập</w:t>
      </w:r>
    </w:p>
    <w:p>
      <w:r>
        <w:t>Chiếc/vđv</w:t>
      </w:r>
    </w:p>
    <w:p>
      <w:r>
        <w:t>01</w:t>
      </w:r>
    </w:p>
    <w:p>
      <w:r>
        <w:t>01</w:t>
      </w:r>
    </w:p>
    <w:p>
      <w:r>
        <w:t>13</w:t>
      </w:r>
    </w:p>
    <w:p>
      <w:r>
        <w:t>Chân vịt bản lớn thi đấu</w:t>
      </w:r>
    </w:p>
    <w:p>
      <w:r>
        <w:t>Chiếc/vđv</w:t>
      </w:r>
    </w:p>
    <w:p>
      <w:r>
        <w:t>01</w:t>
      </w:r>
    </w:p>
    <w:p>
      <w:r>
        <w:t>14</w:t>
      </w:r>
    </w:p>
    <w:p>
      <w:r>
        <w:t>Chân vịt đôi tập</w:t>
      </w:r>
    </w:p>
    <w:p>
      <w:r>
        <w:t>Đôi/vđv</w:t>
      </w:r>
    </w:p>
    <w:p>
      <w:r>
        <w:t>01</w:t>
      </w:r>
    </w:p>
    <w:p>
      <w:r>
        <w:t>01</w:t>
      </w:r>
    </w:p>
    <w:p>
      <w:r>
        <w:t>15</w:t>
      </w:r>
    </w:p>
    <w:p>
      <w:r>
        <w:t>Chân vịt đôi thi đấu</w:t>
      </w:r>
    </w:p>
    <w:p>
      <w:r>
        <w:t>Đôi/vđv</w:t>
      </w:r>
    </w:p>
    <w:p>
      <w:r>
        <w:t>01</w:t>
      </w:r>
    </w:p>
    <w:p>
      <w:r>
        <w:t>16</w:t>
      </w:r>
    </w:p>
    <w:p>
      <w:r>
        <w:t>Dây cao su</w:t>
      </w:r>
    </w:p>
    <w:p>
      <w:r>
        <w:t>Chiếc/vđv</w:t>
      </w:r>
    </w:p>
    <w:p>
      <w:r>
        <w:t>01</w:t>
      </w:r>
    </w:p>
    <w:p>
      <w:r>
        <w:t>01</w:t>
      </w:r>
    </w:p>
    <w:p>
      <w:r>
        <w:t>17</w:t>
      </w:r>
    </w:p>
    <w:p>
      <w:r>
        <w:t>Khăn thấm nước</w:t>
      </w:r>
    </w:p>
    <w:p>
      <w:r>
        <w:t>Chiếc/vđv</w:t>
      </w:r>
    </w:p>
    <w:p>
      <w:r>
        <w:t>01</w:t>
      </w:r>
    </w:p>
    <w:p>
      <w:r>
        <w:t>01</w:t>
      </w:r>
    </w:p>
    <w:p>
      <w:r>
        <w:t>18</w:t>
      </w:r>
    </w:p>
    <w:p>
      <w:r>
        <w:t>Kính bơi</w:t>
      </w:r>
    </w:p>
    <w:p>
      <w:r>
        <w:t>Chiếc/vđv</w:t>
      </w:r>
    </w:p>
    <w:p>
      <w:r>
        <w:t>01</w:t>
      </w:r>
    </w:p>
    <w:p>
      <w:r>
        <w:t>01</w:t>
      </w:r>
    </w:p>
    <w:p>
      <w:r>
        <w:t>19</w:t>
      </w:r>
    </w:p>
    <w:p>
      <w:r>
        <w:t>Lót chân</w:t>
      </w:r>
    </w:p>
    <w:p>
      <w:r>
        <w:t>Đôi/vđv</w:t>
      </w:r>
    </w:p>
    <w:p>
      <w:r>
        <w:t>03</w:t>
      </w:r>
    </w:p>
    <w:p>
      <w:r>
        <w:t>03</w:t>
      </w:r>
    </w:p>
    <w:p>
      <w:r>
        <w:t>20</w:t>
      </w:r>
    </w:p>
    <w:p>
      <w:r>
        <w:t>Máy nén khí</w:t>
      </w:r>
    </w:p>
    <w:p>
      <w:r>
        <w:t>Chiếc/đội</w:t>
      </w:r>
    </w:p>
    <w:p>
      <w:r>
        <w:t>01</w:t>
      </w:r>
    </w:p>
    <w:p>
      <w:r>
        <w:t>21</w:t>
      </w:r>
    </w:p>
    <w:p>
      <w:r>
        <w:t>Thảm cá nhân</w:t>
      </w:r>
    </w:p>
    <w:p>
      <w:r>
        <w:t>Chiếc/vđv</w:t>
      </w:r>
    </w:p>
    <w:p>
      <w:r>
        <w:t>01</w:t>
      </w:r>
    </w:p>
    <w:p>
      <w:r>
        <w:t>22</w:t>
      </w:r>
    </w:p>
    <w:p>
      <w:r>
        <w:t>Ván đập chân</w:t>
      </w:r>
    </w:p>
    <w:p>
      <w:r>
        <w:t>Chiếc/vđv</w:t>
      </w:r>
    </w:p>
    <w:p>
      <w:r>
        <w:t>01</w:t>
      </w:r>
    </w:p>
    <w:p>
      <w:r>
        <w:t>23</w:t>
      </w:r>
    </w:p>
    <w:p>
      <w:r>
        <w:t>Dây nhảy</w:t>
      </w:r>
    </w:p>
    <w:p>
      <w:r>
        <w:t>Chiếc/vđv</w:t>
      </w:r>
    </w:p>
    <w:p>
      <w:r>
        <w:t>01</w:t>
      </w:r>
    </w:p>
    <w:p>
      <w:r>
        <w:t>01</w:t>
      </w:r>
    </w:p>
    <w:p>
      <w:r>
        <w:t>24</w:t>
      </w:r>
    </w:p>
    <w:p>
      <w:r>
        <w:t>Ống lăn massage</w:t>
      </w:r>
    </w:p>
    <w:p>
      <w:r>
        <w:t>Chiếc/vđv</w:t>
      </w:r>
    </w:p>
    <w:p>
      <w:r>
        <w:t>01</w:t>
      </w:r>
    </w:p>
    <w:p>
      <w:r>
        <w:t>25</w:t>
      </w:r>
    </w:p>
    <w:p>
      <w:r>
        <w:t>Vòi bình khí nén</w:t>
      </w:r>
    </w:p>
    <w:p>
      <w:r>
        <w:t>Chiếc/vđv</w:t>
      </w:r>
    </w:p>
    <w:p>
      <w:r>
        <w:t>01</w:t>
      </w:r>
    </w:p>
    <w:p>
      <w:r>
        <w:t>VII</w:t>
      </w:r>
    </w:p>
    <w:p>
      <w:r>
        <w:t>Môn Cầu mây</w:t>
      </w:r>
    </w:p>
    <w:p>
      <w:r>
        <w:t>1</w:t>
      </w:r>
    </w:p>
    <w:p>
      <w:r>
        <w:t>Rào bật nhẩy</w:t>
      </w:r>
    </w:p>
    <w:p>
      <w:r>
        <w:t>Bộ/30vđv</w:t>
      </w:r>
    </w:p>
    <w:p>
      <w:r>
        <w:t>02</w:t>
      </w:r>
    </w:p>
    <w:p>
      <w:r>
        <w:t>2</w:t>
      </w:r>
    </w:p>
    <w:p>
      <w:r>
        <w:t>Thùng đựng đá</w:t>
      </w:r>
    </w:p>
    <w:p>
      <w:r>
        <w:t>Chiếc/đội</w:t>
      </w:r>
    </w:p>
    <w:p>
      <w:r>
        <w:t>04</w:t>
      </w:r>
    </w:p>
    <w:p>
      <w:r>
        <w:t>3</w:t>
      </w:r>
    </w:p>
    <w:p>
      <w:r>
        <w:t>Cọc tiêu di chuyển</w:t>
      </w:r>
    </w:p>
    <w:p>
      <w:r>
        <w:t>Chiếc/đội</w:t>
      </w:r>
    </w:p>
    <w:p>
      <w:r>
        <w:t>30</w:t>
      </w:r>
    </w:p>
    <w:p>
      <w:r>
        <w:t>4</w:t>
      </w:r>
    </w:p>
    <w:p>
      <w:r>
        <w:t>Giá treo tập cầu cố định</w:t>
      </w:r>
    </w:p>
    <w:p>
      <w:r>
        <w:t>Chiếc/đội</w:t>
      </w:r>
    </w:p>
    <w:p>
      <w:r>
        <w:t>10</w:t>
      </w:r>
    </w:p>
    <w:p>
      <w:r>
        <w:t>5</w:t>
      </w:r>
    </w:p>
    <w:p>
      <w:r>
        <w:t>Xe đựng bóng</w:t>
      </w:r>
    </w:p>
    <w:p>
      <w:r>
        <w:t>Chiếc/đội</w:t>
      </w:r>
    </w:p>
    <w:p>
      <w:r>
        <w:t>02</w:t>
      </w:r>
    </w:p>
    <w:p>
      <w:r>
        <w:t>6</w:t>
      </w:r>
    </w:p>
    <w:p>
      <w:r>
        <w:t>Bó gối</w:t>
      </w:r>
    </w:p>
    <w:p>
      <w:r>
        <w:t>Đôi/vđv</w:t>
      </w:r>
    </w:p>
    <w:p>
      <w:r>
        <w:t>03</w:t>
      </w:r>
    </w:p>
    <w:p>
      <w:r>
        <w:t>03</w:t>
      </w:r>
    </w:p>
    <w:p>
      <w:r>
        <w:t>7</w:t>
      </w:r>
    </w:p>
    <w:p>
      <w:r>
        <w:t>Bó gót</w:t>
      </w:r>
    </w:p>
    <w:p>
      <w:r>
        <w:t>Đôi/vđv</w:t>
      </w:r>
    </w:p>
    <w:p>
      <w:r>
        <w:t>03</w:t>
      </w:r>
    </w:p>
    <w:p>
      <w:r>
        <w:t>03</w:t>
      </w:r>
    </w:p>
    <w:p>
      <w:r>
        <w:t>8</w:t>
      </w:r>
    </w:p>
    <w:p>
      <w:r>
        <w:t>Giầy tập luyện</w:t>
      </w:r>
    </w:p>
    <w:p>
      <w:r>
        <w:t>Đôi/vđv</w:t>
      </w:r>
    </w:p>
    <w:p>
      <w:r>
        <w:t>03</w:t>
      </w:r>
    </w:p>
    <w:p>
      <w:r>
        <w:t>03</w:t>
      </w:r>
    </w:p>
    <w:p>
      <w:r>
        <w:t>9</w:t>
      </w:r>
    </w:p>
    <w:p>
      <w:r>
        <w:t>Giày thi đấu</w:t>
      </w:r>
    </w:p>
    <w:p>
      <w:r>
        <w:t>Đôi/vđv</w:t>
      </w:r>
    </w:p>
    <w:p>
      <w:r>
        <w:t>02</w:t>
      </w:r>
    </w:p>
    <w:p>
      <w:r>
        <w:t>01</w:t>
      </w:r>
    </w:p>
    <w:p>
      <w:r>
        <w:t>10</w:t>
      </w:r>
    </w:p>
    <w:p>
      <w:r>
        <w:t>Kính chống nắng (nội dung bãi biển)</w:t>
      </w:r>
    </w:p>
    <w:p>
      <w:r>
        <w:t>Chiếc/vđv</w:t>
      </w:r>
    </w:p>
    <w:p>
      <w:r>
        <w:t>01</w:t>
      </w:r>
    </w:p>
    <w:p>
      <w:r>
        <w:t>11</w:t>
      </w:r>
    </w:p>
    <w:p>
      <w:r>
        <w:t>Quần áo tập luyện</w:t>
      </w:r>
    </w:p>
    <w:p>
      <w:r>
        <w:t>Bộ/vđv</w:t>
      </w:r>
    </w:p>
    <w:p>
      <w:r>
        <w:t>03</w:t>
      </w:r>
    </w:p>
    <w:p>
      <w:r>
        <w:t>03</w:t>
      </w:r>
    </w:p>
    <w:p>
      <w:r>
        <w:t>12</w:t>
      </w:r>
    </w:p>
    <w:p>
      <w:r>
        <w:t>Quần áo thi đấu</w:t>
      </w:r>
    </w:p>
    <w:p>
      <w:r>
        <w:t>Bộ/vđv</w:t>
      </w:r>
    </w:p>
    <w:p>
      <w:r>
        <w:t>03</w:t>
      </w:r>
    </w:p>
    <w:p>
      <w:r>
        <w:t>13</w:t>
      </w:r>
    </w:p>
    <w:p>
      <w:r>
        <w:t>Dây nhảy</w:t>
      </w:r>
    </w:p>
    <w:p>
      <w:r>
        <w:t>Chiếc/vđv</w:t>
      </w:r>
    </w:p>
    <w:p>
      <w:r>
        <w:t>02</w:t>
      </w:r>
    </w:p>
    <w:p>
      <w:r>
        <w:t>01</w:t>
      </w:r>
    </w:p>
    <w:p>
      <w:r>
        <w:t>14</w:t>
      </w:r>
    </w:p>
    <w:p>
      <w:r>
        <w:t>Cọc lưới tập luyện</w:t>
      </w:r>
    </w:p>
    <w:p>
      <w:r>
        <w:t>Bộ/đội</w:t>
      </w:r>
    </w:p>
    <w:p>
      <w:r>
        <w:t>02</w:t>
      </w:r>
    </w:p>
    <w:p>
      <w:r>
        <w:t>15</w:t>
      </w:r>
    </w:p>
    <w:p>
      <w:r>
        <w:t>Thảm tập luyện</w:t>
      </w:r>
    </w:p>
    <w:p>
      <w:r>
        <w:t>Bộ/đội</w:t>
      </w:r>
    </w:p>
    <w:p>
      <w:r>
        <w:t>02</w:t>
      </w:r>
    </w:p>
    <w:p>
      <w:r>
        <w:t>16</w:t>
      </w:r>
    </w:p>
    <w:p>
      <w:r>
        <w:t>Cầu tập luyện và thi đấu</w:t>
      </w:r>
    </w:p>
    <w:p>
      <w:r>
        <w:t>Quả/đội</w:t>
      </w:r>
    </w:p>
    <w:p>
      <w:r>
        <w:t>28</w:t>
      </w:r>
    </w:p>
    <w:p>
      <w:r>
        <w:t>VIII</w:t>
      </w:r>
    </w:p>
    <w:p>
      <w:r>
        <w:t>Môn Điền kinh</w:t>
      </w:r>
    </w:p>
    <w:p>
      <w:r>
        <w:t>A</w:t>
      </w:r>
    </w:p>
    <w:p>
      <w:r>
        <w:t>Các dụng cụ dùng chung môn điền kinh</w:t>
      </w:r>
    </w:p>
    <w:p>
      <w:r>
        <w:t>1</w:t>
      </w:r>
    </w:p>
    <w:p>
      <w:r>
        <w:t>Bàn đạp</w:t>
      </w:r>
    </w:p>
    <w:p>
      <w:r>
        <w:t>Chiếc/30vđv</w:t>
      </w:r>
    </w:p>
    <w:p>
      <w:r>
        <w:t>10</w:t>
      </w:r>
    </w:p>
    <w:p>
      <w:r>
        <w:t>2</w:t>
      </w:r>
    </w:p>
    <w:p>
      <w:r>
        <w:t>Bóng đặc</w:t>
      </w:r>
    </w:p>
    <w:p>
      <w:r>
        <w:t>Quả/30vđv</w:t>
      </w:r>
    </w:p>
    <w:p>
      <w:r>
        <w:t>20</w:t>
      </w:r>
    </w:p>
    <w:p>
      <w:r>
        <w:t>3</w:t>
      </w:r>
    </w:p>
    <w:p>
      <w:r>
        <w:t>Bục bổ trợ kỹ thuật</w:t>
      </w:r>
    </w:p>
    <w:p>
      <w:r>
        <w:t>Cái/30vđv</w:t>
      </w:r>
    </w:p>
    <w:p>
      <w:r>
        <w:t>05</w:t>
      </w:r>
    </w:p>
    <w:p>
      <w:r>
        <w:t>4</w:t>
      </w:r>
    </w:p>
    <w:p>
      <w:r>
        <w:t>Dây chão</w:t>
      </w:r>
    </w:p>
    <w:p>
      <w:r>
        <w:t>Cái/30vđv</w:t>
      </w:r>
    </w:p>
    <w:p>
      <w:r>
        <w:t>06</w:t>
      </w:r>
    </w:p>
    <w:p>
      <w:r>
        <w:t>5</w:t>
      </w:r>
    </w:p>
    <w:p>
      <w:r>
        <w:t>Đạn phát lệnh</w:t>
      </w:r>
    </w:p>
    <w:p>
      <w:r>
        <w:t>Viên/30vđv</w:t>
      </w:r>
    </w:p>
    <w:p>
      <w:r>
        <w:t>20</w:t>
      </w:r>
    </w:p>
    <w:p>
      <w:r>
        <w:t>6</w:t>
      </w:r>
    </w:p>
    <w:p>
      <w:r>
        <w:t>Thùng đựng đá</w:t>
      </w:r>
    </w:p>
    <w:p>
      <w:r>
        <w:t>Chiếc/đội</w:t>
      </w:r>
    </w:p>
    <w:p>
      <w:r>
        <w:t>05</w:t>
      </w:r>
    </w:p>
    <w:p>
      <w:r>
        <w:t>7</w:t>
      </w:r>
    </w:p>
    <w:p>
      <w:r>
        <w:t>Rào CNV</w:t>
      </w:r>
    </w:p>
    <w:p>
      <w:r>
        <w:t>Chiếc/30vđv</w:t>
      </w:r>
    </w:p>
    <w:p>
      <w:r>
        <w:t>05</w:t>
      </w:r>
    </w:p>
    <w:p>
      <w:r>
        <w:t>8</w:t>
      </w:r>
    </w:p>
    <w:p>
      <w:r>
        <w:t>Rào chạy</w:t>
      </w:r>
    </w:p>
    <w:p>
      <w:r>
        <w:t>Chiếc/30vđv</w:t>
      </w:r>
    </w:p>
    <w:p>
      <w:r>
        <w:t>50</w:t>
      </w:r>
    </w:p>
    <w:p>
      <w:r>
        <w:t>9</w:t>
      </w:r>
    </w:p>
    <w:p>
      <w:r>
        <w:t>Súng phát lệnh</w:t>
      </w:r>
    </w:p>
    <w:p>
      <w:r>
        <w:t>Khẩu/30vđv</w:t>
      </w:r>
    </w:p>
    <w:p>
      <w:r>
        <w:t>02</w:t>
      </w:r>
    </w:p>
    <w:p>
      <w:r>
        <w:t>10</w:t>
      </w:r>
    </w:p>
    <w:p>
      <w:r>
        <w:t>Tạ bình vôi 5kg</w:t>
      </w:r>
    </w:p>
    <w:p>
      <w:r>
        <w:t>Quả/30vđv</w:t>
      </w:r>
    </w:p>
    <w:p>
      <w:r>
        <w:t>10</w:t>
      </w:r>
    </w:p>
    <w:p>
      <w:r>
        <w:t>11</w:t>
      </w:r>
    </w:p>
    <w:p>
      <w:r>
        <w:t>Tạ bình vôi 7,5kg</w:t>
      </w:r>
    </w:p>
    <w:p>
      <w:r>
        <w:t>Quả/30vđv</w:t>
      </w:r>
    </w:p>
    <w:p>
      <w:r>
        <w:t>10</w:t>
      </w:r>
    </w:p>
    <w:p>
      <w:r>
        <w:t>12</w:t>
      </w:r>
    </w:p>
    <w:p>
      <w:r>
        <w:t>Tạ bình vôi 10kg</w:t>
      </w:r>
    </w:p>
    <w:p>
      <w:r>
        <w:t>Quả/30vđv</w:t>
      </w:r>
    </w:p>
    <w:p>
      <w:r>
        <w:t>10</w:t>
      </w:r>
    </w:p>
    <w:p>
      <w:r>
        <w:t>13</w:t>
      </w:r>
    </w:p>
    <w:p>
      <w:r>
        <w:t>Xe chuyển rào</w:t>
      </w:r>
    </w:p>
    <w:p>
      <w:r>
        <w:t>Cái/30vđv</w:t>
      </w:r>
    </w:p>
    <w:p>
      <w:r>
        <w:t>05</w:t>
      </w:r>
    </w:p>
    <w:p>
      <w:r>
        <w:t>14</w:t>
      </w:r>
    </w:p>
    <w:p>
      <w:r>
        <w:t>Xe vận chuyển tạ lao đĩa</w:t>
      </w:r>
    </w:p>
    <w:p>
      <w:r>
        <w:t>Cái/30vđv</w:t>
      </w:r>
    </w:p>
    <w:p>
      <w:r>
        <w:t>01</w:t>
      </w:r>
    </w:p>
    <w:p>
      <w:r>
        <w:t>15</w:t>
      </w:r>
    </w:p>
    <w:p>
      <w:r>
        <w:t>Xe vận chuyển tạ xích</w:t>
      </w:r>
    </w:p>
    <w:p>
      <w:r>
        <w:t>Cái/30vđv</w:t>
      </w:r>
    </w:p>
    <w:p>
      <w:r>
        <w:t>01</w:t>
      </w:r>
    </w:p>
    <w:p>
      <w:r>
        <w:t>B</w:t>
      </w:r>
    </w:p>
    <w:p>
      <w:r>
        <w:t>Các nội dung cự ly ngắn chạy vượt rào nhảy xa - 3 bước</w:t>
      </w:r>
    </w:p>
    <w:p>
      <w:r>
        <w:t>1</w:t>
      </w:r>
    </w:p>
    <w:p>
      <w:r>
        <w:t>Đồng hồ (đo tốc độ cao)</w:t>
      </w:r>
    </w:p>
    <w:p>
      <w:r>
        <w:t>Bộ/tổ</w:t>
      </w:r>
    </w:p>
    <w:p>
      <w:r>
        <w:t>05</w:t>
      </w:r>
    </w:p>
    <w:p>
      <w:r>
        <w:t>2</w:t>
      </w:r>
    </w:p>
    <w:p>
      <w:r>
        <w:t>Gậy tiếp sức</w:t>
      </w:r>
    </w:p>
    <w:p>
      <w:r>
        <w:t>Chiếc/vđv</w:t>
      </w:r>
    </w:p>
    <w:p>
      <w:r>
        <w:t>01</w:t>
      </w:r>
    </w:p>
    <w:p>
      <w:r>
        <w:t>3</w:t>
      </w:r>
    </w:p>
    <w:p>
      <w:r>
        <w:t>Tấm lưới thu cát</w:t>
      </w:r>
    </w:p>
    <w:p>
      <w:r>
        <w:t>Chiếc/đội</w:t>
      </w:r>
    </w:p>
    <w:p>
      <w:r>
        <w:t>05</w:t>
      </w:r>
    </w:p>
    <w:p>
      <w:r>
        <w:t>4</w:t>
      </w:r>
    </w:p>
    <w:p>
      <w:r>
        <w:t>Ván dậm nhảy</w:t>
      </w:r>
    </w:p>
    <w:p>
      <w:r>
        <w:t>Chiếc/đội</w:t>
      </w:r>
    </w:p>
    <w:p>
      <w:r>
        <w:t>04</w:t>
      </w:r>
    </w:p>
    <w:p>
      <w:r>
        <w:t>5</w:t>
      </w:r>
    </w:p>
    <w:p>
      <w:r>
        <w:t>Vật đánh dấu đà</w:t>
      </w:r>
    </w:p>
    <w:p>
      <w:r>
        <w:t>Chiếc/vđv</w:t>
      </w:r>
    </w:p>
    <w:p>
      <w:r>
        <w:t>02</w:t>
      </w:r>
    </w:p>
    <w:p>
      <w:r>
        <w:t>6</w:t>
      </w:r>
    </w:p>
    <w:p>
      <w:r>
        <w:t>Áo 3 lỗ, quần bó</w:t>
      </w:r>
    </w:p>
    <w:p>
      <w:r>
        <w:t>Bộ/vđv</w:t>
      </w:r>
    </w:p>
    <w:p>
      <w:r>
        <w:t>01</w:t>
      </w:r>
    </w:p>
    <w:p>
      <w:r>
        <w:t>01</w:t>
      </w:r>
    </w:p>
    <w:p>
      <w:r>
        <w:t>7</w:t>
      </w:r>
    </w:p>
    <w:p>
      <w:r>
        <w:t>Áo bludon (lông vũ, dài)</w:t>
      </w:r>
    </w:p>
    <w:p>
      <w:r>
        <w:t>Chiếc/vđv</w:t>
      </w:r>
    </w:p>
    <w:p>
      <w:r>
        <w:t>01</w:t>
      </w:r>
    </w:p>
    <w:p>
      <w:r>
        <w:t>8</w:t>
      </w:r>
    </w:p>
    <w:p>
      <w:r>
        <w:t>Bộ quần áo gió (trời mưa)</w:t>
      </w:r>
    </w:p>
    <w:p>
      <w:r>
        <w:t>Bộ/hlv</w:t>
      </w:r>
    </w:p>
    <w:p>
      <w:r>
        <w:t>01</w:t>
      </w:r>
    </w:p>
    <w:p>
      <w:r>
        <w:t>9</w:t>
      </w:r>
    </w:p>
    <w:p>
      <w:r>
        <w:t>Dây chun (10m)</w:t>
      </w:r>
    </w:p>
    <w:p>
      <w:r>
        <w:t>Chiếc/vđv</w:t>
      </w:r>
    </w:p>
    <w:p>
      <w:r>
        <w:t>01</w:t>
      </w:r>
    </w:p>
    <w:p>
      <w:r>
        <w:t>10</w:t>
      </w:r>
    </w:p>
    <w:p>
      <w:r>
        <w:t>Giày đinh tập luyện</w:t>
      </w:r>
    </w:p>
    <w:p>
      <w:r>
        <w:t>Đôi/vđv</w:t>
      </w:r>
    </w:p>
    <w:p>
      <w:r>
        <w:t>01</w:t>
      </w:r>
    </w:p>
    <w:p>
      <w:r>
        <w:t>11</w:t>
      </w:r>
    </w:p>
    <w:p>
      <w:r>
        <w:t>Giày đinh thi đấu</w:t>
      </w:r>
    </w:p>
    <w:p>
      <w:r>
        <w:t>Đôi/vđv</w:t>
      </w:r>
    </w:p>
    <w:p>
      <w:r>
        <w:t>01</w:t>
      </w:r>
    </w:p>
    <w:p>
      <w:r>
        <w:t>12</w:t>
      </w:r>
    </w:p>
    <w:p>
      <w:r>
        <w:t>Giày khởi động</w:t>
      </w:r>
    </w:p>
    <w:p>
      <w:r>
        <w:t>Đôi/vđv</w:t>
      </w:r>
    </w:p>
    <w:p>
      <w:r>
        <w:t>01</w:t>
      </w:r>
    </w:p>
    <w:p>
      <w:r>
        <w:t>13</w:t>
      </w:r>
    </w:p>
    <w:p>
      <w:r>
        <w:t>Giày mềm chuyên môn</w:t>
      </w:r>
    </w:p>
    <w:p>
      <w:r>
        <w:t>Đôi/vđv</w:t>
      </w:r>
    </w:p>
    <w:p>
      <w:r>
        <w:t>01</w:t>
      </w:r>
    </w:p>
    <w:p>
      <w:r>
        <w:t>01</w:t>
      </w:r>
    </w:p>
    <w:p>
      <w:r>
        <w:t>14</w:t>
      </w:r>
    </w:p>
    <w:p>
      <w:r>
        <w:t>Kính chống chói</w:t>
      </w:r>
    </w:p>
    <w:p>
      <w:r>
        <w:t>Chiếc/vđv</w:t>
      </w:r>
    </w:p>
    <w:p>
      <w:r>
        <w:t>01</w:t>
      </w:r>
    </w:p>
    <w:p>
      <w:r>
        <w:t>15</w:t>
      </w:r>
    </w:p>
    <w:p>
      <w:r>
        <w:t>Miếng đệm trải khởi động</w:t>
      </w:r>
    </w:p>
    <w:p>
      <w:r>
        <w:t>Chiếc/vđv</w:t>
      </w:r>
    </w:p>
    <w:p>
      <w:r>
        <w:t>01</w:t>
      </w:r>
    </w:p>
    <w:p>
      <w:r>
        <w:t>16</w:t>
      </w:r>
    </w:p>
    <w:p>
      <w:r>
        <w:t>Quần áo đông xuân dài tay</w:t>
      </w:r>
    </w:p>
    <w:p>
      <w:r>
        <w:t>Bộ/vđv</w:t>
      </w:r>
    </w:p>
    <w:p>
      <w:r>
        <w:t>01</w:t>
      </w:r>
    </w:p>
    <w:p>
      <w:r>
        <w:t>01</w:t>
      </w:r>
    </w:p>
    <w:p>
      <w:r>
        <w:t>17</w:t>
      </w:r>
    </w:p>
    <w:p>
      <w:r>
        <w:t>Quần áo ép cân</w:t>
      </w:r>
    </w:p>
    <w:p>
      <w:r>
        <w:t>Bộ/vđv</w:t>
      </w:r>
    </w:p>
    <w:p>
      <w:r>
        <w:t>01</w:t>
      </w:r>
    </w:p>
    <w:p>
      <w:r>
        <w:t>18</w:t>
      </w:r>
    </w:p>
    <w:p>
      <w:r>
        <w:t>Quần áo thi đấu</w:t>
      </w:r>
    </w:p>
    <w:p>
      <w:r>
        <w:t>Bộ/vđv</w:t>
      </w:r>
    </w:p>
    <w:p>
      <w:r>
        <w:t>01</w:t>
      </w:r>
    </w:p>
    <w:p>
      <w:r>
        <w:t>01</w:t>
      </w:r>
    </w:p>
    <w:p>
      <w:r>
        <w:t>19</w:t>
      </w:r>
    </w:p>
    <w:p>
      <w:r>
        <w:t>Thước dây</w:t>
      </w:r>
    </w:p>
    <w:p>
      <w:r>
        <w:t>Chiếc/đội</w:t>
      </w:r>
    </w:p>
    <w:p>
      <w:r>
        <w:t>02</w:t>
      </w:r>
    </w:p>
    <w:p>
      <w:r>
        <w:t>20</w:t>
      </w:r>
    </w:p>
    <w:p>
      <w:r>
        <w:t>Xẻng và trang cát</w:t>
      </w:r>
    </w:p>
    <w:p>
      <w:r>
        <w:t>Bộ/đội</w:t>
      </w:r>
    </w:p>
    <w:p>
      <w:r>
        <w:t>02</w:t>
      </w:r>
    </w:p>
    <w:p>
      <w:r>
        <w:t>C</w:t>
      </w:r>
    </w:p>
    <w:p>
      <w:r>
        <w:t>Các nội dung cự ly trung bình dài và chướng ngại vật</w:t>
      </w:r>
    </w:p>
    <w:p>
      <w:r>
        <w:t>1</w:t>
      </w:r>
    </w:p>
    <w:p>
      <w:r>
        <w:t>Đồng hồ (Smart watch)</w:t>
      </w:r>
    </w:p>
    <w:p>
      <w:r>
        <w:t>Chiếc/vđv</w:t>
      </w:r>
    </w:p>
    <w:p>
      <w:r>
        <w:t>01</w:t>
      </w:r>
    </w:p>
    <w:p>
      <w:r>
        <w:t>2</w:t>
      </w:r>
    </w:p>
    <w:p>
      <w:r>
        <w:t>Máy đếm vòng (cầm tay)</w:t>
      </w:r>
    </w:p>
    <w:p>
      <w:r>
        <w:t>Chiếc/đội</w:t>
      </w:r>
    </w:p>
    <w:p>
      <w:r>
        <w:t>01</w:t>
      </w:r>
    </w:p>
    <w:p>
      <w:r>
        <w:t>3</w:t>
      </w:r>
    </w:p>
    <w:p>
      <w:r>
        <w:t>Xe máy</w:t>
      </w:r>
    </w:p>
    <w:p>
      <w:r>
        <w:t>Chiếc/đội</w:t>
      </w:r>
    </w:p>
    <w:p>
      <w:r>
        <w:t>01</w:t>
      </w:r>
    </w:p>
    <w:p>
      <w:r>
        <w:t>4</w:t>
      </w:r>
    </w:p>
    <w:p>
      <w:r>
        <w:t>Áo 3 lỗ, quần bó</w:t>
      </w:r>
    </w:p>
    <w:p>
      <w:r>
        <w:t>Bộ/vđv</w:t>
      </w:r>
    </w:p>
    <w:p>
      <w:r>
        <w:t>01</w:t>
      </w:r>
    </w:p>
    <w:p>
      <w:r>
        <w:t>01</w:t>
      </w:r>
    </w:p>
    <w:p>
      <w:r>
        <w:t>5</w:t>
      </w:r>
    </w:p>
    <w:p>
      <w:r>
        <w:t>Áo bludon (lông vũ, dài)</w:t>
      </w:r>
    </w:p>
    <w:p>
      <w:r>
        <w:t>Chiếc/vđv</w:t>
      </w:r>
    </w:p>
    <w:p>
      <w:r>
        <w:t>01</w:t>
      </w:r>
    </w:p>
    <w:p>
      <w:r>
        <w:t>6</w:t>
      </w:r>
    </w:p>
    <w:p>
      <w:r>
        <w:t>Bộ quần áo gió (trời mưa)</w:t>
      </w:r>
    </w:p>
    <w:p>
      <w:r>
        <w:t>Bộ/hlv</w:t>
      </w:r>
    </w:p>
    <w:p>
      <w:r>
        <w:t>01</w:t>
      </w:r>
    </w:p>
    <w:p>
      <w:r>
        <w:t>7</w:t>
      </w:r>
    </w:p>
    <w:p>
      <w:r>
        <w:t>Dây chun (10m)</w:t>
      </w:r>
    </w:p>
    <w:p>
      <w:r>
        <w:t>Chiếc/vđv</w:t>
      </w:r>
    </w:p>
    <w:p>
      <w:r>
        <w:t>01</w:t>
      </w:r>
    </w:p>
    <w:p>
      <w:r>
        <w:t>8</w:t>
      </w:r>
    </w:p>
    <w:p>
      <w:r>
        <w:t>Dây nhảy 3m</w:t>
      </w:r>
    </w:p>
    <w:p>
      <w:r>
        <w:t>Sợi/vđv</w:t>
      </w:r>
    </w:p>
    <w:p>
      <w:r>
        <w:t>01</w:t>
      </w:r>
    </w:p>
    <w:p>
      <w:r>
        <w:t>9</w:t>
      </w:r>
    </w:p>
    <w:p>
      <w:r>
        <w:t>Giày đinh tập luyện</w:t>
      </w:r>
    </w:p>
    <w:p>
      <w:r>
        <w:t>Đôi/vđv</w:t>
      </w:r>
    </w:p>
    <w:p>
      <w:r>
        <w:t>01</w:t>
      </w:r>
    </w:p>
    <w:p>
      <w:r>
        <w:t>10</w:t>
      </w:r>
    </w:p>
    <w:p>
      <w:r>
        <w:t>Giày đinh thi đấu</w:t>
      </w:r>
    </w:p>
    <w:p>
      <w:r>
        <w:t>Đôi/vđv</w:t>
      </w:r>
    </w:p>
    <w:p>
      <w:r>
        <w:t>01</w:t>
      </w:r>
    </w:p>
    <w:p>
      <w:r>
        <w:t>11</w:t>
      </w:r>
    </w:p>
    <w:p>
      <w:r>
        <w:t>Giày khởi động</w:t>
      </w:r>
    </w:p>
    <w:p>
      <w:r>
        <w:t>Đôi/vđv</w:t>
      </w:r>
    </w:p>
    <w:p>
      <w:r>
        <w:t>01</w:t>
      </w:r>
    </w:p>
    <w:p>
      <w:r>
        <w:t>12</w:t>
      </w:r>
    </w:p>
    <w:p>
      <w:r>
        <w:t>Giày mềm chuyên môn</w:t>
      </w:r>
    </w:p>
    <w:p>
      <w:r>
        <w:t>Đôi/vđv</w:t>
      </w:r>
    </w:p>
    <w:p>
      <w:r>
        <w:t>01</w:t>
      </w:r>
    </w:p>
    <w:p>
      <w:r>
        <w:t>01</w:t>
      </w:r>
    </w:p>
    <w:p>
      <w:r>
        <w:t>13</w:t>
      </w:r>
    </w:p>
    <w:p>
      <w:r>
        <w:t>Kính chống chói</w:t>
      </w:r>
    </w:p>
    <w:p>
      <w:r>
        <w:t>Chiếc/người</w:t>
      </w:r>
    </w:p>
    <w:p>
      <w:r>
        <w:t>01</w:t>
      </w:r>
    </w:p>
    <w:p>
      <w:r>
        <w:t>14</w:t>
      </w:r>
    </w:p>
    <w:p>
      <w:r>
        <w:t>Miếng đệm trải khởi động</w:t>
      </w:r>
    </w:p>
    <w:p>
      <w:r>
        <w:t>Chiếc/vđv</w:t>
      </w:r>
    </w:p>
    <w:p>
      <w:r>
        <w:t>01</w:t>
      </w:r>
    </w:p>
    <w:p>
      <w:r>
        <w:t>15</w:t>
      </w:r>
    </w:p>
    <w:p>
      <w:r>
        <w:t>Quần áo đông xuân dài tay</w:t>
      </w:r>
    </w:p>
    <w:p>
      <w:r>
        <w:t>Bộ/vđv</w:t>
      </w:r>
    </w:p>
    <w:p>
      <w:r>
        <w:t>01</w:t>
      </w:r>
    </w:p>
    <w:p>
      <w:r>
        <w:t>01</w:t>
      </w:r>
    </w:p>
    <w:p>
      <w:r>
        <w:t>16</w:t>
      </w:r>
    </w:p>
    <w:p>
      <w:r>
        <w:t>Quần áo thi đấu</w:t>
      </w:r>
    </w:p>
    <w:p>
      <w:r>
        <w:t>Bộ/vđv</w:t>
      </w:r>
    </w:p>
    <w:p>
      <w:r>
        <w:t>02</w:t>
      </w:r>
    </w:p>
    <w:p>
      <w:r>
        <w:t>02</w:t>
      </w:r>
    </w:p>
    <w:p>
      <w:r>
        <w:t>D</w:t>
      </w:r>
    </w:p>
    <w:p>
      <w:r>
        <w:t>Các nội dung nhảy cao và nhảy sào</w:t>
      </w:r>
    </w:p>
    <w:p>
      <w:r>
        <w:t>1</w:t>
      </w:r>
    </w:p>
    <w:p>
      <w:r>
        <w:t>Cột đỡ xà ngang</w:t>
      </w:r>
    </w:p>
    <w:p>
      <w:r>
        <w:t>Bộ/tổ</w:t>
      </w:r>
    </w:p>
    <w:p>
      <w:r>
        <w:t>02</w:t>
      </w:r>
    </w:p>
    <w:p>
      <w:r>
        <w:t>2</w:t>
      </w:r>
    </w:p>
    <w:p>
      <w:r>
        <w:t>Đệm và tấm phủ</w:t>
      </w:r>
    </w:p>
    <w:p>
      <w:r>
        <w:t>Bộ/tổ</w:t>
      </w:r>
    </w:p>
    <w:p>
      <w:r>
        <w:t>02</w:t>
      </w:r>
    </w:p>
    <w:p>
      <w:r>
        <w:t>3</w:t>
      </w:r>
    </w:p>
    <w:p>
      <w:r>
        <w:t>Palet đặt đệm</w:t>
      </w:r>
    </w:p>
    <w:p>
      <w:r>
        <w:t>Tấm/tổ</w:t>
      </w:r>
    </w:p>
    <w:p>
      <w:r>
        <w:t>10</w:t>
      </w:r>
    </w:p>
    <w:p>
      <w:r>
        <w:t>4</w:t>
      </w:r>
    </w:p>
    <w:p>
      <w:r>
        <w:t>Ván dậm nghiêng</w:t>
      </w:r>
    </w:p>
    <w:p>
      <w:r>
        <w:t>Chiếc/tổ</w:t>
      </w:r>
    </w:p>
    <w:p>
      <w:r>
        <w:t>02</w:t>
      </w:r>
    </w:p>
    <w:p>
      <w:r>
        <w:t>5</w:t>
      </w:r>
    </w:p>
    <w:p>
      <w:r>
        <w:t>Xà ngang</w:t>
      </w:r>
    </w:p>
    <w:p>
      <w:r>
        <w:t>Chiếc/tổ</w:t>
      </w:r>
    </w:p>
    <w:p>
      <w:r>
        <w:t>04</w:t>
      </w:r>
    </w:p>
    <w:p>
      <w:r>
        <w:t>6</w:t>
      </w:r>
    </w:p>
    <w:p>
      <w:r>
        <w:t>Áo 3 lỗ, quần bó</w:t>
      </w:r>
    </w:p>
    <w:p>
      <w:r>
        <w:t>Bộ/vđv</w:t>
      </w:r>
    </w:p>
    <w:p>
      <w:r>
        <w:t>01</w:t>
      </w:r>
    </w:p>
    <w:p>
      <w:r>
        <w:t>01</w:t>
      </w:r>
    </w:p>
    <w:p>
      <w:r>
        <w:t>7</w:t>
      </w:r>
    </w:p>
    <w:p>
      <w:r>
        <w:t>Áo bludon (lông vũ, dài)</w:t>
      </w:r>
    </w:p>
    <w:p>
      <w:r>
        <w:t>Chiếc/vđv</w:t>
      </w:r>
    </w:p>
    <w:p>
      <w:r>
        <w:t>01</w:t>
      </w:r>
    </w:p>
    <w:p>
      <w:r>
        <w:t>8</w:t>
      </w:r>
    </w:p>
    <w:p>
      <w:r>
        <w:t>Bộ quần áo gió (trời mưa)</w:t>
      </w:r>
    </w:p>
    <w:p>
      <w:r>
        <w:t>Bộ/hlv</w:t>
      </w:r>
    </w:p>
    <w:p>
      <w:r>
        <w:t>01</w:t>
      </w:r>
    </w:p>
    <w:p>
      <w:r>
        <w:t>9</w:t>
      </w:r>
    </w:p>
    <w:p>
      <w:r>
        <w:t>Đai lưng an toàn</w:t>
      </w:r>
    </w:p>
    <w:p>
      <w:r>
        <w:t>Chiếc/tổ</w:t>
      </w:r>
    </w:p>
    <w:p>
      <w:r>
        <w:t>02</w:t>
      </w:r>
    </w:p>
    <w:p>
      <w:r>
        <w:t>02</w:t>
      </w:r>
    </w:p>
    <w:p>
      <w:r>
        <w:t>10</w:t>
      </w:r>
    </w:p>
    <w:p>
      <w:r>
        <w:t>Dây chun (thay xà ngang)</w:t>
      </w:r>
    </w:p>
    <w:p>
      <w:r>
        <w:t>Chiếc/tổ</w:t>
      </w:r>
    </w:p>
    <w:p>
      <w:r>
        <w:t>04</w:t>
      </w:r>
    </w:p>
    <w:p>
      <w:r>
        <w:t>11</w:t>
      </w:r>
    </w:p>
    <w:p>
      <w:r>
        <w:t>Giày đinh tập luyện</w:t>
      </w:r>
    </w:p>
    <w:p>
      <w:r>
        <w:t>Đôi/vđv</w:t>
      </w:r>
    </w:p>
    <w:p>
      <w:r>
        <w:t>01</w:t>
      </w:r>
    </w:p>
    <w:p>
      <w:r>
        <w:t>01</w:t>
      </w:r>
    </w:p>
    <w:p>
      <w:r>
        <w:t>12</w:t>
      </w:r>
    </w:p>
    <w:p>
      <w:r>
        <w:t>Giày đinh thi đấu</w:t>
      </w:r>
    </w:p>
    <w:p>
      <w:r>
        <w:t>Đôi/vđv</w:t>
      </w:r>
    </w:p>
    <w:p>
      <w:r>
        <w:t>01</w:t>
      </w:r>
    </w:p>
    <w:p>
      <w:r>
        <w:t>01</w:t>
      </w:r>
    </w:p>
    <w:p>
      <w:r>
        <w:t>13</w:t>
      </w:r>
    </w:p>
    <w:p>
      <w:r>
        <w:t>Giày mềm chuyên môn</w:t>
      </w:r>
    </w:p>
    <w:p>
      <w:r>
        <w:t>Đôi/vđv</w:t>
      </w:r>
    </w:p>
    <w:p>
      <w:r>
        <w:t>01</w:t>
      </w:r>
    </w:p>
    <w:p>
      <w:r>
        <w:t>01</w:t>
      </w:r>
    </w:p>
    <w:p>
      <w:r>
        <w:t>14</w:t>
      </w:r>
    </w:p>
    <w:p>
      <w:r>
        <w:t>Kính chống chói</w:t>
      </w:r>
    </w:p>
    <w:p>
      <w:r>
        <w:t>Chiếc/vđv</w:t>
      </w:r>
    </w:p>
    <w:p>
      <w:r>
        <w:t>01</w:t>
      </w:r>
    </w:p>
    <w:p>
      <w:r>
        <w:t>15</w:t>
      </w:r>
    </w:p>
    <w:p>
      <w:r>
        <w:t>Miếng đệm trải khởi động</w:t>
      </w:r>
    </w:p>
    <w:p>
      <w:r>
        <w:t>Chiếc/vđv</w:t>
      </w:r>
    </w:p>
    <w:p>
      <w:r>
        <w:t>01</w:t>
      </w:r>
    </w:p>
    <w:p>
      <w:r>
        <w:t>16</w:t>
      </w:r>
    </w:p>
    <w:p>
      <w:r>
        <w:t>Quần áo đông xuân dài tay</w:t>
      </w:r>
    </w:p>
    <w:p>
      <w:r>
        <w:t>Bộ/vđv</w:t>
      </w:r>
    </w:p>
    <w:p>
      <w:r>
        <w:t>01</w:t>
      </w:r>
    </w:p>
    <w:p>
      <w:r>
        <w:t>01</w:t>
      </w:r>
    </w:p>
    <w:p>
      <w:r>
        <w:t>17</w:t>
      </w:r>
    </w:p>
    <w:p>
      <w:r>
        <w:t>Quần áo ép cân</w:t>
      </w:r>
    </w:p>
    <w:p>
      <w:r>
        <w:t>Bộ/vđv</w:t>
      </w:r>
    </w:p>
    <w:p>
      <w:r>
        <w:t>01</w:t>
      </w:r>
    </w:p>
    <w:p>
      <w:r>
        <w:t>18</w:t>
      </w:r>
    </w:p>
    <w:p>
      <w:r>
        <w:t>Quần áo thi đấu</w:t>
      </w:r>
    </w:p>
    <w:p>
      <w:r>
        <w:t>Bộ/vđv</w:t>
      </w:r>
    </w:p>
    <w:p>
      <w:r>
        <w:t>01</w:t>
      </w:r>
    </w:p>
    <w:p>
      <w:r>
        <w:t>01</w:t>
      </w:r>
    </w:p>
    <w:p>
      <w:r>
        <w:t>19</w:t>
      </w:r>
    </w:p>
    <w:p>
      <w:r>
        <w:t>Thước đo chiều cao</w:t>
      </w:r>
    </w:p>
    <w:p>
      <w:r>
        <w:t>Chiếc/tổ</w:t>
      </w:r>
    </w:p>
    <w:p>
      <w:r>
        <w:t>01</w:t>
      </w:r>
    </w:p>
    <w:p>
      <w:r>
        <w:t>E</w:t>
      </w:r>
    </w:p>
    <w:p>
      <w:r>
        <w:t>Các nội dung phối hợp</w:t>
      </w:r>
    </w:p>
    <w:p>
      <w:r>
        <w:t>1</w:t>
      </w:r>
    </w:p>
    <w:p>
      <w:r>
        <w:t>Cột đỡ xà ngang</w:t>
      </w:r>
    </w:p>
    <w:p>
      <w:r>
        <w:t>Bộ/tổ</w:t>
      </w:r>
    </w:p>
    <w:p>
      <w:r>
        <w:t>02</w:t>
      </w:r>
    </w:p>
    <w:p>
      <w:r>
        <w:t>2</w:t>
      </w:r>
    </w:p>
    <w:p>
      <w:r>
        <w:t>Đệm và tấm phủ</w:t>
      </w:r>
    </w:p>
    <w:p>
      <w:r>
        <w:t>Bộ/tổ</w:t>
      </w:r>
    </w:p>
    <w:p>
      <w:r>
        <w:t>02</w:t>
      </w:r>
    </w:p>
    <w:p>
      <w:r>
        <w:t>3</w:t>
      </w:r>
    </w:p>
    <w:p>
      <w:r>
        <w:t>Bộ đĩa (từ 3 kg đến 7 kg)</w:t>
      </w:r>
    </w:p>
    <w:p>
      <w:r>
        <w:t>Bộ/tổ</w:t>
      </w:r>
    </w:p>
    <w:p>
      <w:r>
        <w:t>10</w:t>
      </w:r>
    </w:p>
    <w:p>
      <w:r>
        <w:t>4</w:t>
      </w:r>
    </w:p>
    <w:p>
      <w:r>
        <w:t>Bộ lao (từ 400 gr đến 1.000gr)</w:t>
      </w:r>
    </w:p>
    <w:p>
      <w:r>
        <w:t>Bộ/tổ</w:t>
      </w:r>
    </w:p>
    <w:p>
      <w:r>
        <w:t>10</w:t>
      </w:r>
    </w:p>
    <w:p>
      <w:r>
        <w:t>5</w:t>
      </w:r>
    </w:p>
    <w:p>
      <w:r>
        <w:t>Palet đặt đệm</w:t>
      </w:r>
    </w:p>
    <w:p>
      <w:r>
        <w:t>Tấm/tổ</w:t>
      </w:r>
    </w:p>
    <w:p>
      <w:r>
        <w:t>10</w:t>
      </w:r>
    </w:p>
    <w:p>
      <w:r>
        <w:t>6</w:t>
      </w:r>
    </w:p>
    <w:p>
      <w:r>
        <w:t>Bộ tạ quả (từ 4 kg đến 7 kg)</w:t>
      </w:r>
    </w:p>
    <w:p>
      <w:r>
        <w:t>Bộ/tổ</w:t>
      </w:r>
    </w:p>
    <w:p>
      <w:r>
        <w:t>10</w:t>
      </w:r>
    </w:p>
    <w:p>
      <w:r>
        <w:t>7</w:t>
      </w:r>
    </w:p>
    <w:p>
      <w:r>
        <w:t>Bộ tạ xích (từ 4 kg đến 7 kg)</w:t>
      </w:r>
    </w:p>
    <w:p>
      <w:r>
        <w:t>Bộ/tổ</w:t>
      </w:r>
    </w:p>
    <w:p>
      <w:r>
        <w:t>10</w:t>
      </w:r>
    </w:p>
    <w:p>
      <w:r>
        <w:t>8</w:t>
      </w:r>
    </w:p>
    <w:p>
      <w:r>
        <w:t>Ván dậm nhảy</w:t>
      </w:r>
    </w:p>
    <w:p>
      <w:r>
        <w:t>Chiếc/tổ</w:t>
      </w:r>
    </w:p>
    <w:p>
      <w:r>
        <w:t>02</w:t>
      </w:r>
    </w:p>
    <w:p>
      <w:r>
        <w:t>9</w:t>
      </w:r>
    </w:p>
    <w:p>
      <w:r>
        <w:t>Xà ngang</w:t>
      </w:r>
    </w:p>
    <w:p>
      <w:r>
        <w:t>Chiếc/tổ</w:t>
      </w:r>
    </w:p>
    <w:p>
      <w:r>
        <w:t>04</w:t>
      </w:r>
    </w:p>
    <w:p>
      <w:r>
        <w:t>10</w:t>
      </w:r>
    </w:p>
    <w:p>
      <w:r>
        <w:t>Dây chun 10m</w:t>
      </w:r>
    </w:p>
    <w:p>
      <w:r>
        <w:t>Sợi/vđv</w:t>
      </w:r>
    </w:p>
    <w:p>
      <w:r>
        <w:t>01</w:t>
      </w:r>
    </w:p>
    <w:p>
      <w:r>
        <w:t>11</w:t>
      </w:r>
    </w:p>
    <w:p>
      <w:r>
        <w:t>Dây chun (thay xà ngang)</w:t>
      </w:r>
    </w:p>
    <w:p>
      <w:r>
        <w:t>Chiếc/tổ</w:t>
      </w:r>
    </w:p>
    <w:p>
      <w:r>
        <w:t>04</w:t>
      </w:r>
    </w:p>
    <w:p>
      <w:r>
        <w:t>12</w:t>
      </w:r>
    </w:p>
    <w:p>
      <w:r>
        <w:t>Dây nhảy</w:t>
      </w:r>
    </w:p>
    <w:p>
      <w:r>
        <w:t>Sợi/vđv</w:t>
      </w:r>
    </w:p>
    <w:p>
      <w:r>
        <w:t>01</w:t>
      </w:r>
    </w:p>
    <w:p>
      <w:r>
        <w:t>13</w:t>
      </w:r>
    </w:p>
    <w:p>
      <w:r>
        <w:t>Đai lưng an toàn</w:t>
      </w:r>
    </w:p>
    <w:p>
      <w:r>
        <w:t>Chiếc/tổ</w:t>
      </w:r>
    </w:p>
    <w:p>
      <w:r>
        <w:t>04</w:t>
      </w:r>
    </w:p>
    <w:p>
      <w:r>
        <w:t>14</w:t>
      </w:r>
    </w:p>
    <w:p>
      <w:r>
        <w:t>Giày đẩy tạ - ném đĩa</w:t>
      </w:r>
    </w:p>
    <w:p>
      <w:r>
        <w:t>Đôi/vđv</w:t>
      </w:r>
    </w:p>
    <w:p>
      <w:r>
        <w:t>02</w:t>
      </w:r>
    </w:p>
    <w:p>
      <w:r>
        <w:t>15</w:t>
      </w:r>
    </w:p>
    <w:p>
      <w:r>
        <w:t>Giày đinh</w:t>
      </w:r>
    </w:p>
    <w:p>
      <w:r>
        <w:t>Đôi/vđv</w:t>
      </w:r>
    </w:p>
    <w:p>
      <w:r>
        <w:t>02</w:t>
      </w:r>
    </w:p>
    <w:p>
      <w:r>
        <w:t>02</w:t>
      </w:r>
    </w:p>
    <w:p>
      <w:r>
        <w:t>16</w:t>
      </w:r>
    </w:p>
    <w:p>
      <w:r>
        <w:t>Giày khởi động</w:t>
      </w:r>
    </w:p>
    <w:p>
      <w:r>
        <w:t>Đôi/vđv</w:t>
      </w:r>
    </w:p>
    <w:p>
      <w:r>
        <w:t>01</w:t>
      </w:r>
    </w:p>
    <w:p>
      <w:r>
        <w:t>01</w:t>
      </w:r>
    </w:p>
    <w:p>
      <w:r>
        <w:t>17</w:t>
      </w:r>
    </w:p>
    <w:p>
      <w:r>
        <w:t>Kính chống chói</w:t>
      </w:r>
    </w:p>
    <w:p>
      <w:r>
        <w:t>Chiếc/vđv</w:t>
      </w:r>
    </w:p>
    <w:p>
      <w:r>
        <w:t>01</w:t>
      </w:r>
    </w:p>
    <w:p>
      <w:r>
        <w:t>18</w:t>
      </w:r>
    </w:p>
    <w:p>
      <w:r>
        <w:t>Quần áo thi đấu</w:t>
      </w:r>
    </w:p>
    <w:p>
      <w:r>
        <w:t>Bộ/vđv</w:t>
      </w:r>
    </w:p>
    <w:p>
      <w:r>
        <w:t>02</w:t>
      </w:r>
    </w:p>
    <w:p>
      <w:r>
        <w:t>19</w:t>
      </w:r>
    </w:p>
    <w:p>
      <w:r>
        <w:t>Thước đo nhảy cao</w:t>
      </w:r>
    </w:p>
    <w:p>
      <w:r>
        <w:t>Chiếc/tổ</w:t>
      </w:r>
    </w:p>
    <w:p>
      <w:r>
        <w:t>02</w:t>
      </w:r>
    </w:p>
    <w:p>
      <w:r>
        <w:t>20</w:t>
      </w:r>
    </w:p>
    <w:p>
      <w:r>
        <w:t>Thước đo nhảy xa</w:t>
      </w:r>
    </w:p>
    <w:p>
      <w:r>
        <w:t>Chiếc/tổ</w:t>
      </w:r>
    </w:p>
    <w:p>
      <w:r>
        <w:t>02</w:t>
      </w:r>
    </w:p>
    <w:p>
      <w:r>
        <w:t>21</w:t>
      </w:r>
    </w:p>
    <w:p>
      <w:r>
        <w:t>Vật đánh dấu đà</w:t>
      </w:r>
    </w:p>
    <w:p>
      <w:r>
        <w:t>Chiếc/tổ</w:t>
      </w:r>
    </w:p>
    <w:p>
      <w:r>
        <w:t>20</w:t>
      </w:r>
    </w:p>
    <w:p>
      <w:r>
        <w:t>22</w:t>
      </w:r>
    </w:p>
    <w:p>
      <w:r>
        <w:t>Xẻng và trang cát</w:t>
      </w:r>
    </w:p>
    <w:p>
      <w:r>
        <w:t>Bộ/tổ</w:t>
      </w:r>
    </w:p>
    <w:p>
      <w:r>
        <w:t>02</w:t>
      </w:r>
    </w:p>
    <w:p>
      <w:r>
        <w:t>IX</w:t>
      </w:r>
    </w:p>
    <w:p>
      <w:r>
        <w:t>Môn Karate</w:t>
      </w:r>
    </w:p>
    <w:p>
      <w:r>
        <w:t>1</w:t>
      </w:r>
    </w:p>
    <w:p>
      <w:r>
        <w:t>Thùng đựng đá</w:t>
      </w:r>
    </w:p>
    <w:p>
      <w:r>
        <w:t>Chiếc/đội</w:t>
      </w:r>
    </w:p>
    <w:p>
      <w:r>
        <w:t>04</w:t>
      </w:r>
    </w:p>
    <w:p>
      <w:r>
        <w:t>2</w:t>
      </w:r>
    </w:p>
    <w:p>
      <w:r>
        <w:t>Cột rào cản hình phễu</w:t>
      </w:r>
    </w:p>
    <w:p>
      <w:r>
        <w:t>Bộ/đội</w:t>
      </w:r>
    </w:p>
    <w:p>
      <w:r>
        <w:t>02</w:t>
      </w:r>
    </w:p>
    <w:p>
      <w:r>
        <w:t>3</w:t>
      </w:r>
    </w:p>
    <w:p>
      <w:r>
        <w:t>Đích đá vuông</w:t>
      </w:r>
    </w:p>
    <w:p>
      <w:r>
        <w:t>Chiếc/đội</w:t>
      </w:r>
    </w:p>
    <w:p>
      <w:r>
        <w:t>10</w:t>
      </w:r>
    </w:p>
    <w:p>
      <w:r>
        <w:t>4</w:t>
      </w:r>
    </w:p>
    <w:p>
      <w:r>
        <w:t>Đích đấm gắn tường</w:t>
      </w:r>
    </w:p>
    <w:p>
      <w:r>
        <w:t>Chiếc/đội</w:t>
      </w:r>
    </w:p>
    <w:p>
      <w:r>
        <w:t>10</w:t>
      </w:r>
    </w:p>
    <w:p>
      <w:r>
        <w:t>5</w:t>
      </w:r>
    </w:p>
    <w:p>
      <w:r>
        <w:t>Thang dây</w:t>
      </w:r>
    </w:p>
    <w:p>
      <w:r>
        <w:t>Chiếc/đội</w:t>
      </w:r>
    </w:p>
    <w:p>
      <w:r>
        <w:t>04</w:t>
      </w:r>
    </w:p>
    <w:p>
      <w:r>
        <w:t>6</w:t>
      </w:r>
    </w:p>
    <w:p>
      <w:r>
        <w:t>Võ phục tập luyện</w:t>
      </w:r>
    </w:p>
    <w:p>
      <w:r>
        <w:t>Bộ/vđv</w:t>
      </w:r>
    </w:p>
    <w:p>
      <w:r>
        <w:t>01</w:t>
      </w:r>
    </w:p>
    <w:p>
      <w:r>
        <w:t>01</w:t>
      </w:r>
    </w:p>
    <w:p>
      <w:r>
        <w:t>7</w:t>
      </w:r>
    </w:p>
    <w:p>
      <w:r>
        <w:t>Võ phục thi đấu</w:t>
      </w:r>
    </w:p>
    <w:p>
      <w:r>
        <w:t>Bộ/vđv</w:t>
      </w:r>
    </w:p>
    <w:p>
      <w:r>
        <w:t>01</w:t>
      </w:r>
    </w:p>
    <w:p>
      <w:r>
        <w:t>01</w:t>
      </w:r>
    </w:p>
    <w:p>
      <w:r>
        <w:t>8</w:t>
      </w:r>
    </w:p>
    <w:p>
      <w:r>
        <w:t>Bộ đồ ép cân</w:t>
      </w:r>
    </w:p>
    <w:p>
      <w:r>
        <w:t>Bộ/vđv</w:t>
      </w:r>
    </w:p>
    <w:p>
      <w:r>
        <w:t>01</w:t>
      </w:r>
    </w:p>
    <w:p>
      <w:r>
        <w:t>9</w:t>
      </w:r>
    </w:p>
    <w:p>
      <w:r>
        <w:t>Găng thi đấu</w:t>
      </w:r>
    </w:p>
    <w:p>
      <w:r>
        <w:t>Đôi/vđv</w:t>
      </w:r>
    </w:p>
    <w:p>
      <w:r>
        <w:t>01</w:t>
      </w:r>
    </w:p>
    <w:p>
      <w:r>
        <w:t>01</w:t>
      </w:r>
    </w:p>
    <w:p>
      <w:r>
        <w:t>10</w:t>
      </w:r>
    </w:p>
    <w:p>
      <w:r>
        <w:t>Găng tập luyện</w:t>
      </w:r>
    </w:p>
    <w:p>
      <w:r>
        <w:t>Đôi/vđv</w:t>
      </w:r>
    </w:p>
    <w:p>
      <w:r>
        <w:t>01</w:t>
      </w:r>
    </w:p>
    <w:p>
      <w:r>
        <w:t>01</w:t>
      </w:r>
    </w:p>
    <w:p>
      <w:r>
        <w:t>11</w:t>
      </w:r>
    </w:p>
    <w:p>
      <w:r>
        <w:t>Mũ tập luyện</w:t>
      </w:r>
    </w:p>
    <w:p>
      <w:r>
        <w:t>Chiếc/vđv</w:t>
      </w:r>
    </w:p>
    <w:p>
      <w:r>
        <w:t>01</w:t>
      </w:r>
    </w:p>
    <w:p>
      <w:r>
        <w:t>01</w:t>
      </w:r>
    </w:p>
    <w:p>
      <w:r>
        <w:t>12</w:t>
      </w:r>
    </w:p>
    <w:p>
      <w:r>
        <w:t>Mũ thi đấu</w:t>
      </w:r>
    </w:p>
    <w:p>
      <w:r>
        <w:t>Chiếc/vđv</w:t>
      </w:r>
    </w:p>
    <w:p>
      <w:r>
        <w:t>01</w:t>
      </w:r>
    </w:p>
    <w:p>
      <w:r>
        <w:t>01</w:t>
      </w:r>
    </w:p>
    <w:p>
      <w:r>
        <w:t>13</w:t>
      </w:r>
    </w:p>
    <w:p>
      <w:r>
        <w:t>Bao cát treo để đấm, đá</w:t>
      </w:r>
    </w:p>
    <w:p>
      <w:r>
        <w:t>Chiếc/đội</w:t>
      </w:r>
    </w:p>
    <w:p>
      <w:r>
        <w:t>04</w:t>
      </w:r>
    </w:p>
    <w:p>
      <w:r>
        <w:t>14</w:t>
      </w:r>
    </w:p>
    <w:p>
      <w:r>
        <w:t>Bảo vệ chân và ổng quyển tập luyện</w:t>
      </w:r>
    </w:p>
    <w:p>
      <w:r>
        <w:t>Đôi/vđv</w:t>
      </w:r>
    </w:p>
    <w:p>
      <w:r>
        <w:t>01</w:t>
      </w:r>
    </w:p>
    <w:p>
      <w:r>
        <w:t>01</w:t>
      </w:r>
    </w:p>
    <w:p>
      <w:r>
        <w:t>15</w:t>
      </w:r>
    </w:p>
    <w:p>
      <w:r>
        <w:t>Bảo vệ chân và ổng quyển thi đấu</w:t>
      </w:r>
    </w:p>
    <w:p>
      <w:r>
        <w:t>Đôi/vđv</w:t>
      </w:r>
    </w:p>
    <w:p>
      <w:r>
        <w:t>01</w:t>
      </w:r>
    </w:p>
    <w:p>
      <w:r>
        <w:t>16</w:t>
      </w:r>
    </w:p>
    <w:p>
      <w:r>
        <w:t>Bảo vệ gối</w:t>
      </w:r>
    </w:p>
    <w:p>
      <w:r>
        <w:t>Đôi/vđv</w:t>
      </w:r>
    </w:p>
    <w:p>
      <w:r>
        <w:t>01</w:t>
      </w:r>
    </w:p>
    <w:p>
      <w:r>
        <w:t>17</w:t>
      </w:r>
    </w:p>
    <w:p>
      <w:r>
        <w:t>Bảo vệ thân thể (giáp) tập luyện</w:t>
      </w:r>
    </w:p>
    <w:p>
      <w:r>
        <w:t>Chiếc/vđv</w:t>
      </w:r>
    </w:p>
    <w:p>
      <w:r>
        <w:t>01</w:t>
      </w:r>
    </w:p>
    <w:p>
      <w:r>
        <w:t>18</w:t>
      </w:r>
    </w:p>
    <w:p>
      <w:r>
        <w:t>Bảo vệ thân thể (giáp) thi đấu</w:t>
      </w:r>
    </w:p>
    <w:p>
      <w:r>
        <w:t>Chiếc/vđv</w:t>
      </w:r>
    </w:p>
    <w:p>
      <w:r>
        <w:t>01</w:t>
      </w:r>
    </w:p>
    <w:p>
      <w:r>
        <w:t>19</w:t>
      </w:r>
    </w:p>
    <w:p>
      <w:r>
        <w:t>Bảo vệ ngực</w:t>
      </w:r>
    </w:p>
    <w:p>
      <w:r>
        <w:t>Bộ/vđv nữ</w:t>
      </w:r>
    </w:p>
    <w:p>
      <w:r>
        <w:t>01</w:t>
      </w:r>
    </w:p>
    <w:p>
      <w:r>
        <w:t>01</w:t>
      </w:r>
    </w:p>
    <w:p>
      <w:r>
        <w:t>20</w:t>
      </w:r>
    </w:p>
    <w:p>
      <w:r>
        <w:t>Bảo vệ răng tập luyện</w:t>
      </w:r>
    </w:p>
    <w:p>
      <w:r>
        <w:t>Chiếc/vđv</w:t>
      </w:r>
    </w:p>
    <w:p>
      <w:r>
        <w:t>01</w:t>
      </w:r>
    </w:p>
    <w:p>
      <w:r>
        <w:t>21</w:t>
      </w:r>
    </w:p>
    <w:p>
      <w:r>
        <w:t>Bảo vệ răng thi đấu</w:t>
      </w:r>
    </w:p>
    <w:p>
      <w:r>
        <w:t>Chiếc/vđv</w:t>
      </w:r>
    </w:p>
    <w:p>
      <w:r>
        <w:t>01</w:t>
      </w:r>
    </w:p>
    <w:p>
      <w:r>
        <w:t>22</w:t>
      </w:r>
    </w:p>
    <w:p>
      <w:r>
        <w:t>Đai tập luyện(xanh, đỏ)</w:t>
      </w:r>
    </w:p>
    <w:p>
      <w:r>
        <w:t>Chiếc/vđv</w:t>
      </w:r>
    </w:p>
    <w:p>
      <w:r>
        <w:t>01</w:t>
      </w:r>
    </w:p>
    <w:p>
      <w:r>
        <w:t>23</w:t>
      </w:r>
    </w:p>
    <w:p>
      <w:r>
        <w:t>Đai thi đấu (xanh, đỏ)</w:t>
      </w:r>
    </w:p>
    <w:p>
      <w:r>
        <w:t>Chiếc/vđv</w:t>
      </w:r>
    </w:p>
    <w:p>
      <w:r>
        <w:t>02</w:t>
      </w:r>
    </w:p>
    <w:p>
      <w:r>
        <w:t>24</w:t>
      </w:r>
    </w:p>
    <w:p>
      <w:r>
        <w:t>Dây chun tập đấm, đá</w:t>
      </w:r>
    </w:p>
    <w:p>
      <w:r>
        <w:t>Chiếc/vđv</w:t>
      </w:r>
    </w:p>
    <w:p>
      <w:r>
        <w:t>02</w:t>
      </w:r>
    </w:p>
    <w:p>
      <w:r>
        <w:t>25</w:t>
      </w:r>
    </w:p>
    <w:p>
      <w:r>
        <w:t>Dây nhảy</w:t>
      </w:r>
    </w:p>
    <w:p>
      <w:r>
        <w:t>Chiếc/vđv</w:t>
      </w:r>
    </w:p>
    <w:p>
      <w:r>
        <w:t>01</w:t>
      </w:r>
    </w:p>
    <w:p>
      <w:r>
        <w:t>01</w:t>
      </w:r>
    </w:p>
    <w:p>
      <w:r>
        <w:t>26</w:t>
      </w:r>
    </w:p>
    <w:p>
      <w:r>
        <w:t>Kuki</w:t>
      </w:r>
    </w:p>
    <w:p>
      <w:r>
        <w:t>Chiếc/vđv</w:t>
      </w:r>
    </w:p>
    <w:p>
      <w:r>
        <w:t>02</w:t>
      </w:r>
    </w:p>
    <w:p>
      <w:r>
        <w:t>27</w:t>
      </w:r>
    </w:p>
    <w:p>
      <w:r>
        <w:t>Lam pơ to</w:t>
      </w:r>
    </w:p>
    <w:p>
      <w:r>
        <w:t>Chiếc/vđv</w:t>
      </w:r>
    </w:p>
    <w:p>
      <w:r>
        <w:t>02</w:t>
      </w:r>
    </w:p>
    <w:p>
      <w:r>
        <w:t>02</w:t>
      </w:r>
    </w:p>
    <w:p>
      <w:r>
        <w:t>28</w:t>
      </w:r>
    </w:p>
    <w:p>
      <w:r>
        <w:t>Lam pơ nhỏ</w:t>
      </w:r>
    </w:p>
    <w:p>
      <w:r>
        <w:t>Chiếc/vđv</w:t>
      </w:r>
    </w:p>
    <w:p>
      <w:r>
        <w:t>02</w:t>
      </w:r>
    </w:p>
    <w:p>
      <w:r>
        <w:t>02</w:t>
      </w:r>
    </w:p>
    <w:p>
      <w:r>
        <w:t>29</w:t>
      </w:r>
    </w:p>
    <w:p>
      <w:r>
        <w:t>Túi chườm đá</w:t>
      </w:r>
    </w:p>
    <w:p>
      <w:r>
        <w:t>Chiếc/vđv</w:t>
      </w:r>
    </w:p>
    <w:p>
      <w:r>
        <w:t>01</w:t>
      </w:r>
    </w:p>
    <w:p>
      <w:r>
        <w:t>30</w:t>
      </w:r>
    </w:p>
    <w:p>
      <w:r>
        <w:t>Vợt đá đôi</w:t>
      </w:r>
    </w:p>
    <w:p>
      <w:r>
        <w:t>Chiếc/vđv</w:t>
      </w:r>
    </w:p>
    <w:p>
      <w:r>
        <w:t>01</w:t>
      </w:r>
    </w:p>
    <w:p>
      <w:r>
        <w:t>31</w:t>
      </w:r>
    </w:p>
    <w:p>
      <w:r>
        <w:t>Vợt đá đơn</w:t>
      </w:r>
    </w:p>
    <w:p>
      <w:r>
        <w:t>Chiếc/vđv</w:t>
      </w:r>
    </w:p>
    <w:p>
      <w:r>
        <w:t>01</w:t>
      </w:r>
    </w:p>
    <w:p>
      <w:r>
        <w:t>X</w:t>
      </w:r>
    </w:p>
    <w:p>
      <w:r>
        <w:t>Môn Taekwondo</w:t>
      </w:r>
    </w:p>
    <w:p>
      <w:r>
        <w:t>A</w:t>
      </w:r>
    </w:p>
    <w:p>
      <w:r>
        <w:t>Nội dung đối kháng</w:t>
      </w:r>
    </w:p>
    <w:p>
      <w:r>
        <w:t>1</w:t>
      </w:r>
    </w:p>
    <w:p>
      <w:r>
        <w:t>Thùng đựng đá</w:t>
      </w:r>
    </w:p>
    <w:p>
      <w:r>
        <w:t>Chiếc/đội</w:t>
      </w:r>
    </w:p>
    <w:p>
      <w:r>
        <w:t>04</w:t>
      </w:r>
    </w:p>
    <w:p>
      <w:r>
        <w:t>2</w:t>
      </w:r>
    </w:p>
    <w:p>
      <w:r>
        <w:t>Hình nộm người</w:t>
      </w:r>
    </w:p>
    <w:p>
      <w:r>
        <w:t>Chiếc/đội</w:t>
      </w:r>
    </w:p>
    <w:p>
      <w:r>
        <w:t>05</w:t>
      </w:r>
    </w:p>
    <w:p>
      <w:r>
        <w:t>3</w:t>
      </w:r>
    </w:p>
    <w:p>
      <w:r>
        <w:t>Áo giáp điện tử</w:t>
      </w:r>
    </w:p>
    <w:p>
      <w:r>
        <w:t>Chiếc/vđv</w:t>
      </w:r>
    </w:p>
    <w:p>
      <w:r>
        <w:t>02</w:t>
      </w:r>
    </w:p>
    <w:p>
      <w:r>
        <w:t>02</w:t>
      </w:r>
    </w:p>
    <w:p>
      <w:r>
        <w:t>4</w:t>
      </w:r>
    </w:p>
    <w:p>
      <w:r>
        <w:t>Áo giáp thường</w:t>
      </w:r>
    </w:p>
    <w:p>
      <w:r>
        <w:t>Chiếc/vđv</w:t>
      </w:r>
    </w:p>
    <w:p>
      <w:r>
        <w:t>02</w:t>
      </w:r>
    </w:p>
    <w:p>
      <w:r>
        <w:t>02</w:t>
      </w:r>
    </w:p>
    <w:p>
      <w:r>
        <w:t>5</w:t>
      </w:r>
    </w:p>
    <w:p>
      <w:r>
        <w:t>Áo thun khởi động</w:t>
      </w:r>
    </w:p>
    <w:p>
      <w:r>
        <w:t>Chiếc/vđv</w:t>
      </w:r>
    </w:p>
    <w:p>
      <w:r>
        <w:t>04</w:t>
      </w:r>
    </w:p>
    <w:p>
      <w:r>
        <w:t>04</w:t>
      </w:r>
    </w:p>
    <w:p>
      <w:r>
        <w:t>6</w:t>
      </w:r>
    </w:p>
    <w:p>
      <w:r>
        <w:t>Võ phục tập luyện</w:t>
      </w:r>
    </w:p>
    <w:p>
      <w:r>
        <w:t>Bộ/vđv; Bộ/hlv</w:t>
      </w:r>
    </w:p>
    <w:p>
      <w:r>
        <w:t>01</w:t>
      </w:r>
    </w:p>
    <w:p>
      <w:r>
        <w:t>01</w:t>
      </w:r>
    </w:p>
    <w:p>
      <w:r>
        <w:t>7</w:t>
      </w:r>
    </w:p>
    <w:p>
      <w:r>
        <w:t>Võ phục thi đấu</w:t>
      </w:r>
    </w:p>
    <w:p>
      <w:r>
        <w:t>Bộ/vđv</w:t>
      </w:r>
    </w:p>
    <w:p>
      <w:r>
        <w:t>02</w:t>
      </w:r>
    </w:p>
    <w:p>
      <w:r>
        <w:t>02</w:t>
      </w:r>
    </w:p>
    <w:p>
      <w:r>
        <w:t>8</w:t>
      </w:r>
    </w:p>
    <w:p>
      <w:r>
        <w:t>Quần áo ép cân</w:t>
      </w:r>
    </w:p>
    <w:p>
      <w:r>
        <w:t>Bộ/vđv</w:t>
      </w:r>
    </w:p>
    <w:p>
      <w:r>
        <w:t>01</w:t>
      </w:r>
    </w:p>
    <w:p>
      <w:r>
        <w:t>01</w:t>
      </w:r>
    </w:p>
    <w:p>
      <w:r>
        <w:t>9</w:t>
      </w:r>
    </w:p>
    <w:p>
      <w:r>
        <w:t>Mũ tập luyện, thi đấu thường (không gắn chip điện tử)</w:t>
      </w:r>
    </w:p>
    <w:p>
      <w:r>
        <w:t>Chiếc/vđv</w:t>
      </w:r>
    </w:p>
    <w:p>
      <w:r>
        <w:t>01</w:t>
      </w:r>
    </w:p>
    <w:p>
      <w:r>
        <w:t>01</w:t>
      </w:r>
    </w:p>
    <w:p>
      <w:r>
        <w:t>10</w:t>
      </w:r>
    </w:p>
    <w:p>
      <w:r>
        <w:t>Mũ tập luyện, thi đấu điện tử</w:t>
      </w:r>
    </w:p>
    <w:p>
      <w:r>
        <w:t>Chiếc/vđv</w:t>
      </w:r>
    </w:p>
    <w:p>
      <w:r>
        <w:t>01</w:t>
      </w:r>
    </w:p>
    <w:p>
      <w:r>
        <w:t>11</w:t>
      </w:r>
    </w:p>
    <w:p>
      <w:r>
        <w:t>Tất điện tử</w:t>
      </w:r>
    </w:p>
    <w:p>
      <w:r>
        <w:t>Đôi/vđv</w:t>
      </w:r>
    </w:p>
    <w:p>
      <w:r>
        <w:t>02</w:t>
      </w:r>
    </w:p>
    <w:p>
      <w:r>
        <w:t>02</w:t>
      </w:r>
    </w:p>
    <w:p>
      <w:r>
        <w:t>12</w:t>
      </w:r>
    </w:p>
    <w:p>
      <w:r>
        <w:t>Giầy tập taekwondo</w:t>
      </w:r>
    </w:p>
    <w:p>
      <w:r>
        <w:t>Đôi/vđv</w:t>
      </w:r>
    </w:p>
    <w:p>
      <w:r>
        <w:t>02</w:t>
      </w:r>
    </w:p>
    <w:p>
      <w:r>
        <w:t>02</w:t>
      </w:r>
    </w:p>
    <w:p>
      <w:r>
        <w:t>13</w:t>
      </w:r>
    </w:p>
    <w:p>
      <w:r>
        <w:t>Găng tay</w:t>
      </w:r>
    </w:p>
    <w:p>
      <w:r>
        <w:t>Đôi/vđv</w:t>
      </w:r>
    </w:p>
    <w:p>
      <w:r>
        <w:t>02</w:t>
      </w:r>
    </w:p>
    <w:p>
      <w:r>
        <w:t>02</w:t>
      </w:r>
    </w:p>
    <w:p>
      <w:r>
        <w:t>14</w:t>
      </w:r>
    </w:p>
    <w:p>
      <w:r>
        <w:t>Bao cát treo để đấm, đá</w:t>
      </w:r>
    </w:p>
    <w:p>
      <w:r>
        <w:t>Chiếc/đội</w:t>
      </w:r>
    </w:p>
    <w:p>
      <w:r>
        <w:t>10</w:t>
      </w:r>
    </w:p>
    <w:p>
      <w:r>
        <w:t>15</w:t>
      </w:r>
    </w:p>
    <w:p>
      <w:r>
        <w:t>Kuki</w:t>
      </w:r>
    </w:p>
    <w:p>
      <w:r>
        <w:t>Chiếc/vđv</w:t>
      </w:r>
    </w:p>
    <w:p>
      <w:r>
        <w:t>02</w:t>
      </w:r>
    </w:p>
    <w:p>
      <w:r>
        <w:t>02</w:t>
      </w:r>
    </w:p>
    <w:p>
      <w:r>
        <w:t>16</w:t>
      </w:r>
    </w:p>
    <w:p>
      <w:r>
        <w:t>Bảo vệ mu bàn chân</w:t>
      </w:r>
    </w:p>
    <w:p>
      <w:r>
        <w:t>Bộ/vđv</w:t>
      </w:r>
    </w:p>
    <w:p>
      <w:r>
        <w:t>02</w:t>
      </w:r>
    </w:p>
    <w:p>
      <w:r>
        <w:t>02</w:t>
      </w:r>
    </w:p>
    <w:p>
      <w:r>
        <w:t>17</w:t>
      </w:r>
    </w:p>
    <w:p>
      <w:r>
        <w:t>Bảo vệ ngực</w:t>
      </w:r>
    </w:p>
    <w:p>
      <w:r>
        <w:t>Chiếc/vđv</w:t>
      </w:r>
    </w:p>
    <w:p>
      <w:r>
        <w:t>02</w:t>
      </w:r>
    </w:p>
    <w:p>
      <w:r>
        <w:t>02</w:t>
      </w:r>
    </w:p>
    <w:p>
      <w:r>
        <w:t>18</w:t>
      </w:r>
    </w:p>
    <w:p>
      <w:r>
        <w:t>Bảo vệ tay chân</w:t>
      </w:r>
    </w:p>
    <w:p>
      <w:r>
        <w:t>Bộ/vđv</w:t>
      </w:r>
    </w:p>
    <w:p>
      <w:r>
        <w:t>02</w:t>
      </w:r>
    </w:p>
    <w:p>
      <w:r>
        <w:t>02</w:t>
      </w:r>
    </w:p>
    <w:p>
      <w:r>
        <w:t>19</w:t>
      </w:r>
    </w:p>
    <w:p>
      <w:r>
        <w:t>Bịt cổ chân</w:t>
      </w:r>
    </w:p>
    <w:p>
      <w:r>
        <w:t>Đôi/vđv</w:t>
      </w:r>
    </w:p>
    <w:p>
      <w:r>
        <w:t>02</w:t>
      </w:r>
    </w:p>
    <w:p>
      <w:r>
        <w:t>02</w:t>
      </w:r>
    </w:p>
    <w:p>
      <w:r>
        <w:t>20</w:t>
      </w:r>
    </w:p>
    <w:p>
      <w:r>
        <w:t>Bịt gối</w:t>
      </w:r>
    </w:p>
    <w:p>
      <w:r>
        <w:t>Đôi/vđv</w:t>
      </w:r>
    </w:p>
    <w:p>
      <w:r>
        <w:t>02</w:t>
      </w:r>
    </w:p>
    <w:p>
      <w:r>
        <w:t>02</w:t>
      </w:r>
    </w:p>
    <w:p>
      <w:r>
        <w:t>21</w:t>
      </w:r>
    </w:p>
    <w:p>
      <w:r>
        <w:t>Bịt răng</w:t>
      </w:r>
    </w:p>
    <w:p>
      <w:r>
        <w:t>Chiếc/vđv</w:t>
      </w:r>
    </w:p>
    <w:p>
      <w:r>
        <w:t>02</w:t>
      </w:r>
    </w:p>
    <w:p>
      <w:r>
        <w:t>02</w:t>
      </w:r>
    </w:p>
    <w:p>
      <w:r>
        <w:t>22</w:t>
      </w:r>
    </w:p>
    <w:p>
      <w:r>
        <w:t>Cột rào cản hình phễu</w:t>
      </w:r>
    </w:p>
    <w:p>
      <w:r>
        <w:t>Bộ/đội</w:t>
      </w:r>
    </w:p>
    <w:p>
      <w:r>
        <w:t>02</w:t>
      </w:r>
    </w:p>
    <w:p>
      <w:r>
        <w:t>23</w:t>
      </w:r>
    </w:p>
    <w:p>
      <w:r>
        <w:t>Dây chun</w:t>
      </w:r>
    </w:p>
    <w:p>
      <w:r>
        <w:t>Chiếc/vđv</w:t>
      </w:r>
    </w:p>
    <w:p>
      <w:r>
        <w:t>02</w:t>
      </w:r>
    </w:p>
    <w:p>
      <w:r>
        <w:t>02</w:t>
      </w:r>
    </w:p>
    <w:p>
      <w:r>
        <w:t>24</w:t>
      </w:r>
    </w:p>
    <w:p>
      <w:r>
        <w:t>Dây kéo đàn hồi tập đá</w:t>
      </w:r>
    </w:p>
    <w:p>
      <w:r>
        <w:t>Chiếc/vđv</w:t>
      </w:r>
    </w:p>
    <w:p>
      <w:r>
        <w:t>01</w:t>
      </w:r>
    </w:p>
    <w:p>
      <w:r>
        <w:t>25</w:t>
      </w:r>
    </w:p>
    <w:p>
      <w:r>
        <w:t>Dây nhảy</w:t>
      </w:r>
    </w:p>
    <w:p>
      <w:r>
        <w:t>Chiếc/vđv</w:t>
      </w:r>
    </w:p>
    <w:p>
      <w:r>
        <w:t>01</w:t>
      </w:r>
    </w:p>
    <w:p>
      <w:r>
        <w:t>26</w:t>
      </w:r>
    </w:p>
    <w:p>
      <w:r>
        <w:t>Đích đá kép</w:t>
      </w:r>
    </w:p>
    <w:p>
      <w:r>
        <w:t>Chiếc/vđv</w:t>
      </w:r>
    </w:p>
    <w:p>
      <w:r>
        <w:t>01</w:t>
      </w:r>
    </w:p>
    <w:p>
      <w:r>
        <w:t>01</w:t>
      </w:r>
    </w:p>
    <w:p>
      <w:r>
        <w:t>27</w:t>
      </w:r>
    </w:p>
    <w:p>
      <w:r>
        <w:t>Đích đá vuông</w:t>
      </w:r>
    </w:p>
    <w:p>
      <w:r>
        <w:t>Chiếc/2vđv</w:t>
      </w:r>
    </w:p>
    <w:p>
      <w:r>
        <w:t>01</w:t>
      </w:r>
    </w:p>
    <w:p>
      <w:r>
        <w:t>01</w:t>
      </w:r>
    </w:p>
    <w:p>
      <w:r>
        <w:t>28</w:t>
      </w:r>
    </w:p>
    <w:p>
      <w:r>
        <w:t>Đích đấm gắn tường</w:t>
      </w:r>
    </w:p>
    <w:p>
      <w:r>
        <w:t>Chiếc/đội</w:t>
      </w:r>
    </w:p>
    <w:p>
      <w:r>
        <w:t>05</w:t>
      </w:r>
    </w:p>
    <w:p>
      <w:r>
        <w:t>05</w:t>
      </w:r>
    </w:p>
    <w:p>
      <w:r>
        <w:t>29</w:t>
      </w:r>
    </w:p>
    <w:p>
      <w:r>
        <w:t>Miếng đá lớn</w:t>
      </w:r>
    </w:p>
    <w:p>
      <w:r>
        <w:t>Chiếc/đội</w:t>
      </w:r>
    </w:p>
    <w:p>
      <w:r>
        <w:t>02</w:t>
      </w:r>
    </w:p>
    <w:p>
      <w:r>
        <w:t>02</w:t>
      </w:r>
    </w:p>
    <w:p>
      <w:r>
        <w:t>30</w:t>
      </w:r>
    </w:p>
    <w:p>
      <w:r>
        <w:t>Túi chườm đá</w:t>
      </w:r>
    </w:p>
    <w:p>
      <w:r>
        <w:t>Chiếc/vđv</w:t>
      </w:r>
    </w:p>
    <w:p>
      <w:r>
        <w:t>02</w:t>
      </w:r>
    </w:p>
    <w:p>
      <w:r>
        <w:t>31</w:t>
      </w:r>
    </w:p>
    <w:p>
      <w:r>
        <w:t>Mũ tập luyện, thi đấu có kính chắn (dành cho lứa tuổi dưới 15, đội tuyển trẻ)</w:t>
      </w:r>
    </w:p>
    <w:p>
      <w:r>
        <w:t>Chiếc/vđv</w:t>
      </w:r>
    </w:p>
    <w:p>
      <w:r>
        <w:t>01</w:t>
      </w:r>
    </w:p>
    <w:p>
      <w:r>
        <w:t>01</w:t>
      </w:r>
    </w:p>
    <w:p>
      <w:r>
        <w:t>32</w:t>
      </w:r>
    </w:p>
    <w:p>
      <w:r>
        <w:t>Thang dây</w:t>
      </w:r>
    </w:p>
    <w:p>
      <w:r>
        <w:t>Bộ/đội</w:t>
      </w:r>
    </w:p>
    <w:p>
      <w:r>
        <w:t>01</w:t>
      </w:r>
    </w:p>
    <w:p>
      <w:r>
        <w:t>01</w:t>
      </w:r>
    </w:p>
    <w:p>
      <w:r>
        <w:t>33</w:t>
      </w:r>
    </w:p>
    <w:p>
      <w:r>
        <w:t>Bục gỗ</w:t>
      </w:r>
    </w:p>
    <w:p>
      <w:r>
        <w:t>Chiếc/đội</w:t>
      </w:r>
    </w:p>
    <w:p>
      <w:r>
        <w:t>10</w:t>
      </w:r>
    </w:p>
    <w:p>
      <w:r>
        <w:t>34</w:t>
      </w:r>
    </w:p>
    <w:p>
      <w:r>
        <w:t>Bóng bán nguyệt tập thăng bằng</w:t>
      </w:r>
    </w:p>
    <w:p>
      <w:r>
        <w:t>Chiếc/đội</w:t>
      </w:r>
    </w:p>
    <w:p>
      <w:r>
        <w:t>10</w:t>
      </w:r>
    </w:p>
    <w:p>
      <w:r>
        <w:t>35</w:t>
      </w:r>
    </w:p>
    <w:p>
      <w:r>
        <w:t>Băng keo cuốn</w:t>
      </w:r>
    </w:p>
    <w:p>
      <w:r>
        <w:t>cuộn/vđv</w:t>
      </w:r>
    </w:p>
    <w:p>
      <w:r>
        <w:t>10</w:t>
      </w:r>
    </w:p>
    <w:p>
      <w:r>
        <w:t>10</w:t>
      </w:r>
    </w:p>
    <w:p>
      <w:r>
        <w:t>36</w:t>
      </w:r>
    </w:p>
    <w:p>
      <w:r>
        <w:t>Băng thun cổ chân</w:t>
      </w:r>
    </w:p>
    <w:p>
      <w:r>
        <w:t>cuộn/vđv</w:t>
      </w:r>
    </w:p>
    <w:p>
      <w:r>
        <w:t>10</w:t>
      </w:r>
    </w:p>
    <w:p>
      <w:r>
        <w:t>10</w:t>
      </w:r>
    </w:p>
    <w:p>
      <w:r>
        <w:t>37</w:t>
      </w:r>
    </w:p>
    <w:p>
      <w:r>
        <w:t>Băng thun cổ tay</w:t>
      </w:r>
    </w:p>
    <w:p>
      <w:r>
        <w:t>cuộn/vđv</w:t>
      </w:r>
    </w:p>
    <w:p>
      <w:r>
        <w:t>10</w:t>
      </w:r>
    </w:p>
    <w:p>
      <w:r>
        <w:t>10</w:t>
      </w:r>
    </w:p>
    <w:p>
      <w:r>
        <w:t>38</w:t>
      </w:r>
    </w:p>
    <w:p>
      <w:r>
        <w:t>Băng thun gối</w:t>
      </w:r>
    </w:p>
    <w:p>
      <w:r>
        <w:t>cuộn/vđv</w:t>
      </w:r>
    </w:p>
    <w:p>
      <w:r>
        <w:t>10</w:t>
      </w:r>
    </w:p>
    <w:p>
      <w:r>
        <w:t>10</w:t>
      </w:r>
    </w:p>
    <w:p>
      <w:r>
        <w:t>39</w:t>
      </w:r>
    </w:p>
    <w:p>
      <w:r>
        <w:t>Bình xịt lạnh</w:t>
      </w:r>
    </w:p>
    <w:p>
      <w:r>
        <w:t>bình/vđv</w:t>
      </w:r>
    </w:p>
    <w:p>
      <w:r>
        <w:t>05</w:t>
      </w:r>
    </w:p>
    <w:p>
      <w:r>
        <w:t>05</w:t>
      </w:r>
    </w:p>
    <w:p>
      <w:r>
        <w:t>40</w:t>
      </w:r>
    </w:p>
    <w:p>
      <w:r>
        <w:t>Băng keo cơ co dãn</w:t>
      </w:r>
    </w:p>
    <w:p>
      <w:r>
        <w:t>cuộn/vđv</w:t>
      </w:r>
    </w:p>
    <w:p>
      <w:r>
        <w:t>10</w:t>
      </w:r>
    </w:p>
    <w:p>
      <w:r>
        <w:t>10</w:t>
      </w:r>
    </w:p>
    <w:p>
      <w:r>
        <w:t>B</w:t>
      </w:r>
    </w:p>
    <w:p>
      <w:r>
        <w:t>Nội dung biểu diễn (Poomsae)</w:t>
      </w:r>
    </w:p>
    <w:p>
      <w:r>
        <w:t>1</w:t>
      </w:r>
    </w:p>
    <w:p>
      <w:r>
        <w:t>Áo thun khởi động</w:t>
      </w:r>
    </w:p>
    <w:p>
      <w:r>
        <w:t>Chiếc/vđv</w:t>
      </w:r>
    </w:p>
    <w:p>
      <w:r>
        <w:t>04</w:t>
      </w:r>
    </w:p>
    <w:p>
      <w:r>
        <w:t>04</w:t>
      </w:r>
    </w:p>
    <w:p>
      <w:r>
        <w:t>2</w:t>
      </w:r>
    </w:p>
    <w:p>
      <w:r>
        <w:t>Võ phục tập luyện</w:t>
      </w:r>
    </w:p>
    <w:p>
      <w:r>
        <w:t>Bộ/vđv</w:t>
      </w:r>
    </w:p>
    <w:p>
      <w:r>
        <w:t>02</w:t>
      </w:r>
    </w:p>
    <w:p>
      <w:r>
        <w:t>02</w:t>
      </w:r>
    </w:p>
    <w:p>
      <w:r>
        <w:t>3</w:t>
      </w:r>
    </w:p>
    <w:p>
      <w:r>
        <w:t>Võ phục thi đấu</w:t>
      </w:r>
    </w:p>
    <w:p>
      <w:r>
        <w:t>Bộ/vđv</w:t>
      </w:r>
    </w:p>
    <w:p>
      <w:r>
        <w:t>02</w:t>
      </w:r>
    </w:p>
    <w:p>
      <w:r>
        <w:t>02</w:t>
      </w:r>
    </w:p>
    <w:p>
      <w:r>
        <w:t>4</w:t>
      </w:r>
    </w:p>
    <w:p>
      <w:r>
        <w:t>Bịt cổ chân</w:t>
      </w:r>
    </w:p>
    <w:p>
      <w:r>
        <w:t>Bộ/vđv</w:t>
      </w:r>
    </w:p>
    <w:p>
      <w:r>
        <w:t>02</w:t>
      </w:r>
    </w:p>
    <w:p>
      <w:r>
        <w:t>02</w:t>
      </w:r>
    </w:p>
    <w:p>
      <w:r>
        <w:t>5</w:t>
      </w:r>
    </w:p>
    <w:p>
      <w:r>
        <w:t>Bịt gối</w:t>
      </w:r>
    </w:p>
    <w:p>
      <w:r>
        <w:t>Bộ/vđv</w:t>
      </w:r>
    </w:p>
    <w:p>
      <w:r>
        <w:t>02</w:t>
      </w:r>
    </w:p>
    <w:p>
      <w:r>
        <w:t>02</w:t>
      </w:r>
    </w:p>
    <w:p>
      <w:r>
        <w:t>6</w:t>
      </w:r>
    </w:p>
    <w:p>
      <w:r>
        <w:t>Dây chun</w:t>
      </w:r>
    </w:p>
    <w:p>
      <w:r>
        <w:t>Chiếc/vđv</w:t>
      </w:r>
    </w:p>
    <w:p>
      <w:r>
        <w:t>02</w:t>
      </w:r>
    </w:p>
    <w:p>
      <w:r>
        <w:t>02</w:t>
      </w:r>
    </w:p>
    <w:p>
      <w:r>
        <w:t>7</w:t>
      </w:r>
    </w:p>
    <w:p>
      <w:r>
        <w:t>Đích đá kép</w:t>
      </w:r>
    </w:p>
    <w:p>
      <w:r>
        <w:t>Chiếc/vđv</w:t>
      </w:r>
    </w:p>
    <w:p>
      <w:r>
        <w:t>04</w:t>
      </w:r>
    </w:p>
    <w:p>
      <w:r>
        <w:t>04</w:t>
      </w:r>
    </w:p>
    <w:p>
      <w:r>
        <w:t>8</w:t>
      </w:r>
    </w:p>
    <w:p>
      <w:r>
        <w:t>Miếng đá lớn</w:t>
      </w:r>
    </w:p>
    <w:p>
      <w:r>
        <w:t>Chiếc/đội</w:t>
      </w:r>
    </w:p>
    <w:p>
      <w:r>
        <w:t>02</w:t>
      </w:r>
    </w:p>
    <w:p>
      <w:r>
        <w:t>02</w:t>
      </w:r>
    </w:p>
    <w:p>
      <w:r>
        <w:t>9</w:t>
      </w:r>
    </w:p>
    <w:p>
      <w:r>
        <w:t>Túi chườm đá</w:t>
      </w:r>
    </w:p>
    <w:p>
      <w:r>
        <w:t>Chiếc/vđv</w:t>
      </w:r>
    </w:p>
    <w:p>
      <w:r>
        <w:t>01</w:t>
      </w:r>
    </w:p>
    <w:p>
      <w:r>
        <w:t>10</w:t>
      </w:r>
    </w:p>
    <w:p>
      <w:r>
        <w:t>Đệm hơi (dài 12m)</w:t>
      </w:r>
    </w:p>
    <w:p>
      <w:r>
        <w:t>Chiếc/đội</w:t>
      </w:r>
    </w:p>
    <w:p>
      <w:r>
        <w:t>02</w:t>
      </w:r>
    </w:p>
    <w:p>
      <w:r>
        <w:t>11</w:t>
      </w:r>
    </w:p>
    <w:p>
      <w:r>
        <w:t>Đệm mút hơi</w:t>
      </w:r>
    </w:p>
    <w:p>
      <w:r>
        <w:t>Chiếc/đội</w:t>
      </w:r>
    </w:p>
    <w:p>
      <w:r>
        <w:t>05</w:t>
      </w:r>
    </w:p>
    <w:p>
      <w:r>
        <w:t>05</w:t>
      </w:r>
    </w:p>
    <w:p>
      <w:r>
        <w:t>12</w:t>
      </w:r>
    </w:p>
    <w:p>
      <w:r>
        <w:t>Cục mút vuông</w:t>
      </w:r>
    </w:p>
    <w:p>
      <w:r>
        <w:t>Chiếc/đội</w:t>
      </w:r>
    </w:p>
    <w:p>
      <w:r>
        <w:t>05</w:t>
      </w:r>
    </w:p>
    <w:p>
      <w:r>
        <w:t>05</w:t>
      </w:r>
    </w:p>
    <w:p>
      <w:r>
        <w:t>13</w:t>
      </w:r>
    </w:p>
    <w:p>
      <w:r>
        <w:t>Bóng tròn hơi</w:t>
      </w:r>
    </w:p>
    <w:p>
      <w:r>
        <w:t>Quả/đội</w:t>
      </w:r>
    </w:p>
    <w:p>
      <w:r>
        <w:t>01</w:t>
      </w:r>
    </w:p>
    <w:p>
      <w:r>
        <w:t>14</w:t>
      </w:r>
    </w:p>
    <w:p>
      <w:r>
        <w:t>Giầy tập taekwondo</w:t>
      </w:r>
    </w:p>
    <w:p>
      <w:r>
        <w:t>Đôi/hlv,vđv</w:t>
      </w:r>
    </w:p>
    <w:p>
      <w:r>
        <w:t>01</w:t>
      </w:r>
    </w:p>
    <w:p>
      <w:r>
        <w:t>01</w:t>
      </w:r>
    </w:p>
    <w:p>
      <w:r>
        <w:t>15</w:t>
      </w:r>
    </w:p>
    <w:p>
      <w:r>
        <w:t>Băng keo cuốn</w:t>
      </w:r>
    </w:p>
    <w:p>
      <w:r>
        <w:t>Cuộn/vđv</w:t>
      </w:r>
    </w:p>
    <w:p>
      <w:r>
        <w:t>10</w:t>
      </w:r>
    </w:p>
    <w:p>
      <w:r>
        <w:t>10</w:t>
      </w:r>
    </w:p>
    <w:p>
      <w:r>
        <w:t>16</w:t>
      </w:r>
    </w:p>
    <w:p>
      <w:r>
        <w:t>Băng thun cổ chân</w:t>
      </w:r>
    </w:p>
    <w:p>
      <w:r>
        <w:t>Cuộn/vđv</w:t>
      </w:r>
    </w:p>
    <w:p>
      <w:r>
        <w:t>10</w:t>
      </w:r>
    </w:p>
    <w:p>
      <w:r>
        <w:t>10</w:t>
      </w:r>
    </w:p>
    <w:p>
      <w:r>
        <w:t>17</w:t>
      </w:r>
    </w:p>
    <w:p>
      <w:r>
        <w:t>Băng thun cổ tay</w:t>
      </w:r>
    </w:p>
    <w:p>
      <w:r>
        <w:t>Cuộn/vđv</w:t>
      </w:r>
    </w:p>
    <w:p>
      <w:r>
        <w:t>10</w:t>
      </w:r>
    </w:p>
    <w:p>
      <w:r>
        <w:t>10</w:t>
      </w:r>
    </w:p>
    <w:p>
      <w:r>
        <w:t>18</w:t>
      </w:r>
    </w:p>
    <w:p>
      <w:r>
        <w:t>Băng thun gối</w:t>
      </w:r>
    </w:p>
    <w:p>
      <w:r>
        <w:t>Cuộn/vđv</w:t>
      </w:r>
    </w:p>
    <w:p>
      <w:r>
        <w:t>10</w:t>
      </w:r>
    </w:p>
    <w:p>
      <w:r>
        <w:t>10</w:t>
      </w:r>
    </w:p>
    <w:p>
      <w:r>
        <w:t>19</w:t>
      </w:r>
    </w:p>
    <w:p>
      <w:r>
        <w:t>Bình xịt lạnh</w:t>
      </w:r>
    </w:p>
    <w:p>
      <w:r>
        <w:t>Bình/vđv</w:t>
      </w:r>
    </w:p>
    <w:p>
      <w:r>
        <w:t>05</w:t>
      </w:r>
    </w:p>
    <w:p>
      <w:r>
        <w:t>05</w:t>
      </w:r>
    </w:p>
    <w:p>
      <w:r>
        <w:t>20</w:t>
      </w:r>
    </w:p>
    <w:p>
      <w:r>
        <w:t>Bộ trang điểm</w:t>
      </w:r>
    </w:p>
    <w:p>
      <w:r>
        <w:t>Bộ/vđv</w:t>
      </w:r>
    </w:p>
    <w:p>
      <w:r>
        <w:t>01</w:t>
      </w:r>
    </w:p>
    <w:p>
      <w:r>
        <w:t>01</w:t>
      </w:r>
    </w:p>
    <w:p>
      <w:r>
        <w:t>21</w:t>
      </w:r>
    </w:p>
    <w:p>
      <w:r>
        <w:t>Băng keo cơ co dãn</w:t>
      </w:r>
    </w:p>
    <w:p>
      <w:r>
        <w:t>Cuộn/vđv</w:t>
      </w:r>
    </w:p>
    <w:p>
      <w:r>
        <w:t>10</w:t>
      </w:r>
    </w:p>
    <w:p>
      <w:r>
        <w:t>10</w:t>
      </w:r>
    </w:p>
    <w:p>
      <w:r>
        <w:t>22</w:t>
      </w:r>
    </w:p>
    <w:p>
      <w:r>
        <w:t>Đĩa nhạc</w:t>
      </w:r>
    </w:p>
    <w:p>
      <w:r>
        <w:t>Đĩa/nội dung</w:t>
      </w:r>
    </w:p>
    <w:p>
      <w:r>
        <w:t>08</w:t>
      </w:r>
    </w:p>
    <w:p>
      <w:r>
        <w:t>08</w:t>
      </w:r>
    </w:p>
    <w:p>
      <w:r>
        <w:t>XI</w:t>
      </w:r>
    </w:p>
    <w:p>
      <w:r>
        <w:t>Môn Vovinam</w:t>
      </w:r>
    </w:p>
    <w:p>
      <w:r>
        <w:t>A</w:t>
      </w:r>
    </w:p>
    <w:p>
      <w:r>
        <w:t>Nội dung đối kháng</w:t>
      </w:r>
    </w:p>
    <w:p>
      <w:r>
        <w:t>1</w:t>
      </w:r>
    </w:p>
    <w:p>
      <w:r>
        <w:t>Thùng đựng đá</w:t>
      </w:r>
    </w:p>
    <w:p>
      <w:r>
        <w:t>Chiếc/đội</w:t>
      </w:r>
    </w:p>
    <w:p>
      <w:r>
        <w:t>04</w:t>
      </w:r>
    </w:p>
    <w:p>
      <w:r>
        <w:t>2</w:t>
      </w:r>
    </w:p>
    <w:p>
      <w:r>
        <w:t>Đích đá vuông</w:t>
      </w:r>
    </w:p>
    <w:p>
      <w:r>
        <w:t>Chiếc/đội</w:t>
      </w:r>
    </w:p>
    <w:p>
      <w:r>
        <w:t>10</w:t>
      </w:r>
    </w:p>
    <w:p>
      <w:r>
        <w:t>3</w:t>
      </w:r>
    </w:p>
    <w:p>
      <w:r>
        <w:t>Đích đấm gắn tường</w:t>
      </w:r>
    </w:p>
    <w:p>
      <w:r>
        <w:t>Chiếc/đội</w:t>
      </w:r>
    </w:p>
    <w:p>
      <w:r>
        <w:t>10</w:t>
      </w:r>
    </w:p>
    <w:p>
      <w:r>
        <w:t>4</w:t>
      </w:r>
    </w:p>
    <w:p>
      <w:r>
        <w:t>Võ phục tập luyện</w:t>
      </w:r>
    </w:p>
    <w:p>
      <w:r>
        <w:t>Bộ/vđv</w:t>
      </w:r>
    </w:p>
    <w:p>
      <w:r>
        <w:t>02</w:t>
      </w:r>
    </w:p>
    <w:p>
      <w:r>
        <w:t>02</w:t>
      </w:r>
    </w:p>
    <w:p>
      <w:r>
        <w:t>5</w:t>
      </w:r>
    </w:p>
    <w:p>
      <w:r>
        <w:t>Võ phục thi đấu</w:t>
      </w:r>
    </w:p>
    <w:p>
      <w:r>
        <w:t>Bộ/vđv</w:t>
      </w:r>
    </w:p>
    <w:p>
      <w:r>
        <w:t>02</w:t>
      </w:r>
    </w:p>
    <w:p>
      <w:r>
        <w:t>02</w:t>
      </w:r>
    </w:p>
    <w:p>
      <w:r>
        <w:t>6</w:t>
      </w:r>
    </w:p>
    <w:p>
      <w:r>
        <w:t>Áo giáp</w:t>
      </w:r>
    </w:p>
    <w:p>
      <w:r>
        <w:t>Chiếc/vđv</w:t>
      </w:r>
    </w:p>
    <w:p>
      <w:r>
        <w:t>02</w:t>
      </w:r>
    </w:p>
    <w:p>
      <w:r>
        <w:t>02</w:t>
      </w:r>
    </w:p>
    <w:p>
      <w:r>
        <w:t>7</w:t>
      </w:r>
    </w:p>
    <w:p>
      <w:r>
        <w:t>Bộ đồ ép cân</w:t>
      </w:r>
    </w:p>
    <w:p>
      <w:r>
        <w:t>Bộ/vđv</w:t>
      </w:r>
    </w:p>
    <w:p>
      <w:r>
        <w:t>02</w:t>
      </w:r>
    </w:p>
    <w:p>
      <w:r>
        <w:t>8</w:t>
      </w:r>
    </w:p>
    <w:p>
      <w:r>
        <w:t>Găng</w:t>
      </w:r>
    </w:p>
    <w:p>
      <w:r>
        <w:t>Đôi/vđv</w:t>
      </w:r>
    </w:p>
    <w:p>
      <w:r>
        <w:t>02</w:t>
      </w:r>
    </w:p>
    <w:p>
      <w:r>
        <w:t>02</w:t>
      </w:r>
    </w:p>
    <w:p>
      <w:r>
        <w:t>9</w:t>
      </w:r>
    </w:p>
    <w:p>
      <w:r>
        <w:t>Mũ bảo vệ đầu</w:t>
      </w:r>
    </w:p>
    <w:p>
      <w:r>
        <w:t>Chiếc/vđv</w:t>
      </w:r>
    </w:p>
    <w:p>
      <w:r>
        <w:t>02</w:t>
      </w:r>
    </w:p>
    <w:p>
      <w:r>
        <w:t>02</w:t>
      </w:r>
    </w:p>
    <w:p>
      <w:r>
        <w:t>10</w:t>
      </w:r>
    </w:p>
    <w:p>
      <w:r>
        <w:t>Bao cát treo</w:t>
      </w:r>
    </w:p>
    <w:p>
      <w:r>
        <w:t>Chiếc/đội</w:t>
      </w:r>
    </w:p>
    <w:p>
      <w:r>
        <w:t>04</w:t>
      </w:r>
    </w:p>
    <w:p>
      <w:r>
        <w:t>11</w:t>
      </w:r>
    </w:p>
    <w:p>
      <w:r>
        <w:t>Bảo vệ chân</w:t>
      </w:r>
    </w:p>
    <w:p>
      <w:r>
        <w:t>Đôi/vđv</w:t>
      </w:r>
    </w:p>
    <w:p>
      <w:r>
        <w:t>01</w:t>
      </w:r>
    </w:p>
    <w:p>
      <w:r>
        <w:t>01</w:t>
      </w:r>
    </w:p>
    <w:p>
      <w:r>
        <w:t>12</w:t>
      </w:r>
    </w:p>
    <w:p>
      <w:r>
        <w:t>Bảo vệ gối</w:t>
      </w:r>
    </w:p>
    <w:p>
      <w:r>
        <w:t>Đôi/vđv</w:t>
      </w:r>
    </w:p>
    <w:p>
      <w:r>
        <w:t>01</w:t>
      </w:r>
    </w:p>
    <w:p>
      <w:r>
        <w:t>13</w:t>
      </w:r>
    </w:p>
    <w:p>
      <w:r>
        <w:t>Bảo vệ ngực</w:t>
      </w:r>
    </w:p>
    <w:p>
      <w:r>
        <w:t>Chiếc/vđv</w:t>
      </w:r>
    </w:p>
    <w:p>
      <w:r>
        <w:t>01</w:t>
      </w:r>
    </w:p>
    <w:p>
      <w:r>
        <w:t>14</w:t>
      </w:r>
    </w:p>
    <w:p>
      <w:r>
        <w:t>Bảo vệ răng</w:t>
      </w:r>
    </w:p>
    <w:p>
      <w:r>
        <w:t>Chiếc/vđv</w:t>
      </w:r>
    </w:p>
    <w:p>
      <w:r>
        <w:t>01</w:t>
      </w:r>
    </w:p>
    <w:p>
      <w:r>
        <w:t>01</w:t>
      </w:r>
    </w:p>
    <w:p>
      <w:r>
        <w:t>15</w:t>
      </w:r>
    </w:p>
    <w:p>
      <w:r>
        <w:t>Bảo vệ tay</w:t>
      </w:r>
    </w:p>
    <w:p>
      <w:r>
        <w:t>Đôi/vđv</w:t>
      </w:r>
    </w:p>
    <w:p>
      <w:r>
        <w:t>02</w:t>
      </w:r>
    </w:p>
    <w:p>
      <w:r>
        <w:t>16</w:t>
      </w:r>
    </w:p>
    <w:p>
      <w:r>
        <w:t>Bịt cổ chân</w:t>
      </w:r>
    </w:p>
    <w:p>
      <w:r>
        <w:t>Đôi/vđv</w:t>
      </w:r>
    </w:p>
    <w:p>
      <w:r>
        <w:t>01</w:t>
      </w:r>
    </w:p>
    <w:p>
      <w:r>
        <w:t>01</w:t>
      </w:r>
    </w:p>
    <w:p>
      <w:r>
        <w:t>17</w:t>
      </w:r>
    </w:p>
    <w:p>
      <w:r>
        <w:t>Cột rào cản hình phễu</w:t>
      </w:r>
    </w:p>
    <w:p>
      <w:r>
        <w:t>Bộ/đội</w:t>
      </w:r>
    </w:p>
    <w:p>
      <w:r>
        <w:t>02</w:t>
      </w:r>
    </w:p>
    <w:p>
      <w:r>
        <w:t>18</w:t>
      </w:r>
    </w:p>
    <w:p>
      <w:r>
        <w:t>Đai (xanh, đỏ)</w:t>
      </w:r>
    </w:p>
    <w:p>
      <w:r>
        <w:t>Chiếc/vđv</w:t>
      </w:r>
    </w:p>
    <w:p>
      <w:r>
        <w:t>01</w:t>
      </w:r>
    </w:p>
    <w:p>
      <w:r>
        <w:t>19</w:t>
      </w:r>
    </w:p>
    <w:p>
      <w:r>
        <w:t>Dây chun tập đấm, đá</w:t>
      </w:r>
    </w:p>
    <w:p>
      <w:r>
        <w:t>Chiếc/vđv</w:t>
      </w:r>
    </w:p>
    <w:p>
      <w:r>
        <w:t>01</w:t>
      </w:r>
    </w:p>
    <w:p>
      <w:r>
        <w:t>01</w:t>
      </w:r>
    </w:p>
    <w:p>
      <w:r>
        <w:t>20</w:t>
      </w:r>
    </w:p>
    <w:p>
      <w:r>
        <w:t>Dây nhảy</w:t>
      </w:r>
    </w:p>
    <w:p>
      <w:r>
        <w:t>Chiếc/vđv</w:t>
      </w:r>
    </w:p>
    <w:p>
      <w:r>
        <w:t>01</w:t>
      </w:r>
    </w:p>
    <w:p>
      <w:r>
        <w:t>01</w:t>
      </w:r>
    </w:p>
    <w:p>
      <w:r>
        <w:t>21</w:t>
      </w:r>
    </w:p>
    <w:p>
      <w:r>
        <w:t>Kuki</w:t>
      </w:r>
    </w:p>
    <w:p>
      <w:r>
        <w:t>Chiếc/vđv</w:t>
      </w:r>
    </w:p>
    <w:p>
      <w:r>
        <w:t>01</w:t>
      </w:r>
    </w:p>
    <w:p>
      <w:r>
        <w:t>01</w:t>
      </w:r>
    </w:p>
    <w:p>
      <w:r>
        <w:t>22</w:t>
      </w:r>
    </w:p>
    <w:p>
      <w:r>
        <w:t>Lampo nhỏ</w:t>
      </w:r>
    </w:p>
    <w:p>
      <w:r>
        <w:t>Chiếc/vđv</w:t>
      </w:r>
    </w:p>
    <w:p>
      <w:r>
        <w:t>01</w:t>
      </w:r>
    </w:p>
    <w:p>
      <w:r>
        <w:t>01</w:t>
      </w:r>
    </w:p>
    <w:p>
      <w:r>
        <w:t>23</w:t>
      </w:r>
    </w:p>
    <w:p>
      <w:r>
        <w:t>Lampo to</w:t>
      </w:r>
    </w:p>
    <w:p>
      <w:r>
        <w:t>Chiếc/vđv</w:t>
      </w:r>
    </w:p>
    <w:p>
      <w:r>
        <w:t>01</w:t>
      </w:r>
    </w:p>
    <w:p>
      <w:r>
        <w:t>01</w:t>
      </w:r>
    </w:p>
    <w:p>
      <w:r>
        <w:t>24</w:t>
      </w:r>
    </w:p>
    <w:p>
      <w:r>
        <w:t>Túi chườm đá</w:t>
      </w:r>
    </w:p>
    <w:p>
      <w:r>
        <w:t>Chiếc/vđv</w:t>
      </w:r>
    </w:p>
    <w:p>
      <w:r>
        <w:t>01</w:t>
      </w:r>
    </w:p>
    <w:p>
      <w:r>
        <w:t>25</w:t>
      </w:r>
    </w:p>
    <w:p>
      <w:r>
        <w:t>Vợt đá đôi</w:t>
      </w:r>
    </w:p>
    <w:p>
      <w:r>
        <w:t>Chiếc/vđv</w:t>
      </w:r>
    </w:p>
    <w:p>
      <w:r>
        <w:t>01</w:t>
      </w:r>
    </w:p>
    <w:p>
      <w:r>
        <w:t>26</w:t>
      </w:r>
    </w:p>
    <w:p>
      <w:r>
        <w:t>Vợt đá đơn</w:t>
      </w:r>
    </w:p>
    <w:p>
      <w:r>
        <w:t>Chiếc/vđv</w:t>
      </w:r>
    </w:p>
    <w:p>
      <w:r>
        <w:t>01</w:t>
      </w:r>
    </w:p>
    <w:p>
      <w:r>
        <w:t>B</w:t>
      </w:r>
    </w:p>
    <w:p>
      <w:r>
        <w:t>Nội dung biểu diễn</w:t>
      </w:r>
    </w:p>
    <w:p>
      <w:r>
        <w:t>1</w:t>
      </w:r>
    </w:p>
    <w:p>
      <w:r>
        <w:t>Võ phục tập luyện</w:t>
      </w:r>
    </w:p>
    <w:p>
      <w:r>
        <w:t>Bộ/vđv</w:t>
      </w:r>
    </w:p>
    <w:p>
      <w:r>
        <w:t>01</w:t>
      </w:r>
    </w:p>
    <w:p>
      <w:r>
        <w:t>01</w:t>
      </w:r>
    </w:p>
    <w:p>
      <w:r>
        <w:t>2</w:t>
      </w:r>
    </w:p>
    <w:p>
      <w:r>
        <w:t>Võ phục thi đấu</w:t>
      </w:r>
    </w:p>
    <w:p>
      <w:r>
        <w:t>Bộ/vđv</w:t>
      </w:r>
    </w:p>
    <w:p>
      <w:r>
        <w:t>01</w:t>
      </w:r>
    </w:p>
    <w:p>
      <w:r>
        <w:t>01</w:t>
      </w:r>
    </w:p>
    <w:p>
      <w:r>
        <w:t>3</w:t>
      </w:r>
    </w:p>
    <w:p>
      <w:r>
        <w:t>Côn</w:t>
      </w:r>
    </w:p>
    <w:p>
      <w:r>
        <w:t>Chiếc/vđv</w:t>
      </w:r>
    </w:p>
    <w:p>
      <w:r>
        <w:t>01</w:t>
      </w:r>
    </w:p>
    <w:p>
      <w:r>
        <w:t>4</w:t>
      </w:r>
    </w:p>
    <w:p>
      <w:r>
        <w:t>Đai (xanh, đỏ)</w:t>
      </w:r>
    </w:p>
    <w:p>
      <w:r>
        <w:t>Chiếc/vđv</w:t>
      </w:r>
    </w:p>
    <w:p>
      <w:r>
        <w:t>01</w:t>
      </w:r>
    </w:p>
    <w:p>
      <w:r>
        <w:t>5</w:t>
      </w:r>
    </w:p>
    <w:p>
      <w:r>
        <w:t>Đại đao</w:t>
      </w:r>
    </w:p>
    <w:p>
      <w:r>
        <w:t>Chiếc/vđv</w:t>
      </w:r>
    </w:p>
    <w:p>
      <w:r>
        <w:t>01</w:t>
      </w:r>
    </w:p>
    <w:p>
      <w:r>
        <w:t>01</w:t>
      </w:r>
    </w:p>
    <w:p>
      <w:r>
        <w:t>6</w:t>
      </w:r>
    </w:p>
    <w:p>
      <w:r>
        <w:t>Dao găm (song đao)</w:t>
      </w:r>
    </w:p>
    <w:p>
      <w:r>
        <w:t>Chiếc/vđv</w:t>
      </w:r>
    </w:p>
    <w:p>
      <w:r>
        <w:t>01</w:t>
      </w:r>
    </w:p>
    <w:p>
      <w:r>
        <w:t>01</w:t>
      </w:r>
    </w:p>
    <w:p>
      <w:r>
        <w:t>7</w:t>
      </w:r>
    </w:p>
    <w:p>
      <w:r>
        <w:t>Dây nhảy</w:t>
      </w:r>
    </w:p>
    <w:p>
      <w:r>
        <w:t>Chiếc/vđv</w:t>
      </w:r>
    </w:p>
    <w:p>
      <w:r>
        <w:t>01</w:t>
      </w:r>
    </w:p>
    <w:p>
      <w:r>
        <w:t>01</w:t>
      </w:r>
    </w:p>
    <w:p>
      <w:r>
        <w:t>8</w:t>
      </w:r>
    </w:p>
    <w:p>
      <w:r>
        <w:t>Kiếm song luyện</w:t>
      </w:r>
    </w:p>
    <w:p>
      <w:r>
        <w:t>Chiếc/vđv</w:t>
      </w:r>
    </w:p>
    <w:p>
      <w:r>
        <w:t>01</w:t>
      </w:r>
    </w:p>
    <w:p>
      <w:r>
        <w:t>01</w:t>
      </w:r>
    </w:p>
    <w:p>
      <w:r>
        <w:t>9</w:t>
      </w:r>
    </w:p>
    <w:p>
      <w:r>
        <w:t>Mã tấu</w:t>
      </w:r>
    </w:p>
    <w:p>
      <w:r>
        <w:t>Chiếc/vđv</w:t>
      </w:r>
    </w:p>
    <w:p>
      <w:r>
        <w:t>01</w:t>
      </w:r>
    </w:p>
    <w:p>
      <w:r>
        <w:t>01</w:t>
      </w:r>
    </w:p>
    <w:p>
      <w:r>
        <w:t>10</w:t>
      </w:r>
    </w:p>
    <w:p>
      <w:r>
        <w:t>Túi chườm đá</w:t>
      </w:r>
    </w:p>
    <w:p>
      <w:r>
        <w:t>Chiếc/vđv</w:t>
      </w:r>
    </w:p>
    <w:p>
      <w:r>
        <w:t>01</w:t>
      </w:r>
    </w:p>
    <w:p>
      <w:r>
        <w:t>XII</w:t>
      </w:r>
    </w:p>
    <w:p>
      <w:r>
        <w:t>Môn Xe đạp (Nội dung Xe đạp đường trường)</w:t>
      </w:r>
    </w:p>
    <w:p>
      <w:r>
        <w:t>1</w:t>
      </w:r>
    </w:p>
    <w:p>
      <w:r>
        <w:t>Roller</w:t>
      </w:r>
    </w:p>
    <w:p>
      <w:r>
        <w:t>Chiếc/vđv</w:t>
      </w:r>
    </w:p>
    <w:p>
      <w:r>
        <w:t>01</w:t>
      </w:r>
    </w:p>
    <w:p>
      <w:r>
        <w:t>2</w:t>
      </w:r>
    </w:p>
    <w:p>
      <w:r>
        <w:t>Thùng đựng đá</w:t>
      </w:r>
    </w:p>
    <w:p>
      <w:r>
        <w:t>Chiếc/đội</w:t>
      </w:r>
    </w:p>
    <w:p>
      <w:r>
        <w:t>04</w:t>
      </w:r>
    </w:p>
    <w:p>
      <w:r>
        <w:t>3</w:t>
      </w:r>
    </w:p>
    <w:p>
      <w:r>
        <w:t>Đùi đĩa, cốt chén</w:t>
      </w:r>
    </w:p>
    <w:p>
      <w:r>
        <w:t>Bộ/vđv</w:t>
      </w:r>
    </w:p>
    <w:p>
      <w:r>
        <w:t>01</w:t>
      </w:r>
    </w:p>
    <w:p>
      <w:r>
        <w:t>4</w:t>
      </w:r>
    </w:p>
    <w:p>
      <w:r>
        <w:t>Yên xe</w:t>
      </w:r>
    </w:p>
    <w:p>
      <w:r>
        <w:t>Chiếc/vđv</w:t>
      </w:r>
    </w:p>
    <w:p>
      <w:r>
        <w:t>01</w:t>
      </w:r>
    </w:p>
    <w:p>
      <w:r>
        <w:t>5</w:t>
      </w:r>
    </w:p>
    <w:p>
      <w:r>
        <w:t>Pêđan</w:t>
      </w:r>
    </w:p>
    <w:p>
      <w:r>
        <w:t>Đôi/vđv</w:t>
      </w:r>
    </w:p>
    <w:p>
      <w:r>
        <w:t>01</w:t>
      </w:r>
    </w:p>
    <w:p>
      <w:r>
        <w:t>6</w:t>
      </w:r>
    </w:p>
    <w:p>
      <w:r>
        <w:t>Quần áo tập</w:t>
      </w:r>
    </w:p>
    <w:p>
      <w:r>
        <w:t>Bộ/vđv</w:t>
      </w:r>
    </w:p>
    <w:p>
      <w:r>
        <w:t>02</w:t>
      </w:r>
    </w:p>
    <w:p>
      <w:r>
        <w:t>02</w:t>
      </w:r>
    </w:p>
    <w:p>
      <w:r>
        <w:t>7</w:t>
      </w:r>
    </w:p>
    <w:p>
      <w:r>
        <w:t>Giày</w:t>
      </w:r>
    </w:p>
    <w:p>
      <w:r>
        <w:t>Đôi/vđv</w:t>
      </w:r>
    </w:p>
    <w:p>
      <w:r>
        <w:t>01</w:t>
      </w:r>
    </w:p>
    <w:p>
      <w:r>
        <w:t>01</w:t>
      </w:r>
    </w:p>
    <w:p>
      <w:r>
        <w:t>8</w:t>
      </w:r>
    </w:p>
    <w:p>
      <w:r>
        <w:t>Găng tay xe đạp</w:t>
      </w:r>
    </w:p>
    <w:p>
      <w:r>
        <w:t>Đôi/vđv</w:t>
      </w:r>
    </w:p>
    <w:p>
      <w:r>
        <w:t>01</w:t>
      </w:r>
    </w:p>
    <w:p>
      <w:r>
        <w:t>01</w:t>
      </w:r>
    </w:p>
    <w:p>
      <w:r>
        <w:t>9</w:t>
      </w:r>
    </w:p>
    <w:p>
      <w:r>
        <w:t>Mũ bảo hiểm</w:t>
      </w:r>
    </w:p>
    <w:p>
      <w:r>
        <w:t>Chiếc/vđv</w:t>
      </w:r>
    </w:p>
    <w:p>
      <w:r>
        <w:t>01</w:t>
      </w:r>
    </w:p>
    <w:p>
      <w:r>
        <w:t>01</w:t>
      </w:r>
    </w:p>
    <w:p>
      <w:r>
        <w:t>10</w:t>
      </w:r>
    </w:p>
    <w:p>
      <w:r>
        <w:t>Kính đua</w:t>
      </w:r>
    </w:p>
    <w:p>
      <w:r>
        <w:t>Chiếc/vđv</w:t>
      </w:r>
    </w:p>
    <w:p>
      <w:r>
        <w:t>01</w:t>
      </w:r>
    </w:p>
    <w:p>
      <w:r>
        <w:t>01</w:t>
      </w:r>
    </w:p>
    <w:p>
      <w:r>
        <w:t>11</w:t>
      </w:r>
    </w:p>
    <w:p>
      <w:r>
        <w:t>Bình nước uống</w:t>
      </w:r>
    </w:p>
    <w:p>
      <w:r>
        <w:t>Chiếc/vđv</w:t>
      </w:r>
    </w:p>
    <w:p>
      <w:r>
        <w:t>05</w:t>
      </w:r>
    </w:p>
    <w:p>
      <w:r>
        <w:t>05</w:t>
      </w:r>
    </w:p>
    <w:p>
      <w:r>
        <w:t>12</w:t>
      </w:r>
    </w:p>
    <w:p>
      <w:r>
        <w:t>Bơm</w:t>
      </w:r>
    </w:p>
    <w:p>
      <w:r>
        <w:t>Chiếc/đội</w:t>
      </w:r>
    </w:p>
    <w:p>
      <w:r>
        <w:t>01</w:t>
      </w:r>
    </w:p>
    <w:p>
      <w:r>
        <w:t>01</w:t>
      </w:r>
    </w:p>
    <w:p>
      <w:r>
        <w:t>13</w:t>
      </w:r>
    </w:p>
    <w:p>
      <w:r>
        <w:t>Cặp bánh sơ cua</w:t>
      </w:r>
    </w:p>
    <w:p>
      <w:r>
        <w:t>Cặp/đội</w:t>
      </w:r>
    </w:p>
    <w:p>
      <w:r>
        <w:t>04</w:t>
      </w:r>
    </w:p>
    <w:p>
      <w:r>
        <w:t>04</w:t>
      </w:r>
    </w:p>
    <w:p>
      <w:r>
        <w:t>14</w:t>
      </w:r>
    </w:p>
    <w:p>
      <w:r>
        <w:t>Dây đề đĩa, líp</w:t>
      </w:r>
    </w:p>
    <w:p>
      <w:r>
        <w:t>Bộ/vđv</w:t>
      </w:r>
    </w:p>
    <w:p>
      <w:r>
        <w:t>01</w:t>
      </w:r>
    </w:p>
    <w:p>
      <w:r>
        <w:t>01</w:t>
      </w:r>
    </w:p>
    <w:p>
      <w:r>
        <w:t>15</w:t>
      </w:r>
    </w:p>
    <w:p>
      <w:r>
        <w:t>Dây cuốn ghi đông</w:t>
      </w:r>
    </w:p>
    <w:p>
      <w:r>
        <w:t>Bộ/vđv</w:t>
      </w:r>
    </w:p>
    <w:p>
      <w:r>
        <w:t>01</w:t>
      </w:r>
    </w:p>
    <w:p>
      <w:r>
        <w:t>01</w:t>
      </w:r>
    </w:p>
    <w:p>
      <w:r>
        <w:t>16</w:t>
      </w:r>
    </w:p>
    <w:p>
      <w:r>
        <w:t>Dây phanh trước, sau</w:t>
      </w:r>
    </w:p>
    <w:p>
      <w:r>
        <w:t>Bộ/vđv</w:t>
      </w:r>
    </w:p>
    <w:p>
      <w:r>
        <w:t>01</w:t>
      </w:r>
    </w:p>
    <w:p>
      <w:r>
        <w:t>01</w:t>
      </w:r>
    </w:p>
    <w:p>
      <w:r>
        <w:t>17</w:t>
      </w:r>
    </w:p>
    <w:p>
      <w:r>
        <w:t>Lốp liền săm</w:t>
      </w:r>
    </w:p>
    <w:p>
      <w:r>
        <w:t>Cặp/vđv</w:t>
      </w:r>
    </w:p>
    <w:p>
      <w:r>
        <w:t>01</w:t>
      </w:r>
    </w:p>
    <w:p>
      <w:r>
        <w:t>01</w:t>
      </w:r>
    </w:p>
    <w:p>
      <w:r>
        <w:t>18</w:t>
      </w:r>
    </w:p>
    <w:p>
      <w:r>
        <w:t>Má phanh</w:t>
      </w:r>
    </w:p>
    <w:p>
      <w:r>
        <w:t>Bộ/vđv</w:t>
      </w:r>
    </w:p>
    <w:p>
      <w:r>
        <w:t>01</w:t>
      </w:r>
    </w:p>
    <w:p>
      <w:r>
        <w:t>01</w:t>
      </w:r>
    </w:p>
    <w:p>
      <w:r>
        <w:t>19</w:t>
      </w:r>
    </w:p>
    <w:p>
      <w:r>
        <w:t>Tất xe đạp</w:t>
      </w:r>
    </w:p>
    <w:p>
      <w:r>
        <w:t>Đôi/vđv</w:t>
      </w:r>
    </w:p>
    <w:p>
      <w:r>
        <w:t>02</w:t>
      </w:r>
    </w:p>
    <w:p>
      <w:r>
        <w:t>02</w:t>
      </w:r>
    </w:p>
    <w:p>
      <w:r>
        <w:t>20</w:t>
      </w:r>
    </w:p>
    <w:p>
      <w:r>
        <w:t>Xích, líp</w:t>
      </w:r>
    </w:p>
    <w:p>
      <w:r>
        <w:t>Cặp/vđv</w:t>
      </w:r>
    </w:p>
    <w:p>
      <w:r>
        <w:t>02</w:t>
      </w:r>
    </w:p>
    <w:p>
      <w:r>
        <w:t>02</w:t>
      </w:r>
    </w:p>
    <w:p>
      <w:r>
        <w:t>21</w:t>
      </w:r>
    </w:p>
    <w:p>
      <w:r>
        <w:t>Group chuyển động</w:t>
      </w:r>
    </w:p>
    <w:p>
      <w:r>
        <w:t>Bộ/vđv/tháng</w:t>
      </w:r>
    </w:p>
    <w:p>
      <w:r>
        <w:t>22</w:t>
      </w:r>
    </w:p>
    <w:p>
      <w:r>
        <w:t>Săm, lốp</w:t>
      </w:r>
    </w:p>
    <w:p>
      <w:r>
        <w:t>Đôi/vđv/tháng</w:t>
      </w:r>
    </w:p>
    <w:p>
      <w:r>
        <w:t>PHỤ LỤC 2</w:t>
      </w:r>
    </w:p>
    <w:p>
      <w:r>
        <w:t>DANH MỤC TIÊU CHUẨN, ĐỊNH MỨC TRANG THIẾT BỊ TẬP HUẤN, THI ĐẤU THỂ THAO CHO VẬN ĐỘNG VIÊN, HUẤN LUYỆN VIÊN ĐỘI TUYỂN TỈNH CỦA TRUNG TÂM HUẤN LUYỆN VÀ THI ĐẤU THỂ DỤC THỂ THAO</w:t>
      </w:r>
    </w:p>
    <w:p>
      <w:r>
        <w:t>(Kèm theo Quyết định số 2594/QĐ-UBND ngày 13/12/2024 của UBND tỉnh)</w:t>
      </w:r>
    </w:p>
    <w:p>
      <w:r>
        <w:t>STT</w:t>
      </w:r>
    </w:p>
    <w:p>
      <w:r>
        <w:t>Tên trang thiết bị</w:t>
      </w:r>
    </w:p>
    <w:p>
      <w:r>
        <w:t>Đơn vị tính</w:t>
      </w:r>
    </w:p>
    <w:p>
      <w:r>
        <w:t>Định mức trang thiết bị có thời gian sử dụng từ 01 năm trở lên</w:t>
      </w:r>
    </w:p>
    <w:p>
      <w:r>
        <w:t>1</w:t>
      </w:r>
    </w:p>
    <w:p>
      <w:r>
        <w:t>Bóng tập thể lực đa năng</w:t>
      </w:r>
    </w:p>
    <w:p>
      <w:r>
        <w:t>Quả/20vđv</w:t>
      </w:r>
    </w:p>
    <w:p>
      <w:r>
        <w:t>1</w:t>
      </w:r>
    </w:p>
    <w:p>
      <w:r>
        <w:t>2</w:t>
      </w:r>
    </w:p>
    <w:p>
      <w:r>
        <w:t>Dàn gánh tạ đa năng</w:t>
      </w:r>
    </w:p>
    <w:p>
      <w:r>
        <w:t>Bộ/30vđv</w:t>
      </w:r>
    </w:p>
    <w:p>
      <w:r>
        <w:t>1</w:t>
      </w:r>
    </w:p>
    <w:p>
      <w:r>
        <w:t>3</w:t>
      </w:r>
    </w:p>
    <w:p>
      <w:r>
        <w:t>Máy tập đa năng bổ trợ nhiều nhóm cơ</w:t>
      </w:r>
    </w:p>
    <w:p>
      <w:r>
        <w:t>Bộ/50vđv</w:t>
      </w:r>
    </w:p>
    <w:p>
      <w:r>
        <w:t>1</w:t>
      </w:r>
    </w:p>
    <w:p>
      <w:r>
        <w:t>4</w:t>
      </w:r>
    </w:p>
    <w:p>
      <w:r>
        <w:t>Cân điện tử</w:t>
      </w:r>
    </w:p>
    <w:p>
      <w:r>
        <w:t>Cái/50vđv</w:t>
      </w:r>
    </w:p>
    <w:p>
      <w:r>
        <w:t>1</w:t>
      </w:r>
    </w:p>
    <w:p>
      <w:r>
        <w:t>B. ĐỊNH MỨC TRANG THIẾT BỊ TẬP HUẤN, THI ĐẤU THỂ THAO CHUNG CHO VẬN ĐỘNG VIÊN, HUẤN LUYỆN VIÊN ĐỘI TUYỂN TỈNH CÁC MÔN THỂ THAO</w:t>
      </w:r>
    </w:p>
    <w:p>
      <w:r>
        <w:t>STT</w:t>
      </w:r>
    </w:p>
    <w:p>
      <w:r>
        <w:t>Tên trang thiết bị</w:t>
      </w:r>
    </w:p>
    <w:p>
      <w:r>
        <w:t>Đơn vị tính</w:t>
      </w:r>
    </w:p>
    <w:p>
      <w:r>
        <w:t>Định mức trang thiết bị có thời gian sử dụng dưới 01 năm</w:t>
      </w:r>
    </w:p>
    <w:p>
      <w:r>
        <w:t>Lần thứ nhất</w:t>
      </w:r>
    </w:p>
    <w:p>
      <w:r>
        <w:t>Lần thứ hai</w:t>
      </w:r>
    </w:p>
    <w:p>
      <w:r>
        <w:t>1</w:t>
      </w:r>
    </w:p>
    <w:p>
      <w:r>
        <w:t>Giày tập thể lực</w:t>
      </w:r>
    </w:p>
    <w:p>
      <w:r>
        <w:t>Đôi/vđv; Đôi/hlv</w:t>
      </w:r>
    </w:p>
    <w:p>
      <w:r>
        <w:t>2</w:t>
      </w:r>
    </w:p>
    <w:p>
      <w:r>
        <w:t>2</w:t>
      </w:r>
    </w:p>
    <w:p>
      <w:r>
        <w:t>2</w:t>
      </w:r>
    </w:p>
    <w:p>
      <w:r>
        <w:t>Tất</w:t>
      </w:r>
    </w:p>
    <w:p>
      <w:r>
        <w:t>Đôi/vđv; Đôi/hlv</w:t>
      </w:r>
    </w:p>
    <w:p>
      <w:r>
        <w:t>6</w:t>
      </w:r>
    </w:p>
    <w:p>
      <w:r>
        <w:t>6</w:t>
      </w:r>
    </w:p>
    <w:p>
      <w:r>
        <w:t>3</w:t>
      </w:r>
    </w:p>
    <w:p>
      <w:r>
        <w:t>Quần áo gió</w:t>
      </w:r>
    </w:p>
    <w:p>
      <w:r>
        <w:t>Bộ/vđv; Bộ/hlv</w:t>
      </w:r>
    </w:p>
    <w:p>
      <w:r>
        <w:t>1</w:t>
      </w:r>
    </w:p>
    <w:p>
      <w:r>
        <w:t>1</w:t>
      </w:r>
    </w:p>
    <w:p>
      <w:r>
        <w:t>4</w:t>
      </w:r>
    </w:p>
    <w:p>
      <w:r>
        <w:t>Khăn tắm</w:t>
      </w:r>
    </w:p>
    <w:p>
      <w:r>
        <w:t>Chiếc/vđv; Chiếc/hlv</w:t>
      </w:r>
    </w:p>
    <w:p>
      <w:r>
        <w:t>2</w:t>
      </w:r>
    </w:p>
    <w:p>
      <w:r>
        <w:t>2</w:t>
      </w:r>
    </w:p>
    <w:p>
      <w:r>
        <w:t>5</w:t>
      </w:r>
    </w:p>
    <w:p>
      <w:r>
        <w:t>Túi đựng đồ</w:t>
      </w:r>
    </w:p>
    <w:p>
      <w:r>
        <w:t>Chiếc/vđv; Chiếc/hlv</w:t>
      </w:r>
    </w:p>
    <w:p>
      <w:r>
        <w:t>1</w:t>
      </w:r>
    </w:p>
    <w:p>
      <w:r>
        <w:t>6</w:t>
      </w:r>
    </w:p>
    <w:p>
      <w:r>
        <w:t>Còi</w:t>
      </w:r>
    </w:p>
    <w:p>
      <w:r>
        <w:t>Chiếc/hlv</w:t>
      </w:r>
    </w:p>
    <w:p>
      <w:r>
        <w:t>1</w:t>
      </w:r>
    </w:p>
    <w:p>
      <w:r>
        <w:t>1</w:t>
      </w:r>
    </w:p>
    <w:p>
      <w:r>
        <w:t>7</w:t>
      </w:r>
    </w:p>
    <w:p>
      <w:r>
        <w:t>Đồng hồ bấm giây</w:t>
      </w:r>
    </w:p>
    <w:p>
      <w:r>
        <w:t>Chiếc/hlv</w:t>
      </w:r>
    </w:p>
    <w:p>
      <w:r>
        <w:t>1</w:t>
      </w:r>
    </w:p>
    <w:p>
      <w:r>
        <w:t>8</w:t>
      </w:r>
    </w:p>
    <w:p>
      <w:r>
        <w:t>Mũ mềm</w:t>
      </w:r>
    </w:p>
    <w:p>
      <w:r>
        <w:t>Chiếc/vđv; Chiếc/hlv</w:t>
      </w:r>
    </w:p>
    <w:p>
      <w:r>
        <w:t>1</w:t>
      </w:r>
    </w:p>
    <w:p>
      <w:r>
        <w:t>1</w:t>
      </w:r>
    </w:p>
    <w:p>
      <w:r>
        <w:t>C. ĐỊNH MỨC TRANG THIẾT BỊ TẬP HUẤN, THI ĐẤU THỂ THAO CHO VẬN ĐỘNG VIÊN, HUẤN LUYỆN VIÊN ĐỘI TUYỂN TỈNH TỪNG MÔN THỂ THAO</w:t>
      </w:r>
    </w:p>
    <w:p>
      <w:r>
        <w:t>STT</w:t>
      </w:r>
    </w:p>
    <w:p>
      <w:r>
        <w:t>Tên trang thiết bị</w:t>
      </w:r>
    </w:p>
    <w:p>
      <w:r>
        <w:t>Đơn vị tính</w:t>
      </w:r>
    </w:p>
    <w:p>
      <w:r>
        <w:t>Định mức trang thiết bị</w:t>
      </w:r>
    </w:p>
    <w:p>
      <w:r>
        <w:t>Thời gian sử dụng từ 01 năm trở lên</w:t>
      </w:r>
    </w:p>
    <w:p>
      <w:r>
        <w:t>Thời gian sử dụng dưới 01 năm</w:t>
      </w:r>
    </w:p>
    <w:p>
      <w:r>
        <w:t>Lần thứ nhất</w:t>
      </w:r>
    </w:p>
    <w:p>
      <w:r>
        <w:t>Lần thứ hai</w:t>
      </w:r>
    </w:p>
    <w:p>
      <w:r>
        <w:t>Cấp theo ngày, theo tháng</w:t>
      </w:r>
    </w:p>
    <w:p>
      <w:r>
        <w:t>I</w:t>
      </w:r>
    </w:p>
    <w:p>
      <w:r>
        <w:t>Môn Bắn cung</w:t>
      </w:r>
    </w:p>
    <w:p>
      <w:r>
        <w:t>1</w:t>
      </w:r>
    </w:p>
    <w:p>
      <w:r>
        <w:t>Quần áo tập luyện</w:t>
      </w:r>
    </w:p>
    <w:p>
      <w:r>
        <w:t>Bộ/vđv</w:t>
      </w:r>
    </w:p>
    <w:p>
      <w:r>
        <w:t>2</w:t>
      </w:r>
    </w:p>
    <w:p>
      <w:r>
        <w:t>2</w:t>
      </w:r>
    </w:p>
    <w:p>
      <w:r>
        <w:t>Quần áo thi đấu</w:t>
      </w:r>
    </w:p>
    <w:p>
      <w:r>
        <w:t>Bộ/vđv</w:t>
      </w:r>
    </w:p>
    <w:p>
      <w:r>
        <w:t>1</w:t>
      </w:r>
    </w:p>
    <w:p>
      <w:r>
        <w:t>1</w:t>
      </w:r>
    </w:p>
    <w:p>
      <w:r>
        <w:t>3</w:t>
      </w:r>
    </w:p>
    <w:p>
      <w:r>
        <w:t>Áo bắn</w:t>
      </w:r>
    </w:p>
    <w:p>
      <w:r>
        <w:t>Chiếc/vđv</w:t>
      </w:r>
    </w:p>
    <w:p>
      <w:r>
        <w:t>1</w:t>
      </w:r>
    </w:p>
    <w:p>
      <w:r>
        <w:t>4</w:t>
      </w:r>
    </w:p>
    <w:p>
      <w:r>
        <w:t>Giày tập luyện</w:t>
      </w:r>
    </w:p>
    <w:p>
      <w:r>
        <w:t>Đôi/vđv</w:t>
      </w:r>
    </w:p>
    <w:p>
      <w:r>
        <w:t>1</w:t>
      </w:r>
    </w:p>
    <w:p>
      <w:r>
        <w:t>1</w:t>
      </w:r>
    </w:p>
    <w:p>
      <w:r>
        <w:t>5</w:t>
      </w:r>
    </w:p>
    <w:p>
      <w:r>
        <w:t>Giày thi đấu</w:t>
      </w:r>
    </w:p>
    <w:p>
      <w:r>
        <w:t>Đôi/vđv</w:t>
      </w:r>
    </w:p>
    <w:p>
      <w:r>
        <w:t>1</w:t>
      </w:r>
    </w:p>
    <w:p>
      <w:r>
        <w:t>1</w:t>
      </w:r>
    </w:p>
    <w:p>
      <w:r>
        <w:t>6</w:t>
      </w:r>
    </w:p>
    <w:p>
      <w:r>
        <w:t>Tất tập luyện</w:t>
      </w:r>
    </w:p>
    <w:p>
      <w:r>
        <w:t>Đôi/vđv</w:t>
      </w:r>
    </w:p>
    <w:p>
      <w:r>
        <w:t>2</w:t>
      </w:r>
    </w:p>
    <w:p>
      <w:r>
        <w:t>2</w:t>
      </w:r>
    </w:p>
    <w:p>
      <w:r>
        <w:t>7</w:t>
      </w:r>
    </w:p>
    <w:p>
      <w:r>
        <w:t>Tất thi đấu</w:t>
      </w:r>
    </w:p>
    <w:p>
      <w:r>
        <w:t>Đôi/vđv</w:t>
      </w:r>
    </w:p>
    <w:p>
      <w:r>
        <w:t>1</w:t>
      </w:r>
    </w:p>
    <w:p>
      <w:r>
        <w:t>1</w:t>
      </w:r>
    </w:p>
    <w:p>
      <w:r>
        <w:t>8</w:t>
      </w:r>
    </w:p>
    <w:p>
      <w:r>
        <w:t>Bao tay cung 1 dây</w:t>
      </w:r>
    </w:p>
    <w:p>
      <w:r>
        <w:t>Chiếc/vđv</w:t>
      </w:r>
    </w:p>
    <w:p>
      <w:r>
        <w:t>2</w:t>
      </w:r>
    </w:p>
    <w:p>
      <w:r>
        <w:t>2</w:t>
      </w:r>
    </w:p>
    <w:p>
      <w:r>
        <w:t>9</w:t>
      </w:r>
    </w:p>
    <w:p>
      <w:r>
        <w:t>Bao tên</w:t>
      </w:r>
    </w:p>
    <w:p>
      <w:r>
        <w:t>Chiếc/vđv</w:t>
      </w:r>
    </w:p>
    <w:p>
      <w:r>
        <w:t>1</w:t>
      </w:r>
    </w:p>
    <w:p>
      <w:r>
        <w:t>10</w:t>
      </w:r>
    </w:p>
    <w:p>
      <w:r>
        <w:t>Dây cung</w:t>
      </w:r>
    </w:p>
    <w:p>
      <w:r>
        <w:t>Cuộn/vđv</w:t>
      </w:r>
    </w:p>
    <w:p>
      <w:r>
        <w:t>2</w:t>
      </w:r>
    </w:p>
    <w:p>
      <w:r>
        <w:t>2</w:t>
      </w:r>
    </w:p>
    <w:p>
      <w:r>
        <w:t>11</w:t>
      </w:r>
    </w:p>
    <w:p>
      <w:r>
        <w:t>Thước ngắm</w:t>
      </w:r>
    </w:p>
    <w:p>
      <w:r>
        <w:t>Chiếc/vđv</w:t>
      </w:r>
    </w:p>
    <w:p>
      <w:r>
        <w:t>1</w:t>
      </w:r>
    </w:p>
    <w:p>
      <w:r>
        <w:t>12</w:t>
      </w:r>
    </w:p>
    <w:p>
      <w:r>
        <w:t>Giá đỡ cung</w:t>
      </w:r>
    </w:p>
    <w:p>
      <w:r>
        <w:t>Chiếc/vđv</w:t>
      </w:r>
    </w:p>
    <w:p>
      <w:r>
        <w:t>1</w:t>
      </w:r>
    </w:p>
    <w:p>
      <w:r>
        <w:t>13</w:t>
      </w:r>
    </w:p>
    <w:p>
      <w:r>
        <w:t>Tên</w:t>
      </w:r>
    </w:p>
    <w:p>
      <w:r>
        <w:t>Hộp/vđv</w:t>
      </w:r>
    </w:p>
    <w:p>
      <w:r>
        <w:t>3</w:t>
      </w:r>
    </w:p>
    <w:p>
      <w:r>
        <w:t>3</w:t>
      </w:r>
    </w:p>
    <w:p>
      <w:r>
        <w:t>14</w:t>
      </w:r>
    </w:p>
    <w:p>
      <w:r>
        <w:t>Cánh tên</w:t>
      </w:r>
    </w:p>
    <w:p>
      <w:r>
        <w:t>Hộp/vđv</w:t>
      </w:r>
    </w:p>
    <w:p>
      <w:r>
        <w:t>18</w:t>
      </w:r>
    </w:p>
    <w:p>
      <w:r>
        <w:t>18</w:t>
      </w:r>
    </w:p>
    <w:p>
      <w:r>
        <w:t>15</w:t>
      </w:r>
    </w:p>
    <w:p>
      <w:r>
        <w:t>Chỉnh tên</w:t>
      </w:r>
    </w:p>
    <w:p>
      <w:r>
        <w:t>Chiếc/vđv</w:t>
      </w:r>
    </w:p>
    <w:p>
      <w:r>
        <w:t>1</w:t>
      </w:r>
    </w:p>
    <w:p>
      <w:r>
        <w:t>16</w:t>
      </w:r>
    </w:p>
    <w:p>
      <w:r>
        <w:t>Đầu tên</w:t>
      </w:r>
    </w:p>
    <w:p>
      <w:r>
        <w:t>Hộp/vđv</w:t>
      </w:r>
    </w:p>
    <w:p>
      <w:r>
        <w:t>6</w:t>
      </w:r>
    </w:p>
    <w:p>
      <w:r>
        <w:t>6</w:t>
      </w:r>
    </w:p>
    <w:p>
      <w:r>
        <w:t>17</w:t>
      </w:r>
    </w:p>
    <w:p>
      <w:r>
        <w:t>Đuôi tên</w:t>
      </w:r>
    </w:p>
    <w:p>
      <w:r>
        <w:t>Hộp/vđv</w:t>
      </w:r>
    </w:p>
    <w:p>
      <w:r>
        <w:t>6</w:t>
      </w:r>
    </w:p>
    <w:p>
      <w:r>
        <w:t>6</w:t>
      </w:r>
    </w:p>
    <w:p>
      <w:r>
        <w:t>18</w:t>
      </w:r>
    </w:p>
    <w:p>
      <w:r>
        <w:t>Lõi đuôi nhôm</w:t>
      </w:r>
    </w:p>
    <w:p>
      <w:r>
        <w:t>Túi/vđv</w:t>
      </w:r>
    </w:p>
    <w:p>
      <w:r>
        <w:t>12</w:t>
      </w:r>
    </w:p>
    <w:p>
      <w:r>
        <w:t>12</w:t>
      </w:r>
    </w:p>
    <w:p>
      <w:r>
        <w:t>19</w:t>
      </w:r>
    </w:p>
    <w:p>
      <w:r>
        <w:t>Bia, giá đỡ bia</w:t>
      </w:r>
    </w:p>
    <w:p>
      <w:r>
        <w:t>Bộ/đội</w:t>
      </w:r>
    </w:p>
    <w:p>
      <w:r>
        <w:t>25</w:t>
      </w:r>
    </w:p>
    <w:p>
      <w:r>
        <w:t>20</w:t>
      </w:r>
    </w:p>
    <w:p>
      <w:r>
        <w:t>Giấy bia</w:t>
      </w:r>
    </w:p>
    <w:p>
      <w:r>
        <w:t>Tờ/vđv</w:t>
      </w:r>
    </w:p>
    <w:p>
      <w:r>
        <w:t>50</w:t>
      </w:r>
    </w:p>
    <w:p>
      <w:r>
        <w:t>50</w:t>
      </w:r>
    </w:p>
    <w:p>
      <w:r>
        <w:t>21</w:t>
      </w:r>
    </w:p>
    <w:p>
      <w:r>
        <w:t>Kính xem điểm trạm</w:t>
      </w:r>
    </w:p>
    <w:p>
      <w:r>
        <w:t>Chiếc/vđv</w:t>
      </w:r>
    </w:p>
    <w:p>
      <w:r>
        <w:t>1</w:t>
      </w:r>
    </w:p>
    <w:p>
      <w:r>
        <w:t>II</w:t>
      </w:r>
    </w:p>
    <w:p>
      <w:r>
        <w:t>Môn Bi sắt</w:t>
      </w:r>
    </w:p>
    <w:p>
      <w:r>
        <w:t>1</w:t>
      </w:r>
    </w:p>
    <w:p>
      <w:r>
        <w:t>Bảng điểm điện tử</w:t>
      </w:r>
    </w:p>
    <w:p>
      <w:r>
        <w:t>Bộ/đội</w:t>
      </w:r>
    </w:p>
    <w:p>
      <w:r>
        <w:t>4</w:t>
      </w:r>
    </w:p>
    <w:p>
      <w:r>
        <w:t>2</w:t>
      </w:r>
    </w:p>
    <w:p>
      <w:r>
        <w:t>Bộ thi kỹ thuật</w:t>
      </w:r>
    </w:p>
    <w:p>
      <w:r>
        <w:t>Bộ/đội</w:t>
      </w:r>
    </w:p>
    <w:p>
      <w:r>
        <w:t>4</w:t>
      </w:r>
    </w:p>
    <w:p>
      <w:r>
        <w:t>3</w:t>
      </w:r>
    </w:p>
    <w:p>
      <w:r>
        <w:t>Quần áo tập luyện</w:t>
      </w:r>
    </w:p>
    <w:p>
      <w:r>
        <w:t>Bộ/vđv</w:t>
      </w:r>
    </w:p>
    <w:p>
      <w:r>
        <w:t>1</w:t>
      </w:r>
    </w:p>
    <w:p>
      <w:r>
        <w:t>1</w:t>
      </w:r>
    </w:p>
    <w:p>
      <w:r>
        <w:t>4</w:t>
      </w:r>
    </w:p>
    <w:p>
      <w:r>
        <w:t>Quần áo thi đấu</w:t>
      </w:r>
    </w:p>
    <w:p>
      <w:r>
        <w:t>Bộ/vđv</w:t>
      </w:r>
    </w:p>
    <w:p>
      <w:r>
        <w:t>2</w:t>
      </w:r>
    </w:p>
    <w:p>
      <w:r>
        <w:t>1</w:t>
      </w:r>
    </w:p>
    <w:p>
      <w:r>
        <w:t>5</w:t>
      </w:r>
    </w:p>
    <w:p>
      <w:r>
        <w:t>Giày tập luyện</w:t>
      </w:r>
    </w:p>
    <w:p>
      <w:r>
        <w:t>Đôi/vđv; Đôi/hlv</w:t>
      </w:r>
    </w:p>
    <w:p>
      <w:r>
        <w:t>1</w:t>
      </w:r>
    </w:p>
    <w:p>
      <w:r>
        <w:t>6</w:t>
      </w:r>
    </w:p>
    <w:p>
      <w:r>
        <w:t>Giày thi đấu</w:t>
      </w:r>
    </w:p>
    <w:p>
      <w:r>
        <w:t>Đôi/vđv</w:t>
      </w:r>
    </w:p>
    <w:p>
      <w:r>
        <w:t>1</w:t>
      </w:r>
    </w:p>
    <w:p>
      <w:r>
        <w:t>7</w:t>
      </w:r>
    </w:p>
    <w:p>
      <w:r>
        <w:t>Bi đích</w:t>
      </w:r>
    </w:p>
    <w:p>
      <w:r>
        <w:t>Viên/vđv</w:t>
      </w:r>
    </w:p>
    <w:p>
      <w:r>
        <w:t>5</w:t>
      </w:r>
    </w:p>
    <w:p>
      <w:r>
        <w:t>5</w:t>
      </w:r>
    </w:p>
    <w:p>
      <w:r>
        <w:t>8</w:t>
      </w:r>
    </w:p>
    <w:p>
      <w:r>
        <w:t>Bi tập luyện</w:t>
      </w:r>
    </w:p>
    <w:p>
      <w:r>
        <w:t>Bộ/vđv</w:t>
      </w:r>
    </w:p>
    <w:p>
      <w:r>
        <w:t>1</w:t>
      </w:r>
    </w:p>
    <w:p>
      <w:r>
        <w:t>9</w:t>
      </w:r>
    </w:p>
    <w:p>
      <w:r>
        <w:t>Bi thi đấu</w:t>
      </w:r>
    </w:p>
    <w:p>
      <w:r>
        <w:t>Bộ/vđv</w:t>
      </w:r>
    </w:p>
    <w:p>
      <w:r>
        <w:t>1</w:t>
      </w:r>
    </w:p>
    <w:p>
      <w:r>
        <w:t>10</w:t>
      </w:r>
    </w:p>
    <w:p>
      <w:r>
        <w:t>Khăn lau bi</w:t>
      </w:r>
    </w:p>
    <w:p>
      <w:r>
        <w:t>Chiếc/vđv</w:t>
      </w:r>
    </w:p>
    <w:p>
      <w:r>
        <w:t>1</w:t>
      </w:r>
    </w:p>
    <w:p>
      <w:r>
        <w:t>1</w:t>
      </w:r>
    </w:p>
    <w:p>
      <w:r>
        <w:t>11</w:t>
      </w:r>
    </w:p>
    <w:p>
      <w:r>
        <w:t>Mũ rộng vành</w:t>
      </w:r>
    </w:p>
    <w:p>
      <w:r>
        <w:t>Chiếc/vđv</w:t>
      </w:r>
    </w:p>
    <w:p>
      <w:r>
        <w:t>1</w:t>
      </w:r>
    </w:p>
    <w:p>
      <w:r>
        <w:t>1</w:t>
      </w:r>
    </w:p>
    <w:p>
      <w:r>
        <w:t>12</w:t>
      </w:r>
    </w:p>
    <w:p>
      <w:r>
        <w:t>Thước đo</w:t>
      </w:r>
    </w:p>
    <w:p>
      <w:r>
        <w:t>Chiếc/hlv</w:t>
      </w:r>
    </w:p>
    <w:p>
      <w:r>
        <w:t>1</w:t>
      </w:r>
    </w:p>
    <w:p>
      <w:r>
        <w:t>III</w:t>
      </w:r>
    </w:p>
    <w:p>
      <w:r>
        <w:t>Môn Bóng bàn</w:t>
      </w:r>
    </w:p>
    <w:p>
      <w:r>
        <w:t>1</w:t>
      </w:r>
    </w:p>
    <w:p>
      <w:r>
        <w:t>Đồng hồ timeout</w:t>
      </w:r>
    </w:p>
    <w:p>
      <w:r>
        <w:t>Chiếc/đội</w:t>
      </w:r>
    </w:p>
    <w:p>
      <w:r>
        <w:t>1</w:t>
      </w:r>
    </w:p>
    <w:p>
      <w:r>
        <w:t>2</w:t>
      </w:r>
    </w:p>
    <w:p>
      <w:r>
        <w:t>Máy đo vợt</w:t>
      </w:r>
    </w:p>
    <w:p>
      <w:r>
        <w:t>Chiếc/đội</w:t>
      </w:r>
    </w:p>
    <w:p>
      <w:r>
        <w:t>2</w:t>
      </w:r>
    </w:p>
    <w:p>
      <w:r>
        <w:t>3</w:t>
      </w:r>
    </w:p>
    <w:p>
      <w:r>
        <w:t>Máy nhặt bóng</w:t>
      </w:r>
    </w:p>
    <w:p>
      <w:r>
        <w:t>Chiếc/đội</w:t>
      </w:r>
    </w:p>
    <w:p>
      <w:r>
        <w:t>2</w:t>
      </w:r>
    </w:p>
    <w:p>
      <w:r>
        <w:t>4</w:t>
      </w:r>
    </w:p>
    <w:p>
      <w:r>
        <w:t>Thùng đựng đá</w:t>
      </w:r>
    </w:p>
    <w:p>
      <w:r>
        <w:t>Chiếc/đội</w:t>
      </w:r>
    </w:p>
    <w:p>
      <w:r>
        <w:t>4</w:t>
      </w:r>
    </w:p>
    <w:p>
      <w:r>
        <w:t>5</w:t>
      </w:r>
    </w:p>
    <w:p>
      <w:r>
        <w:t>Quần áo thi đấu</w:t>
      </w:r>
    </w:p>
    <w:p>
      <w:r>
        <w:t>Bộ/vđv</w:t>
      </w:r>
    </w:p>
    <w:p>
      <w:r>
        <w:t>3</w:t>
      </w:r>
    </w:p>
    <w:p>
      <w:r>
        <w:t>2</w:t>
      </w:r>
    </w:p>
    <w:p>
      <w:r>
        <w:t>6</w:t>
      </w:r>
    </w:p>
    <w:p>
      <w:r>
        <w:t>Quần áo tập luyện</w:t>
      </w:r>
    </w:p>
    <w:p>
      <w:r>
        <w:t>Bộ/vđv</w:t>
      </w:r>
    </w:p>
    <w:p>
      <w:r>
        <w:t>3</w:t>
      </w:r>
    </w:p>
    <w:p>
      <w:r>
        <w:t>2</w:t>
      </w:r>
    </w:p>
    <w:p>
      <w:r>
        <w:t>7</w:t>
      </w:r>
    </w:p>
    <w:p>
      <w:r>
        <w:t>Giày tập luyện</w:t>
      </w:r>
    </w:p>
    <w:p>
      <w:r>
        <w:t>Đôi/vđv</w:t>
      </w:r>
    </w:p>
    <w:p>
      <w:r>
        <w:t>2</w:t>
      </w:r>
    </w:p>
    <w:p>
      <w:r>
        <w:t>1</w:t>
      </w:r>
    </w:p>
    <w:p>
      <w:r>
        <w:t>8</w:t>
      </w:r>
    </w:p>
    <w:p>
      <w:r>
        <w:t>Giày thi đấu</w:t>
      </w:r>
    </w:p>
    <w:p>
      <w:r>
        <w:t>Đôi/vđv</w:t>
      </w:r>
    </w:p>
    <w:p>
      <w:r>
        <w:t>1</w:t>
      </w:r>
    </w:p>
    <w:p>
      <w:r>
        <w:t>1</w:t>
      </w:r>
    </w:p>
    <w:p>
      <w:r>
        <w:t>9</w:t>
      </w:r>
    </w:p>
    <w:p>
      <w:r>
        <w:t>Bảo vệ cổ chân</w:t>
      </w:r>
    </w:p>
    <w:p>
      <w:r>
        <w:t>Bộ/vđv</w:t>
      </w:r>
    </w:p>
    <w:p>
      <w:r>
        <w:t>2</w:t>
      </w:r>
    </w:p>
    <w:p>
      <w:r>
        <w:t>1</w:t>
      </w:r>
    </w:p>
    <w:p>
      <w:r>
        <w:t>10</w:t>
      </w:r>
    </w:p>
    <w:p>
      <w:r>
        <w:t>Bảo vệ cổ tay</w:t>
      </w:r>
    </w:p>
    <w:p>
      <w:r>
        <w:t>Bộ/vđv</w:t>
      </w:r>
    </w:p>
    <w:p>
      <w:r>
        <w:t>2</w:t>
      </w:r>
    </w:p>
    <w:p>
      <w:r>
        <w:t>1</w:t>
      </w:r>
    </w:p>
    <w:p>
      <w:r>
        <w:t>11</w:t>
      </w:r>
    </w:p>
    <w:p>
      <w:r>
        <w:t>Bảo vệ gối</w:t>
      </w:r>
    </w:p>
    <w:p>
      <w:r>
        <w:t>Bộ/vđv</w:t>
      </w:r>
    </w:p>
    <w:p>
      <w:r>
        <w:t>2</w:t>
      </w:r>
    </w:p>
    <w:p>
      <w:r>
        <w:t>1</w:t>
      </w:r>
    </w:p>
    <w:p>
      <w:r>
        <w:t>12</w:t>
      </w:r>
    </w:p>
    <w:p>
      <w:r>
        <w:t>Bóng tập</w:t>
      </w:r>
    </w:p>
    <w:p>
      <w:r>
        <w:t>Quả/vđv</w:t>
      </w:r>
    </w:p>
    <w:p>
      <w:r>
        <w:t>40</w:t>
      </w:r>
    </w:p>
    <w:p>
      <w:r>
        <w:t>40</w:t>
      </w:r>
    </w:p>
    <w:p>
      <w:r>
        <w:t>13</w:t>
      </w:r>
    </w:p>
    <w:p>
      <w:r>
        <w:t>Cốt</w:t>
      </w:r>
    </w:p>
    <w:p>
      <w:r>
        <w:t>Chiếc/vđv</w:t>
      </w:r>
    </w:p>
    <w:p>
      <w:r>
        <w:t>2</w:t>
      </w:r>
    </w:p>
    <w:p>
      <w:r>
        <w:t>14</w:t>
      </w:r>
    </w:p>
    <w:p>
      <w:r>
        <w:t>Dây nhảy</w:t>
      </w:r>
    </w:p>
    <w:p>
      <w:r>
        <w:t>Chiếc/vđv</w:t>
      </w:r>
    </w:p>
    <w:p>
      <w:r>
        <w:t>2</w:t>
      </w:r>
    </w:p>
    <w:p>
      <w:r>
        <w:t>1</w:t>
      </w:r>
    </w:p>
    <w:p>
      <w:r>
        <w:t>15</w:t>
      </w:r>
    </w:p>
    <w:p>
      <w:r>
        <w:t>Keo</w:t>
      </w:r>
    </w:p>
    <w:p>
      <w:r>
        <w:t>Lọ/vđv</w:t>
      </w:r>
    </w:p>
    <w:p>
      <w:r>
        <w:t>2</w:t>
      </w:r>
    </w:p>
    <w:p>
      <w:r>
        <w:t>2</w:t>
      </w:r>
    </w:p>
    <w:p>
      <w:r>
        <w:t>16</w:t>
      </w:r>
    </w:p>
    <w:p>
      <w:r>
        <w:t>Mặt vợt</w:t>
      </w:r>
    </w:p>
    <w:p>
      <w:r>
        <w:t>Chiếc/vđv</w:t>
      </w:r>
    </w:p>
    <w:p>
      <w:r>
        <w:t>3</w:t>
      </w:r>
    </w:p>
    <w:p>
      <w:r>
        <w:t>2</w:t>
      </w:r>
    </w:p>
    <w:p>
      <w:r>
        <w:t>17</w:t>
      </w:r>
    </w:p>
    <w:p>
      <w:r>
        <w:t>Túi chườm đá</w:t>
      </w:r>
    </w:p>
    <w:p>
      <w:r>
        <w:t>Chiếc/vđv</w:t>
      </w:r>
    </w:p>
    <w:p>
      <w:r>
        <w:t>2</w:t>
      </w:r>
    </w:p>
    <w:p>
      <w:r>
        <w:t>IV</w:t>
      </w:r>
    </w:p>
    <w:p>
      <w:r>
        <w:t>Môn Bóng chuyền</w:t>
      </w:r>
    </w:p>
    <w:p>
      <w:r>
        <w:t>1</w:t>
      </w:r>
    </w:p>
    <w:p>
      <w:r>
        <w:t>Giày tập luyện</w:t>
      </w:r>
    </w:p>
    <w:p>
      <w:r>
        <w:t>Đôi/vđv</w:t>
      </w:r>
    </w:p>
    <w:p>
      <w:r>
        <w:t>2</w:t>
      </w:r>
    </w:p>
    <w:p>
      <w:r>
        <w:t>2</w:t>
      </w:r>
    </w:p>
    <w:p>
      <w:r>
        <w:t>2</w:t>
      </w:r>
    </w:p>
    <w:p>
      <w:r>
        <w:t>Giày thi đấu</w:t>
      </w:r>
    </w:p>
    <w:p>
      <w:r>
        <w:t>Đôi/vđv</w:t>
      </w:r>
    </w:p>
    <w:p>
      <w:r>
        <w:t>2</w:t>
      </w:r>
    </w:p>
    <w:p>
      <w:r>
        <w:t>2</w:t>
      </w:r>
    </w:p>
    <w:p>
      <w:r>
        <w:t>3</w:t>
      </w:r>
    </w:p>
    <w:p>
      <w:r>
        <w:t>Quần áo tập luyện</w:t>
      </w:r>
    </w:p>
    <w:p>
      <w:r>
        <w:t>Bộ/vđv</w:t>
      </w:r>
    </w:p>
    <w:p>
      <w:r>
        <w:t>2</w:t>
      </w:r>
    </w:p>
    <w:p>
      <w:r>
        <w:t>2</w:t>
      </w:r>
    </w:p>
    <w:p>
      <w:r>
        <w:t>4</w:t>
      </w:r>
    </w:p>
    <w:p>
      <w:r>
        <w:t>Quần áo thi đấu</w:t>
      </w:r>
    </w:p>
    <w:p>
      <w:r>
        <w:t>Bộ/vđv</w:t>
      </w:r>
    </w:p>
    <w:p>
      <w:r>
        <w:t>2</w:t>
      </w:r>
    </w:p>
    <w:p>
      <w:r>
        <w:t>2</w:t>
      </w:r>
    </w:p>
    <w:p>
      <w:r>
        <w:t>5</w:t>
      </w:r>
    </w:p>
    <w:p>
      <w:r>
        <w:t>Băng gối</w:t>
      </w:r>
    </w:p>
    <w:p>
      <w:r>
        <w:t>Đôi/vđv</w:t>
      </w:r>
    </w:p>
    <w:p>
      <w:r>
        <w:t>2</w:t>
      </w:r>
    </w:p>
    <w:p>
      <w:r>
        <w:t>2</w:t>
      </w:r>
    </w:p>
    <w:p>
      <w:r>
        <w:t>6</w:t>
      </w:r>
    </w:p>
    <w:p>
      <w:r>
        <w:t>Băng sơ mi</w:t>
      </w:r>
    </w:p>
    <w:p>
      <w:r>
        <w:t>Đôi/vđv</w:t>
      </w:r>
    </w:p>
    <w:p>
      <w:r>
        <w:t>2</w:t>
      </w:r>
    </w:p>
    <w:p>
      <w:r>
        <w:t>2</w:t>
      </w:r>
    </w:p>
    <w:p>
      <w:r>
        <w:t>7</w:t>
      </w:r>
    </w:p>
    <w:p>
      <w:r>
        <w:t>Bóng tập</w:t>
      </w:r>
    </w:p>
    <w:p>
      <w:r>
        <w:t>Quả/vđv</w:t>
      </w:r>
    </w:p>
    <w:p>
      <w:r>
        <w:t>2</w:t>
      </w:r>
    </w:p>
    <w:p>
      <w:r>
        <w:t>2</w:t>
      </w:r>
    </w:p>
    <w:p>
      <w:r>
        <w:t>8</w:t>
      </w:r>
    </w:p>
    <w:p>
      <w:r>
        <w:t>Dây kéo đàn hồi tập tay</w:t>
      </w:r>
    </w:p>
    <w:p>
      <w:r>
        <w:t>Chiếc/vđv</w:t>
      </w:r>
    </w:p>
    <w:p>
      <w:r>
        <w:t>1</w:t>
      </w:r>
    </w:p>
    <w:p>
      <w:r>
        <w:t>1</w:t>
      </w:r>
    </w:p>
    <w:p>
      <w:r>
        <w:t>9</w:t>
      </w:r>
    </w:p>
    <w:p>
      <w:r>
        <w:t>Dây nhảy</w:t>
      </w:r>
    </w:p>
    <w:p>
      <w:r>
        <w:t>Chiếc/vđv</w:t>
      </w:r>
    </w:p>
    <w:p>
      <w:r>
        <w:t>1</w:t>
      </w:r>
    </w:p>
    <w:p>
      <w:r>
        <w:t>1</w:t>
      </w:r>
    </w:p>
    <w:p>
      <w:r>
        <w:t>10</w:t>
      </w:r>
    </w:p>
    <w:p>
      <w:r>
        <w:t>Mũ mềm</w:t>
      </w:r>
    </w:p>
    <w:p>
      <w:r>
        <w:t>Chiếc/vđv</w:t>
      </w:r>
    </w:p>
    <w:p>
      <w:r>
        <w:t>2</w:t>
      </w:r>
    </w:p>
    <w:p>
      <w:r>
        <w:t>2</w:t>
      </w:r>
    </w:p>
    <w:p>
      <w:r>
        <w:t>11</w:t>
      </w:r>
    </w:p>
    <w:p>
      <w:r>
        <w:t>Túi chườm đá</w:t>
      </w:r>
    </w:p>
    <w:p>
      <w:r>
        <w:t>Chiếc/vđv</w:t>
      </w:r>
    </w:p>
    <w:p>
      <w:r>
        <w:t>1</w:t>
      </w:r>
    </w:p>
    <w:p>
      <w:r>
        <w:t>1</w:t>
      </w:r>
    </w:p>
    <w:p>
      <w:r>
        <w:t>12</w:t>
      </w:r>
    </w:p>
    <w:p>
      <w:r>
        <w:t>Xe đựng bóng</w:t>
      </w:r>
    </w:p>
    <w:p>
      <w:r>
        <w:t>Chiếc/đội</w:t>
      </w:r>
    </w:p>
    <w:p>
      <w:r>
        <w:t>1</w:t>
      </w:r>
    </w:p>
    <w:p>
      <w:r>
        <w:t>V</w:t>
      </w:r>
    </w:p>
    <w:p>
      <w:r>
        <w:t>Môn Bóng đá</w:t>
      </w:r>
    </w:p>
    <w:p>
      <w:r>
        <w:t>1</w:t>
      </w:r>
    </w:p>
    <w:p>
      <w:r>
        <w:t>Bảng chiến thuật cá nhân</w:t>
      </w:r>
    </w:p>
    <w:p>
      <w:r>
        <w:t>Chiếc/đội</w:t>
      </w:r>
    </w:p>
    <w:p>
      <w:r>
        <w:t>02</w:t>
      </w:r>
    </w:p>
    <w:p>
      <w:r>
        <w:t>2</w:t>
      </w:r>
    </w:p>
    <w:p>
      <w:r>
        <w:t>Giầy tập luyện</w:t>
      </w:r>
    </w:p>
    <w:p>
      <w:r>
        <w:t>Đôi/vđv</w:t>
      </w:r>
    </w:p>
    <w:p>
      <w:r>
        <w:t>1</w:t>
      </w:r>
    </w:p>
    <w:p>
      <w:r>
        <w:t>1</w:t>
      </w:r>
    </w:p>
    <w:p>
      <w:r>
        <w:t>3</w:t>
      </w:r>
    </w:p>
    <w:p>
      <w:r>
        <w:t>Giầy thi đấu</w:t>
      </w:r>
    </w:p>
    <w:p>
      <w:r>
        <w:t>Đôi/vđv</w:t>
      </w:r>
    </w:p>
    <w:p>
      <w:r>
        <w:t>1</w:t>
      </w:r>
    </w:p>
    <w:p>
      <w:r>
        <w:t>1</w:t>
      </w:r>
    </w:p>
    <w:p>
      <w:r>
        <w:t>4</w:t>
      </w:r>
    </w:p>
    <w:p>
      <w:r>
        <w:t>Quần áo tập luyện</w:t>
      </w:r>
    </w:p>
    <w:p>
      <w:r>
        <w:t>Bộ/vđv;Bộ/hlv</w:t>
      </w:r>
    </w:p>
    <w:p>
      <w:r>
        <w:t>4</w:t>
      </w:r>
    </w:p>
    <w:p>
      <w:r>
        <w:t>4</w:t>
      </w:r>
    </w:p>
    <w:p>
      <w:r>
        <w:t>5</w:t>
      </w:r>
    </w:p>
    <w:p>
      <w:r>
        <w:t>Quần áo thi đấu</w:t>
      </w:r>
    </w:p>
    <w:p>
      <w:r>
        <w:t>Chiếc/vđv</w:t>
      </w:r>
    </w:p>
    <w:p>
      <w:r>
        <w:t>2</w:t>
      </w:r>
    </w:p>
    <w:p>
      <w:r>
        <w:t>2</w:t>
      </w:r>
    </w:p>
    <w:p>
      <w:r>
        <w:t>6</w:t>
      </w:r>
    </w:p>
    <w:p>
      <w:r>
        <w:t>Áo chiến thuật</w:t>
      </w:r>
    </w:p>
    <w:p>
      <w:r>
        <w:t>Bộ/đội</w:t>
      </w:r>
    </w:p>
    <w:p>
      <w:r>
        <w:t>2</w:t>
      </w:r>
    </w:p>
    <w:p>
      <w:r>
        <w:t>2</w:t>
      </w:r>
    </w:p>
    <w:p>
      <w:r>
        <w:t>7</w:t>
      </w:r>
    </w:p>
    <w:p>
      <w:r>
        <w:t>Áo gió chống mưa</w:t>
      </w:r>
    </w:p>
    <w:p>
      <w:r>
        <w:t>Chiếc/vđv;Chiếc/hlv</w:t>
      </w:r>
    </w:p>
    <w:p>
      <w:r>
        <w:t>2</w:t>
      </w:r>
    </w:p>
    <w:p>
      <w:r>
        <w:t>8</w:t>
      </w:r>
    </w:p>
    <w:p>
      <w:r>
        <w:t>Thùng đựng đá</w:t>
      </w:r>
    </w:p>
    <w:p>
      <w:r>
        <w:t>Chiếc/đội</w:t>
      </w:r>
    </w:p>
    <w:p>
      <w:r>
        <w:t>4</w:t>
      </w:r>
    </w:p>
    <w:p>
      <w:r>
        <w:t>9</w:t>
      </w:r>
    </w:p>
    <w:p>
      <w:r>
        <w:t>Bịt đầu gối</w:t>
      </w:r>
    </w:p>
    <w:p>
      <w:r>
        <w:t>Chiếc/vđv</w:t>
      </w:r>
    </w:p>
    <w:p>
      <w:r>
        <w:t>2</w:t>
      </w:r>
    </w:p>
    <w:p>
      <w:r>
        <w:t>10</w:t>
      </w:r>
    </w:p>
    <w:p>
      <w:r>
        <w:t>Bịt ống quyển</w:t>
      </w:r>
    </w:p>
    <w:p>
      <w:r>
        <w:t>Đôi/vđv</w:t>
      </w:r>
    </w:p>
    <w:p>
      <w:r>
        <w:t>4</w:t>
      </w:r>
    </w:p>
    <w:p>
      <w:r>
        <w:t>4</w:t>
      </w:r>
    </w:p>
    <w:p>
      <w:r>
        <w:t>11</w:t>
      </w:r>
    </w:p>
    <w:p>
      <w:r>
        <w:t>Bộ cờ góc</w:t>
      </w:r>
    </w:p>
    <w:p>
      <w:r>
        <w:t>Chiếc/đội</w:t>
      </w:r>
    </w:p>
    <w:p>
      <w:r>
        <w:t>8</w:t>
      </w:r>
    </w:p>
    <w:p>
      <w:r>
        <w:t>12</w:t>
      </w:r>
    </w:p>
    <w:p>
      <w:r>
        <w:t>Bóng tập luyện</w:t>
      </w:r>
    </w:p>
    <w:p>
      <w:r>
        <w:t>Quả/vđv</w:t>
      </w:r>
    </w:p>
    <w:p>
      <w:r>
        <w:t>4</w:t>
      </w:r>
    </w:p>
    <w:p>
      <w:r>
        <w:t>4</w:t>
      </w:r>
    </w:p>
    <w:p>
      <w:r>
        <w:t>13</w:t>
      </w:r>
    </w:p>
    <w:p>
      <w:r>
        <w:t>Cột dẫn bóng</w:t>
      </w:r>
    </w:p>
    <w:p>
      <w:r>
        <w:t>Bộ/đội</w:t>
      </w:r>
    </w:p>
    <w:p>
      <w:r>
        <w:t>2</w:t>
      </w:r>
    </w:p>
    <w:p>
      <w:r>
        <w:t>2</w:t>
      </w:r>
    </w:p>
    <w:p>
      <w:r>
        <w:t>14</w:t>
      </w:r>
    </w:p>
    <w:p>
      <w:r>
        <w:t>Cột mốc</w:t>
      </w:r>
    </w:p>
    <w:p>
      <w:r>
        <w:t>Bộ/đội</w:t>
      </w:r>
    </w:p>
    <w:p>
      <w:r>
        <w:t>2</w:t>
      </w:r>
    </w:p>
    <w:p>
      <w:r>
        <w:t>2</w:t>
      </w:r>
    </w:p>
    <w:p>
      <w:r>
        <w:t>15</w:t>
      </w:r>
    </w:p>
    <w:p>
      <w:r>
        <w:t>Dây nhảy</w:t>
      </w:r>
    </w:p>
    <w:p>
      <w:r>
        <w:t>Chiếc/vđv</w:t>
      </w:r>
    </w:p>
    <w:p>
      <w:r>
        <w:t>1</w:t>
      </w:r>
    </w:p>
    <w:p>
      <w:r>
        <w:t>16</w:t>
      </w:r>
    </w:p>
    <w:p>
      <w:r>
        <w:t>Găng tay thủ môn cho huấn luyện viên</w:t>
      </w:r>
    </w:p>
    <w:p>
      <w:r>
        <w:t>Đôi/hlv</w:t>
      </w:r>
    </w:p>
    <w:p>
      <w:r>
        <w:t>2</w:t>
      </w:r>
    </w:p>
    <w:p>
      <w:r>
        <w:t>2</w:t>
      </w:r>
    </w:p>
    <w:p>
      <w:r>
        <w:t>17</w:t>
      </w:r>
    </w:p>
    <w:p>
      <w:r>
        <w:t>Găng tay thủ môn cho vận động viên</w:t>
      </w:r>
    </w:p>
    <w:p>
      <w:r>
        <w:t>Đôi/vđv</w:t>
      </w:r>
    </w:p>
    <w:p>
      <w:r>
        <w:t>4</w:t>
      </w:r>
    </w:p>
    <w:p>
      <w:r>
        <w:t>4</w:t>
      </w:r>
    </w:p>
    <w:p>
      <w:r>
        <w:t>18</w:t>
      </w:r>
    </w:p>
    <w:p>
      <w:r>
        <w:t>Hình nộm đá phạt</w:t>
      </w:r>
    </w:p>
    <w:p>
      <w:r>
        <w:t>Bộ/đội</w:t>
      </w:r>
    </w:p>
    <w:p>
      <w:r>
        <w:t>1</w:t>
      </w:r>
    </w:p>
    <w:p>
      <w:r>
        <w:t>19</w:t>
      </w:r>
    </w:p>
    <w:p>
      <w:r>
        <w:t>Tất tập luyện</w:t>
      </w:r>
    </w:p>
    <w:p>
      <w:r>
        <w:t>Đôi/vđv; Đôi/hlv</w:t>
      </w:r>
    </w:p>
    <w:p>
      <w:r>
        <w:t>4</w:t>
      </w:r>
    </w:p>
    <w:p>
      <w:r>
        <w:t>4</w:t>
      </w:r>
    </w:p>
    <w:p>
      <w:r>
        <w:t>20</w:t>
      </w:r>
    </w:p>
    <w:p>
      <w:r>
        <w:t>Túi đựng bóng</w:t>
      </w:r>
    </w:p>
    <w:p>
      <w:r>
        <w:t>Chiếc/đội</w:t>
      </w:r>
    </w:p>
    <w:p>
      <w:r>
        <w:t>2</w:t>
      </w:r>
    </w:p>
    <w:p>
      <w:r>
        <w:t>2</w:t>
      </w:r>
    </w:p>
    <w:p>
      <w:r>
        <w:t>21</w:t>
      </w:r>
    </w:p>
    <w:p>
      <w:r>
        <w:t>Túi xách đựng đồ tập luyện</w:t>
      </w:r>
    </w:p>
    <w:p>
      <w:r>
        <w:t>Chiếc/vđv;Chiếc/hlv</w:t>
      </w:r>
    </w:p>
    <w:p>
      <w:r>
        <w:t>2</w:t>
      </w:r>
    </w:p>
    <w:p>
      <w:r>
        <w:t>2</w:t>
      </w:r>
    </w:p>
    <w:p>
      <w:r>
        <w:t>VI</w:t>
      </w:r>
    </w:p>
    <w:p>
      <w:r>
        <w:t>Môn Bơi - lặn</w:t>
      </w:r>
    </w:p>
    <w:p>
      <w:r>
        <w:t>A</w:t>
      </w:r>
    </w:p>
    <w:p>
      <w:r>
        <w:t>Nội dung Bơi</w:t>
      </w:r>
    </w:p>
    <w:p>
      <w:r>
        <w:t>1</w:t>
      </w:r>
    </w:p>
    <w:p>
      <w:r>
        <w:t>Bộ tạ tay từ 4kg đến 8 kg</w:t>
      </w:r>
    </w:p>
    <w:p>
      <w:r>
        <w:t>Bộ/30vđv</w:t>
      </w:r>
    </w:p>
    <w:p>
      <w:r>
        <w:t>1</w:t>
      </w:r>
    </w:p>
    <w:p>
      <w:r>
        <w:t>2</w:t>
      </w:r>
    </w:p>
    <w:p>
      <w:r>
        <w:t>Máy tập phát triển cơ tay</w:t>
      </w:r>
    </w:p>
    <w:p>
      <w:r>
        <w:t>Chiếc/30vđv</w:t>
      </w:r>
    </w:p>
    <w:p>
      <w:r>
        <w:t>1</w:t>
      </w:r>
    </w:p>
    <w:p>
      <w:r>
        <w:t>3</w:t>
      </w:r>
    </w:p>
    <w:p>
      <w:r>
        <w:t>Bộ bóng nhồi từ 4kg đến 5kg</w:t>
      </w:r>
    </w:p>
    <w:p>
      <w:r>
        <w:t>Bộ/vđv</w:t>
      </w:r>
    </w:p>
    <w:p>
      <w:r>
        <w:t>1</w:t>
      </w:r>
    </w:p>
    <w:p>
      <w:r>
        <w:t>4</w:t>
      </w:r>
    </w:p>
    <w:p>
      <w:r>
        <w:t>Quần cản nước</w:t>
      </w:r>
    </w:p>
    <w:p>
      <w:r>
        <w:t>Chiếc/vđv</w:t>
      </w:r>
    </w:p>
    <w:p>
      <w:r>
        <w:t>1</w:t>
      </w:r>
    </w:p>
    <w:p>
      <w:r>
        <w:t>5</w:t>
      </w:r>
    </w:p>
    <w:p>
      <w:r>
        <w:t>Quần, áo bơi tập luyện</w:t>
      </w:r>
    </w:p>
    <w:p>
      <w:r>
        <w:t>Bộ/vđv</w:t>
      </w:r>
    </w:p>
    <w:p>
      <w:r>
        <w:t>6</w:t>
      </w:r>
    </w:p>
    <w:p>
      <w:r>
        <w:t>6</w:t>
      </w:r>
    </w:p>
    <w:p>
      <w:r>
        <w:t>6</w:t>
      </w:r>
    </w:p>
    <w:p>
      <w:r>
        <w:t>Quần, áo bơi thi đấu</w:t>
      </w:r>
    </w:p>
    <w:p>
      <w:r>
        <w:t>Bộ/vđv</w:t>
      </w:r>
    </w:p>
    <w:p>
      <w:r>
        <w:t>2</w:t>
      </w:r>
    </w:p>
    <w:p>
      <w:r>
        <w:t>7</w:t>
      </w:r>
    </w:p>
    <w:p>
      <w:r>
        <w:t>Quần bó cơ</w:t>
      </w:r>
    </w:p>
    <w:p>
      <w:r>
        <w:t>Chiếc/vđv</w:t>
      </w:r>
    </w:p>
    <w:p>
      <w:r>
        <w:t>1</w:t>
      </w:r>
    </w:p>
    <w:p>
      <w:r>
        <w:t>8</w:t>
      </w:r>
    </w:p>
    <w:p>
      <w:r>
        <w:t>Áo bó cơ</w:t>
      </w:r>
    </w:p>
    <w:p>
      <w:r>
        <w:t>Chiếc/vđv</w:t>
      </w:r>
    </w:p>
    <w:p>
      <w:r>
        <w:t>1</w:t>
      </w:r>
    </w:p>
    <w:p>
      <w:r>
        <w:t>9</w:t>
      </w:r>
    </w:p>
    <w:p>
      <w:r>
        <w:t>Áo choàng giữ nhiệt</w:t>
      </w:r>
    </w:p>
    <w:p>
      <w:r>
        <w:t>Chiếc/vđv</w:t>
      </w:r>
    </w:p>
    <w:p>
      <w:r>
        <w:t>1</w:t>
      </w:r>
    </w:p>
    <w:p>
      <w:r>
        <w:t>10</w:t>
      </w:r>
    </w:p>
    <w:p>
      <w:r>
        <w:t>Kính bơi, mũ bơi thi đấu</w:t>
      </w:r>
    </w:p>
    <w:p>
      <w:r>
        <w:t>Bộ/vđv</w:t>
      </w:r>
    </w:p>
    <w:p>
      <w:r>
        <w:t>2</w:t>
      </w:r>
    </w:p>
    <w:p>
      <w:r>
        <w:t>2</w:t>
      </w:r>
    </w:p>
    <w:p>
      <w:r>
        <w:t>11</w:t>
      </w:r>
    </w:p>
    <w:p>
      <w:r>
        <w:t>Kính bơi, mũ bơi tập luyện</w:t>
      </w:r>
    </w:p>
    <w:p>
      <w:r>
        <w:t>Bộ/hlv</w:t>
      </w:r>
    </w:p>
    <w:p>
      <w:r>
        <w:t>1</w:t>
      </w:r>
    </w:p>
    <w:p>
      <w:r>
        <w:t>1</w:t>
      </w:r>
    </w:p>
    <w:p>
      <w:r>
        <w:t>12</w:t>
      </w:r>
    </w:p>
    <w:p>
      <w:r>
        <w:t>Kính bơi, mũ bơi tập luyện</w:t>
      </w:r>
    </w:p>
    <w:p>
      <w:r>
        <w:t>Bộ/vđv</w:t>
      </w:r>
    </w:p>
    <w:p>
      <w:r>
        <w:t>2</w:t>
      </w:r>
    </w:p>
    <w:p>
      <w:r>
        <w:t>2</w:t>
      </w:r>
    </w:p>
    <w:p>
      <w:r>
        <w:t>13</w:t>
      </w:r>
    </w:p>
    <w:p>
      <w:r>
        <w:t>Bàn quạt nửa bàn tay</w:t>
      </w:r>
    </w:p>
    <w:p>
      <w:r>
        <w:t>Đôi/vđv</w:t>
      </w:r>
    </w:p>
    <w:p>
      <w:r>
        <w:t>1</w:t>
      </w:r>
    </w:p>
    <w:p>
      <w:r>
        <w:t>1</w:t>
      </w:r>
    </w:p>
    <w:p>
      <w:r>
        <w:t>14</w:t>
      </w:r>
    </w:p>
    <w:p>
      <w:r>
        <w:t>Chân vịt đôi</w:t>
      </w:r>
    </w:p>
    <w:p>
      <w:r>
        <w:t>Đôi/vđv</w:t>
      </w:r>
    </w:p>
    <w:p>
      <w:r>
        <w:t>1</w:t>
      </w:r>
    </w:p>
    <w:p>
      <w:r>
        <w:t>1</w:t>
      </w:r>
    </w:p>
    <w:p>
      <w:r>
        <w:t>15</w:t>
      </w:r>
    </w:p>
    <w:p>
      <w:r>
        <w:t>Dây cao su</w:t>
      </w:r>
    </w:p>
    <w:p>
      <w:r>
        <w:t>Chiếc/vđv</w:t>
      </w:r>
    </w:p>
    <w:p>
      <w:r>
        <w:t>2</w:t>
      </w:r>
    </w:p>
    <w:p>
      <w:r>
        <w:t>2</w:t>
      </w:r>
    </w:p>
    <w:p>
      <w:r>
        <w:t>16</w:t>
      </w:r>
    </w:p>
    <w:p>
      <w:r>
        <w:t>Dây nhảy</w:t>
      </w:r>
    </w:p>
    <w:p>
      <w:r>
        <w:t>Chiếc/vđv</w:t>
      </w:r>
    </w:p>
    <w:p>
      <w:r>
        <w:t>1</w:t>
      </w:r>
    </w:p>
    <w:p>
      <w:r>
        <w:t>17</w:t>
      </w:r>
    </w:p>
    <w:p>
      <w:r>
        <w:t>Dây thừng</w:t>
      </w:r>
    </w:p>
    <w:p>
      <w:r>
        <w:t>Chiếc/đội</w:t>
      </w:r>
    </w:p>
    <w:p>
      <w:r>
        <w:t>1</w:t>
      </w:r>
    </w:p>
    <w:p>
      <w:r>
        <w:t>18</w:t>
      </w:r>
    </w:p>
    <w:p>
      <w:r>
        <w:t>Khăn thấm nước</w:t>
      </w:r>
    </w:p>
    <w:p>
      <w:r>
        <w:t>Chiếc/vđv</w:t>
      </w:r>
    </w:p>
    <w:p>
      <w:r>
        <w:t>1</w:t>
      </w:r>
    </w:p>
    <w:p>
      <w:r>
        <w:t>1</w:t>
      </w:r>
    </w:p>
    <w:p>
      <w:r>
        <w:t>19</w:t>
      </w:r>
    </w:p>
    <w:p>
      <w:r>
        <w:t>Bộ tạ miếng từ 4kg đến 8kg</w:t>
      </w:r>
    </w:p>
    <w:p>
      <w:r>
        <w:t>Đôi/vđv</w:t>
      </w:r>
    </w:p>
    <w:p>
      <w:r>
        <w:t>9</w:t>
      </w:r>
    </w:p>
    <w:p>
      <w:r>
        <w:t>20</w:t>
      </w:r>
    </w:p>
    <w:p>
      <w:r>
        <w:t>Thảm nghỉ</w:t>
      </w:r>
    </w:p>
    <w:p>
      <w:r>
        <w:t>Chiếc/vđv</w:t>
      </w:r>
    </w:p>
    <w:p>
      <w:r>
        <w:t>1</w:t>
      </w:r>
    </w:p>
    <w:p>
      <w:r>
        <w:t>1</w:t>
      </w:r>
    </w:p>
    <w:p>
      <w:r>
        <w:t>21</w:t>
      </w:r>
    </w:p>
    <w:p>
      <w:r>
        <w:t>Ván</w:t>
      </w:r>
    </w:p>
    <w:p>
      <w:r>
        <w:t>Chiếc/vđv</w:t>
      </w:r>
    </w:p>
    <w:p>
      <w:r>
        <w:t>1</w:t>
      </w:r>
    </w:p>
    <w:p>
      <w:r>
        <w:t>1</w:t>
      </w:r>
    </w:p>
    <w:p>
      <w:r>
        <w:t>22</w:t>
      </w:r>
    </w:p>
    <w:p>
      <w:r>
        <w:t>Vòi hơi</w:t>
      </w:r>
    </w:p>
    <w:p>
      <w:r>
        <w:t>Chiếc/vđv</w:t>
      </w:r>
    </w:p>
    <w:p>
      <w:r>
        <w:t>1</w:t>
      </w:r>
    </w:p>
    <w:p>
      <w:r>
        <w:t>23</w:t>
      </w:r>
    </w:p>
    <w:p>
      <w:r>
        <w:t>Bàn quạt cả bàn tay</w:t>
      </w:r>
    </w:p>
    <w:p>
      <w:r>
        <w:t>Đôi/vđv</w:t>
      </w:r>
    </w:p>
    <w:p>
      <w:r>
        <w:t>1</w:t>
      </w:r>
    </w:p>
    <w:p>
      <w:r>
        <w:t>1</w:t>
      </w:r>
    </w:p>
    <w:p>
      <w:r>
        <w:t>24</w:t>
      </w:r>
    </w:p>
    <w:p>
      <w:r>
        <w:t>Thiết bị đo mạch</w:t>
      </w:r>
    </w:p>
    <w:p>
      <w:r>
        <w:t>Chiếc/vđv</w:t>
      </w:r>
    </w:p>
    <w:p>
      <w:r>
        <w:t>1</w:t>
      </w:r>
    </w:p>
    <w:p>
      <w:r>
        <w:t>25</w:t>
      </w:r>
    </w:p>
    <w:p>
      <w:r>
        <w:t>Ống lăn massage</w:t>
      </w:r>
    </w:p>
    <w:p>
      <w:r>
        <w:t>Chiếc/vđv</w:t>
      </w:r>
    </w:p>
    <w:p>
      <w:r>
        <w:t>1</w:t>
      </w:r>
    </w:p>
    <w:p>
      <w:r>
        <w:t>B</w:t>
      </w:r>
    </w:p>
    <w:p>
      <w:r>
        <w:t>Nội dung Lặn</w:t>
      </w:r>
    </w:p>
    <w:p>
      <w:r>
        <w:t>1</w:t>
      </w:r>
    </w:p>
    <w:p>
      <w:r>
        <w:t>Bình khí nén</w:t>
      </w:r>
    </w:p>
    <w:p>
      <w:r>
        <w:t>Bộ/vđv</w:t>
      </w:r>
    </w:p>
    <w:p>
      <w:r>
        <w:t>1</w:t>
      </w:r>
    </w:p>
    <w:p>
      <w:r>
        <w:t>2</w:t>
      </w:r>
    </w:p>
    <w:p>
      <w:r>
        <w:t>Vòi hơi</w:t>
      </w:r>
    </w:p>
    <w:p>
      <w:r>
        <w:t>Chiếc/vđv</w:t>
      </w:r>
    </w:p>
    <w:p>
      <w:r>
        <w:t>1</w:t>
      </w:r>
    </w:p>
    <w:p>
      <w:r>
        <w:t>3</w:t>
      </w:r>
    </w:p>
    <w:p>
      <w:r>
        <w:t>Áo bơi tập</w:t>
      </w:r>
    </w:p>
    <w:p>
      <w:r>
        <w:t>Chiếc/vđv nữ</w:t>
      </w:r>
    </w:p>
    <w:p>
      <w:r>
        <w:t>2</w:t>
      </w:r>
    </w:p>
    <w:p>
      <w:r>
        <w:t>2</w:t>
      </w:r>
    </w:p>
    <w:p>
      <w:r>
        <w:t>4</w:t>
      </w:r>
    </w:p>
    <w:p>
      <w:r>
        <w:t>Áo bơi thi đấu</w:t>
      </w:r>
    </w:p>
    <w:p>
      <w:r>
        <w:t>Chiếc/vđv nữ</w:t>
      </w:r>
    </w:p>
    <w:p>
      <w:r>
        <w:t>1</w:t>
      </w:r>
    </w:p>
    <w:p>
      <w:r>
        <w:t>1</w:t>
      </w:r>
    </w:p>
    <w:p>
      <w:r>
        <w:t>5</w:t>
      </w:r>
    </w:p>
    <w:p>
      <w:r>
        <w:t>Áo bó cơ</w:t>
      </w:r>
    </w:p>
    <w:p>
      <w:r>
        <w:t>Chiếc/vđv nữ</w:t>
      </w:r>
    </w:p>
    <w:p>
      <w:r>
        <w:t>1</w:t>
      </w:r>
    </w:p>
    <w:p>
      <w:r>
        <w:t>6</w:t>
      </w:r>
    </w:p>
    <w:p>
      <w:r>
        <w:t>Quần bơi tập</w:t>
      </w:r>
    </w:p>
    <w:p>
      <w:r>
        <w:t>Chiếc/vđv nam</w:t>
      </w:r>
    </w:p>
    <w:p>
      <w:r>
        <w:t>2</w:t>
      </w:r>
    </w:p>
    <w:p>
      <w:r>
        <w:t>2</w:t>
      </w:r>
    </w:p>
    <w:p>
      <w:r>
        <w:t>7</w:t>
      </w:r>
    </w:p>
    <w:p>
      <w:r>
        <w:t>Quần bơi thi đấu</w:t>
      </w:r>
    </w:p>
    <w:p>
      <w:r>
        <w:t>Chiếc/vđv nam</w:t>
      </w:r>
    </w:p>
    <w:p>
      <w:r>
        <w:t>1</w:t>
      </w:r>
    </w:p>
    <w:p>
      <w:r>
        <w:t>8</w:t>
      </w:r>
    </w:p>
    <w:p>
      <w:r>
        <w:t>Quần bó cơ</w:t>
      </w:r>
    </w:p>
    <w:p>
      <w:r>
        <w:t>Chiếc/vđv nam</w:t>
      </w:r>
    </w:p>
    <w:p>
      <w:r>
        <w:t>1</w:t>
      </w:r>
    </w:p>
    <w:p>
      <w:r>
        <w:t>9</w:t>
      </w:r>
    </w:p>
    <w:p>
      <w:r>
        <w:t>Áo choàng giữ nhiệt</w:t>
      </w:r>
    </w:p>
    <w:p>
      <w:r>
        <w:t>Chiếc/vđv</w:t>
      </w:r>
    </w:p>
    <w:p>
      <w:r>
        <w:t>1</w:t>
      </w:r>
    </w:p>
    <w:p>
      <w:r>
        <w:t>10</w:t>
      </w:r>
    </w:p>
    <w:p>
      <w:r>
        <w:t>Mũ bơi</w:t>
      </w:r>
    </w:p>
    <w:p>
      <w:r>
        <w:t>Chiếc/vđv</w:t>
      </w:r>
    </w:p>
    <w:p>
      <w:r>
        <w:t>1</w:t>
      </w:r>
    </w:p>
    <w:p>
      <w:r>
        <w:t>1</w:t>
      </w:r>
    </w:p>
    <w:p>
      <w:r>
        <w:t>11</w:t>
      </w:r>
    </w:p>
    <w:p>
      <w:r>
        <w:t>Bình đựng nước uống</w:t>
      </w:r>
    </w:p>
    <w:p>
      <w:r>
        <w:t>Chiếc/vđv</w:t>
      </w:r>
    </w:p>
    <w:p>
      <w:r>
        <w:t>1</w:t>
      </w:r>
    </w:p>
    <w:p>
      <w:r>
        <w:t>12</w:t>
      </w:r>
    </w:p>
    <w:p>
      <w:r>
        <w:t>Chân vịt bản lớn tập</w:t>
      </w:r>
    </w:p>
    <w:p>
      <w:r>
        <w:t>Chiếc/vđv</w:t>
      </w:r>
    </w:p>
    <w:p>
      <w:r>
        <w:t>1</w:t>
      </w:r>
    </w:p>
    <w:p>
      <w:r>
        <w:t>1</w:t>
      </w:r>
    </w:p>
    <w:p>
      <w:r>
        <w:t>13</w:t>
      </w:r>
    </w:p>
    <w:p>
      <w:r>
        <w:t>Chân vịt bản lớn thi đấu</w:t>
      </w:r>
    </w:p>
    <w:p>
      <w:r>
        <w:t>Chiếc/vđv</w:t>
      </w:r>
    </w:p>
    <w:p>
      <w:r>
        <w:t>1</w:t>
      </w:r>
    </w:p>
    <w:p>
      <w:r>
        <w:t>14</w:t>
      </w:r>
    </w:p>
    <w:p>
      <w:r>
        <w:t>Chân vịt đôi tập</w:t>
      </w:r>
    </w:p>
    <w:p>
      <w:r>
        <w:t>Đôi/vđv</w:t>
      </w:r>
    </w:p>
    <w:p>
      <w:r>
        <w:t>1</w:t>
      </w:r>
    </w:p>
    <w:p>
      <w:r>
        <w:t>1</w:t>
      </w:r>
    </w:p>
    <w:p>
      <w:r>
        <w:t>15</w:t>
      </w:r>
    </w:p>
    <w:p>
      <w:r>
        <w:t>Chân vịt đôi thi đấu</w:t>
      </w:r>
    </w:p>
    <w:p>
      <w:r>
        <w:t>Đôi/vđv</w:t>
      </w:r>
    </w:p>
    <w:p>
      <w:r>
        <w:t>1</w:t>
      </w:r>
    </w:p>
    <w:p>
      <w:r>
        <w:t>16</w:t>
      </w:r>
    </w:p>
    <w:p>
      <w:r>
        <w:t>Dây cao su</w:t>
      </w:r>
    </w:p>
    <w:p>
      <w:r>
        <w:t>Chiếc/vđv</w:t>
      </w:r>
    </w:p>
    <w:p>
      <w:r>
        <w:t>1</w:t>
      </w:r>
    </w:p>
    <w:p>
      <w:r>
        <w:t>1</w:t>
      </w:r>
    </w:p>
    <w:p>
      <w:r>
        <w:t>17</w:t>
      </w:r>
    </w:p>
    <w:p>
      <w:r>
        <w:t>Khăn thấm nước</w:t>
      </w:r>
    </w:p>
    <w:p>
      <w:r>
        <w:t>Chiếc/vđv</w:t>
      </w:r>
    </w:p>
    <w:p>
      <w:r>
        <w:t>1</w:t>
      </w:r>
    </w:p>
    <w:p>
      <w:r>
        <w:t>1</w:t>
      </w:r>
    </w:p>
    <w:p>
      <w:r>
        <w:t>18</w:t>
      </w:r>
    </w:p>
    <w:p>
      <w:r>
        <w:t>Kính bơi</w:t>
      </w:r>
    </w:p>
    <w:p>
      <w:r>
        <w:t>Chiếc/vđv</w:t>
      </w:r>
    </w:p>
    <w:p>
      <w:r>
        <w:t>1</w:t>
      </w:r>
    </w:p>
    <w:p>
      <w:r>
        <w:t>1</w:t>
      </w:r>
    </w:p>
    <w:p>
      <w:r>
        <w:t>19</w:t>
      </w:r>
    </w:p>
    <w:p>
      <w:r>
        <w:t>Lót chân</w:t>
      </w:r>
    </w:p>
    <w:p>
      <w:r>
        <w:t>Đôi/vđv</w:t>
      </w:r>
    </w:p>
    <w:p>
      <w:r>
        <w:t>3</w:t>
      </w:r>
    </w:p>
    <w:p>
      <w:r>
        <w:t>3</w:t>
      </w:r>
    </w:p>
    <w:p>
      <w:r>
        <w:t>20</w:t>
      </w:r>
    </w:p>
    <w:p>
      <w:r>
        <w:t>Máy nén khí</w:t>
      </w:r>
    </w:p>
    <w:p>
      <w:r>
        <w:t>Chiếc/đội</w:t>
      </w:r>
    </w:p>
    <w:p>
      <w:r>
        <w:t>1</w:t>
      </w:r>
    </w:p>
    <w:p>
      <w:r>
        <w:t>21</w:t>
      </w:r>
    </w:p>
    <w:p>
      <w:r>
        <w:t>Thảm cá nhân</w:t>
      </w:r>
    </w:p>
    <w:p>
      <w:r>
        <w:t>Chiếc/vđv</w:t>
      </w:r>
    </w:p>
    <w:p>
      <w:r>
        <w:t>1</w:t>
      </w:r>
    </w:p>
    <w:p>
      <w:r>
        <w:t>22</w:t>
      </w:r>
    </w:p>
    <w:p>
      <w:r>
        <w:t>Ván đập chân</w:t>
      </w:r>
    </w:p>
    <w:p>
      <w:r>
        <w:t>Chiếc/vđv</w:t>
      </w:r>
    </w:p>
    <w:p>
      <w:r>
        <w:t>1</w:t>
      </w:r>
    </w:p>
    <w:p>
      <w:r>
        <w:t>23</w:t>
      </w:r>
    </w:p>
    <w:p>
      <w:r>
        <w:t>Dây nhảy</w:t>
      </w:r>
    </w:p>
    <w:p>
      <w:r>
        <w:t>Chiếc/vđv</w:t>
      </w:r>
    </w:p>
    <w:p>
      <w:r>
        <w:t>1</w:t>
      </w:r>
    </w:p>
    <w:p>
      <w:r>
        <w:t>1</w:t>
      </w:r>
    </w:p>
    <w:p>
      <w:r>
        <w:t>24</w:t>
      </w:r>
    </w:p>
    <w:p>
      <w:r>
        <w:t>Ống lăn massage</w:t>
      </w:r>
    </w:p>
    <w:p>
      <w:r>
        <w:t>Chiếc/vđv</w:t>
      </w:r>
    </w:p>
    <w:p>
      <w:r>
        <w:t>1</w:t>
      </w:r>
    </w:p>
    <w:p>
      <w:r>
        <w:t>25</w:t>
      </w:r>
    </w:p>
    <w:p>
      <w:r>
        <w:t>Vòi bình khí nén</w:t>
      </w:r>
    </w:p>
    <w:p>
      <w:r>
        <w:t>Chiếc/vđv</w:t>
      </w:r>
    </w:p>
    <w:p>
      <w:r>
        <w:t>1</w:t>
      </w:r>
    </w:p>
    <w:p>
      <w:r>
        <w:t>VII</w:t>
      </w:r>
    </w:p>
    <w:p>
      <w:r>
        <w:t>Môn Cầu mây</w:t>
      </w:r>
    </w:p>
    <w:p>
      <w:r>
        <w:t>1</w:t>
      </w:r>
    </w:p>
    <w:p>
      <w:r>
        <w:t>Rào bật nhẩy</w:t>
      </w:r>
    </w:p>
    <w:p>
      <w:r>
        <w:t>Bộ/30vđv</w:t>
      </w:r>
    </w:p>
    <w:p>
      <w:r>
        <w:t>2</w:t>
      </w:r>
    </w:p>
    <w:p>
      <w:r>
        <w:t>2</w:t>
      </w:r>
    </w:p>
    <w:p>
      <w:r>
        <w:t>Thùng đựng đá</w:t>
      </w:r>
    </w:p>
    <w:p>
      <w:r>
        <w:t>Chiếc/đội</w:t>
      </w:r>
    </w:p>
    <w:p>
      <w:r>
        <w:t>4</w:t>
      </w:r>
    </w:p>
    <w:p>
      <w:r>
        <w:t>3</w:t>
      </w:r>
    </w:p>
    <w:p>
      <w:r>
        <w:t>Cọc tiêu di chuyển</w:t>
      </w:r>
    </w:p>
    <w:p>
      <w:r>
        <w:t>Chiếc/đội</w:t>
      </w:r>
    </w:p>
    <w:p>
      <w:r>
        <w:t>30</w:t>
      </w:r>
    </w:p>
    <w:p>
      <w:r>
        <w:t>4</w:t>
      </w:r>
    </w:p>
    <w:p>
      <w:r>
        <w:t>Giá treo tập cầu cố định</w:t>
      </w:r>
    </w:p>
    <w:p>
      <w:r>
        <w:t>Chiếc/đội</w:t>
      </w:r>
    </w:p>
    <w:p>
      <w:r>
        <w:t>10</w:t>
      </w:r>
    </w:p>
    <w:p>
      <w:r>
        <w:t>5</w:t>
      </w:r>
    </w:p>
    <w:p>
      <w:r>
        <w:t>Xe đựng bóng</w:t>
      </w:r>
    </w:p>
    <w:p>
      <w:r>
        <w:t>Chiếc/đội</w:t>
      </w:r>
    </w:p>
    <w:p>
      <w:r>
        <w:t>2</w:t>
      </w:r>
    </w:p>
    <w:p>
      <w:r>
        <w:t>6</w:t>
      </w:r>
    </w:p>
    <w:p>
      <w:r>
        <w:t>Bó gối</w:t>
      </w:r>
    </w:p>
    <w:p>
      <w:r>
        <w:t>Đôi/vđv</w:t>
      </w:r>
    </w:p>
    <w:p>
      <w:r>
        <w:t>3</w:t>
      </w:r>
    </w:p>
    <w:p>
      <w:r>
        <w:t>3</w:t>
      </w:r>
    </w:p>
    <w:p>
      <w:r>
        <w:t>7</w:t>
      </w:r>
    </w:p>
    <w:p>
      <w:r>
        <w:t>Bó gót</w:t>
      </w:r>
    </w:p>
    <w:p>
      <w:r>
        <w:t>Đôi/vđv</w:t>
      </w:r>
    </w:p>
    <w:p>
      <w:r>
        <w:t>3</w:t>
      </w:r>
    </w:p>
    <w:p>
      <w:r>
        <w:t>3</w:t>
      </w:r>
    </w:p>
    <w:p>
      <w:r>
        <w:t>8</w:t>
      </w:r>
    </w:p>
    <w:p>
      <w:r>
        <w:t>Giầy tập luyện</w:t>
      </w:r>
    </w:p>
    <w:p>
      <w:r>
        <w:t>Đôi/vđv</w:t>
      </w:r>
    </w:p>
    <w:p>
      <w:r>
        <w:t>3</w:t>
      </w:r>
    </w:p>
    <w:p>
      <w:r>
        <w:t>3</w:t>
      </w:r>
    </w:p>
    <w:p>
      <w:r>
        <w:t>9</w:t>
      </w:r>
    </w:p>
    <w:p>
      <w:r>
        <w:t>Giày thi đấu</w:t>
      </w:r>
    </w:p>
    <w:p>
      <w:r>
        <w:t>Đôi/vđv</w:t>
      </w:r>
    </w:p>
    <w:p>
      <w:r>
        <w:t>2</w:t>
      </w:r>
    </w:p>
    <w:p>
      <w:r>
        <w:t>1</w:t>
      </w:r>
    </w:p>
    <w:p>
      <w:r>
        <w:t>10</w:t>
      </w:r>
    </w:p>
    <w:p>
      <w:r>
        <w:t>Kính chống nắng (nội dung bãi biển)</w:t>
      </w:r>
    </w:p>
    <w:p>
      <w:r>
        <w:t>Chiếc/vđv</w:t>
      </w:r>
    </w:p>
    <w:p>
      <w:r>
        <w:t>1</w:t>
      </w:r>
    </w:p>
    <w:p>
      <w:r>
        <w:t>11</w:t>
      </w:r>
    </w:p>
    <w:p>
      <w:r>
        <w:t>Quần áo tập luyện</w:t>
      </w:r>
    </w:p>
    <w:p>
      <w:r>
        <w:t>Bộ/vđv</w:t>
      </w:r>
    </w:p>
    <w:p>
      <w:r>
        <w:t>3</w:t>
      </w:r>
    </w:p>
    <w:p>
      <w:r>
        <w:t>3</w:t>
      </w:r>
    </w:p>
    <w:p>
      <w:r>
        <w:t>12</w:t>
      </w:r>
    </w:p>
    <w:p>
      <w:r>
        <w:t>Quần áo thi đấu</w:t>
      </w:r>
    </w:p>
    <w:p>
      <w:r>
        <w:t>Bộ/vđv</w:t>
      </w:r>
    </w:p>
    <w:p>
      <w:r>
        <w:t>3</w:t>
      </w:r>
    </w:p>
    <w:p>
      <w:r>
        <w:t>13</w:t>
      </w:r>
    </w:p>
    <w:p>
      <w:r>
        <w:t>Dây nhảy</w:t>
      </w:r>
    </w:p>
    <w:p>
      <w:r>
        <w:t>Chiếc/vđv</w:t>
      </w:r>
    </w:p>
    <w:p>
      <w:r>
        <w:t>2</w:t>
      </w:r>
    </w:p>
    <w:p>
      <w:r>
        <w:t>1</w:t>
      </w:r>
    </w:p>
    <w:p>
      <w:r>
        <w:t>14</w:t>
      </w:r>
    </w:p>
    <w:p>
      <w:r>
        <w:t>Cọc, lưới tập luyện</w:t>
      </w:r>
    </w:p>
    <w:p>
      <w:r>
        <w:t>Bộ/đội</w:t>
      </w:r>
    </w:p>
    <w:p>
      <w:r>
        <w:t>2</w:t>
      </w:r>
    </w:p>
    <w:p>
      <w:r>
        <w:t>15</w:t>
      </w:r>
    </w:p>
    <w:p>
      <w:r>
        <w:t>Thảm tập luyện</w:t>
      </w:r>
    </w:p>
    <w:p>
      <w:r>
        <w:t>Bộ/đội</w:t>
      </w:r>
    </w:p>
    <w:p>
      <w:r>
        <w:t>2</w:t>
      </w:r>
    </w:p>
    <w:p>
      <w:r>
        <w:t>16</w:t>
      </w:r>
    </w:p>
    <w:p>
      <w:r>
        <w:t>Cầu tập luyện và thi đấu</w:t>
      </w:r>
    </w:p>
    <w:p>
      <w:r>
        <w:t>Quả/đội</w:t>
      </w:r>
    </w:p>
    <w:p>
      <w:r>
        <w:t>28</w:t>
      </w:r>
    </w:p>
    <w:p>
      <w:r>
        <w:t>VIII</w:t>
      </w:r>
    </w:p>
    <w:p>
      <w:r>
        <w:t>Môn Điền kinh</w:t>
      </w:r>
    </w:p>
    <w:p>
      <w:r>
        <w:t>A</w:t>
      </w:r>
    </w:p>
    <w:p>
      <w:r>
        <w:t>Các dụng cụ dùng chung môn điền kinh</w:t>
      </w:r>
    </w:p>
    <w:p>
      <w:r>
        <w:t>1</w:t>
      </w:r>
    </w:p>
    <w:p>
      <w:r>
        <w:t>Bàn đạp</w:t>
      </w:r>
    </w:p>
    <w:p>
      <w:r>
        <w:t>Chiếc/30vđv</w:t>
      </w:r>
    </w:p>
    <w:p>
      <w:r>
        <w:t>10</w:t>
      </w:r>
    </w:p>
    <w:p>
      <w:r>
        <w:t>2</w:t>
      </w:r>
    </w:p>
    <w:p>
      <w:r>
        <w:t>Bóng đặc</w:t>
      </w:r>
    </w:p>
    <w:p>
      <w:r>
        <w:t>Quả/30vđv</w:t>
      </w:r>
    </w:p>
    <w:p>
      <w:r>
        <w:t>20</w:t>
      </w:r>
    </w:p>
    <w:p>
      <w:r>
        <w:t>3</w:t>
      </w:r>
    </w:p>
    <w:p>
      <w:r>
        <w:t>Bục bổ trợ kỹ thuật</w:t>
      </w:r>
    </w:p>
    <w:p>
      <w:r>
        <w:t>Cái/30vđv</w:t>
      </w:r>
    </w:p>
    <w:p>
      <w:r>
        <w:t>5</w:t>
      </w:r>
    </w:p>
    <w:p>
      <w:r>
        <w:t>4</w:t>
      </w:r>
    </w:p>
    <w:p>
      <w:r>
        <w:t>Dây chão</w:t>
      </w:r>
    </w:p>
    <w:p>
      <w:r>
        <w:t>Cái/30vđv</w:t>
      </w:r>
    </w:p>
    <w:p>
      <w:r>
        <w:t>6</w:t>
      </w:r>
    </w:p>
    <w:p>
      <w:r>
        <w:t>5</w:t>
      </w:r>
    </w:p>
    <w:p>
      <w:r>
        <w:t>Đạn phát lệnh</w:t>
      </w:r>
    </w:p>
    <w:p>
      <w:r>
        <w:t>Viên/30vđv</w:t>
      </w:r>
    </w:p>
    <w:p>
      <w:r>
        <w:t>20</w:t>
      </w:r>
    </w:p>
    <w:p>
      <w:r>
        <w:t>6</w:t>
      </w:r>
    </w:p>
    <w:p>
      <w:r>
        <w:t>Thùng đựng đá</w:t>
      </w:r>
    </w:p>
    <w:p>
      <w:r>
        <w:t>Chiếc/đội</w:t>
      </w:r>
    </w:p>
    <w:p>
      <w:r>
        <w:t>5</w:t>
      </w:r>
    </w:p>
    <w:p>
      <w:r>
        <w:t>7</w:t>
      </w:r>
    </w:p>
    <w:p>
      <w:r>
        <w:t>Rào CNV</w:t>
      </w:r>
    </w:p>
    <w:p>
      <w:r>
        <w:t>Chiếc/30vđv</w:t>
      </w:r>
    </w:p>
    <w:p>
      <w:r>
        <w:t>5</w:t>
      </w:r>
    </w:p>
    <w:p>
      <w:r>
        <w:t>8</w:t>
      </w:r>
    </w:p>
    <w:p>
      <w:r>
        <w:t>Rào chạy</w:t>
      </w:r>
    </w:p>
    <w:p>
      <w:r>
        <w:t>Chiếc/30vđv</w:t>
      </w:r>
    </w:p>
    <w:p>
      <w:r>
        <w:t>50</w:t>
      </w:r>
    </w:p>
    <w:p>
      <w:r>
        <w:t>9</w:t>
      </w:r>
    </w:p>
    <w:p>
      <w:r>
        <w:t>Súng phát lệnh</w:t>
      </w:r>
    </w:p>
    <w:p>
      <w:r>
        <w:t>Khẩu/30vđv</w:t>
      </w:r>
    </w:p>
    <w:p>
      <w:r>
        <w:t>2</w:t>
      </w:r>
    </w:p>
    <w:p>
      <w:r>
        <w:t>10</w:t>
      </w:r>
    </w:p>
    <w:p>
      <w:r>
        <w:t>Tạ bình vôi 5kg</w:t>
      </w:r>
    </w:p>
    <w:p>
      <w:r>
        <w:t>Quả/30vđv</w:t>
      </w:r>
    </w:p>
    <w:p>
      <w:r>
        <w:t>10</w:t>
      </w:r>
    </w:p>
    <w:p>
      <w:r>
        <w:t>11</w:t>
      </w:r>
    </w:p>
    <w:p>
      <w:r>
        <w:t>Tạ bình vôi 7,5kg</w:t>
      </w:r>
    </w:p>
    <w:p>
      <w:r>
        <w:t>Quả/30vđv</w:t>
      </w:r>
    </w:p>
    <w:p>
      <w:r>
        <w:t>10</w:t>
      </w:r>
    </w:p>
    <w:p>
      <w:r>
        <w:t>12</w:t>
      </w:r>
    </w:p>
    <w:p>
      <w:r>
        <w:t>Tạ bình vôi 10kg</w:t>
      </w:r>
    </w:p>
    <w:p>
      <w:r>
        <w:t>Quả/30vđv</w:t>
      </w:r>
    </w:p>
    <w:p>
      <w:r>
        <w:t>10</w:t>
      </w:r>
    </w:p>
    <w:p>
      <w:r>
        <w:t>13</w:t>
      </w:r>
    </w:p>
    <w:p>
      <w:r>
        <w:t>Xe chuyển rào</w:t>
      </w:r>
    </w:p>
    <w:p>
      <w:r>
        <w:t>Cái/30vđv</w:t>
      </w:r>
    </w:p>
    <w:p>
      <w:r>
        <w:t>5</w:t>
      </w:r>
    </w:p>
    <w:p>
      <w:r>
        <w:t>14</w:t>
      </w:r>
    </w:p>
    <w:p>
      <w:r>
        <w:t>Xe vận chuyển tạ lao đĩa</w:t>
      </w:r>
    </w:p>
    <w:p>
      <w:r>
        <w:t>Cái/30vđv</w:t>
      </w:r>
    </w:p>
    <w:p>
      <w:r>
        <w:t>1</w:t>
      </w:r>
    </w:p>
    <w:p>
      <w:r>
        <w:t>15</w:t>
      </w:r>
    </w:p>
    <w:p>
      <w:r>
        <w:t>Xe vận chuyển tạ xích</w:t>
      </w:r>
    </w:p>
    <w:p>
      <w:r>
        <w:t>Cái/30vđv</w:t>
      </w:r>
    </w:p>
    <w:p>
      <w:r>
        <w:t>1</w:t>
      </w:r>
    </w:p>
    <w:p>
      <w:r>
        <w:t>B</w:t>
      </w:r>
    </w:p>
    <w:p>
      <w:r>
        <w:t>Các nội dung cự ly ngắn chạy vượt rào nhảy xa - 3 bước</w:t>
      </w:r>
    </w:p>
    <w:p>
      <w:r>
        <w:t>1</w:t>
      </w:r>
    </w:p>
    <w:p>
      <w:r>
        <w:t>Đồng hồ (đo tốc độ cao)</w:t>
      </w:r>
    </w:p>
    <w:p>
      <w:r>
        <w:t>Bộ/tổ</w:t>
      </w:r>
    </w:p>
    <w:p>
      <w:r>
        <w:t>5</w:t>
      </w:r>
    </w:p>
    <w:p>
      <w:r>
        <w:t>2</w:t>
      </w:r>
    </w:p>
    <w:p>
      <w:r>
        <w:t>Gậy tiếp sức</w:t>
      </w:r>
    </w:p>
    <w:p>
      <w:r>
        <w:t>Chiếc/vđv</w:t>
      </w:r>
    </w:p>
    <w:p>
      <w:r>
        <w:t>1</w:t>
      </w:r>
    </w:p>
    <w:p>
      <w:r>
        <w:t>3</w:t>
      </w:r>
    </w:p>
    <w:p>
      <w:r>
        <w:t>Tấm lưới thu cát</w:t>
      </w:r>
    </w:p>
    <w:p>
      <w:r>
        <w:t>Chiếc/đội</w:t>
      </w:r>
    </w:p>
    <w:p>
      <w:r>
        <w:t>5</w:t>
      </w:r>
    </w:p>
    <w:p>
      <w:r>
        <w:t>4</w:t>
      </w:r>
    </w:p>
    <w:p>
      <w:r>
        <w:t>Ván dậm nhảy</w:t>
      </w:r>
    </w:p>
    <w:p>
      <w:r>
        <w:t>Chiếc/đội</w:t>
      </w:r>
    </w:p>
    <w:p>
      <w:r>
        <w:t>4</w:t>
      </w:r>
    </w:p>
    <w:p>
      <w:r>
        <w:t>5</w:t>
      </w:r>
    </w:p>
    <w:p>
      <w:r>
        <w:t>Vật đánh dấu đà</w:t>
      </w:r>
    </w:p>
    <w:p>
      <w:r>
        <w:t>Chiếc/vđv</w:t>
      </w:r>
    </w:p>
    <w:p>
      <w:r>
        <w:t>2</w:t>
      </w:r>
    </w:p>
    <w:p>
      <w:r>
        <w:t>6</w:t>
      </w:r>
    </w:p>
    <w:p>
      <w:r>
        <w:t>Áo 3 lỗ, quần bó</w:t>
      </w:r>
    </w:p>
    <w:p>
      <w:r>
        <w:t>Bộ/vđv</w:t>
      </w:r>
    </w:p>
    <w:p>
      <w:r>
        <w:t>1</w:t>
      </w:r>
    </w:p>
    <w:p>
      <w:r>
        <w:t>1</w:t>
      </w:r>
    </w:p>
    <w:p>
      <w:r>
        <w:t>7</w:t>
      </w:r>
    </w:p>
    <w:p>
      <w:r>
        <w:t>Áo bludon (lông vũ, dài)</w:t>
      </w:r>
    </w:p>
    <w:p>
      <w:r>
        <w:t>Chiếc/vđv</w:t>
      </w:r>
    </w:p>
    <w:p>
      <w:r>
        <w:t>1</w:t>
      </w:r>
    </w:p>
    <w:p>
      <w:r>
        <w:t>8</w:t>
      </w:r>
    </w:p>
    <w:p>
      <w:r>
        <w:t>Bộ quần áo gió (trời mưa)</w:t>
      </w:r>
    </w:p>
    <w:p>
      <w:r>
        <w:t>Bộ/hlv</w:t>
      </w:r>
    </w:p>
    <w:p>
      <w:r>
        <w:t>1</w:t>
      </w:r>
    </w:p>
    <w:p>
      <w:r>
        <w:t>9</w:t>
      </w:r>
    </w:p>
    <w:p>
      <w:r>
        <w:t>Dây chun (10m)</w:t>
      </w:r>
    </w:p>
    <w:p>
      <w:r>
        <w:t>Chiếc/vđv</w:t>
      </w:r>
    </w:p>
    <w:p>
      <w:r>
        <w:t>1</w:t>
      </w:r>
    </w:p>
    <w:p>
      <w:r>
        <w:t>10</w:t>
      </w:r>
    </w:p>
    <w:p>
      <w:r>
        <w:t>Giày đinh tập luyện</w:t>
      </w:r>
    </w:p>
    <w:p>
      <w:r>
        <w:t>Đôi/vđv</w:t>
      </w:r>
    </w:p>
    <w:p>
      <w:r>
        <w:t>1</w:t>
      </w:r>
    </w:p>
    <w:p>
      <w:r>
        <w:t>11</w:t>
      </w:r>
    </w:p>
    <w:p>
      <w:r>
        <w:t>Giày đinh thi đấu</w:t>
      </w:r>
    </w:p>
    <w:p>
      <w:r>
        <w:t>Đôi/vđv</w:t>
      </w:r>
    </w:p>
    <w:p>
      <w:r>
        <w:t>1</w:t>
      </w:r>
    </w:p>
    <w:p>
      <w:r>
        <w:t>12</w:t>
      </w:r>
    </w:p>
    <w:p>
      <w:r>
        <w:t>Giày khởi động</w:t>
      </w:r>
    </w:p>
    <w:p>
      <w:r>
        <w:t>Đôi/vđv</w:t>
      </w:r>
    </w:p>
    <w:p>
      <w:r>
        <w:t>1</w:t>
      </w:r>
    </w:p>
    <w:p>
      <w:r>
        <w:t>13</w:t>
      </w:r>
    </w:p>
    <w:p>
      <w:r>
        <w:t>Giày mềm chuyên môn</w:t>
      </w:r>
    </w:p>
    <w:p>
      <w:r>
        <w:t>Đôi/vđv</w:t>
      </w:r>
    </w:p>
    <w:p>
      <w:r>
        <w:t>1</w:t>
      </w:r>
    </w:p>
    <w:p>
      <w:r>
        <w:t>1</w:t>
      </w:r>
    </w:p>
    <w:p>
      <w:r>
        <w:t>14</w:t>
      </w:r>
    </w:p>
    <w:p>
      <w:r>
        <w:t>Kính chống chói</w:t>
      </w:r>
    </w:p>
    <w:p>
      <w:r>
        <w:t>Chiếc/vđv</w:t>
      </w:r>
    </w:p>
    <w:p>
      <w:r>
        <w:t>1</w:t>
      </w:r>
    </w:p>
    <w:p>
      <w:r>
        <w:t>15</w:t>
      </w:r>
    </w:p>
    <w:p>
      <w:r>
        <w:t>Miếng đệm trải khởi động</w:t>
      </w:r>
    </w:p>
    <w:p>
      <w:r>
        <w:t>Chiếc/vđv</w:t>
      </w:r>
    </w:p>
    <w:p>
      <w:r>
        <w:t>1</w:t>
      </w:r>
    </w:p>
    <w:p>
      <w:r>
        <w:t>16</w:t>
      </w:r>
    </w:p>
    <w:p>
      <w:r>
        <w:t>Quần áo đông xuân dài tay</w:t>
      </w:r>
    </w:p>
    <w:p>
      <w:r>
        <w:t>Bộ/vđv</w:t>
      </w:r>
    </w:p>
    <w:p>
      <w:r>
        <w:t>1</w:t>
      </w:r>
    </w:p>
    <w:p>
      <w:r>
        <w:t>1</w:t>
      </w:r>
    </w:p>
    <w:p>
      <w:r>
        <w:t>17</w:t>
      </w:r>
    </w:p>
    <w:p>
      <w:r>
        <w:t>Quần áo ép cân</w:t>
      </w:r>
    </w:p>
    <w:p>
      <w:r>
        <w:t>Bộ/vđv</w:t>
      </w:r>
    </w:p>
    <w:p>
      <w:r>
        <w:t>1</w:t>
      </w:r>
    </w:p>
    <w:p>
      <w:r>
        <w:t>18</w:t>
      </w:r>
    </w:p>
    <w:p>
      <w:r>
        <w:t>Quần áo thi đấu</w:t>
      </w:r>
    </w:p>
    <w:p>
      <w:r>
        <w:t>Bộ/vđv</w:t>
      </w:r>
    </w:p>
    <w:p>
      <w:r>
        <w:t>1</w:t>
      </w:r>
    </w:p>
    <w:p>
      <w:r>
        <w:t>1</w:t>
      </w:r>
    </w:p>
    <w:p>
      <w:r>
        <w:t>19</w:t>
      </w:r>
    </w:p>
    <w:p>
      <w:r>
        <w:t>Thước dây</w:t>
      </w:r>
    </w:p>
    <w:p>
      <w:r>
        <w:t>Chiếc/đội</w:t>
      </w:r>
    </w:p>
    <w:p>
      <w:r>
        <w:t>2</w:t>
      </w:r>
    </w:p>
    <w:p>
      <w:r>
        <w:t>20</w:t>
      </w:r>
    </w:p>
    <w:p>
      <w:r>
        <w:t>Xẻng và trang cát</w:t>
      </w:r>
    </w:p>
    <w:p>
      <w:r>
        <w:t>Bộ/đội</w:t>
      </w:r>
    </w:p>
    <w:p>
      <w:r>
        <w:t>2</w:t>
      </w:r>
    </w:p>
    <w:p>
      <w:r>
        <w:t>C</w:t>
      </w:r>
    </w:p>
    <w:p>
      <w:r>
        <w:t>Các nội dung cự ly trung bình, dài và chướng ngại vật</w:t>
      </w:r>
    </w:p>
    <w:p>
      <w:r>
        <w:t>1</w:t>
      </w:r>
    </w:p>
    <w:p>
      <w:r>
        <w:t>Đồng hồ (Smart watch)</w:t>
      </w:r>
    </w:p>
    <w:p>
      <w:r>
        <w:t>Chiếc/vđv</w:t>
      </w:r>
    </w:p>
    <w:p>
      <w:r>
        <w:t>1</w:t>
      </w:r>
    </w:p>
    <w:p>
      <w:r>
        <w:t>2</w:t>
      </w:r>
    </w:p>
    <w:p>
      <w:r>
        <w:t>Máy đếm vòng (cầm tay)</w:t>
      </w:r>
    </w:p>
    <w:p>
      <w:r>
        <w:t>Chiếc/đội</w:t>
      </w:r>
    </w:p>
    <w:p>
      <w:r>
        <w:t>1</w:t>
      </w:r>
    </w:p>
    <w:p>
      <w:r>
        <w:t>3</w:t>
      </w:r>
    </w:p>
    <w:p>
      <w:r>
        <w:t>Xe máy</w:t>
      </w:r>
    </w:p>
    <w:p>
      <w:r>
        <w:t>Chiếc/đội</w:t>
      </w:r>
    </w:p>
    <w:p>
      <w:r>
        <w:t>1</w:t>
      </w:r>
    </w:p>
    <w:p>
      <w:r>
        <w:t>4</w:t>
      </w:r>
    </w:p>
    <w:p>
      <w:r>
        <w:t>Áo 3 lỗ, quần bó</w:t>
      </w:r>
    </w:p>
    <w:p>
      <w:r>
        <w:t>Bộ/vđv</w:t>
      </w:r>
    </w:p>
    <w:p>
      <w:r>
        <w:t>1</w:t>
      </w:r>
    </w:p>
    <w:p>
      <w:r>
        <w:t>1</w:t>
      </w:r>
    </w:p>
    <w:p>
      <w:r>
        <w:t>5</w:t>
      </w:r>
    </w:p>
    <w:p>
      <w:r>
        <w:t>Áo bludon (lông vũ, dài)</w:t>
      </w:r>
    </w:p>
    <w:p>
      <w:r>
        <w:t>Chiếc/vđv</w:t>
      </w:r>
    </w:p>
    <w:p>
      <w:r>
        <w:t>1</w:t>
      </w:r>
    </w:p>
    <w:p>
      <w:r>
        <w:t>6</w:t>
      </w:r>
    </w:p>
    <w:p>
      <w:r>
        <w:t>Bộ quần áo gió (trời mưa)</w:t>
      </w:r>
    </w:p>
    <w:p>
      <w:r>
        <w:t>Bộ/hlv</w:t>
      </w:r>
    </w:p>
    <w:p>
      <w:r>
        <w:t>1</w:t>
      </w:r>
    </w:p>
    <w:p>
      <w:r>
        <w:t>7</w:t>
      </w:r>
    </w:p>
    <w:p>
      <w:r>
        <w:t>Dây chun (10m)</w:t>
      </w:r>
    </w:p>
    <w:p>
      <w:r>
        <w:t>Chiếc/vđv</w:t>
      </w:r>
    </w:p>
    <w:p>
      <w:r>
        <w:t>1</w:t>
      </w:r>
    </w:p>
    <w:p>
      <w:r>
        <w:t>8</w:t>
      </w:r>
    </w:p>
    <w:p>
      <w:r>
        <w:t>Dây nhảy 3m</w:t>
      </w:r>
    </w:p>
    <w:p>
      <w:r>
        <w:t>Sợi/vđv</w:t>
      </w:r>
    </w:p>
    <w:p>
      <w:r>
        <w:t>1</w:t>
      </w:r>
    </w:p>
    <w:p>
      <w:r>
        <w:t>9</w:t>
      </w:r>
    </w:p>
    <w:p>
      <w:r>
        <w:t>Giày đinh tập luyện</w:t>
      </w:r>
    </w:p>
    <w:p>
      <w:r>
        <w:t>Đôi/vđv</w:t>
      </w:r>
    </w:p>
    <w:p>
      <w:r>
        <w:t>1</w:t>
      </w:r>
    </w:p>
    <w:p>
      <w:r>
        <w:t>10</w:t>
      </w:r>
    </w:p>
    <w:p>
      <w:r>
        <w:t>Giày đinh thi đấu</w:t>
      </w:r>
    </w:p>
    <w:p>
      <w:r>
        <w:t>Đôi/vđv</w:t>
      </w:r>
    </w:p>
    <w:p>
      <w:r>
        <w:t>1</w:t>
      </w:r>
    </w:p>
    <w:p>
      <w:r>
        <w:t>11</w:t>
      </w:r>
    </w:p>
    <w:p>
      <w:r>
        <w:t>Giày khởi động</w:t>
      </w:r>
    </w:p>
    <w:p>
      <w:r>
        <w:t>Đôi/vđv</w:t>
      </w:r>
    </w:p>
    <w:p>
      <w:r>
        <w:t>1</w:t>
      </w:r>
    </w:p>
    <w:p>
      <w:r>
        <w:t>12</w:t>
      </w:r>
    </w:p>
    <w:p>
      <w:r>
        <w:t>Giày mềm chuyên môn</w:t>
      </w:r>
    </w:p>
    <w:p>
      <w:r>
        <w:t>Đôi/vđv</w:t>
      </w:r>
    </w:p>
    <w:p>
      <w:r>
        <w:t>1</w:t>
      </w:r>
    </w:p>
    <w:p>
      <w:r>
        <w:t>1</w:t>
      </w:r>
    </w:p>
    <w:p>
      <w:r>
        <w:t>13</w:t>
      </w:r>
    </w:p>
    <w:p>
      <w:r>
        <w:t>Kính chống chói</w:t>
      </w:r>
    </w:p>
    <w:p>
      <w:r>
        <w:t>Chiếc/người</w:t>
      </w:r>
    </w:p>
    <w:p>
      <w:r>
        <w:t>1</w:t>
      </w:r>
    </w:p>
    <w:p>
      <w:r>
        <w:t>14</w:t>
      </w:r>
    </w:p>
    <w:p>
      <w:r>
        <w:t>Miếng đệm trải khởi động</w:t>
      </w:r>
    </w:p>
    <w:p>
      <w:r>
        <w:t>Chiếc/vđv</w:t>
      </w:r>
    </w:p>
    <w:p>
      <w:r>
        <w:t>1</w:t>
      </w:r>
    </w:p>
    <w:p>
      <w:r>
        <w:t>15</w:t>
      </w:r>
    </w:p>
    <w:p>
      <w:r>
        <w:t>Quần áo đông xuân dài tay</w:t>
      </w:r>
    </w:p>
    <w:p>
      <w:r>
        <w:t>Bộ/vđv</w:t>
      </w:r>
    </w:p>
    <w:p>
      <w:r>
        <w:t>1</w:t>
      </w:r>
    </w:p>
    <w:p>
      <w:r>
        <w:t>1</w:t>
      </w:r>
    </w:p>
    <w:p>
      <w:r>
        <w:t>16</w:t>
      </w:r>
    </w:p>
    <w:p>
      <w:r>
        <w:t>Quần áo thi đấu</w:t>
      </w:r>
    </w:p>
    <w:p>
      <w:r>
        <w:t>Bộ/vđv</w:t>
      </w:r>
    </w:p>
    <w:p>
      <w:r>
        <w:t>2</w:t>
      </w:r>
    </w:p>
    <w:p>
      <w:r>
        <w:t>2</w:t>
      </w:r>
    </w:p>
    <w:p>
      <w:r>
        <w:t>D</w:t>
      </w:r>
    </w:p>
    <w:p>
      <w:r>
        <w:t>Các nội dung nhảy cao và nhảy sào</w:t>
      </w:r>
    </w:p>
    <w:p>
      <w:r>
        <w:t>1</w:t>
      </w:r>
    </w:p>
    <w:p>
      <w:r>
        <w:t>Cột đỡ xà ngang</w:t>
      </w:r>
    </w:p>
    <w:p>
      <w:r>
        <w:t>Bộ/tổ</w:t>
      </w:r>
    </w:p>
    <w:p>
      <w:r>
        <w:t>2</w:t>
      </w:r>
    </w:p>
    <w:p>
      <w:r>
        <w:t>2</w:t>
      </w:r>
    </w:p>
    <w:p>
      <w:r>
        <w:t>Đệm và tấm phủ</w:t>
      </w:r>
    </w:p>
    <w:p>
      <w:r>
        <w:t>Bộ/tổ</w:t>
      </w:r>
    </w:p>
    <w:p>
      <w:r>
        <w:t>2</w:t>
      </w:r>
    </w:p>
    <w:p>
      <w:r>
        <w:t>3</w:t>
      </w:r>
    </w:p>
    <w:p>
      <w:r>
        <w:t>Palet đặt đệm</w:t>
      </w:r>
    </w:p>
    <w:p>
      <w:r>
        <w:t>Tấm/tổ</w:t>
      </w:r>
    </w:p>
    <w:p>
      <w:r>
        <w:t>10</w:t>
      </w:r>
    </w:p>
    <w:p>
      <w:r>
        <w:t>4</w:t>
      </w:r>
    </w:p>
    <w:p>
      <w:r>
        <w:t>Ván dậm nghiêng</w:t>
      </w:r>
    </w:p>
    <w:p>
      <w:r>
        <w:t>Chiếc/tổ</w:t>
      </w:r>
    </w:p>
    <w:p>
      <w:r>
        <w:t>2</w:t>
      </w:r>
    </w:p>
    <w:p>
      <w:r>
        <w:t>5</w:t>
      </w:r>
    </w:p>
    <w:p>
      <w:r>
        <w:t>Xà ngang</w:t>
      </w:r>
    </w:p>
    <w:p>
      <w:r>
        <w:t>Chiếc/tổ</w:t>
      </w:r>
    </w:p>
    <w:p>
      <w:r>
        <w:t>4</w:t>
      </w:r>
    </w:p>
    <w:p>
      <w:r>
        <w:t>6</w:t>
      </w:r>
    </w:p>
    <w:p>
      <w:r>
        <w:t>Áo 3 lỗ, quần bó</w:t>
      </w:r>
    </w:p>
    <w:p>
      <w:r>
        <w:t>Bộ/vđv</w:t>
      </w:r>
    </w:p>
    <w:p>
      <w:r>
        <w:t>1</w:t>
      </w:r>
    </w:p>
    <w:p>
      <w:r>
        <w:t>1</w:t>
      </w:r>
    </w:p>
    <w:p>
      <w:r>
        <w:t>7</w:t>
      </w:r>
    </w:p>
    <w:p>
      <w:r>
        <w:t>Áo bludon (lông vũ, dài)</w:t>
      </w:r>
    </w:p>
    <w:p>
      <w:r>
        <w:t>Chiếc/vđv</w:t>
      </w:r>
    </w:p>
    <w:p>
      <w:r>
        <w:t>1</w:t>
      </w:r>
    </w:p>
    <w:p>
      <w:r>
        <w:t>8</w:t>
      </w:r>
    </w:p>
    <w:p>
      <w:r>
        <w:t>Bộ quần áo gió (trời mưa)</w:t>
      </w:r>
    </w:p>
    <w:p>
      <w:r>
        <w:t>Bộ/hlv</w:t>
      </w:r>
    </w:p>
    <w:p>
      <w:r>
        <w:t>1</w:t>
      </w:r>
    </w:p>
    <w:p>
      <w:r>
        <w:t>9</w:t>
      </w:r>
    </w:p>
    <w:p>
      <w:r>
        <w:t>Đai lưng an toàn</w:t>
      </w:r>
    </w:p>
    <w:p>
      <w:r>
        <w:t>Chiếc/tổ</w:t>
      </w:r>
    </w:p>
    <w:p>
      <w:r>
        <w:t>2</w:t>
      </w:r>
    </w:p>
    <w:p>
      <w:r>
        <w:t>2</w:t>
      </w:r>
    </w:p>
    <w:p>
      <w:r>
        <w:t>10</w:t>
      </w:r>
    </w:p>
    <w:p>
      <w:r>
        <w:t>Dây chun (thay xà ngang)</w:t>
      </w:r>
    </w:p>
    <w:p>
      <w:r>
        <w:t>Chiếc/tổ</w:t>
      </w:r>
    </w:p>
    <w:p>
      <w:r>
        <w:t>4</w:t>
      </w:r>
    </w:p>
    <w:p>
      <w:r>
        <w:t>11</w:t>
      </w:r>
    </w:p>
    <w:p>
      <w:r>
        <w:t>Giày đinh tập luyện</w:t>
      </w:r>
    </w:p>
    <w:p>
      <w:r>
        <w:t>Đôi/vđv</w:t>
      </w:r>
    </w:p>
    <w:p>
      <w:r>
        <w:t>1</w:t>
      </w:r>
    </w:p>
    <w:p>
      <w:r>
        <w:t>1</w:t>
      </w:r>
    </w:p>
    <w:p>
      <w:r>
        <w:t>12</w:t>
      </w:r>
    </w:p>
    <w:p>
      <w:r>
        <w:t>Giày đinh thi đấu</w:t>
      </w:r>
    </w:p>
    <w:p>
      <w:r>
        <w:t>Đôi/vđv</w:t>
      </w:r>
    </w:p>
    <w:p>
      <w:r>
        <w:t>1</w:t>
      </w:r>
    </w:p>
    <w:p>
      <w:r>
        <w:t>1</w:t>
      </w:r>
    </w:p>
    <w:p>
      <w:r>
        <w:t>13</w:t>
      </w:r>
    </w:p>
    <w:p>
      <w:r>
        <w:t>Giày mềm chuyên môn</w:t>
      </w:r>
    </w:p>
    <w:p>
      <w:r>
        <w:t>Đôi/vđv</w:t>
      </w:r>
    </w:p>
    <w:p>
      <w:r>
        <w:t>1</w:t>
      </w:r>
    </w:p>
    <w:p>
      <w:r>
        <w:t>1</w:t>
      </w:r>
    </w:p>
    <w:p>
      <w:r>
        <w:t>14</w:t>
      </w:r>
    </w:p>
    <w:p>
      <w:r>
        <w:t>Kính chống chói</w:t>
      </w:r>
    </w:p>
    <w:p>
      <w:r>
        <w:t>Chiếc/vđv</w:t>
      </w:r>
    </w:p>
    <w:p>
      <w:r>
        <w:t>1</w:t>
      </w:r>
    </w:p>
    <w:p>
      <w:r>
        <w:t>15</w:t>
      </w:r>
    </w:p>
    <w:p>
      <w:r>
        <w:t>Miếng đệm trải khởi động</w:t>
      </w:r>
    </w:p>
    <w:p>
      <w:r>
        <w:t>Chiếc/vđv</w:t>
      </w:r>
    </w:p>
    <w:p>
      <w:r>
        <w:t>1</w:t>
      </w:r>
    </w:p>
    <w:p>
      <w:r>
        <w:t>16</w:t>
      </w:r>
    </w:p>
    <w:p>
      <w:r>
        <w:t>Quần áo đông xuân dài tay</w:t>
      </w:r>
    </w:p>
    <w:p>
      <w:r>
        <w:t>Bộ/vđv</w:t>
      </w:r>
    </w:p>
    <w:p>
      <w:r>
        <w:t>1</w:t>
      </w:r>
    </w:p>
    <w:p>
      <w:r>
        <w:t>1</w:t>
      </w:r>
    </w:p>
    <w:p>
      <w:r>
        <w:t>17</w:t>
      </w:r>
    </w:p>
    <w:p>
      <w:r>
        <w:t>Quần áo ép cân</w:t>
      </w:r>
    </w:p>
    <w:p>
      <w:r>
        <w:t>Bộ/vđv</w:t>
      </w:r>
    </w:p>
    <w:p>
      <w:r>
        <w:t>1</w:t>
      </w:r>
    </w:p>
    <w:p>
      <w:r>
        <w:t>18</w:t>
      </w:r>
    </w:p>
    <w:p>
      <w:r>
        <w:t>Quần áo thi đấu</w:t>
      </w:r>
    </w:p>
    <w:p>
      <w:r>
        <w:t>Bộ/vđv</w:t>
      </w:r>
    </w:p>
    <w:p>
      <w:r>
        <w:t>1</w:t>
      </w:r>
    </w:p>
    <w:p>
      <w:r>
        <w:t>1</w:t>
      </w:r>
    </w:p>
    <w:p>
      <w:r>
        <w:t>19</w:t>
      </w:r>
    </w:p>
    <w:p>
      <w:r>
        <w:t>Thước đo chiều cao</w:t>
      </w:r>
    </w:p>
    <w:p>
      <w:r>
        <w:t>Chiếc/tổ</w:t>
      </w:r>
    </w:p>
    <w:p>
      <w:r>
        <w:t>1</w:t>
      </w:r>
    </w:p>
    <w:p>
      <w:r>
        <w:t>E</w:t>
      </w:r>
    </w:p>
    <w:p>
      <w:r>
        <w:t>Các nội dung phối hợp</w:t>
      </w:r>
    </w:p>
    <w:p>
      <w:r>
        <w:t>1</w:t>
      </w:r>
    </w:p>
    <w:p>
      <w:r>
        <w:t>Cột đỡ xà ngang</w:t>
      </w:r>
    </w:p>
    <w:p>
      <w:r>
        <w:t>Bộ/tổ</w:t>
      </w:r>
    </w:p>
    <w:p>
      <w:r>
        <w:t>2</w:t>
      </w:r>
    </w:p>
    <w:p>
      <w:r>
        <w:t>2</w:t>
      </w:r>
    </w:p>
    <w:p>
      <w:r>
        <w:t>Đệm và tấm phủ</w:t>
      </w:r>
    </w:p>
    <w:p>
      <w:r>
        <w:t>Bộ/tổ</w:t>
      </w:r>
    </w:p>
    <w:p>
      <w:r>
        <w:t>2</w:t>
      </w:r>
    </w:p>
    <w:p>
      <w:r>
        <w:t>3</w:t>
      </w:r>
    </w:p>
    <w:p>
      <w:r>
        <w:t>Bộ đĩa (từ 3 kg đến 7 kg)</w:t>
      </w:r>
    </w:p>
    <w:p>
      <w:r>
        <w:t>Bộ/tổ</w:t>
      </w:r>
    </w:p>
    <w:p>
      <w:r>
        <w:t>10</w:t>
      </w:r>
    </w:p>
    <w:p>
      <w:r>
        <w:t>4</w:t>
      </w:r>
    </w:p>
    <w:p>
      <w:r>
        <w:t>Bộ lao (từ 400 gr đến 1.000gr)</w:t>
      </w:r>
    </w:p>
    <w:p>
      <w:r>
        <w:t>Bộ/tổ</w:t>
      </w:r>
    </w:p>
    <w:p>
      <w:r>
        <w:t>10</w:t>
      </w:r>
    </w:p>
    <w:p>
      <w:r>
        <w:t>5</w:t>
      </w:r>
    </w:p>
    <w:p>
      <w:r>
        <w:t>Palet đặt đệm</w:t>
      </w:r>
    </w:p>
    <w:p>
      <w:r>
        <w:t>Tấm/tổ</w:t>
      </w:r>
    </w:p>
    <w:p>
      <w:r>
        <w:t>10</w:t>
      </w:r>
    </w:p>
    <w:p>
      <w:r>
        <w:t>6</w:t>
      </w:r>
    </w:p>
    <w:p>
      <w:r>
        <w:t>Bộ tạ quả (từ 4 kg đến 7 kg)</w:t>
      </w:r>
    </w:p>
    <w:p>
      <w:r>
        <w:t>Bộ/tổ</w:t>
      </w:r>
    </w:p>
    <w:p>
      <w:r>
        <w:t>10</w:t>
      </w:r>
    </w:p>
    <w:p>
      <w:r>
        <w:t>7</w:t>
      </w:r>
    </w:p>
    <w:p>
      <w:r>
        <w:t>Bộ tạ xích (từ 4 kg đến 7 kg)</w:t>
      </w:r>
    </w:p>
    <w:p>
      <w:r>
        <w:t>Bộ/tổ</w:t>
      </w:r>
    </w:p>
    <w:p>
      <w:r>
        <w:t>10</w:t>
      </w:r>
    </w:p>
    <w:p>
      <w:r>
        <w:t>8</w:t>
      </w:r>
    </w:p>
    <w:p>
      <w:r>
        <w:t>Ván dậm nhảy</w:t>
      </w:r>
    </w:p>
    <w:p>
      <w:r>
        <w:t>Chiếc/tổ</w:t>
      </w:r>
    </w:p>
    <w:p>
      <w:r>
        <w:t>2</w:t>
      </w:r>
    </w:p>
    <w:p>
      <w:r>
        <w:t>9</w:t>
      </w:r>
    </w:p>
    <w:p>
      <w:r>
        <w:t>Xà ngang</w:t>
      </w:r>
    </w:p>
    <w:p>
      <w:r>
        <w:t>Chiếc/tổ</w:t>
      </w:r>
    </w:p>
    <w:p>
      <w:r>
        <w:t>4</w:t>
      </w:r>
    </w:p>
    <w:p>
      <w:r>
        <w:t>10</w:t>
      </w:r>
    </w:p>
    <w:p>
      <w:r>
        <w:t>Dây chun 10m</w:t>
      </w:r>
    </w:p>
    <w:p>
      <w:r>
        <w:t>Sợi/vđv</w:t>
      </w:r>
    </w:p>
    <w:p>
      <w:r>
        <w:t>1</w:t>
      </w:r>
    </w:p>
    <w:p>
      <w:r>
        <w:t>11</w:t>
      </w:r>
    </w:p>
    <w:p>
      <w:r>
        <w:t>Dây chun (thay xà ngang)</w:t>
      </w:r>
    </w:p>
    <w:p>
      <w:r>
        <w:t>Chiếc/tổ</w:t>
      </w:r>
    </w:p>
    <w:p>
      <w:r>
        <w:t>4</w:t>
      </w:r>
    </w:p>
    <w:p>
      <w:r>
        <w:t>12</w:t>
      </w:r>
    </w:p>
    <w:p>
      <w:r>
        <w:t>Dây nhảy</w:t>
      </w:r>
    </w:p>
    <w:p>
      <w:r>
        <w:t>Sợi/vđv</w:t>
      </w:r>
    </w:p>
    <w:p>
      <w:r>
        <w:t>1</w:t>
      </w:r>
    </w:p>
    <w:p>
      <w:r>
        <w:t>13</w:t>
      </w:r>
    </w:p>
    <w:p>
      <w:r>
        <w:t>Đai lưng an toàn</w:t>
      </w:r>
    </w:p>
    <w:p>
      <w:r>
        <w:t>Chiếc/tổ</w:t>
      </w:r>
    </w:p>
    <w:p>
      <w:r>
        <w:t>4</w:t>
      </w:r>
    </w:p>
    <w:p>
      <w:r>
        <w:t>14</w:t>
      </w:r>
    </w:p>
    <w:p>
      <w:r>
        <w:t>Giày đẩy tạ - ném đĩa</w:t>
      </w:r>
    </w:p>
    <w:p>
      <w:r>
        <w:t>Đôi/vđv</w:t>
      </w:r>
    </w:p>
    <w:p>
      <w:r>
        <w:t>2</w:t>
      </w:r>
    </w:p>
    <w:p>
      <w:r>
        <w:t>15</w:t>
      </w:r>
    </w:p>
    <w:p>
      <w:r>
        <w:t>Giày đinh</w:t>
      </w:r>
    </w:p>
    <w:p>
      <w:r>
        <w:t>Đôi/vđv</w:t>
      </w:r>
    </w:p>
    <w:p>
      <w:r>
        <w:t>2</w:t>
      </w:r>
    </w:p>
    <w:p>
      <w:r>
        <w:t>2</w:t>
      </w:r>
    </w:p>
    <w:p>
      <w:r>
        <w:t>16</w:t>
      </w:r>
    </w:p>
    <w:p>
      <w:r>
        <w:t>Giày khởi động</w:t>
      </w:r>
    </w:p>
    <w:p>
      <w:r>
        <w:t>Đôi/vđv</w:t>
      </w:r>
    </w:p>
    <w:p>
      <w:r>
        <w:t>1</w:t>
      </w:r>
    </w:p>
    <w:p>
      <w:r>
        <w:t>1</w:t>
      </w:r>
    </w:p>
    <w:p>
      <w:r>
        <w:t>17</w:t>
      </w:r>
    </w:p>
    <w:p>
      <w:r>
        <w:t>Kính chống chói</w:t>
      </w:r>
    </w:p>
    <w:p>
      <w:r>
        <w:t>Chiếc/vđv</w:t>
      </w:r>
    </w:p>
    <w:p>
      <w:r>
        <w:t>1</w:t>
      </w:r>
    </w:p>
    <w:p>
      <w:r>
        <w:t>18</w:t>
      </w:r>
    </w:p>
    <w:p>
      <w:r>
        <w:t>Quần áo thi đấu</w:t>
      </w:r>
    </w:p>
    <w:p>
      <w:r>
        <w:t>Bộ/vđv</w:t>
      </w:r>
    </w:p>
    <w:p>
      <w:r>
        <w:t>2</w:t>
      </w:r>
    </w:p>
    <w:p>
      <w:r>
        <w:t>19</w:t>
      </w:r>
    </w:p>
    <w:p>
      <w:r>
        <w:t>Thước đo nhảy cao</w:t>
      </w:r>
    </w:p>
    <w:p>
      <w:r>
        <w:t>Chiếc/tổ</w:t>
      </w:r>
    </w:p>
    <w:p>
      <w:r>
        <w:t>2</w:t>
      </w:r>
    </w:p>
    <w:p>
      <w:r>
        <w:t>20</w:t>
      </w:r>
    </w:p>
    <w:p>
      <w:r>
        <w:t>Thước đo nhảy xa</w:t>
      </w:r>
    </w:p>
    <w:p>
      <w:r>
        <w:t>Chiếc/tổ</w:t>
      </w:r>
    </w:p>
    <w:p>
      <w:r>
        <w:t>2</w:t>
      </w:r>
    </w:p>
    <w:p>
      <w:r>
        <w:t>21</w:t>
      </w:r>
    </w:p>
    <w:p>
      <w:r>
        <w:t>Vật đánh dấu đà</w:t>
      </w:r>
    </w:p>
    <w:p>
      <w:r>
        <w:t>Chiếc/tổ</w:t>
      </w:r>
    </w:p>
    <w:p>
      <w:r>
        <w:t>20</w:t>
      </w:r>
    </w:p>
    <w:p>
      <w:r>
        <w:t>22</w:t>
      </w:r>
    </w:p>
    <w:p>
      <w:r>
        <w:t>Xẻng và trang cát</w:t>
      </w:r>
    </w:p>
    <w:p>
      <w:r>
        <w:t>Bộ/tổ</w:t>
      </w:r>
    </w:p>
    <w:p>
      <w:r>
        <w:t>2</w:t>
      </w:r>
    </w:p>
    <w:p>
      <w:r>
        <w:t>IX</w:t>
      </w:r>
    </w:p>
    <w:p>
      <w:r>
        <w:t>Môn Taekwondo</w:t>
      </w:r>
    </w:p>
    <w:p>
      <w:r>
        <w:t>1</w:t>
      </w:r>
    </w:p>
    <w:p>
      <w:r>
        <w:t>Thùng đựng đá</w:t>
      </w:r>
    </w:p>
    <w:p>
      <w:r>
        <w:t>Chiếc/đội</w:t>
      </w:r>
    </w:p>
    <w:p>
      <w:r>
        <w:t>4</w:t>
      </w:r>
    </w:p>
    <w:p>
      <w:r>
        <w:t>2</w:t>
      </w:r>
    </w:p>
    <w:p>
      <w:r>
        <w:t>Áo giáp thường</w:t>
      </w:r>
    </w:p>
    <w:p>
      <w:r>
        <w:t>Chiếc/vđv</w:t>
      </w:r>
    </w:p>
    <w:p>
      <w:r>
        <w:t>2</w:t>
      </w:r>
    </w:p>
    <w:p>
      <w:r>
        <w:t>2</w:t>
      </w:r>
    </w:p>
    <w:p>
      <w:r>
        <w:t>3</w:t>
      </w:r>
    </w:p>
    <w:p>
      <w:r>
        <w:t>Áo thun khởi động</w:t>
      </w:r>
    </w:p>
    <w:p>
      <w:r>
        <w:t>Chiếc/vđv</w:t>
      </w:r>
    </w:p>
    <w:p>
      <w:r>
        <w:t>4</w:t>
      </w:r>
    </w:p>
    <w:p>
      <w:r>
        <w:t>4</w:t>
      </w:r>
    </w:p>
    <w:p>
      <w:r>
        <w:t>4</w:t>
      </w:r>
    </w:p>
    <w:p>
      <w:r>
        <w:t>Võ phục tập luyện</w:t>
      </w:r>
    </w:p>
    <w:p>
      <w:r>
        <w:t>Bộ/vđv; Bộ/hlv</w:t>
      </w:r>
    </w:p>
    <w:p>
      <w:r>
        <w:t>1</w:t>
      </w:r>
    </w:p>
    <w:p>
      <w:r>
        <w:t>1</w:t>
      </w:r>
    </w:p>
    <w:p>
      <w:r>
        <w:t>5</w:t>
      </w:r>
    </w:p>
    <w:p>
      <w:r>
        <w:t>Võ phục thi đấu</w:t>
      </w:r>
    </w:p>
    <w:p>
      <w:r>
        <w:t>Bộ/vđv</w:t>
      </w:r>
    </w:p>
    <w:p>
      <w:r>
        <w:t>2</w:t>
      </w:r>
    </w:p>
    <w:p>
      <w:r>
        <w:t>2</w:t>
      </w:r>
    </w:p>
    <w:p>
      <w:r>
        <w:t>6</w:t>
      </w:r>
    </w:p>
    <w:p>
      <w:r>
        <w:t>Quần áo ép cân</w:t>
      </w:r>
    </w:p>
    <w:p>
      <w:r>
        <w:t>Bộ/vđv</w:t>
      </w:r>
    </w:p>
    <w:p>
      <w:r>
        <w:t>1</w:t>
      </w:r>
    </w:p>
    <w:p>
      <w:r>
        <w:t>1</w:t>
      </w:r>
    </w:p>
    <w:p>
      <w:r>
        <w:t>7</w:t>
      </w:r>
    </w:p>
    <w:p>
      <w:r>
        <w:t>Mũ tập luyện, thi đấu thường (không gắn chip điện tử)</w:t>
      </w:r>
    </w:p>
    <w:p>
      <w:r>
        <w:t>Chiếc/vđv</w:t>
      </w:r>
    </w:p>
    <w:p>
      <w:r>
        <w:t>1</w:t>
      </w:r>
    </w:p>
    <w:p>
      <w:r>
        <w:t>1</w:t>
      </w:r>
    </w:p>
    <w:p>
      <w:r>
        <w:t>8</w:t>
      </w:r>
    </w:p>
    <w:p>
      <w:r>
        <w:t>Mũ tập luyện, thi đấu điện tử</w:t>
      </w:r>
    </w:p>
    <w:p>
      <w:r>
        <w:t>Chiếc/vđv</w:t>
      </w:r>
    </w:p>
    <w:p>
      <w:r>
        <w:t>1</w:t>
      </w:r>
    </w:p>
    <w:p>
      <w:r>
        <w:t>9</w:t>
      </w:r>
    </w:p>
    <w:p>
      <w:r>
        <w:t>Giầy tập taekwondo</w:t>
      </w:r>
    </w:p>
    <w:p>
      <w:r>
        <w:t>Đôi/vđv</w:t>
      </w:r>
    </w:p>
    <w:p>
      <w:r>
        <w:t>2</w:t>
      </w:r>
    </w:p>
    <w:p>
      <w:r>
        <w:t>2</w:t>
      </w:r>
    </w:p>
    <w:p>
      <w:r>
        <w:t>10</w:t>
      </w:r>
    </w:p>
    <w:p>
      <w:r>
        <w:t>Găng tay</w:t>
      </w:r>
    </w:p>
    <w:p>
      <w:r>
        <w:t>Đôi/vđv</w:t>
      </w:r>
    </w:p>
    <w:p>
      <w:r>
        <w:t>2</w:t>
      </w:r>
    </w:p>
    <w:p>
      <w:r>
        <w:t>2</w:t>
      </w:r>
    </w:p>
    <w:p>
      <w:r>
        <w:t>11</w:t>
      </w:r>
    </w:p>
    <w:p>
      <w:r>
        <w:t>Bao cát treo để đấm, đá</w:t>
      </w:r>
    </w:p>
    <w:p>
      <w:r>
        <w:t>Chiếc/đội</w:t>
      </w:r>
    </w:p>
    <w:p>
      <w:r>
        <w:t>10</w:t>
      </w:r>
    </w:p>
    <w:p>
      <w:r>
        <w:t>12</w:t>
      </w:r>
    </w:p>
    <w:p>
      <w:r>
        <w:t>Kuki</w:t>
      </w:r>
    </w:p>
    <w:p>
      <w:r>
        <w:t>Chiếc/vđv</w:t>
      </w:r>
    </w:p>
    <w:p>
      <w:r>
        <w:t>2</w:t>
      </w:r>
    </w:p>
    <w:p>
      <w:r>
        <w:t>2</w:t>
      </w:r>
    </w:p>
    <w:p>
      <w:r>
        <w:t>13</w:t>
      </w:r>
    </w:p>
    <w:p>
      <w:r>
        <w:t>Bảo vệ mu bàn chân</w:t>
      </w:r>
    </w:p>
    <w:p>
      <w:r>
        <w:t>Bộ/vđv</w:t>
      </w:r>
    </w:p>
    <w:p>
      <w:r>
        <w:t>2</w:t>
      </w:r>
    </w:p>
    <w:p>
      <w:r>
        <w:t>2</w:t>
      </w:r>
    </w:p>
    <w:p>
      <w:r>
        <w:t>14</w:t>
      </w:r>
    </w:p>
    <w:p>
      <w:r>
        <w:t>Bảo vệ ngực</w:t>
      </w:r>
    </w:p>
    <w:p>
      <w:r>
        <w:t>Chiếc/vđv</w:t>
      </w:r>
    </w:p>
    <w:p>
      <w:r>
        <w:t>2</w:t>
      </w:r>
    </w:p>
    <w:p>
      <w:r>
        <w:t>2</w:t>
      </w:r>
    </w:p>
    <w:p>
      <w:r>
        <w:t>15</w:t>
      </w:r>
    </w:p>
    <w:p>
      <w:r>
        <w:t>Bảo vệ tay chân</w:t>
      </w:r>
    </w:p>
    <w:p>
      <w:r>
        <w:t>Bộ/vđv</w:t>
      </w:r>
    </w:p>
    <w:p>
      <w:r>
        <w:t>2</w:t>
      </w:r>
    </w:p>
    <w:p>
      <w:r>
        <w:t>2</w:t>
      </w:r>
    </w:p>
    <w:p>
      <w:r>
        <w:t>16</w:t>
      </w:r>
    </w:p>
    <w:p>
      <w:r>
        <w:t>Bịt cổ chân</w:t>
      </w:r>
    </w:p>
    <w:p>
      <w:r>
        <w:t>Đôi/vđv</w:t>
      </w:r>
    </w:p>
    <w:p>
      <w:r>
        <w:t>2</w:t>
      </w:r>
    </w:p>
    <w:p>
      <w:r>
        <w:t>2</w:t>
      </w:r>
    </w:p>
    <w:p>
      <w:r>
        <w:t>17</w:t>
      </w:r>
    </w:p>
    <w:p>
      <w:r>
        <w:t>Bịt gối</w:t>
      </w:r>
    </w:p>
    <w:p>
      <w:r>
        <w:t>Đôi/vđv</w:t>
      </w:r>
    </w:p>
    <w:p>
      <w:r>
        <w:t>2</w:t>
      </w:r>
    </w:p>
    <w:p>
      <w:r>
        <w:t>2</w:t>
      </w:r>
    </w:p>
    <w:p>
      <w:r>
        <w:t>18</w:t>
      </w:r>
    </w:p>
    <w:p>
      <w:r>
        <w:t>Bịt răng</w:t>
      </w:r>
    </w:p>
    <w:p>
      <w:r>
        <w:t>Chiếc/vđv</w:t>
      </w:r>
    </w:p>
    <w:p>
      <w:r>
        <w:t>2</w:t>
      </w:r>
    </w:p>
    <w:p>
      <w:r>
        <w:t>2</w:t>
      </w:r>
    </w:p>
    <w:p>
      <w:r>
        <w:t>19</w:t>
      </w:r>
    </w:p>
    <w:p>
      <w:r>
        <w:t>Cột rào cản hình phễu</w:t>
      </w:r>
    </w:p>
    <w:p>
      <w:r>
        <w:t>Bộ/đội</w:t>
      </w:r>
    </w:p>
    <w:p>
      <w:r>
        <w:t>2</w:t>
      </w:r>
    </w:p>
    <w:p>
      <w:r>
        <w:t>20</w:t>
      </w:r>
    </w:p>
    <w:p>
      <w:r>
        <w:t>Dây chun</w:t>
      </w:r>
    </w:p>
    <w:p>
      <w:r>
        <w:t>Chiếc/vđv</w:t>
      </w:r>
    </w:p>
    <w:p>
      <w:r>
        <w:t>2</w:t>
      </w:r>
    </w:p>
    <w:p>
      <w:r>
        <w:t>2</w:t>
      </w:r>
    </w:p>
    <w:p>
      <w:r>
        <w:t>21</w:t>
      </w:r>
    </w:p>
    <w:p>
      <w:r>
        <w:t>Dây kéo đàn hồi tập đá</w:t>
      </w:r>
    </w:p>
    <w:p>
      <w:r>
        <w:t>Chiếc/vđv</w:t>
      </w:r>
    </w:p>
    <w:p>
      <w:r>
        <w:t>1</w:t>
      </w:r>
    </w:p>
    <w:p>
      <w:r>
        <w:t>22</w:t>
      </w:r>
    </w:p>
    <w:p>
      <w:r>
        <w:t>Dây nhảy</w:t>
      </w:r>
    </w:p>
    <w:p>
      <w:r>
        <w:t>Chiếc/vđv</w:t>
      </w:r>
    </w:p>
    <w:p>
      <w:r>
        <w:t>1</w:t>
      </w:r>
    </w:p>
    <w:p>
      <w:r>
        <w:t>23</w:t>
      </w:r>
    </w:p>
    <w:p>
      <w:r>
        <w:t>Đích đá kép</w:t>
      </w:r>
    </w:p>
    <w:p>
      <w:r>
        <w:t>Chiếc/vđv</w:t>
      </w:r>
    </w:p>
    <w:p>
      <w:r>
        <w:t>1</w:t>
      </w:r>
    </w:p>
    <w:p>
      <w:r>
        <w:t>1</w:t>
      </w:r>
    </w:p>
    <w:p>
      <w:r>
        <w:t>24</w:t>
      </w:r>
    </w:p>
    <w:p>
      <w:r>
        <w:t>Đích đá vuông</w:t>
      </w:r>
    </w:p>
    <w:p>
      <w:r>
        <w:t>Chiếc/2vđv</w:t>
      </w:r>
    </w:p>
    <w:p>
      <w:r>
        <w:t>1</w:t>
      </w:r>
    </w:p>
    <w:p>
      <w:r>
        <w:t>1</w:t>
      </w:r>
    </w:p>
    <w:p>
      <w:r>
        <w:t>25</w:t>
      </w:r>
    </w:p>
    <w:p>
      <w:r>
        <w:t>Đích đấm gắn tường</w:t>
      </w:r>
    </w:p>
    <w:p>
      <w:r>
        <w:t>Chiếc/đội</w:t>
      </w:r>
    </w:p>
    <w:p>
      <w:r>
        <w:t>5</w:t>
      </w:r>
    </w:p>
    <w:p>
      <w:r>
        <w:t>5</w:t>
      </w:r>
    </w:p>
    <w:p>
      <w:r>
        <w:t>26</w:t>
      </w:r>
    </w:p>
    <w:p>
      <w:r>
        <w:t>Miếng đá lớn</w:t>
      </w:r>
    </w:p>
    <w:p>
      <w:r>
        <w:t>Chiếc/đội</w:t>
      </w:r>
    </w:p>
    <w:p>
      <w:r>
        <w:t>2</w:t>
      </w:r>
    </w:p>
    <w:p>
      <w:r>
        <w:t>2</w:t>
      </w:r>
    </w:p>
    <w:p>
      <w:r>
        <w:t>27</w:t>
      </w:r>
    </w:p>
    <w:p>
      <w:r>
        <w:t>Túi chườm đá</w:t>
      </w:r>
    </w:p>
    <w:p>
      <w:r>
        <w:t>Chiếc/vđv</w:t>
      </w:r>
    </w:p>
    <w:p>
      <w:r>
        <w:t>2</w:t>
      </w:r>
    </w:p>
    <w:p>
      <w:r>
        <w:t>28</w:t>
      </w:r>
    </w:p>
    <w:p>
      <w:r>
        <w:t>Mũ tập luyện, thi đấu có kính chắn (dành cho lứa tuổi dưới 15, đội tuyển trẻ)</w:t>
      </w:r>
    </w:p>
    <w:p>
      <w:r>
        <w:t>Chiếc/vđv</w:t>
      </w:r>
    </w:p>
    <w:p>
      <w:r>
        <w:t>1</w:t>
      </w:r>
    </w:p>
    <w:p>
      <w:r>
        <w:t>1</w:t>
      </w:r>
    </w:p>
    <w:p>
      <w:r>
        <w:t>29</w:t>
      </w:r>
    </w:p>
    <w:p>
      <w:r>
        <w:t>Thang dây</w:t>
      </w:r>
    </w:p>
    <w:p>
      <w:r>
        <w:t>Bộ/đội</w:t>
      </w:r>
    </w:p>
    <w:p>
      <w:r>
        <w:t>1</w:t>
      </w:r>
    </w:p>
    <w:p>
      <w:r>
        <w:t>1</w:t>
      </w:r>
    </w:p>
    <w:p>
      <w:r>
        <w:t>30</w:t>
      </w:r>
    </w:p>
    <w:p>
      <w:r>
        <w:t>Bục gỗ</w:t>
      </w:r>
    </w:p>
    <w:p>
      <w:r>
        <w:t>Chiếc/đội</w:t>
      </w:r>
    </w:p>
    <w:p>
      <w:r>
        <w:t>10</w:t>
      </w:r>
    </w:p>
    <w:p>
      <w:r>
        <w:t>31</w:t>
      </w:r>
    </w:p>
    <w:p>
      <w:r>
        <w:t>Bóng bán nguyệt tập thăng bằng</w:t>
      </w:r>
    </w:p>
    <w:p>
      <w:r>
        <w:t>Chiếc/đội</w:t>
      </w:r>
    </w:p>
    <w:p>
      <w:r>
        <w:t>10</w:t>
      </w:r>
    </w:p>
    <w:p>
      <w:r>
        <w:t>32</w:t>
      </w:r>
    </w:p>
    <w:p>
      <w:r>
        <w:t>Băng keo cuốn</w:t>
      </w:r>
    </w:p>
    <w:p>
      <w:r>
        <w:t>cuộn/vđv</w:t>
      </w:r>
    </w:p>
    <w:p>
      <w:r>
        <w:t>10</w:t>
      </w:r>
    </w:p>
    <w:p>
      <w:r>
        <w:t>10</w:t>
      </w:r>
    </w:p>
    <w:p>
      <w:r>
        <w:t>33</w:t>
      </w:r>
    </w:p>
    <w:p>
      <w:r>
        <w:t>Băng thun cổ chân</w:t>
      </w:r>
    </w:p>
    <w:p>
      <w:r>
        <w:t>cuộn/vđv</w:t>
      </w:r>
    </w:p>
    <w:p>
      <w:r>
        <w:t>10</w:t>
      </w:r>
    </w:p>
    <w:p>
      <w:r>
        <w:t>10</w:t>
      </w:r>
    </w:p>
    <w:p>
      <w:r>
        <w:t>34</w:t>
      </w:r>
    </w:p>
    <w:p>
      <w:r>
        <w:t>Băng thun cổ tay</w:t>
      </w:r>
    </w:p>
    <w:p>
      <w:r>
        <w:t>cuộn/vđv</w:t>
      </w:r>
    </w:p>
    <w:p>
      <w:r>
        <w:t>10</w:t>
      </w:r>
    </w:p>
    <w:p>
      <w:r>
        <w:t>10</w:t>
      </w:r>
    </w:p>
    <w:p>
      <w:r>
        <w:t>35</w:t>
      </w:r>
    </w:p>
    <w:p>
      <w:r>
        <w:t>Băng thun gối</w:t>
      </w:r>
    </w:p>
    <w:p>
      <w:r>
        <w:t>cuộn/vđv</w:t>
      </w:r>
    </w:p>
    <w:p>
      <w:r>
        <w:t>10</w:t>
      </w:r>
    </w:p>
    <w:p>
      <w:r>
        <w:t>10</w:t>
      </w:r>
    </w:p>
    <w:p>
      <w:r>
        <w:t>36</w:t>
      </w:r>
    </w:p>
    <w:p>
      <w:r>
        <w:t>Bình xịt lạnh</w:t>
      </w:r>
    </w:p>
    <w:p>
      <w:r>
        <w:t>bình/vđv</w:t>
      </w:r>
    </w:p>
    <w:p>
      <w:r>
        <w:t>5</w:t>
      </w:r>
    </w:p>
    <w:p>
      <w:r>
        <w:t>5</w:t>
      </w:r>
    </w:p>
    <w:p>
      <w:r>
        <w:t>37</w:t>
      </w:r>
    </w:p>
    <w:p>
      <w:r>
        <w:t>Băng keo cơ co dãn</w:t>
      </w:r>
    </w:p>
    <w:p>
      <w:r>
        <w:t>cuộn/vđv</w:t>
      </w:r>
    </w:p>
    <w:p>
      <w:r>
        <w:t>10</w:t>
      </w:r>
    </w:p>
    <w:p>
      <w:r>
        <w:t>10</w:t>
      </w:r>
    </w:p>
    <w:p>
      <w:r>
        <w:t>X</w:t>
      </w:r>
    </w:p>
    <w:p>
      <w:r>
        <w:t>Môn Vovinam</w:t>
      </w:r>
    </w:p>
    <w:p>
      <w:r>
        <w:t>A</w:t>
      </w:r>
    </w:p>
    <w:p>
      <w:r>
        <w:t>Nội dung đối kháng</w:t>
      </w:r>
    </w:p>
    <w:p>
      <w:r>
        <w:t>1</w:t>
      </w:r>
    </w:p>
    <w:p>
      <w:r>
        <w:t>Thùng đựng đá</w:t>
      </w:r>
    </w:p>
    <w:p>
      <w:r>
        <w:t>Chiếc/đội</w:t>
      </w:r>
    </w:p>
    <w:p>
      <w:r>
        <w:t>4</w:t>
      </w:r>
    </w:p>
    <w:p>
      <w:r>
        <w:t>2</w:t>
      </w:r>
    </w:p>
    <w:p>
      <w:r>
        <w:t>Đích đá vuông</w:t>
      </w:r>
    </w:p>
    <w:p>
      <w:r>
        <w:t>Chiếc/đội</w:t>
      </w:r>
    </w:p>
    <w:p>
      <w:r>
        <w:t>10</w:t>
      </w:r>
    </w:p>
    <w:p>
      <w:r>
        <w:t>3</w:t>
      </w:r>
    </w:p>
    <w:p>
      <w:r>
        <w:t>Đích đấm gắn tường</w:t>
      </w:r>
    </w:p>
    <w:p>
      <w:r>
        <w:t>Chiếc/đội</w:t>
      </w:r>
    </w:p>
    <w:p>
      <w:r>
        <w:t>10</w:t>
      </w:r>
    </w:p>
    <w:p>
      <w:r>
        <w:t>4</w:t>
      </w:r>
    </w:p>
    <w:p>
      <w:r>
        <w:t>Võ phục tập luyện</w:t>
      </w:r>
    </w:p>
    <w:p>
      <w:r>
        <w:t>Bộ/vđv</w:t>
      </w:r>
    </w:p>
    <w:p>
      <w:r>
        <w:t>2</w:t>
      </w:r>
    </w:p>
    <w:p>
      <w:r>
        <w:t>2</w:t>
      </w:r>
    </w:p>
    <w:p>
      <w:r>
        <w:t>5</w:t>
      </w:r>
    </w:p>
    <w:p>
      <w:r>
        <w:t>Võ phục thi đấu</w:t>
      </w:r>
    </w:p>
    <w:p>
      <w:r>
        <w:t>Bộ/vđv</w:t>
      </w:r>
    </w:p>
    <w:p>
      <w:r>
        <w:t>2</w:t>
      </w:r>
    </w:p>
    <w:p>
      <w:r>
        <w:t>2</w:t>
      </w:r>
    </w:p>
    <w:p>
      <w:r>
        <w:t>6</w:t>
      </w:r>
    </w:p>
    <w:p>
      <w:r>
        <w:t>Áo giáp</w:t>
      </w:r>
    </w:p>
    <w:p>
      <w:r>
        <w:t>Chiếc/vđv</w:t>
      </w:r>
    </w:p>
    <w:p>
      <w:r>
        <w:t>2</w:t>
      </w:r>
    </w:p>
    <w:p>
      <w:r>
        <w:t>2</w:t>
      </w:r>
    </w:p>
    <w:p>
      <w:r>
        <w:t>7</w:t>
      </w:r>
    </w:p>
    <w:p>
      <w:r>
        <w:t>Bộ đồ ép cân</w:t>
      </w:r>
    </w:p>
    <w:p>
      <w:r>
        <w:t>Bộ/vđv</w:t>
      </w:r>
    </w:p>
    <w:p>
      <w:r>
        <w:t>2</w:t>
      </w:r>
    </w:p>
    <w:p>
      <w:r>
        <w:t>8</w:t>
      </w:r>
    </w:p>
    <w:p>
      <w:r>
        <w:t>Găng</w:t>
      </w:r>
    </w:p>
    <w:p>
      <w:r>
        <w:t>Đôi/vđv</w:t>
      </w:r>
    </w:p>
    <w:p>
      <w:r>
        <w:t>2</w:t>
      </w:r>
    </w:p>
    <w:p>
      <w:r>
        <w:t>2</w:t>
      </w:r>
    </w:p>
    <w:p>
      <w:r>
        <w:t>9</w:t>
      </w:r>
    </w:p>
    <w:p>
      <w:r>
        <w:t>Mũ bảo vệ đầu</w:t>
      </w:r>
    </w:p>
    <w:p>
      <w:r>
        <w:t>Chiếc/vđv</w:t>
      </w:r>
    </w:p>
    <w:p>
      <w:r>
        <w:t>2</w:t>
      </w:r>
    </w:p>
    <w:p>
      <w:r>
        <w:t>2</w:t>
      </w:r>
    </w:p>
    <w:p>
      <w:r>
        <w:t>10</w:t>
      </w:r>
    </w:p>
    <w:p>
      <w:r>
        <w:t>Bao cát treo</w:t>
      </w:r>
    </w:p>
    <w:p>
      <w:r>
        <w:t>Chiếc/đội</w:t>
      </w:r>
    </w:p>
    <w:p>
      <w:r>
        <w:t>4</w:t>
      </w:r>
    </w:p>
    <w:p>
      <w:r>
        <w:t>11</w:t>
      </w:r>
    </w:p>
    <w:p>
      <w:r>
        <w:t>Bảo vệ chân</w:t>
      </w:r>
    </w:p>
    <w:p>
      <w:r>
        <w:t>Đôi/vđv</w:t>
      </w:r>
    </w:p>
    <w:p>
      <w:r>
        <w:t>1</w:t>
      </w:r>
    </w:p>
    <w:p>
      <w:r>
        <w:t>1</w:t>
      </w:r>
    </w:p>
    <w:p>
      <w:r>
        <w:t>12</w:t>
      </w:r>
    </w:p>
    <w:p>
      <w:r>
        <w:t>Bảo vệ gối</w:t>
      </w:r>
    </w:p>
    <w:p>
      <w:r>
        <w:t>Đôi/vđv</w:t>
      </w:r>
    </w:p>
    <w:p>
      <w:r>
        <w:t>1</w:t>
      </w:r>
    </w:p>
    <w:p>
      <w:r>
        <w:t>13</w:t>
      </w:r>
    </w:p>
    <w:p>
      <w:r>
        <w:t>Bảo vệ ngực</w:t>
      </w:r>
    </w:p>
    <w:p>
      <w:r>
        <w:t>Chiếc/vđv</w:t>
      </w:r>
    </w:p>
    <w:p>
      <w:r>
        <w:t>1</w:t>
      </w:r>
    </w:p>
    <w:p>
      <w:r>
        <w:t>14</w:t>
      </w:r>
    </w:p>
    <w:p>
      <w:r>
        <w:t>Bảo vệ răng</w:t>
      </w:r>
    </w:p>
    <w:p>
      <w:r>
        <w:t>Chiếc/vđv</w:t>
      </w:r>
    </w:p>
    <w:p>
      <w:r>
        <w:t>1</w:t>
      </w:r>
    </w:p>
    <w:p>
      <w:r>
        <w:t>1</w:t>
      </w:r>
    </w:p>
    <w:p>
      <w:r>
        <w:t>15</w:t>
      </w:r>
    </w:p>
    <w:p>
      <w:r>
        <w:t>Bảo vệ tay</w:t>
      </w:r>
    </w:p>
    <w:p>
      <w:r>
        <w:t>Đôi/vđv</w:t>
      </w:r>
    </w:p>
    <w:p>
      <w:r>
        <w:t>2</w:t>
      </w:r>
    </w:p>
    <w:p>
      <w:r>
        <w:t>16</w:t>
      </w:r>
    </w:p>
    <w:p>
      <w:r>
        <w:t>Bịt cổ chân</w:t>
      </w:r>
    </w:p>
    <w:p>
      <w:r>
        <w:t>Đôi/vđv</w:t>
      </w:r>
    </w:p>
    <w:p>
      <w:r>
        <w:t>1</w:t>
      </w:r>
    </w:p>
    <w:p>
      <w:r>
        <w:t>1</w:t>
      </w:r>
    </w:p>
    <w:p>
      <w:r>
        <w:t>17</w:t>
      </w:r>
    </w:p>
    <w:p>
      <w:r>
        <w:t>Cột rào cản hình phễu</w:t>
      </w:r>
    </w:p>
    <w:p>
      <w:r>
        <w:t>Bộ/đội</w:t>
      </w:r>
    </w:p>
    <w:p>
      <w:r>
        <w:t>2</w:t>
      </w:r>
    </w:p>
    <w:p>
      <w:r>
        <w:t>18</w:t>
      </w:r>
    </w:p>
    <w:p>
      <w:r>
        <w:t>Đai (xanh, đỏ)</w:t>
      </w:r>
    </w:p>
    <w:p>
      <w:r>
        <w:t>Chiếc/vđv</w:t>
      </w:r>
    </w:p>
    <w:p>
      <w:r>
        <w:t>1</w:t>
      </w:r>
    </w:p>
    <w:p>
      <w:r>
        <w:t>19</w:t>
      </w:r>
    </w:p>
    <w:p>
      <w:r>
        <w:t>Dây chun tập đấm, đá</w:t>
      </w:r>
    </w:p>
    <w:p>
      <w:r>
        <w:t>Chiếc/vđv</w:t>
      </w:r>
    </w:p>
    <w:p>
      <w:r>
        <w:t>1</w:t>
      </w:r>
    </w:p>
    <w:p>
      <w:r>
        <w:t>1</w:t>
      </w:r>
    </w:p>
    <w:p>
      <w:r>
        <w:t>20</w:t>
      </w:r>
    </w:p>
    <w:p>
      <w:r>
        <w:t>Dây nhảy</w:t>
      </w:r>
    </w:p>
    <w:p>
      <w:r>
        <w:t>Chiếc/vđv</w:t>
      </w:r>
    </w:p>
    <w:p>
      <w:r>
        <w:t>1</w:t>
      </w:r>
    </w:p>
    <w:p>
      <w:r>
        <w:t>1</w:t>
      </w:r>
    </w:p>
    <w:p>
      <w:r>
        <w:t>21</w:t>
      </w:r>
    </w:p>
    <w:p>
      <w:r>
        <w:t>Kuki</w:t>
      </w:r>
    </w:p>
    <w:p>
      <w:r>
        <w:t>Chiếc/vđv</w:t>
      </w:r>
    </w:p>
    <w:p>
      <w:r>
        <w:t>1</w:t>
      </w:r>
    </w:p>
    <w:p>
      <w:r>
        <w:t>1</w:t>
      </w:r>
    </w:p>
    <w:p>
      <w:r>
        <w:t>22</w:t>
      </w:r>
    </w:p>
    <w:p>
      <w:r>
        <w:t>Lampo nhỏ</w:t>
      </w:r>
    </w:p>
    <w:p>
      <w:r>
        <w:t>Chiếc/vđv</w:t>
      </w:r>
    </w:p>
    <w:p>
      <w:r>
        <w:t>1</w:t>
      </w:r>
    </w:p>
    <w:p>
      <w:r>
        <w:t>1</w:t>
      </w:r>
    </w:p>
    <w:p>
      <w:r>
        <w:t>23</w:t>
      </w:r>
    </w:p>
    <w:p>
      <w:r>
        <w:t>Lampo to</w:t>
      </w:r>
    </w:p>
    <w:p>
      <w:r>
        <w:t>Chiếc/vđv</w:t>
      </w:r>
    </w:p>
    <w:p>
      <w:r>
        <w:t>1</w:t>
      </w:r>
    </w:p>
    <w:p>
      <w:r>
        <w:t>1</w:t>
      </w:r>
    </w:p>
    <w:p>
      <w:r>
        <w:t>24</w:t>
      </w:r>
    </w:p>
    <w:p>
      <w:r>
        <w:t>Túi chườm đá</w:t>
      </w:r>
    </w:p>
    <w:p>
      <w:r>
        <w:t>Chiếc/vđv</w:t>
      </w:r>
    </w:p>
    <w:p>
      <w:r>
        <w:t>1</w:t>
      </w:r>
    </w:p>
    <w:p>
      <w:r>
        <w:t>25</w:t>
      </w:r>
    </w:p>
    <w:p>
      <w:r>
        <w:t>Vợt đá đôi</w:t>
      </w:r>
    </w:p>
    <w:p>
      <w:r>
        <w:t>Chiếc/vđv</w:t>
      </w:r>
    </w:p>
    <w:p>
      <w:r>
        <w:t>1</w:t>
      </w:r>
    </w:p>
    <w:p>
      <w:r>
        <w:t>26</w:t>
      </w:r>
    </w:p>
    <w:p>
      <w:r>
        <w:t>Vợt đá đơn</w:t>
      </w:r>
    </w:p>
    <w:p>
      <w:r>
        <w:t>Chiếc/vđv</w:t>
      </w:r>
    </w:p>
    <w:p>
      <w:r>
        <w:t>1</w:t>
      </w:r>
    </w:p>
    <w:p>
      <w:r>
        <w:t>B</w:t>
      </w:r>
    </w:p>
    <w:p>
      <w:r>
        <w:t>Nội dung biểu diễn</w:t>
      </w:r>
    </w:p>
    <w:p>
      <w:r>
        <w:t>1</w:t>
      </w:r>
    </w:p>
    <w:p>
      <w:r>
        <w:t>Võ phục tập luyện</w:t>
      </w:r>
    </w:p>
    <w:p>
      <w:r>
        <w:t>Bộ/vđv</w:t>
      </w:r>
    </w:p>
    <w:p>
      <w:r>
        <w:t>1</w:t>
      </w:r>
    </w:p>
    <w:p>
      <w:r>
        <w:t>1</w:t>
      </w:r>
    </w:p>
    <w:p>
      <w:r>
        <w:t>2</w:t>
      </w:r>
    </w:p>
    <w:p>
      <w:r>
        <w:t>Võ phục thi đấu</w:t>
      </w:r>
    </w:p>
    <w:p>
      <w:r>
        <w:t>Bộ/vđv</w:t>
      </w:r>
    </w:p>
    <w:p>
      <w:r>
        <w:t>1</w:t>
      </w:r>
    </w:p>
    <w:p>
      <w:r>
        <w:t>1</w:t>
      </w:r>
    </w:p>
    <w:p>
      <w:r>
        <w:t>3</w:t>
      </w:r>
    </w:p>
    <w:p>
      <w:r>
        <w:t>Côn</w:t>
      </w:r>
    </w:p>
    <w:p>
      <w:r>
        <w:t>Chiếc/vđv</w:t>
      </w:r>
    </w:p>
    <w:p>
      <w:r>
        <w:t>1</w:t>
      </w:r>
    </w:p>
    <w:p>
      <w:r>
        <w:t>4</w:t>
      </w:r>
    </w:p>
    <w:p>
      <w:r>
        <w:t>Đai (Xanh, đỏ)</w:t>
      </w:r>
    </w:p>
    <w:p>
      <w:r>
        <w:t>Chiếc/vđv</w:t>
      </w:r>
    </w:p>
    <w:p>
      <w:r>
        <w:t>1</w:t>
      </w:r>
    </w:p>
    <w:p>
      <w:r>
        <w:t>5</w:t>
      </w:r>
    </w:p>
    <w:p>
      <w:r>
        <w:t>Đai đao</w:t>
      </w:r>
    </w:p>
    <w:p>
      <w:r>
        <w:t>Chiếc/vđv</w:t>
      </w:r>
    </w:p>
    <w:p>
      <w:r>
        <w:t>1</w:t>
      </w:r>
    </w:p>
    <w:p>
      <w:r>
        <w:t>1</w:t>
      </w:r>
    </w:p>
    <w:p>
      <w:r>
        <w:t>6</w:t>
      </w:r>
    </w:p>
    <w:p>
      <w:r>
        <w:t>Dao găm (song đao)</w:t>
      </w:r>
    </w:p>
    <w:p>
      <w:r>
        <w:t>Chiếc/vđv</w:t>
      </w:r>
    </w:p>
    <w:p>
      <w:r>
        <w:t>1</w:t>
      </w:r>
    </w:p>
    <w:p>
      <w:r>
        <w:t>1</w:t>
      </w:r>
    </w:p>
    <w:p>
      <w:r>
        <w:t>7</w:t>
      </w:r>
    </w:p>
    <w:p>
      <w:r>
        <w:t>Dây nhảy</w:t>
      </w:r>
    </w:p>
    <w:p>
      <w:r>
        <w:t>Chiếc/vđv</w:t>
      </w:r>
    </w:p>
    <w:p>
      <w:r>
        <w:t>1</w:t>
      </w:r>
    </w:p>
    <w:p>
      <w:r>
        <w:t>1</w:t>
      </w:r>
    </w:p>
    <w:p>
      <w:r>
        <w:t>8</w:t>
      </w:r>
    </w:p>
    <w:p>
      <w:r>
        <w:t>Kiếm song luyện</w:t>
      </w:r>
    </w:p>
    <w:p>
      <w:r>
        <w:t>Chiếc/vđv</w:t>
      </w:r>
    </w:p>
    <w:p>
      <w:r>
        <w:t>1</w:t>
      </w:r>
    </w:p>
    <w:p>
      <w:r>
        <w:t>1</w:t>
      </w:r>
    </w:p>
    <w:p>
      <w:r>
        <w:t>9</w:t>
      </w:r>
    </w:p>
    <w:p>
      <w:r>
        <w:t>Mã tấu</w:t>
      </w:r>
    </w:p>
    <w:p>
      <w:r>
        <w:t>Chiếc/vđv</w:t>
      </w:r>
    </w:p>
    <w:p>
      <w:r>
        <w:t>1</w:t>
      </w:r>
    </w:p>
    <w:p>
      <w:r>
        <w:t>1</w:t>
      </w:r>
    </w:p>
    <w:p>
      <w:r>
        <w:t>10</w:t>
      </w:r>
    </w:p>
    <w:p>
      <w:r>
        <w:t>Túi chườm đá</w:t>
      </w:r>
    </w:p>
    <w:p>
      <w:r>
        <w:t>Chiếc/vđv</w:t>
      </w:r>
    </w:p>
    <w:p>
      <w:r>
        <w:t>1</w:t>
      </w:r>
    </w:p>
    <w:p>
      <w:r>
        <w:t>XI</w:t>
      </w:r>
    </w:p>
    <w:p>
      <w:r>
        <w:t>Môn Xe đạp (Nội dung xe đạp đường trường)</w:t>
      </w:r>
    </w:p>
    <w:p>
      <w:r>
        <w:t>1</w:t>
      </w:r>
    </w:p>
    <w:p>
      <w:r>
        <w:t>Roller</w:t>
      </w:r>
    </w:p>
    <w:p>
      <w:r>
        <w:t>Chiếc/vđv</w:t>
      </w:r>
    </w:p>
    <w:p>
      <w:r>
        <w:t>1</w:t>
      </w:r>
    </w:p>
    <w:p>
      <w:r>
        <w:t>2</w:t>
      </w:r>
    </w:p>
    <w:p>
      <w:r>
        <w:t>Thùng đựng đá</w:t>
      </w:r>
    </w:p>
    <w:p>
      <w:r>
        <w:t>Chiếc/đội</w:t>
      </w:r>
    </w:p>
    <w:p>
      <w:r>
        <w:t>4</w:t>
      </w:r>
    </w:p>
    <w:p>
      <w:r>
        <w:t>3</w:t>
      </w:r>
    </w:p>
    <w:p>
      <w:r>
        <w:t>Đùi đĩa, cốt chén</w:t>
      </w:r>
    </w:p>
    <w:p>
      <w:r>
        <w:t>Bộ/vđv</w:t>
      </w:r>
    </w:p>
    <w:p>
      <w:r>
        <w:t>1</w:t>
      </w:r>
    </w:p>
    <w:p>
      <w:r>
        <w:t>4</w:t>
      </w:r>
    </w:p>
    <w:p>
      <w:r>
        <w:t>Yên xe</w:t>
      </w:r>
    </w:p>
    <w:p>
      <w:r>
        <w:t>Chiếc/vđv</w:t>
      </w:r>
    </w:p>
    <w:p>
      <w:r>
        <w:t>1</w:t>
      </w:r>
    </w:p>
    <w:p>
      <w:r>
        <w:t>5</w:t>
      </w:r>
    </w:p>
    <w:p>
      <w:r>
        <w:t>Pêđan</w:t>
      </w:r>
    </w:p>
    <w:p>
      <w:r>
        <w:t>Đôi/vđv</w:t>
      </w:r>
    </w:p>
    <w:p>
      <w:r>
        <w:t>1</w:t>
      </w:r>
    </w:p>
    <w:p>
      <w:r>
        <w:t>6</w:t>
      </w:r>
    </w:p>
    <w:p>
      <w:r>
        <w:t>Quần áo tập</w:t>
      </w:r>
    </w:p>
    <w:p>
      <w:r>
        <w:t>Bộ/vđv</w:t>
      </w:r>
    </w:p>
    <w:p>
      <w:r>
        <w:t>2</w:t>
      </w:r>
    </w:p>
    <w:p>
      <w:r>
        <w:t>2</w:t>
      </w:r>
    </w:p>
    <w:p>
      <w:r>
        <w:t>7</w:t>
      </w:r>
    </w:p>
    <w:p>
      <w:r>
        <w:t>Giày</w:t>
      </w:r>
    </w:p>
    <w:p>
      <w:r>
        <w:t>Đôi/vđv</w:t>
      </w:r>
    </w:p>
    <w:p>
      <w:r>
        <w:t>1</w:t>
      </w:r>
    </w:p>
    <w:p>
      <w:r>
        <w:t>1</w:t>
      </w:r>
    </w:p>
    <w:p>
      <w:r>
        <w:t>8</w:t>
      </w:r>
    </w:p>
    <w:p>
      <w:r>
        <w:t>Găng tay xe đạp</w:t>
      </w:r>
    </w:p>
    <w:p>
      <w:r>
        <w:t>Đôi/vđv</w:t>
      </w:r>
    </w:p>
    <w:p>
      <w:r>
        <w:t>1</w:t>
      </w:r>
    </w:p>
    <w:p>
      <w:r>
        <w:t>1</w:t>
      </w:r>
    </w:p>
    <w:p>
      <w:r>
        <w:t>9</w:t>
      </w:r>
    </w:p>
    <w:p>
      <w:r>
        <w:t>Mũ bảo hiểm</w:t>
      </w:r>
    </w:p>
    <w:p>
      <w:r>
        <w:t>Chiếc/vđv</w:t>
      </w:r>
    </w:p>
    <w:p>
      <w:r>
        <w:t>1</w:t>
      </w:r>
    </w:p>
    <w:p>
      <w:r>
        <w:t>1</w:t>
      </w:r>
    </w:p>
    <w:p>
      <w:r>
        <w:t>10</w:t>
      </w:r>
    </w:p>
    <w:p>
      <w:r>
        <w:t>Kính đua</w:t>
      </w:r>
    </w:p>
    <w:p>
      <w:r>
        <w:t>Chiếc/vđv</w:t>
      </w:r>
    </w:p>
    <w:p>
      <w:r>
        <w:t>1</w:t>
      </w:r>
    </w:p>
    <w:p>
      <w:r>
        <w:t>1</w:t>
      </w:r>
    </w:p>
    <w:p>
      <w:r>
        <w:t>11</w:t>
      </w:r>
    </w:p>
    <w:p>
      <w:r>
        <w:t>Bình nước uống</w:t>
      </w:r>
    </w:p>
    <w:p>
      <w:r>
        <w:t>Chiếc/vđv</w:t>
      </w:r>
    </w:p>
    <w:p>
      <w:r>
        <w:t>5</w:t>
      </w:r>
    </w:p>
    <w:p>
      <w:r>
        <w:t>5</w:t>
      </w:r>
    </w:p>
    <w:p>
      <w:r>
        <w:t>12</w:t>
      </w:r>
    </w:p>
    <w:p>
      <w:r>
        <w:t>Bơm</w:t>
      </w:r>
    </w:p>
    <w:p>
      <w:r>
        <w:t>Chiếc/đội</w:t>
      </w:r>
    </w:p>
    <w:p>
      <w:r>
        <w:t>1</w:t>
      </w:r>
    </w:p>
    <w:p>
      <w:r>
        <w:t>1</w:t>
      </w:r>
    </w:p>
    <w:p>
      <w:r>
        <w:t>13</w:t>
      </w:r>
    </w:p>
    <w:p>
      <w:r>
        <w:t>Cặp bánh sơ cua</w:t>
      </w:r>
    </w:p>
    <w:p>
      <w:r>
        <w:t>Cặp/đội</w:t>
      </w:r>
    </w:p>
    <w:p>
      <w:r>
        <w:t>4</w:t>
      </w:r>
    </w:p>
    <w:p>
      <w:r>
        <w:t>4</w:t>
      </w:r>
    </w:p>
    <w:p>
      <w:r>
        <w:t>14</w:t>
      </w:r>
    </w:p>
    <w:p>
      <w:r>
        <w:t>Dây đề đĩa, líp</w:t>
      </w:r>
    </w:p>
    <w:p>
      <w:r>
        <w:t>Bộ/vđv</w:t>
      </w:r>
    </w:p>
    <w:p>
      <w:r>
        <w:t>1</w:t>
      </w:r>
    </w:p>
    <w:p>
      <w:r>
        <w:t>1</w:t>
      </w:r>
    </w:p>
    <w:p>
      <w:r>
        <w:t>15</w:t>
      </w:r>
    </w:p>
    <w:p>
      <w:r>
        <w:t>Đồng hồ đo nhịp tim</w:t>
      </w:r>
    </w:p>
    <w:p>
      <w:r>
        <w:t>Chiếc/vđv</w:t>
      </w:r>
    </w:p>
    <w:p>
      <w:r>
        <w:t>1</w:t>
      </w:r>
    </w:p>
    <w:p>
      <w:r>
        <w:t>16</w:t>
      </w:r>
    </w:p>
    <w:p>
      <w:r>
        <w:t>Dây cuốn ghi đông</w:t>
      </w:r>
    </w:p>
    <w:p>
      <w:r>
        <w:t>Bộ/vđv</w:t>
      </w:r>
    </w:p>
    <w:p>
      <w:r>
        <w:t>1</w:t>
      </w:r>
    </w:p>
    <w:p>
      <w:r>
        <w:t>1</w:t>
      </w:r>
    </w:p>
    <w:p>
      <w:r>
        <w:t>17</w:t>
      </w:r>
    </w:p>
    <w:p>
      <w:r>
        <w:t>Dây phanh trước, sau</w:t>
      </w:r>
    </w:p>
    <w:p>
      <w:r>
        <w:t>Bộ/vđv</w:t>
      </w:r>
    </w:p>
    <w:p>
      <w:r>
        <w:t>1</w:t>
      </w:r>
    </w:p>
    <w:p>
      <w:r>
        <w:t>1</w:t>
      </w:r>
    </w:p>
    <w:p>
      <w:r>
        <w:t>18</w:t>
      </w:r>
    </w:p>
    <w:p>
      <w:r>
        <w:t>Lốp liền săm</w:t>
      </w:r>
    </w:p>
    <w:p>
      <w:r>
        <w:t>Cặp/vđv</w:t>
      </w:r>
    </w:p>
    <w:p>
      <w:r>
        <w:t>1</w:t>
      </w:r>
    </w:p>
    <w:p>
      <w:r>
        <w:t>1</w:t>
      </w:r>
    </w:p>
    <w:p>
      <w:r>
        <w:t>19</w:t>
      </w:r>
    </w:p>
    <w:p>
      <w:r>
        <w:t>Má phanh</w:t>
      </w:r>
    </w:p>
    <w:p>
      <w:r>
        <w:t>Bộ/vđv</w:t>
      </w:r>
    </w:p>
    <w:p>
      <w:r>
        <w:t>1</w:t>
      </w:r>
    </w:p>
    <w:p>
      <w:r>
        <w:t>1</w:t>
      </w:r>
    </w:p>
    <w:p>
      <w:r>
        <w:t>20</w:t>
      </w:r>
    </w:p>
    <w:p>
      <w:r>
        <w:t>Tất xe đạp</w:t>
      </w:r>
    </w:p>
    <w:p>
      <w:r>
        <w:t>Đôi/vđv</w:t>
      </w:r>
    </w:p>
    <w:p>
      <w:r>
        <w:t>2</w:t>
      </w:r>
    </w:p>
    <w:p>
      <w:r>
        <w:t>2</w:t>
      </w:r>
    </w:p>
    <w:p>
      <w:r>
        <w:t>21</w:t>
      </w:r>
    </w:p>
    <w:p>
      <w:r>
        <w:t>Xích, líp</w:t>
      </w:r>
    </w:p>
    <w:p>
      <w:r>
        <w:t>Cặp/vđv</w:t>
      </w:r>
    </w:p>
    <w:p>
      <w:r>
        <w:t>2</w:t>
      </w:r>
    </w:p>
    <w:p>
      <w:r>
        <w:t>2</w:t>
      </w:r>
    </w:p>
    <w:p>
      <w:r>
        <w:t>22</w:t>
      </w:r>
    </w:p>
    <w:p>
      <w:r>
        <w:t>Group chuyển động</w:t>
      </w:r>
    </w:p>
    <w:p>
      <w:r>
        <w:t>Bộ/vđv/tháng</w:t>
      </w:r>
    </w:p>
    <w:p>
      <w:r>
        <w:t>2</w:t>
      </w:r>
    </w:p>
    <w:p>
      <w:r>
        <w:t>23</w:t>
      </w:r>
    </w:p>
    <w:p>
      <w:r>
        <w:t>Săm, lốp</w:t>
      </w:r>
    </w:p>
    <w:p>
      <w:r>
        <w:t>Đôi/vđv/tháng</w:t>
      </w:r>
    </w:p>
    <w:p>
      <w:r>
        <w:t>4</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