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259/QĐ-UBND phê duyệt Kế hoạch sử dụng đất năm 2025 thị xã Đức Phổ,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 Ã I</w:t>
      </w:r>
    </w:p>
    <w:p>
      <w:r>
        <w:t>-------</w:t>
      </w:r>
    </w:p>
    <w:p>
      <w:r>
        <w:t>CỘNG HÒA XÃ HỘI CHỦ NGHĨA VIỆT NAM</w:t>
      </w:r>
    </w:p>
    <w:p>
      <w:r>
        <w:t>Độc lập - Tự do - Hạnh phúc</w:t>
      </w:r>
    </w:p>
    <w:p>
      <w:r>
        <w:t>---------------</w:t>
      </w:r>
    </w:p>
    <w:p>
      <w:r>
        <w:t>Số: 259/QĐ-UBND</w:t>
      </w:r>
    </w:p>
    <w:p>
      <w:r>
        <w:t>Qu ả ng Ngãi, ngày 25 tháng 4 năm 2025</w:t>
      </w:r>
    </w:p>
    <w:p>
      <w:r>
        <w:t>QUYẾT ĐỊNH</w:t>
      </w:r>
    </w:p>
    <w:p>
      <w:r>
        <w:t>VỀ VIỆC PHÊ DUYỆT KẾ HOẠCH SỬ DỤNG ĐẤT NĂM 2025 THỊ XÃ ĐỨC PHỔ</w:t>
      </w:r>
    </w:p>
    <w:p>
      <w:r>
        <w:t>ỦY BAN NHÂN DÂN TỈNH QUẢNG NGÃI</w:t>
      </w:r>
    </w:p>
    <w:p>
      <w:r>
        <w:t>Căn cứ Luật Tổ chức chính quyền địa phương ngày 19 tháng 02 năm 2025;</w:t>
      </w:r>
    </w:p>
    <w:p>
      <w:r>
        <w:t>Căn cứ Luật Đất đai ngày 18 tháng 01 năm 2024; Luật sửa đổi, bổ sung một số điều của Luật đất đai s ố  31/2024/QH15, Luật nhà ở số 27/2023/QH15, Luật kinh doanh b ấ t động sản số 29/2023/QH15 và Luật các tổ chức tín dụng s 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Căn cứ Nghị quyết số 13/2025/NQ-HĐND ngày 02 tháng 4 năm 2025 của HĐND tỉnh Quảng Ngãi về việc thông qua danh mục công trình, dự án thu hồi đất năm 2025 trên địa bàn tỉnh Quảng Ngãi;</w:t>
      </w:r>
    </w:p>
    <w:p>
      <w:r>
        <w:t>Căn cứ Nghị quyết số 14/2025/NQ-HĐND ngày 02 tháng 4 năm 2025 của HĐND tỉnh Quảng Ngãi về việc thông qua danh mục công trình, dự án chuyển mục đích sử dụng đất trồng lúa, đất rừng phòng hộ, đất rừng sản xuất sang mục đích khác năm 2025 trên địa bàn tỉnh Quảng Ngãi;</w:t>
      </w:r>
    </w:p>
    <w:p>
      <w:r>
        <w:t>Căn cứ Quyết định số 821/QĐ-UBND ngày 10 tháng 9 tháng 2021 của UBND tỉnh về việc phê duyệt Quy hoạch sử dụng đất đến năm 2030 và Kế hoạch sử dụng đất năm đầu của Quy hoạch sử dụng đất thị xã Đức Ph ổ ; Quyết định số 897/QĐ-UBND ngày 09 tháng 8 năm 2022 của UBND tỉnh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thị xã Đức Ph ổ ; Quyết định số 1206/QĐ-UBND ngày 02 tháng 11 năm 2023 của UBND tỉnh về việc phê duyệt Điều chỉnh Quy hoạch sử dụng đất đến năm 2030 và Kế hoạch sử dụng đất năm đầu của điều chỉnh Quy hoạch sử dụng đất thị xã Đức Phổ;</w:t>
      </w:r>
    </w:p>
    <w:p>
      <w:r>
        <w:t>Căn cứ Quyết định số 80/QĐ-UBND ngày 18 tháng 01 năm 2024 của UBND tỉnh về việc phân bổ ch ỉ  tiêu quy hoạch sử dụng đất đến năm 2030 cấp huyện;</w:t>
      </w:r>
    </w:p>
    <w:p>
      <w:r>
        <w:t>Theo đề nghị của UBND thị xã Đức Phổ tại Tờ trình số 40/TTr-UBND ngày 04 tháng 4 năm 2025 và đề xuất của Giám đốc Sở Nông nghiệp và Môi trường tại Tờ trình số 1886/TTr-SNNMT ngày 24 tháng 4 năm 2025; ý kiến thống nhất của Thành viên UBND tỉnh.</w:t>
      </w:r>
    </w:p>
    <w:p>
      <w:r>
        <w:t>QUYẾT ĐỊNH:</w:t>
      </w:r>
    </w:p>
    <w:p>
      <w:r>
        <w:t>Điều 1.  Phê duyệt Kế hoạch sử dụng đất năm 2025 thị xã Đức Phổ, với các nội dung chủ yếu như sau:</w:t>
      </w:r>
    </w:p>
    <w:p>
      <w:r>
        <w:t>1. Phân bổ diện tích các loại đất  tr ong năm 2025:  (chi tiết tại Biểu 01 kèm theo).</w:t>
      </w:r>
    </w:p>
    <w:p>
      <w:r>
        <w:t>2. Kế hoạch đưa đất chưa sử dụng vào sử dụng năm 2025:  (chi tiết tại Biểu 02 kèm theo).</w:t>
      </w:r>
    </w:p>
    <w:p>
      <w:r>
        <w:t>3. Kế hoạch thu hồi đất năm 2025:  (chi tiết tại Biểu 03 kèm theo).</w:t>
      </w:r>
    </w:p>
    <w:p>
      <w:r>
        <w:t>4. Kế hoạch chuyển mục đích sử dụng đất năm 2025:  (chi tiết tại Biểu 04 kèm theo).</w:t>
      </w:r>
    </w:p>
    <w:p>
      <w:r>
        <w:t>5. Danh mục công trình, dự án mới (chưa tính chuyển tiếp) trong Kế hoạch sử dụng đất năm 2025 thị xã Đức Phổ có 76 công trình, dự án, với diện tích là 452,52 ha, được xác định theo bản đồ Kế hoạch sử dụng đất năm 2025, Báo cáo thuyết minh Kế hoạch sử dụng đất năm 2025 thị xã Đức Phổ, tỉnh Quảng Ngãi, gồm:</w:t>
      </w:r>
    </w:p>
    <w:p>
      <w:r>
        <w:t>5.1. Danh mục công trình, dự án phải báo cáo HĐND tỉnh thông qua:</w:t>
      </w:r>
    </w:p>
    <w:p>
      <w:r>
        <w:t>- Có 21 công trình, dự án thu hồi đất, với diện tích là 177,33 ha, được HĐND tỉnh thông qua tại Nghị quyết số 13/2025/NQ-HĐND ngày 02/4/2025  (chi tiết tại Phụ biểu 01 kèm theo).</w:t>
      </w:r>
    </w:p>
    <w:p>
      <w:r>
        <w:t>- Có 18 công trình, dự án chuyển mục đích sử dụng đất trồng lúa, đất rừng phòng hộ, đất rừng sản xuất sang mục đích khác, với diện tích là 189,38 ha, được HĐND tỉnh thông qua tại Nghị quyết số 14/2025/NQ-HĐND ngày 02/4/2025  (chi tiết tại Phụ bi ể u 02 kèm theo).</w:t>
      </w:r>
    </w:p>
    <w:p>
      <w:r>
        <w:t>5.2. Danh mục công trình, dự án không phải báo cáo HĐND tỉnh thông qua:</w:t>
      </w:r>
    </w:p>
    <w:p>
      <w:r>
        <w:t>- Có 12 công trình, dự án để thực hiện các thủ tục về đất đai, với diện tích 81,37 ha  (chi tiết tại Phụ biểu 03 kèm theo).</w:t>
      </w:r>
    </w:p>
    <w:p>
      <w:r>
        <w:t>- Có 25 công trình, dự án để đấu giá quyền sử dụng đất, với diện tích 4,44 ha  (chi tiết tại Phụ biểu 04 kèm theo).</w:t>
      </w:r>
    </w:p>
    <w:p>
      <w:r>
        <w:t>6. Danh mục công trình, dự án hủy bỏ trong Kế hoạch sử dụng đất:</w:t>
      </w:r>
    </w:p>
    <w:p>
      <w:r>
        <w:t>UBND thị xã Đức Phổ đề nghị hủy bỏ 54 công trình, dự án, với tổng diện tích 366,65 ha:  (chi tiết tại Phụ biểu 05 kèm theo).</w:t>
      </w:r>
    </w:p>
    <w:p>
      <w:r>
        <w:t>Điều 2.  Căn cứ Điều 1 Quyết định này, UBND thị xã Đức Phổ, Sở Nông nghiệp và Môi trường có trách nhiệm thực hiện các nội dung sau:</w:t>
      </w:r>
    </w:p>
    <w:p>
      <w:r>
        <w:t>1. UBND thị xã Đức Phổ:</w:t>
      </w:r>
    </w:p>
    <w:p>
      <w:r>
        <w:t>a) Công bố công khai kế hoạch sử dụng đất của địa phương theo đúng quy định của pháp luật về đất đai; chịu  tr ách nhiệm về nội dung, đối tượng đăng ký, tính chính xác tên gọi, vị trí, diện tích của công  tr ình, dự án trong kế hoạch sử dụng đất.</w:t>
      </w:r>
    </w:p>
    <w:p>
      <w:r>
        <w:t>b) Thực hiện việc thu hồi đất, giao đất, cho thuê đất, cho phép chuyển mục đích sử dụng đất, tổ chức đấu giá quyền sử dụng đất theo đúng quy định của pháp luật về đất đai, các quy định của pháp luật có liên quan và theo đúng quy hoạch, kế hoạch sử dụng đất đã được phê duyệt; trường hợp triển khai thực hiện thủ tục đất đai mà phát hiện công trình, dự án trong kế hoạch sử dụng đất chưa đúng theo quy định thì kịp thời đề xuất UBND tỉnh (qua Sở Nông nghiệp và Môi trường) xem xét điều chỉnh trước khi thực hiện các thủ tục đất đai cho đúng quy định.</w:t>
      </w:r>
    </w:p>
    <w:p>
      <w:r>
        <w:t>c) Thường xuyên theo dõi, tổ chức kiểm tra việc thực hiện kế hoạch sử dụng đất, phát hiện và xử lý kịp thời các trường hợp vi phạm pháp luật về đất đai tại địa phương theo quy định; chịu trách nhiệm pháp lý trong việc triển khai thực hiện các chỉ tiêu trong kế hoạch sử dụng đất; sự phù hợp với quy hoạch sử dụng đất được phê duyệt.</w:t>
      </w:r>
    </w:p>
    <w:p>
      <w:r>
        <w:t>d) Rà soát những công trình, dự án đã đăng ký vào kế hoạch sử dụng đất đã được UBND tỉnh phê duyệt, công bố công khai liên tiếp 02 năm nhưng không thực hiện để kịp thời điều chỉnh hoặc đề xuất hủy bỏ.</w:t>
      </w:r>
    </w:p>
    <w:p>
      <w:r>
        <w:t>đ) Đối với các công trình, dự án thuộc trường hợp quy định tại khoản 4 Điều 67 của Luật Đất đai năm 2024 mà phải thu hồi đất thì UBND thị xã Đức Phổ phải công bố công khai phạm vi thu hồi đất theo tiến độ của dự án đến người sử dụng đất.</w:t>
      </w:r>
    </w:p>
    <w:p>
      <w:r>
        <w:t>e) Trường hợp có phát sinh công trình, dự án mới thì báo cáo, đề xuất UBND tỉnh (qua Sở Nông nghiệp và Môi trường) để được điều chỉnh kế hoạch sử dụng đất theo đúng quy định pháp luật.</w:t>
      </w:r>
    </w:p>
    <w:p>
      <w:r>
        <w:t>g) Trong quá trình triển khai thực hiện Kế hoạch sử dụng đất phải kiểm tra, rà soát, đối chiếu giữa các quy định, đặc biệt là về các quy hoạch, chỉ tiêu sử dụng đất,... có điểm nào chưa phù hợp, bất hợp lý thì phải báo cáo, đề xuất UBND tỉnh (qua Sở Nông nghiệp và Môi trường) để xem xét, điều chỉnh trước khi thực hiện theo đúng quy định.</w:t>
      </w:r>
    </w:p>
    <w:p>
      <w:r>
        <w:t>h) Định kỳ hàng năm báo cáo kết quả thực hiện Kế hoạch sử dụng đất đã được phê duyệt.</w:t>
      </w:r>
    </w:p>
    <w:p>
      <w:r>
        <w:t>2. Sở Nông nghiệp và Môi trường:</w:t>
      </w:r>
    </w:p>
    <w:p>
      <w:r>
        <w:t>a) Phối hợp với các cơ quan liên quan theo dõi, đôn đốc, hướng dẫn UBND thị xã Đức Phổ trong việc tổ chức thực hiện kế hoạch sử dụng đất đã được phê duyệt đảm bảo đúng quy định pháp luật và tổng hợp các nội dung phát sinh vướng mắc, báo cáo UBND tỉnh xem xét, chỉ đạo thực hiện theo quy định.</w:t>
      </w:r>
    </w:p>
    <w:p>
      <w:r>
        <w:t>b)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c) Định kỳ hàng năm tổng hợp, báo cáo kết quả thực hiện Kế hoạch sử dụng đất đã được phê duyệt.</w:t>
      </w:r>
    </w:p>
    <w:p>
      <w:r>
        <w:t>Điều 3.  Quyết định này có hiệu lực kể từ ngày ký.</w:t>
      </w:r>
    </w:p>
    <w:p>
      <w:r>
        <w:t>Điều 4.  Chánh Văn phòng UBND tỉnh, Thủ trưởng các Sở, ban, ngành, đơn vị thuộc tỉnh; Chủ tịch UBND thị xã Đức Phổ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VPUB: PCVP, các P.N/cứu;</w:t>
      </w:r>
    </w:p>
    <w:p>
      <w:r>
        <w:t>- Cổng TTĐT tỉnh;</w:t>
      </w:r>
    </w:p>
    <w:p>
      <w:r>
        <w:t>- Lưu: VT, KTN.b386</w:t>
      </w:r>
    </w:p>
    <w:p>
      <w:r>
        <w:t>TM. ỦY BAN NHÂN DÂN</w:t>
      </w:r>
    </w:p>
    <w:p>
      <w:r>
        <w:t>KT. CHỦ TỊCH</w:t>
      </w:r>
    </w:p>
    <w:p>
      <w:r>
        <w:t>PHÓ CHỦ TỊCH</w:t>
      </w:r>
    </w:p>
    <w:p>
      <w:r>
        <w:t>Trần Phước Hiền</w:t>
      </w:r>
    </w:p>
    <w:p>
      <w:r>
        <w:t>BIỂU 01</w:t>
      </w:r>
    </w:p>
    <w:p>
      <w:r>
        <w:t>KẾ HOẠCH SỬ DỤNG ĐẤT NĂM 2025 CỦA THỊ XÃ ĐỨC PHỔ</w:t>
      </w:r>
    </w:p>
    <w:p>
      <w:r>
        <w:t>(Kèm theo Quyết định số: 259/QĐ-U   BND ngày  25 /4/2025 của UBND t ỉ nh)</w:t>
      </w:r>
    </w:p>
    <w:p>
      <w:r>
        <w:t>Đơn vị tính: ha</w:t>
      </w:r>
    </w:p>
    <w:p>
      <w:r>
        <w:t>STT</w:t>
      </w:r>
    </w:p>
    <w:p>
      <w:r>
        <w:t>Chi ti ê u sử dụng đất</w:t>
      </w:r>
    </w:p>
    <w:p>
      <w:r>
        <w:t>Mã</w:t>
      </w:r>
    </w:p>
    <w:p>
      <w:r>
        <w:t>Tổng diện tích</w:t>
      </w:r>
    </w:p>
    <w:p>
      <w:r>
        <w:t>Diện t í ch phân theo đơn vị h à nh chính</w:t>
      </w:r>
    </w:p>
    <w:p>
      <w:r>
        <w:t>Phường Nguyễn Nghiêm</w:t>
      </w:r>
    </w:p>
    <w:p>
      <w:r>
        <w:t>Phường Phổ Hòa</w:t>
      </w:r>
    </w:p>
    <w:p>
      <w:r>
        <w:t>Phường Phổ Minh</w:t>
      </w:r>
    </w:p>
    <w:p>
      <w:r>
        <w:t>Phường Phổ Ninh</w:t>
      </w:r>
    </w:p>
    <w:p>
      <w:r>
        <w:t>Phường Ph ổ  Quang</w:t>
      </w:r>
    </w:p>
    <w:p>
      <w:r>
        <w:t>Phường Phổ Thạnh</w:t>
      </w:r>
    </w:p>
    <w:p>
      <w:r>
        <w:t>Phường Phổ Văn</w:t>
      </w:r>
    </w:p>
    <w:p>
      <w:r>
        <w:t>Phường Phổ Vinh</w:t>
      </w:r>
    </w:p>
    <w:p>
      <w:r>
        <w:t>Xã Phổ An</w:t>
      </w:r>
    </w:p>
    <w:p>
      <w:r>
        <w:t>Xã Phổ Châu</w:t>
      </w:r>
    </w:p>
    <w:p>
      <w:r>
        <w:t>Xã Phổ Cư ờn g</w:t>
      </w:r>
    </w:p>
    <w:p>
      <w:r>
        <w:t>Xã Phổ Khánh</w:t>
      </w:r>
    </w:p>
    <w:p>
      <w:r>
        <w:t>Xã Phổ Nhơn</w:t>
      </w:r>
    </w:p>
    <w:p>
      <w:r>
        <w:t>Xã Phổ Phong</w:t>
      </w:r>
    </w:p>
    <w:p>
      <w:r>
        <w:t>Xã Phổ Thuận</w:t>
      </w:r>
    </w:p>
    <w:p>
      <w:r>
        <w:t>(1)</w:t>
      </w:r>
    </w:p>
    <w:p>
      <w:r>
        <w:t>(2)</w:t>
      </w:r>
    </w:p>
    <w:p>
      <w:r>
        <w:t>(3)</w:t>
      </w:r>
    </w:p>
    <w:p>
      <w:r>
        <w:t>(4 )= ( 5)+(6)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đất nông nghiệp</w:t>
      </w:r>
    </w:p>
    <w:p>
      <w:r>
        <w:t>NNP</w:t>
      </w:r>
    </w:p>
    <w:p>
      <w:r>
        <w:t>29.932,10</w:t>
      </w:r>
    </w:p>
    <w:p>
      <w:r>
        <w:t>306,99</w:t>
      </w:r>
    </w:p>
    <w:p>
      <w:r>
        <w:t>1.243,13</w:t>
      </w:r>
    </w:p>
    <w:p>
      <w:r>
        <w:t>560,95</w:t>
      </w:r>
    </w:p>
    <w:p>
      <w:r>
        <w:t>1.822,67</w:t>
      </w:r>
    </w:p>
    <w:p>
      <w:r>
        <w:t>703,80</w:t>
      </w:r>
    </w:p>
    <w:p>
      <w:r>
        <w:t>2.438,72</w:t>
      </w:r>
    </w:p>
    <w:p>
      <w:r>
        <w:t>782,10</w:t>
      </w:r>
    </w:p>
    <w:p>
      <w:r>
        <w:t>1.189,85</w:t>
      </w:r>
    </w:p>
    <w:p>
      <w:r>
        <w:t>1.363,05</w:t>
      </w:r>
    </w:p>
    <w:p>
      <w:r>
        <w:t>1.672,85</w:t>
      </w:r>
    </w:p>
    <w:p>
      <w:r>
        <w:t>3.943,27</w:t>
      </w:r>
    </w:p>
    <w:p>
      <w:r>
        <w:t>4.581,30</w:t>
      </w:r>
    </w:p>
    <w:p>
      <w:r>
        <w:t>3.449,47</w:t>
      </w:r>
    </w:p>
    <w:p>
      <w:r>
        <w:t>4.798,67</w:t>
      </w:r>
    </w:p>
    <w:p>
      <w:r>
        <w:t>1.075,28</w:t>
      </w:r>
    </w:p>
    <w:p>
      <w:r>
        <w:t>1.1</w:t>
      </w:r>
    </w:p>
    <w:p>
      <w:r>
        <w:t>Đất trồng lúa</w:t>
      </w:r>
    </w:p>
    <w:p>
      <w:r>
        <w:t>LUA</w:t>
      </w:r>
    </w:p>
    <w:p>
      <w:r>
        <w:t>5.741,35</w:t>
      </w:r>
    </w:p>
    <w:p>
      <w:r>
        <w:t>36,78</w:t>
      </w:r>
    </w:p>
    <w:p>
      <w:r>
        <w:t>229,11</w:t>
      </w:r>
    </w:p>
    <w:p>
      <w:r>
        <w:t>366,60</w:t>
      </w:r>
    </w:p>
    <w:p>
      <w:r>
        <w:t>463,63</w:t>
      </w:r>
    </w:p>
    <w:p>
      <w:r>
        <w:t>94,54</w:t>
      </w:r>
    </w:p>
    <w:p>
      <w:r>
        <w:t>117,84</w:t>
      </w:r>
    </w:p>
    <w:p>
      <w:r>
        <w:t>582,07</w:t>
      </w:r>
    </w:p>
    <w:p>
      <w:r>
        <w:t>385,51</w:t>
      </w:r>
    </w:p>
    <w:p>
      <w:r>
        <w:t>374,67</w:t>
      </w:r>
    </w:p>
    <w:p>
      <w:r>
        <w:t>163,31</w:t>
      </w:r>
    </w:p>
    <w:p>
      <w:r>
        <w:t>1.190,44</w:t>
      </w:r>
    </w:p>
    <w:p>
      <w:r>
        <w:t>394,82</w:t>
      </w:r>
    </w:p>
    <w:p>
      <w:r>
        <w:t>291,53</w:t>
      </w:r>
    </w:p>
    <w:p>
      <w:r>
        <w:t>456,68</w:t>
      </w:r>
    </w:p>
    <w:p>
      <w:r>
        <w:t>593,82</w:t>
      </w:r>
    </w:p>
    <w:p>
      <w:r>
        <w:t>1.1.1</w:t>
      </w:r>
    </w:p>
    <w:p>
      <w:r>
        <w:t>Đất chuyên trồng lúa</w:t>
      </w:r>
    </w:p>
    <w:p>
      <w:r>
        <w:t>LUC</w:t>
      </w:r>
    </w:p>
    <w:p>
      <w:r>
        <w:t>5.594,56</w:t>
      </w:r>
    </w:p>
    <w:p>
      <w:r>
        <w:t>36,78</w:t>
      </w:r>
    </w:p>
    <w:p>
      <w:r>
        <w:t>227,96</w:t>
      </w:r>
    </w:p>
    <w:p>
      <w:r>
        <w:t>366,42</w:t>
      </w:r>
    </w:p>
    <w:p>
      <w:r>
        <w:t>463,63</w:t>
      </w:r>
    </w:p>
    <w:p>
      <w:r>
        <w:t>94,54</w:t>
      </w:r>
    </w:p>
    <w:p>
      <w:r>
        <w:t>88,69</w:t>
      </w:r>
    </w:p>
    <w:p>
      <w:r>
        <w:t>582,07</w:t>
      </w:r>
    </w:p>
    <w:p>
      <w:r>
        <w:t>385,51</w:t>
      </w:r>
    </w:p>
    <w:p>
      <w:r>
        <w:t>374,67</w:t>
      </w:r>
    </w:p>
    <w:p>
      <w:r>
        <w:t>154,07</w:t>
      </w:r>
    </w:p>
    <w:p>
      <w:r>
        <w:t>1.176,14</w:t>
      </w:r>
    </w:p>
    <w:p>
      <w:r>
        <w:t>387,69</w:t>
      </w:r>
    </w:p>
    <w:p>
      <w:r>
        <w:t>217,29</w:t>
      </w:r>
    </w:p>
    <w:p>
      <w:r>
        <w:t>449,35</w:t>
      </w:r>
    </w:p>
    <w:p>
      <w:r>
        <w:t>589,75</w:t>
      </w:r>
    </w:p>
    <w:p>
      <w:r>
        <w:t>1.1.2</w:t>
      </w:r>
    </w:p>
    <w:p>
      <w:r>
        <w:t>Đất trồng lúa còn lại</w:t>
      </w:r>
    </w:p>
    <w:p>
      <w:r>
        <w:t>LUK</w:t>
      </w:r>
    </w:p>
    <w:p>
      <w:r>
        <w:t>146,79</w:t>
      </w:r>
    </w:p>
    <w:p>
      <w:r>
        <w:t>1,15</w:t>
      </w:r>
    </w:p>
    <w:p>
      <w:r>
        <w:t>0,18</w:t>
      </w:r>
    </w:p>
    <w:p>
      <w:r>
        <w:t>29,15</w:t>
      </w:r>
    </w:p>
    <w:p>
      <w:r>
        <w:t>9,24</w:t>
      </w:r>
    </w:p>
    <w:p>
      <w:r>
        <w:t>14,30</w:t>
      </w:r>
    </w:p>
    <w:p>
      <w:r>
        <w:t>7,13</w:t>
      </w:r>
    </w:p>
    <w:p>
      <w:r>
        <w:t>74,24</w:t>
      </w:r>
    </w:p>
    <w:p>
      <w:r>
        <w:t>7,33</w:t>
      </w:r>
    </w:p>
    <w:p>
      <w:r>
        <w:t>4,07</w:t>
      </w:r>
    </w:p>
    <w:p>
      <w:r>
        <w:t>1.2</w:t>
      </w:r>
    </w:p>
    <w:p>
      <w:r>
        <w:t>Đất trồng cây h ằ ng năm khác</w:t>
      </w:r>
    </w:p>
    <w:p>
      <w:r>
        <w:t>HNK</w:t>
      </w:r>
    </w:p>
    <w:p>
      <w:r>
        <w:t>5.914,93</w:t>
      </w:r>
    </w:p>
    <w:p>
      <w:r>
        <w:t>156,29</w:t>
      </w:r>
    </w:p>
    <w:p>
      <w:r>
        <w:t>234,68</w:t>
      </w:r>
    </w:p>
    <w:p>
      <w:r>
        <w:t>106,04</w:t>
      </w:r>
    </w:p>
    <w:p>
      <w:r>
        <w:t>415,44</w:t>
      </w:r>
    </w:p>
    <w:p>
      <w:r>
        <w:t>324,60</w:t>
      </w:r>
    </w:p>
    <w:p>
      <w:r>
        <w:t>163,54</w:t>
      </w:r>
    </w:p>
    <w:p>
      <w:r>
        <w:t>36,97</w:t>
      </w:r>
    </w:p>
    <w:p>
      <w:r>
        <w:t>335,59</w:t>
      </w:r>
    </w:p>
    <w:p>
      <w:r>
        <w:t>606,76</w:t>
      </w:r>
    </w:p>
    <w:p>
      <w:r>
        <w:t>203,98</w:t>
      </w:r>
    </w:p>
    <w:p>
      <w:r>
        <w:t>553,33</w:t>
      </w:r>
    </w:p>
    <w:p>
      <w:r>
        <w:t>748,32</w:t>
      </w:r>
    </w:p>
    <w:p>
      <w:r>
        <w:t>981,04</w:t>
      </w:r>
    </w:p>
    <w:p>
      <w:r>
        <w:t>712,94</w:t>
      </w:r>
    </w:p>
    <w:p>
      <w:r>
        <w:t>335,41</w:t>
      </w:r>
    </w:p>
    <w:p>
      <w:r>
        <w:t>1.3</w:t>
      </w:r>
    </w:p>
    <w:p>
      <w:r>
        <w:t>Đất trồng cây lâu năm</w:t>
      </w:r>
    </w:p>
    <w:p>
      <w:r>
        <w:t>CLN</w:t>
      </w:r>
    </w:p>
    <w:p>
      <w:r>
        <w:t>2.959,92</w:t>
      </w:r>
    </w:p>
    <w:p>
      <w:r>
        <w:t>32,19</w:t>
      </w:r>
    </w:p>
    <w:p>
      <w:r>
        <w:t>85,07</w:t>
      </w:r>
    </w:p>
    <w:p>
      <w:r>
        <w:t>27,08</w:t>
      </w:r>
    </w:p>
    <w:p>
      <w:r>
        <w:t>164,30</w:t>
      </w:r>
    </w:p>
    <w:p>
      <w:r>
        <w:t>103,63</w:t>
      </w:r>
    </w:p>
    <w:p>
      <w:r>
        <w:t>149,37</w:t>
      </w:r>
    </w:p>
    <w:p>
      <w:r>
        <w:t>163,06</w:t>
      </w:r>
    </w:p>
    <w:p>
      <w:r>
        <w:t>153,68</w:t>
      </w:r>
    </w:p>
    <w:p>
      <w:r>
        <w:t>63,99</w:t>
      </w:r>
    </w:p>
    <w:p>
      <w:r>
        <w:t>104,73</w:t>
      </w:r>
    </w:p>
    <w:p>
      <w:r>
        <w:t>300,50</w:t>
      </w:r>
    </w:p>
    <w:p>
      <w:r>
        <w:t>231,32</w:t>
      </w:r>
    </w:p>
    <w:p>
      <w:r>
        <w:t>913,06</w:t>
      </w:r>
    </w:p>
    <w:p>
      <w:r>
        <w:t>407,93</w:t>
      </w:r>
    </w:p>
    <w:p>
      <w:r>
        <w:t>60,01</w:t>
      </w:r>
    </w:p>
    <w:p>
      <w:r>
        <w:t>1.4</w:t>
      </w:r>
    </w:p>
    <w:p>
      <w:r>
        <w:t>Đất r ừ ng phòng hộ</w:t>
      </w:r>
    </w:p>
    <w:p>
      <w:r>
        <w:t>RPH</w:t>
      </w:r>
    </w:p>
    <w:p>
      <w:r>
        <w:t>3.876,53</w:t>
      </w:r>
    </w:p>
    <w:p>
      <w:r>
        <w:t>24,99</w:t>
      </w:r>
    </w:p>
    <w:p>
      <w:r>
        <w:t>102,04</w:t>
      </w:r>
    </w:p>
    <w:p>
      <w:r>
        <w:t>33,33</w:t>
      </w:r>
    </w:p>
    <w:p>
      <w:r>
        <w:t>164,02</w:t>
      </w:r>
    </w:p>
    <w:p>
      <w:r>
        <w:t>124,09</w:t>
      </w:r>
    </w:p>
    <w:p>
      <w:r>
        <w:t>190,35</w:t>
      </w:r>
    </w:p>
    <w:p>
      <w:r>
        <w:t>92,30</w:t>
      </w:r>
    </w:p>
    <w:p>
      <w:r>
        <w:t>282,55</w:t>
      </w:r>
    </w:p>
    <w:p>
      <w:r>
        <w:t>61,99</w:t>
      </w:r>
    </w:p>
    <w:p>
      <w:r>
        <w:t>187,32</w:t>
      </w:r>
    </w:p>
    <w:p>
      <w:r>
        <w:t>705,31</w:t>
      </w:r>
    </w:p>
    <w:p>
      <w:r>
        <w:t>667,39</w:t>
      </w:r>
    </w:p>
    <w:p>
      <w:r>
        <w:t>1.240,85</w:t>
      </w:r>
    </w:p>
    <w:p>
      <w:r>
        <w:t>1.5</w:t>
      </w:r>
    </w:p>
    <w:p>
      <w:r>
        <w:t>Đất rừng đặc dụng</w:t>
      </w:r>
    </w:p>
    <w:p>
      <w:r>
        <w:t>RDD</w:t>
      </w:r>
    </w:p>
    <w:p>
      <w:r>
        <w:t>1.6</w:t>
      </w:r>
    </w:p>
    <w:p>
      <w:r>
        <w:t>Đất rừng sản xuất</w:t>
      </w:r>
    </w:p>
    <w:p>
      <w:r>
        <w:t>RSX</w:t>
      </w:r>
    </w:p>
    <w:p>
      <w:r>
        <w:t>11.091,12</w:t>
      </w:r>
    </w:p>
    <w:p>
      <w:r>
        <w:t>56,74</w:t>
      </w:r>
    </w:p>
    <w:p>
      <w:r>
        <w:t>587,19</w:t>
      </w:r>
    </w:p>
    <w:p>
      <w:r>
        <w:t>0,55</w:t>
      </w:r>
    </w:p>
    <w:p>
      <w:r>
        <w:t>615,28</w:t>
      </w:r>
    </w:p>
    <w:p>
      <w:r>
        <w:t>1.671,29</w:t>
      </w:r>
    </w:p>
    <w:p>
      <w:r>
        <w:t>197,59</w:t>
      </w:r>
    </w:p>
    <w:p>
      <w:r>
        <w:t>1.138,84</w:t>
      </w:r>
    </w:p>
    <w:p>
      <w:r>
        <w:t>1.688,22</w:t>
      </w:r>
    </w:p>
    <w:p>
      <w:r>
        <w:t>2.477,91</w:t>
      </w:r>
    </w:p>
    <w:p>
      <w:r>
        <w:t>592,47</w:t>
      </w:r>
    </w:p>
    <w:p>
      <w:r>
        <w:t>1.979,57</w:t>
      </w:r>
    </w:p>
    <w:p>
      <w:r>
        <w:t>85 , 47</w:t>
      </w:r>
    </w:p>
    <w:p>
      <w:r>
        <w:t>Trong đó: đ ấ t rừng sản xuất là r ừn g  t ự nhiên</w:t>
      </w:r>
    </w:p>
    <w:p>
      <w:r>
        <w:t>RSN</w:t>
      </w:r>
    </w:p>
    <w:p>
      <w:r>
        <w:t>977,22</w:t>
      </w:r>
    </w:p>
    <w:p>
      <w:r>
        <w:t>3,09</w:t>
      </w:r>
    </w:p>
    <w:p>
      <w:r>
        <w:t>20,47</w:t>
      </w:r>
    </w:p>
    <w:p>
      <w:r>
        <w:t>368,14</w:t>
      </w:r>
    </w:p>
    <w:p>
      <w:r>
        <w:t>93,27</w:t>
      </w:r>
    </w:p>
    <w:p>
      <w:r>
        <w:t>344,15</w:t>
      </w:r>
    </w:p>
    <w:p>
      <w:r>
        <w:t>131,48</w:t>
      </w:r>
    </w:p>
    <w:p>
      <w:r>
        <w:t>5,04</w:t>
      </w:r>
    </w:p>
    <w:p>
      <w:r>
        <w:t>11,58</w:t>
      </w:r>
    </w:p>
    <w:p>
      <w:r>
        <w:t>1.7</w:t>
      </w:r>
    </w:p>
    <w:p>
      <w:r>
        <w:t>Đất nuôi trồng thủy sản</w:t>
      </w:r>
    </w:p>
    <w:p>
      <w:r>
        <w:t>NTS</w:t>
      </w:r>
    </w:p>
    <w:p>
      <w:r>
        <w:t>175,92</w:t>
      </w:r>
    </w:p>
    <w:p>
      <w:r>
        <w:t>4,19</w:t>
      </w:r>
    </w:p>
    <w:p>
      <w:r>
        <w:t>27,35</w:t>
      </w:r>
    </w:p>
    <w:p>
      <w:r>
        <w:t>56,94</w:t>
      </w:r>
    </w:p>
    <w:p>
      <w:r>
        <w:t>4,84</w:t>
      </w:r>
    </w:p>
    <w:p>
      <w:r>
        <w:t>25,18</w:t>
      </w:r>
    </w:p>
    <w:p>
      <w:r>
        <w:t>35,08</w:t>
      </w:r>
    </w:p>
    <w:p>
      <w:r>
        <w:t>0,44</w:t>
      </w:r>
    </w:p>
    <w:p>
      <w:r>
        <w:t>20,15</w:t>
      </w:r>
    </w:p>
    <w:p>
      <w:r>
        <w:t>0,48</w:t>
      </w:r>
    </w:p>
    <w:p>
      <w:r>
        <w:t>0,70</w:t>
      </w:r>
    </w:p>
    <w:p>
      <w:r>
        <w:t>0,57</w:t>
      </w:r>
    </w:p>
    <w:p>
      <w:r>
        <w:t>1.8</w:t>
      </w:r>
    </w:p>
    <w:p>
      <w:r>
        <w:t>Đất chăn nuôi tập trung</w:t>
      </w:r>
    </w:p>
    <w:p>
      <w:r>
        <w:t>CNT</w:t>
      </w:r>
    </w:p>
    <w:p>
      <w:r>
        <w:t>22,13</w:t>
      </w:r>
    </w:p>
    <w:p>
      <w:r>
        <w:t>21,00</w:t>
      </w:r>
    </w:p>
    <w:p>
      <w:r>
        <w:t>1,13</w:t>
      </w:r>
    </w:p>
    <w:p>
      <w:r>
        <w:t>1.9</w:t>
      </w:r>
    </w:p>
    <w:p>
      <w:r>
        <w:t>Đất làm muối</w:t>
      </w:r>
    </w:p>
    <w:p>
      <w:r>
        <w:t>LMU</w:t>
      </w:r>
    </w:p>
    <w:p>
      <w:r>
        <w:t>115,55</w:t>
      </w:r>
    </w:p>
    <w:p>
      <w:r>
        <w:t>115,55</w:t>
      </w:r>
    </w:p>
    <w:p>
      <w:r>
        <w:t>1.10</w:t>
      </w:r>
    </w:p>
    <w:p>
      <w:r>
        <w:t>Đất nông nghiệp khác</w:t>
      </w:r>
    </w:p>
    <w:p>
      <w:r>
        <w:t>NKH</w:t>
      </w:r>
    </w:p>
    <w:p>
      <w:r>
        <w:t>34,65</w:t>
      </w:r>
    </w:p>
    <w:p>
      <w:r>
        <w:t>0,85</w:t>
      </w:r>
    </w:p>
    <w:p>
      <w:r>
        <w:t>25,94</w:t>
      </w:r>
    </w:p>
    <w:p>
      <w:r>
        <w:t>2,02</w:t>
      </w:r>
    </w:p>
    <w:p>
      <w:r>
        <w:t>3,47</w:t>
      </w:r>
    </w:p>
    <w:p>
      <w:r>
        <w:t>2,37</w:t>
      </w:r>
    </w:p>
    <w:p>
      <w:r>
        <w:t>2</w:t>
      </w:r>
    </w:p>
    <w:p>
      <w:r>
        <w:t>Nhóm đất phi nông nghiệp</w:t>
      </w:r>
    </w:p>
    <w:p>
      <w:r>
        <w:t>PNN</w:t>
      </w:r>
    </w:p>
    <w:p>
      <w:r>
        <w:t>6.902,51</w:t>
      </w:r>
    </w:p>
    <w:p>
      <w:r>
        <w:t>249,73</w:t>
      </w:r>
    </w:p>
    <w:p>
      <w:r>
        <w:t>386,85</w:t>
      </w:r>
    </w:p>
    <w:p>
      <w:r>
        <w:t>347,73</w:t>
      </w:r>
    </w:p>
    <w:p>
      <w:r>
        <w:t>436,62</w:t>
      </w:r>
    </w:p>
    <w:p>
      <w:r>
        <w:t>339,26</w:t>
      </w:r>
    </w:p>
    <w:p>
      <w:r>
        <w:t>543,41</w:t>
      </w:r>
    </w:p>
    <w:p>
      <w:r>
        <w:t>271,37</w:t>
      </w:r>
    </w:p>
    <w:p>
      <w:r>
        <w:t>311,89</w:t>
      </w:r>
    </w:p>
    <w:p>
      <w:r>
        <w:t>400,30</w:t>
      </w:r>
    </w:p>
    <w:p>
      <w:r>
        <w:t>262,64</w:t>
      </w:r>
    </w:p>
    <w:p>
      <w:r>
        <w:t>844,96</w:t>
      </w:r>
    </w:p>
    <w:p>
      <w:r>
        <w:t>908,60</w:t>
      </w:r>
    </w:p>
    <w:p>
      <w:r>
        <w:t>605,31</w:t>
      </w:r>
    </w:p>
    <w:p>
      <w:r>
        <w:t>624,66</w:t>
      </w:r>
    </w:p>
    <w:p>
      <w:r>
        <w:t>369,18</w:t>
      </w:r>
    </w:p>
    <w:p>
      <w:r>
        <w:t>2.1</w:t>
      </w:r>
    </w:p>
    <w:p>
      <w:r>
        <w:t>Đất ở tại nông thôn</w:t>
      </w:r>
    </w:p>
    <w:p>
      <w:r>
        <w:t>ONT</w:t>
      </w:r>
    </w:p>
    <w:p>
      <w:r>
        <w:t>644,54</w:t>
      </w:r>
    </w:p>
    <w:p>
      <w:r>
        <w:t>113,82</w:t>
      </w:r>
    </w:p>
    <w:p>
      <w:r>
        <w:t>57,97</w:t>
      </w:r>
    </w:p>
    <w:p>
      <w:r>
        <w:t>136,76</w:t>
      </w:r>
    </w:p>
    <w:p>
      <w:r>
        <w:t>131,98</w:t>
      </w:r>
    </w:p>
    <w:p>
      <w:r>
        <w:t>37,98</w:t>
      </w:r>
    </w:p>
    <w:p>
      <w:r>
        <w:t>81,94</w:t>
      </w:r>
    </w:p>
    <w:p>
      <w:r>
        <w:t>84 , 09</w:t>
      </w:r>
    </w:p>
    <w:p>
      <w:r>
        <w:t>2.2</w:t>
      </w:r>
    </w:p>
    <w:p>
      <w:r>
        <w:t>Đất ở tại đô thị</w:t>
      </w:r>
    </w:p>
    <w:p>
      <w:r>
        <w:t>ODT</w:t>
      </w:r>
    </w:p>
    <w:p>
      <w:r>
        <w:t>645,30</w:t>
      </w:r>
    </w:p>
    <w:p>
      <w:r>
        <w:t>80,00</w:t>
      </w:r>
    </w:p>
    <w:p>
      <w:r>
        <w:t>44,02</w:t>
      </w:r>
    </w:p>
    <w:p>
      <w:r>
        <w:t>79,77</w:t>
      </w:r>
    </w:p>
    <w:p>
      <w:r>
        <w:t>84,08</w:t>
      </w:r>
    </w:p>
    <w:p>
      <w:r>
        <w:t>59,51</w:t>
      </w:r>
    </w:p>
    <w:p>
      <w:r>
        <w:t>138,65</w:t>
      </w:r>
    </w:p>
    <w:p>
      <w:r>
        <w:t>68,87</w:t>
      </w:r>
    </w:p>
    <w:p>
      <w:r>
        <w:t>90,40</w:t>
      </w:r>
    </w:p>
    <w:p>
      <w:r>
        <w:t>2.3</w:t>
      </w:r>
    </w:p>
    <w:p>
      <w:r>
        <w:t>Đất xây dựng trụ sở cơ quan</w:t>
      </w:r>
    </w:p>
    <w:p>
      <w:r>
        <w:t>TSC</w:t>
      </w:r>
    </w:p>
    <w:p>
      <w:r>
        <w:t>15,17</w:t>
      </w:r>
    </w:p>
    <w:p>
      <w:r>
        <w:t>4,87</w:t>
      </w:r>
    </w:p>
    <w:p>
      <w:r>
        <w:t>0,33</w:t>
      </w:r>
    </w:p>
    <w:p>
      <w:r>
        <w:t>0,23</w:t>
      </w:r>
    </w:p>
    <w:p>
      <w:r>
        <w:t>2,04</w:t>
      </w:r>
    </w:p>
    <w:p>
      <w:r>
        <w:t>0,47</w:t>
      </w:r>
    </w:p>
    <w:p>
      <w:r>
        <w:t>0,37</w:t>
      </w:r>
    </w:p>
    <w:p>
      <w:r>
        <w:t>0,88</w:t>
      </w:r>
    </w:p>
    <w:p>
      <w:r>
        <w:t>0,30</w:t>
      </w:r>
    </w:p>
    <w:p>
      <w:r>
        <w:t>1,67</w:t>
      </w:r>
    </w:p>
    <w:p>
      <w:r>
        <w:t>0,52</w:t>
      </w:r>
    </w:p>
    <w:p>
      <w:r>
        <w:t>0,72</w:t>
      </w:r>
    </w:p>
    <w:p>
      <w:r>
        <w:t>0,54</w:t>
      </w:r>
    </w:p>
    <w:p>
      <w:r>
        <w:t>0,29</w:t>
      </w:r>
    </w:p>
    <w:p>
      <w:r>
        <w:t>0,64</w:t>
      </w:r>
    </w:p>
    <w:p>
      <w:r>
        <w:t>1,30</w:t>
      </w:r>
    </w:p>
    <w:p>
      <w:r>
        <w:t>2.4</w:t>
      </w:r>
    </w:p>
    <w:p>
      <w:r>
        <w:t>Đất quốc phòng</w:t>
      </w:r>
    </w:p>
    <w:p>
      <w:r>
        <w:t>C Q P</w:t>
      </w:r>
    </w:p>
    <w:p>
      <w:r>
        <w:t>237,57</w:t>
      </w:r>
    </w:p>
    <w:p>
      <w:r>
        <w:t>12,82</w:t>
      </w:r>
    </w:p>
    <w:p>
      <w:r>
        <w:t>7,15</w:t>
      </w:r>
    </w:p>
    <w:p>
      <w:r>
        <w:t>3,20</w:t>
      </w:r>
    </w:p>
    <w:p>
      <w:r>
        <w:t>3,99</w:t>
      </w:r>
    </w:p>
    <w:p>
      <w:r>
        <w:t>0,15</w:t>
      </w:r>
    </w:p>
    <w:p>
      <w:r>
        <w:t>0,13</w:t>
      </w:r>
    </w:p>
    <w:p>
      <w:r>
        <w:t>0,05</w:t>
      </w:r>
    </w:p>
    <w:p>
      <w:r>
        <w:t>140,64</w:t>
      </w:r>
    </w:p>
    <w:p>
      <w:r>
        <w:t>69,44</w:t>
      </w:r>
    </w:p>
    <w:p>
      <w:r>
        <w:t>2.5</w:t>
      </w:r>
    </w:p>
    <w:p>
      <w:r>
        <w:t>Đ ấ t an ninh</w:t>
      </w:r>
    </w:p>
    <w:p>
      <w:r>
        <w:t>CAN</w:t>
      </w:r>
    </w:p>
    <w:p>
      <w:r>
        <w:t>7,03</w:t>
      </w:r>
    </w:p>
    <w:p>
      <w:r>
        <w:t>1,35</w:t>
      </w:r>
    </w:p>
    <w:p>
      <w:r>
        <w:t>1,97</w:t>
      </w:r>
    </w:p>
    <w:p>
      <w:r>
        <w:t>0,22</w:t>
      </w:r>
    </w:p>
    <w:p>
      <w:r>
        <w:t>0,26</w:t>
      </w:r>
    </w:p>
    <w:p>
      <w:r>
        <w:t>0,39</w:t>
      </w:r>
    </w:p>
    <w:p>
      <w:r>
        <w:t>0,17</w:t>
      </w:r>
    </w:p>
    <w:p>
      <w:r>
        <w:t>0,10</w:t>
      </w:r>
    </w:p>
    <w:p>
      <w:r>
        <w:t>1,64</w:t>
      </w:r>
    </w:p>
    <w:p>
      <w:r>
        <w:t>0,25</w:t>
      </w:r>
    </w:p>
    <w:p>
      <w:r>
        <w:t>0,22</w:t>
      </w:r>
    </w:p>
    <w:p>
      <w:r>
        <w:t>0,16</w:t>
      </w:r>
    </w:p>
    <w:p>
      <w:r>
        <w:t>0 , 30</w:t>
      </w:r>
    </w:p>
    <w:p>
      <w:r>
        <w:t>2.6</w:t>
      </w:r>
    </w:p>
    <w:p>
      <w:r>
        <w:t>Đất xây dựng công trình s ự  nghiệp</w:t>
      </w:r>
    </w:p>
    <w:p>
      <w:r>
        <w:t>DSN</w:t>
      </w:r>
    </w:p>
    <w:p>
      <w:r>
        <w:t>114,75</w:t>
      </w:r>
    </w:p>
    <w:p>
      <w:r>
        <w:t>22,20</w:t>
      </w:r>
    </w:p>
    <w:p>
      <w:r>
        <w:t>4,31</w:t>
      </w:r>
    </w:p>
    <w:p>
      <w:r>
        <w:t>4,40</w:t>
      </w:r>
    </w:p>
    <w:p>
      <w:r>
        <w:t>10,02</w:t>
      </w:r>
    </w:p>
    <w:p>
      <w:r>
        <w:t>4,20</w:t>
      </w:r>
    </w:p>
    <w:p>
      <w:r>
        <w:t>8,05</w:t>
      </w:r>
    </w:p>
    <w:p>
      <w:r>
        <w:t>8,06</w:t>
      </w:r>
    </w:p>
    <w:p>
      <w:r>
        <w:t>7,74</w:t>
      </w:r>
    </w:p>
    <w:p>
      <w:r>
        <w:t>6,98</w:t>
      </w:r>
    </w:p>
    <w:p>
      <w:r>
        <w:t>2,62</w:t>
      </w:r>
    </w:p>
    <w:p>
      <w:r>
        <w:t>8,63</w:t>
      </w:r>
    </w:p>
    <w:p>
      <w:r>
        <w:t>8,09</w:t>
      </w:r>
    </w:p>
    <w:p>
      <w:r>
        <w:t>5,74</w:t>
      </w:r>
    </w:p>
    <w:p>
      <w:r>
        <w:t>7,61</w:t>
      </w:r>
    </w:p>
    <w:p>
      <w:r>
        <w:t>6 , 10</w:t>
      </w:r>
    </w:p>
    <w:p>
      <w:r>
        <w:t>2.6.1</w:t>
      </w:r>
    </w:p>
    <w:p>
      <w:r>
        <w:t>Đất xây dựng cơ sở văn hóa</w:t>
      </w:r>
    </w:p>
    <w:p>
      <w:r>
        <w:t>DVH</w:t>
      </w:r>
    </w:p>
    <w:p>
      <w:r>
        <w:t>11,11</w:t>
      </w:r>
    </w:p>
    <w:p>
      <w:r>
        <w:t>8,56</w:t>
      </w:r>
    </w:p>
    <w:p>
      <w:r>
        <w:t>0,71</w:t>
      </w:r>
    </w:p>
    <w:p>
      <w:r>
        <w:t>0,31</w:t>
      </w:r>
    </w:p>
    <w:p>
      <w:r>
        <w:t>0,21</w:t>
      </w:r>
    </w:p>
    <w:p>
      <w:r>
        <w:t>0,17</w:t>
      </w:r>
    </w:p>
    <w:p>
      <w:r>
        <w:t>0,65</w:t>
      </w:r>
    </w:p>
    <w:p>
      <w:r>
        <w:t>0,50</w:t>
      </w:r>
    </w:p>
    <w:p>
      <w:r>
        <w:t>2.6.2</w:t>
      </w:r>
    </w:p>
    <w:p>
      <w:r>
        <w:t>Đất xây dựng cơ sở xã hội</w:t>
      </w:r>
    </w:p>
    <w:p>
      <w:r>
        <w:t>DXH</w:t>
      </w:r>
    </w:p>
    <w:p>
      <w:r>
        <w:t>2.6.3</w:t>
      </w:r>
    </w:p>
    <w:p>
      <w:r>
        <w:t>Đất xây dựng cơ sở y tế</w:t>
      </w:r>
    </w:p>
    <w:p>
      <w:r>
        <w:t>DYT</w:t>
      </w:r>
    </w:p>
    <w:p>
      <w:r>
        <w:t>5,63</w:t>
      </w:r>
    </w:p>
    <w:p>
      <w:r>
        <w:t>2,72</w:t>
      </w:r>
    </w:p>
    <w:p>
      <w:r>
        <w:t>0,15</w:t>
      </w:r>
    </w:p>
    <w:p>
      <w:r>
        <w:t>0,12</w:t>
      </w:r>
    </w:p>
    <w:p>
      <w:r>
        <w:t>0 , 19</w:t>
      </w:r>
    </w:p>
    <w:p>
      <w:r>
        <w:t>0,17</w:t>
      </w:r>
    </w:p>
    <w:p>
      <w:r>
        <w:t>0,49</w:t>
      </w:r>
    </w:p>
    <w:p>
      <w:r>
        <w:t>0,08</w:t>
      </w:r>
    </w:p>
    <w:p>
      <w:r>
        <w:t>0,11</w:t>
      </w:r>
    </w:p>
    <w:p>
      <w:r>
        <w:t>0,11</w:t>
      </w:r>
    </w:p>
    <w:p>
      <w:r>
        <w:t>0,15</w:t>
      </w:r>
    </w:p>
    <w:p>
      <w:r>
        <w:t>0,84</w:t>
      </w:r>
    </w:p>
    <w:p>
      <w:r>
        <w:t>0,22</w:t>
      </w:r>
    </w:p>
    <w:p>
      <w:r>
        <w:t>0,07</w:t>
      </w:r>
    </w:p>
    <w:p>
      <w:r>
        <w:t>0,07</w:t>
      </w:r>
    </w:p>
    <w:p>
      <w:r>
        <w:t>0,14</w:t>
      </w:r>
    </w:p>
    <w:p>
      <w:r>
        <w:t>2.6.4</w:t>
      </w:r>
    </w:p>
    <w:p>
      <w:r>
        <w:t>Đất xây dựng cơ sở giáo dục và  đào  t ạ o</w:t>
      </w:r>
    </w:p>
    <w:p>
      <w:r>
        <w:t>DGD</w:t>
      </w:r>
    </w:p>
    <w:p>
      <w:r>
        <w:t>67,93</w:t>
      </w:r>
    </w:p>
    <w:p>
      <w:r>
        <w:t>6,87</w:t>
      </w:r>
    </w:p>
    <w:p>
      <w:r>
        <w:t>2,55</w:t>
      </w:r>
    </w:p>
    <w:p>
      <w:r>
        <w:t>2 , 55</w:t>
      </w:r>
    </w:p>
    <w:p>
      <w:r>
        <w:t>8,38</w:t>
      </w:r>
    </w:p>
    <w:p>
      <w:r>
        <w:t>2,51</w:t>
      </w:r>
    </w:p>
    <w:p>
      <w:r>
        <w:t>4,28</w:t>
      </w:r>
    </w:p>
    <w:p>
      <w:r>
        <w:t>7,27</w:t>
      </w:r>
    </w:p>
    <w:p>
      <w:r>
        <w:t>5,35</w:t>
      </w:r>
    </w:p>
    <w:p>
      <w:r>
        <w:t>3,67</w:t>
      </w:r>
    </w:p>
    <w:p>
      <w:r>
        <w:t>2,27</w:t>
      </w:r>
    </w:p>
    <w:p>
      <w:r>
        <w:t>4,54</w:t>
      </w:r>
    </w:p>
    <w:p>
      <w:r>
        <w:t>6,74</w:t>
      </w:r>
    </w:p>
    <w:p>
      <w:r>
        <w:t>3,24</w:t>
      </w:r>
    </w:p>
    <w:p>
      <w:r>
        <w:t>4,01</w:t>
      </w:r>
    </w:p>
    <w:p>
      <w:r>
        <w:t>3 , 70</w:t>
      </w:r>
    </w:p>
    <w:p>
      <w:r>
        <w:t>2.6.5</w:t>
      </w:r>
    </w:p>
    <w:p>
      <w:r>
        <w:t>Đất xây dựng cơ sở thể dục, thể thao</w:t>
      </w:r>
    </w:p>
    <w:p>
      <w:r>
        <w:t>DTT</w:t>
      </w:r>
    </w:p>
    <w:p>
      <w:r>
        <w:t>22,60</w:t>
      </w:r>
    </w:p>
    <w:p>
      <w:r>
        <w:t>1,85</w:t>
      </w:r>
    </w:p>
    <w:p>
      <w:r>
        <w:t>1,06</w:t>
      </w:r>
    </w:p>
    <w:p>
      <w:r>
        <w:t>1,48</w:t>
      </w:r>
    </w:p>
    <w:p>
      <w:r>
        <w:t>0,96</w:t>
      </w:r>
    </w:p>
    <w:p>
      <w:r>
        <w:t>1,50</w:t>
      </w:r>
    </w:p>
    <w:p>
      <w:r>
        <w:t>2,57</w:t>
      </w:r>
    </w:p>
    <w:p>
      <w:r>
        <w:t>0,64</w:t>
      </w:r>
    </w:p>
    <w:p>
      <w:r>
        <w:t>1,86</w:t>
      </w:r>
    </w:p>
    <w:p>
      <w:r>
        <w:t>2,93</w:t>
      </w:r>
    </w:p>
    <w:p>
      <w:r>
        <w:t>2,21</w:t>
      </w:r>
    </w:p>
    <w:p>
      <w:r>
        <w:t>1,13</w:t>
      </w:r>
    </w:p>
    <w:p>
      <w:r>
        <w:t>1,14</w:t>
      </w:r>
    </w:p>
    <w:p>
      <w:r>
        <w:t>1 , 08</w:t>
      </w:r>
    </w:p>
    <w:p>
      <w:r>
        <w:t>2 , 19</w:t>
      </w:r>
    </w:p>
    <w:p>
      <w:r>
        <w:t>2.6.6</w:t>
      </w:r>
    </w:p>
    <w:p>
      <w:r>
        <w:t>Đất xây dựng cơ s ở  khoa học và công nghệ</w:t>
      </w:r>
    </w:p>
    <w:p>
      <w:r>
        <w:t>DKH</w:t>
      </w:r>
    </w:p>
    <w:p>
      <w:r>
        <w:t>2.6.7</w:t>
      </w:r>
    </w:p>
    <w:p>
      <w:r>
        <w:t>Đất xây dựng cơ sở môi trường</w:t>
      </w:r>
    </w:p>
    <w:p>
      <w:r>
        <w:t>DMT</w:t>
      </w:r>
    </w:p>
    <w:p>
      <w:r>
        <w:t>2.6.8</w:t>
      </w:r>
    </w:p>
    <w:p>
      <w:r>
        <w:t>Đất xây dựng cơ sở khí tượng thủy văn</w:t>
      </w:r>
    </w:p>
    <w:p>
      <w:r>
        <w:t>DKT</w:t>
      </w:r>
    </w:p>
    <w:p>
      <w:r>
        <w:t>0,07</w:t>
      </w:r>
    </w:p>
    <w:p>
      <w:r>
        <w:t>0,07</w:t>
      </w:r>
    </w:p>
    <w:p>
      <w:r>
        <w:t>2 . 6 . 9</w:t>
      </w:r>
    </w:p>
    <w:p>
      <w:r>
        <w:t>Đất xây dựng cơ sở ngo ạ i giao</w:t>
      </w:r>
    </w:p>
    <w:p>
      <w:r>
        <w:t>DNG</w:t>
      </w:r>
    </w:p>
    <w:p>
      <w:r>
        <w:t>2.6.10</w:t>
      </w:r>
    </w:p>
    <w:p>
      <w:r>
        <w:t>Đ ấ t xây dựng công tr ì nh s ự  nghiệp khác</w:t>
      </w:r>
    </w:p>
    <w:p>
      <w:r>
        <w:t>DSK</w:t>
      </w:r>
    </w:p>
    <w:p>
      <w:r>
        <w:t>7,41</w:t>
      </w:r>
    </w:p>
    <w:p>
      <w:r>
        <w:t>2,20</w:t>
      </w:r>
    </w:p>
    <w:p>
      <w:r>
        <w:t>0,55</w:t>
      </w:r>
    </w:p>
    <w:p>
      <w:r>
        <w:t>0,25</w:t>
      </w:r>
    </w:p>
    <w:p>
      <w:r>
        <w:t>0,49</w:t>
      </w:r>
    </w:p>
    <w:p>
      <w:r>
        <w:t>0,02</w:t>
      </w:r>
    </w:p>
    <w:p>
      <w:r>
        <w:t>0,11</w:t>
      </w:r>
    </w:p>
    <w:p>
      <w:r>
        <w:t>0,06</w:t>
      </w:r>
    </w:p>
    <w:p>
      <w:r>
        <w:t>0,03</w:t>
      </w:r>
    </w:p>
    <w:p>
      <w:r>
        <w:t>0,39</w:t>
      </w:r>
    </w:p>
    <w:p>
      <w:r>
        <w:t>0,79</w:t>
      </w:r>
    </w:p>
    <w:p>
      <w:r>
        <w:t>2,45</w:t>
      </w:r>
    </w:p>
    <w:p>
      <w:r>
        <w:t>0 , 07</w:t>
      </w:r>
    </w:p>
    <w:p>
      <w:r>
        <w:t>2.7</w:t>
      </w:r>
    </w:p>
    <w:p>
      <w:r>
        <w:t>Đất sản xuất, kinh doanh phi nông nghiệp</w:t>
      </w:r>
    </w:p>
    <w:p>
      <w:r>
        <w:t>CSK</w:t>
      </w:r>
    </w:p>
    <w:p>
      <w:r>
        <w:t>182,55</w:t>
      </w:r>
    </w:p>
    <w:p>
      <w:r>
        <w:t>15,80</w:t>
      </w:r>
    </w:p>
    <w:p>
      <w:r>
        <w:t>34,68</w:t>
      </w:r>
    </w:p>
    <w:p>
      <w:r>
        <w:t>23 , 49</w:t>
      </w:r>
    </w:p>
    <w:p>
      <w:r>
        <w:t>12,37</w:t>
      </w:r>
    </w:p>
    <w:p>
      <w:r>
        <w:t>4,33</w:t>
      </w:r>
    </w:p>
    <w:p>
      <w:r>
        <w:t>8,08</w:t>
      </w:r>
    </w:p>
    <w:p>
      <w:r>
        <w:t>0,39</w:t>
      </w:r>
    </w:p>
    <w:p>
      <w:r>
        <w:t>4,01</w:t>
      </w:r>
    </w:p>
    <w:p>
      <w:r>
        <w:t>30,86</w:t>
      </w:r>
    </w:p>
    <w:p>
      <w:r>
        <w:t>8,82</w:t>
      </w:r>
    </w:p>
    <w:p>
      <w:r>
        <w:t>5,41</w:t>
      </w:r>
    </w:p>
    <w:p>
      <w:r>
        <w:t>0,21</w:t>
      </w:r>
    </w:p>
    <w:p>
      <w:r>
        <w:t>31,54</w:t>
      </w:r>
    </w:p>
    <w:p>
      <w:r>
        <w:t>2,56</w:t>
      </w:r>
    </w:p>
    <w:p>
      <w:r>
        <w:t>2.7.1</w:t>
      </w:r>
    </w:p>
    <w:p>
      <w:r>
        <w:t>Đất khu công nghiệp</w:t>
      </w:r>
    </w:p>
    <w:p>
      <w:r>
        <w:t>SKK</w:t>
      </w:r>
    </w:p>
    <w:p>
      <w:r>
        <w:t>2.7.2</w:t>
      </w:r>
    </w:p>
    <w:p>
      <w:r>
        <w:t>Đất cụm công nghiệp</w:t>
      </w:r>
    </w:p>
    <w:p>
      <w:r>
        <w:t>SKN</w:t>
      </w:r>
    </w:p>
    <w:p>
      <w:r>
        <w:t>21,96</w:t>
      </w:r>
    </w:p>
    <w:p>
      <w:r>
        <w:t>9,60</w:t>
      </w:r>
    </w:p>
    <w:p>
      <w:r>
        <w:t>1,83</w:t>
      </w:r>
    </w:p>
    <w:p>
      <w:r>
        <w:t>1,43</w:t>
      </w:r>
    </w:p>
    <w:p>
      <w:r>
        <w:t>9,10</w:t>
      </w:r>
    </w:p>
    <w:p>
      <w:r>
        <w:t>2.7.3</w:t>
      </w:r>
    </w:p>
    <w:p>
      <w:r>
        <w:t>Đất khu công nghệ thông tin tập trung</w:t>
      </w:r>
    </w:p>
    <w:p>
      <w:r>
        <w:t>SCT</w:t>
      </w:r>
    </w:p>
    <w:p>
      <w:r>
        <w:t>2.7.4</w:t>
      </w:r>
    </w:p>
    <w:p>
      <w:r>
        <w:t>Đất thương mại, d ị ch vụ</w:t>
      </w:r>
    </w:p>
    <w:p>
      <w:r>
        <w:t>TMD</w:t>
      </w:r>
    </w:p>
    <w:p>
      <w:r>
        <w:t>51,55</w:t>
      </w:r>
    </w:p>
    <w:p>
      <w:r>
        <w:t>5,96</w:t>
      </w:r>
    </w:p>
    <w:p>
      <w:r>
        <w:t>1,37</w:t>
      </w:r>
    </w:p>
    <w:p>
      <w:r>
        <w:t>23,49</w:t>
      </w:r>
    </w:p>
    <w:p>
      <w:r>
        <w:t>5,56</w:t>
      </w:r>
    </w:p>
    <w:p>
      <w:r>
        <w:t>3,73</w:t>
      </w:r>
    </w:p>
    <w:p>
      <w:r>
        <w:t>0,39</w:t>
      </w:r>
    </w:p>
    <w:p>
      <w:r>
        <w:t>0,77</w:t>
      </w:r>
    </w:p>
    <w:p>
      <w:r>
        <w:t>5,12</w:t>
      </w:r>
    </w:p>
    <w:p>
      <w:r>
        <w:t>2,76</w:t>
      </w:r>
    </w:p>
    <w:p>
      <w:r>
        <w:t>1,05</w:t>
      </w:r>
    </w:p>
    <w:p>
      <w:r>
        <w:t>0,21</w:t>
      </w:r>
    </w:p>
    <w:p>
      <w:r>
        <w:t>0,50</w:t>
      </w:r>
    </w:p>
    <w:p>
      <w:r>
        <w:t>0,64</w:t>
      </w:r>
    </w:p>
    <w:p>
      <w:r>
        <w:t>2.7.5</w:t>
      </w:r>
    </w:p>
    <w:p>
      <w:r>
        <w:t>Đất cơ sở sản xuất phi nông nghiệp</w:t>
      </w:r>
    </w:p>
    <w:p>
      <w:r>
        <w:t>SKC</w:t>
      </w:r>
    </w:p>
    <w:p>
      <w:r>
        <w:t>30,59</w:t>
      </w:r>
    </w:p>
    <w:p>
      <w:r>
        <w:t>0,24</w:t>
      </w:r>
    </w:p>
    <w:p>
      <w:r>
        <w:t>2,63</w:t>
      </w:r>
    </w:p>
    <w:p>
      <w:r>
        <w:t>3,98</w:t>
      </w:r>
    </w:p>
    <w:p>
      <w:r>
        <w:t>2,92</w:t>
      </w:r>
    </w:p>
    <w:p>
      <w:r>
        <w:t>0,61</w:t>
      </w:r>
    </w:p>
    <w:p>
      <w:r>
        <w:t>5,70</w:t>
      </w:r>
    </w:p>
    <w:p>
      <w:r>
        <w:t>0,12</w:t>
      </w:r>
    </w:p>
    <w:p>
      <w:r>
        <w:t>13,34</w:t>
      </w:r>
    </w:p>
    <w:p>
      <w:r>
        <w:t>1,05</w:t>
      </w:r>
    </w:p>
    <w:p>
      <w:r>
        <w:t>2.7.6</w:t>
      </w:r>
    </w:p>
    <w:p>
      <w:r>
        <w:t>Đất sử dụng cho hoạt động khoáng sản</w:t>
      </w:r>
    </w:p>
    <w:p>
      <w:r>
        <w:t>SKS</w:t>
      </w:r>
    </w:p>
    <w:p>
      <w:r>
        <w:t>78,45</w:t>
      </w:r>
    </w:p>
    <w:p>
      <w:r>
        <w:t>28,85</w:t>
      </w:r>
    </w:p>
    <w:p>
      <w:r>
        <w:t>6,81</w:t>
      </w:r>
    </w:p>
    <w:p>
      <w:r>
        <w:t>0 , 35</w:t>
      </w:r>
    </w:p>
    <w:p>
      <w:r>
        <w:t>2,63</w:t>
      </w:r>
    </w:p>
    <w:p>
      <w:r>
        <w:t>20,04</w:t>
      </w:r>
    </w:p>
    <w:p>
      <w:r>
        <w:t>5,94</w:t>
      </w:r>
    </w:p>
    <w:p>
      <w:r>
        <w:t>4 , 36</w:t>
      </w:r>
    </w:p>
    <w:p>
      <w:r>
        <w:t>8,60</w:t>
      </w:r>
    </w:p>
    <w:p>
      <w:r>
        <w:t>0,87</w:t>
      </w:r>
    </w:p>
    <w:p>
      <w:r>
        <w:t>2.8</w:t>
      </w:r>
    </w:p>
    <w:p>
      <w:r>
        <w:t>Đất sử dụng vào mục đích công cộng</w:t>
      </w:r>
    </w:p>
    <w:p>
      <w:r>
        <w:t>CCC</w:t>
      </w:r>
    </w:p>
    <w:p>
      <w:r>
        <w:t>3.331,83</w:t>
      </w:r>
    </w:p>
    <w:p>
      <w:r>
        <w:t>90,29</w:t>
      </w:r>
    </w:p>
    <w:p>
      <w:r>
        <w:t>239,43</w:t>
      </w:r>
    </w:p>
    <w:p>
      <w:r>
        <w:t>140,87</w:t>
      </w:r>
    </w:p>
    <w:p>
      <w:r>
        <w:t>260,94</w:t>
      </w:r>
    </w:p>
    <w:p>
      <w:r>
        <w:t>64,63</w:t>
      </w:r>
    </w:p>
    <w:p>
      <w:r>
        <w:t>175,16</w:t>
      </w:r>
    </w:p>
    <w:p>
      <w:r>
        <w:t>97,43</w:t>
      </w:r>
    </w:p>
    <w:p>
      <w:r>
        <w:t>100,38</w:t>
      </w:r>
    </w:p>
    <w:p>
      <w:r>
        <w:t>134,37</w:t>
      </w:r>
    </w:p>
    <w:p>
      <w:r>
        <w:t>136,12</w:t>
      </w:r>
    </w:p>
    <w:p>
      <w:r>
        <w:t>556,34</w:t>
      </w:r>
    </w:p>
    <w:p>
      <w:r>
        <w:t>590,76</w:t>
      </w:r>
    </w:p>
    <w:p>
      <w:r>
        <w:t>310,03</w:t>
      </w:r>
    </w:p>
    <w:p>
      <w:r>
        <w:t>277 , 42</w:t>
      </w:r>
    </w:p>
    <w:p>
      <w:r>
        <w:t>157,66</w:t>
      </w:r>
    </w:p>
    <w:p>
      <w:r>
        <w:t>2.8.1</w:t>
      </w:r>
    </w:p>
    <w:p>
      <w:r>
        <w:t>Đất công trình giao thông</w:t>
      </w:r>
    </w:p>
    <w:p>
      <w:r>
        <w:t>DGT</w:t>
      </w:r>
    </w:p>
    <w:p>
      <w:r>
        <w:t>1.699,10</w:t>
      </w:r>
    </w:p>
    <w:p>
      <w:r>
        <w:t>75,15</w:t>
      </w:r>
    </w:p>
    <w:p>
      <w:r>
        <w:t>76,17</w:t>
      </w:r>
    </w:p>
    <w:p>
      <w:r>
        <w:t>103,88</w:t>
      </w:r>
    </w:p>
    <w:p>
      <w:r>
        <w:t>160,42</w:t>
      </w:r>
    </w:p>
    <w:p>
      <w:r>
        <w:t>55,47</w:t>
      </w:r>
    </w:p>
    <w:p>
      <w:r>
        <w:t>106,46</w:t>
      </w:r>
    </w:p>
    <w:p>
      <w:r>
        <w:t>48,93</w:t>
      </w:r>
    </w:p>
    <w:p>
      <w:r>
        <w:t>70,31</w:t>
      </w:r>
    </w:p>
    <w:p>
      <w:r>
        <w:t>103,93</w:t>
      </w:r>
    </w:p>
    <w:p>
      <w:r>
        <w:t>100,23</w:t>
      </w:r>
    </w:p>
    <w:p>
      <w:r>
        <w:t>211,90</w:t>
      </w:r>
    </w:p>
    <w:p>
      <w:r>
        <w:t>154,40</w:t>
      </w:r>
    </w:p>
    <w:p>
      <w:r>
        <w:t>138,11</w:t>
      </w:r>
    </w:p>
    <w:p>
      <w:r>
        <w:t>200,41</w:t>
      </w:r>
    </w:p>
    <w:p>
      <w:r>
        <w:t>93,33</w:t>
      </w:r>
    </w:p>
    <w:p>
      <w:r>
        <w:t>2.8.2</w:t>
      </w:r>
    </w:p>
    <w:p>
      <w:r>
        <w:t>Đất công tr ì nh thủy lợi</w:t>
      </w:r>
    </w:p>
    <w:p>
      <w:r>
        <w:t>DTL</w:t>
      </w:r>
    </w:p>
    <w:p>
      <w:r>
        <w:t>1.555,34</w:t>
      </w:r>
    </w:p>
    <w:p>
      <w:r>
        <w:t>8,19</w:t>
      </w:r>
    </w:p>
    <w:p>
      <w:r>
        <w:t>159,04</w:t>
      </w:r>
    </w:p>
    <w:p>
      <w:r>
        <w:t>33,61</w:t>
      </w:r>
    </w:p>
    <w:p>
      <w:r>
        <w:t>93,98</w:t>
      </w:r>
    </w:p>
    <w:p>
      <w:r>
        <w:t>7,75</w:t>
      </w:r>
    </w:p>
    <w:p>
      <w:r>
        <w:t>54,20</w:t>
      </w:r>
    </w:p>
    <w:p>
      <w:r>
        <w:t>45,81</w:t>
      </w:r>
    </w:p>
    <w:p>
      <w:r>
        <w:t>25,74</w:t>
      </w:r>
    </w:p>
    <w:p>
      <w:r>
        <w:t>28,63</w:t>
      </w:r>
    </w:p>
    <w:p>
      <w:r>
        <w:t>35,53</w:t>
      </w:r>
    </w:p>
    <w:p>
      <w:r>
        <w:t>340,91</w:t>
      </w:r>
    </w:p>
    <w:p>
      <w:r>
        <w:t>428,14</w:t>
      </w:r>
    </w:p>
    <w:p>
      <w:r>
        <w:t>160,04</w:t>
      </w:r>
    </w:p>
    <w:p>
      <w:r>
        <w:t>70,10</w:t>
      </w:r>
    </w:p>
    <w:p>
      <w:r>
        <w:t>63,67</w:t>
      </w:r>
    </w:p>
    <w:p>
      <w:r>
        <w:t>2 . 8.3</w:t>
      </w:r>
    </w:p>
    <w:p>
      <w:r>
        <w:t>Đất công trình cấp nước, thoát nước</w:t>
      </w:r>
    </w:p>
    <w:p>
      <w:r>
        <w:t>DCT</w:t>
      </w:r>
    </w:p>
    <w:p>
      <w:r>
        <w:t>1,98</w:t>
      </w:r>
    </w:p>
    <w:p>
      <w:r>
        <w:t>0,28</w:t>
      </w:r>
    </w:p>
    <w:p>
      <w:r>
        <w:t>1,70</w:t>
      </w:r>
    </w:p>
    <w:p>
      <w:r>
        <w:t>2.84</w:t>
      </w:r>
    </w:p>
    <w:p>
      <w:r>
        <w:t>Đất c ô ng trình phòng, chống thiên tai</w:t>
      </w:r>
    </w:p>
    <w:p>
      <w:r>
        <w:t>DPC</w:t>
      </w:r>
    </w:p>
    <w:p>
      <w:r>
        <w:t>7,97</w:t>
      </w:r>
    </w:p>
    <w:p>
      <w:r>
        <w:t>1,40</w:t>
      </w:r>
    </w:p>
    <w:p>
      <w:r>
        <w:t>2,60</w:t>
      </w:r>
    </w:p>
    <w:p>
      <w:r>
        <w:t>2,71</w:t>
      </w:r>
    </w:p>
    <w:p>
      <w:r>
        <w:t>1,26</w:t>
      </w:r>
    </w:p>
    <w:p>
      <w:r>
        <w:t>2.8.5</w:t>
      </w:r>
    </w:p>
    <w:p>
      <w:r>
        <w:t>Đất có di tích lịch sử - văn hóa danh lam th ắ ng cảnh, di s ả n thiên nhiên</w:t>
      </w:r>
    </w:p>
    <w:p>
      <w:r>
        <w:t>DDD</w:t>
      </w:r>
    </w:p>
    <w:p>
      <w:r>
        <w:t>10,57</w:t>
      </w:r>
    </w:p>
    <w:p>
      <w:r>
        <w:t>0,20</w:t>
      </w:r>
    </w:p>
    <w:p>
      <w:r>
        <w:t>4,70</w:t>
      </w:r>
    </w:p>
    <w:p>
      <w:r>
        <w:t>0,38</w:t>
      </w:r>
    </w:p>
    <w:p>
      <w:r>
        <w:t>0,17</w:t>
      </w:r>
    </w:p>
    <w:p>
      <w:r>
        <w:t>4,72</w:t>
      </w:r>
    </w:p>
    <w:p>
      <w:r>
        <w:t>0,40</w:t>
      </w:r>
    </w:p>
    <w:p>
      <w:r>
        <w:t>2.8.6</w:t>
      </w:r>
    </w:p>
    <w:p>
      <w:r>
        <w:t>Đất công trình xử lý chất thải</w:t>
      </w:r>
    </w:p>
    <w:p>
      <w:r>
        <w:t>DRA</w:t>
      </w:r>
    </w:p>
    <w:p>
      <w:r>
        <w:t>16,94</w:t>
      </w:r>
    </w:p>
    <w:p>
      <w:r>
        <w:t>0,43</w:t>
      </w:r>
    </w:p>
    <w:p>
      <w:r>
        <w:t>2,23</w:t>
      </w:r>
    </w:p>
    <w:p>
      <w:r>
        <w:t>0,64</w:t>
      </w:r>
    </w:p>
    <w:p>
      <w:r>
        <w:t>10,00</w:t>
      </w:r>
    </w:p>
    <w:p>
      <w:r>
        <w:t>3,64</w:t>
      </w:r>
    </w:p>
    <w:p>
      <w:r>
        <w:t>2.8.7</w:t>
      </w:r>
    </w:p>
    <w:p>
      <w:r>
        <w:t>Đất công trình năng lượng, chiếu sáng công cộng</w:t>
      </w:r>
    </w:p>
    <w:p>
      <w:r>
        <w:t>DNL</w:t>
      </w:r>
    </w:p>
    <w:p>
      <w:r>
        <w:t>5,69</w:t>
      </w:r>
    </w:p>
    <w:p>
      <w:r>
        <w:t>1,24</w:t>
      </w:r>
    </w:p>
    <w:p>
      <w:r>
        <w:t>0,06</w:t>
      </w:r>
    </w:p>
    <w:p>
      <w:r>
        <w:t>0,02</w:t>
      </w:r>
    </w:p>
    <w:p>
      <w:r>
        <w:t>0,31</w:t>
      </w:r>
    </w:p>
    <w:p>
      <w:r>
        <w:t>0,05</w:t>
      </w:r>
    </w:p>
    <w:p>
      <w:r>
        <w:t>0,02</w:t>
      </w:r>
    </w:p>
    <w:p>
      <w:r>
        <w:t>0,01</w:t>
      </w:r>
    </w:p>
    <w:p>
      <w:r>
        <w:t>0,12</w:t>
      </w:r>
    </w:p>
    <w:p>
      <w:r>
        <w:t>0,14</w:t>
      </w:r>
    </w:p>
    <w:p>
      <w:r>
        <w:t>1,06</w:t>
      </w:r>
    </w:p>
    <w:p>
      <w:r>
        <w:t>1,23</w:t>
      </w:r>
    </w:p>
    <w:p>
      <w:r>
        <w:t>0,30</w:t>
      </w:r>
    </w:p>
    <w:p>
      <w:r>
        <w:t>1,09</w:t>
      </w:r>
    </w:p>
    <w:p>
      <w:r>
        <w:t>0,04</w:t>
      </w:r>
    </w:p>
    <w:p>
      <w:r>
        <w:t>2.8.8</w:t>
      </w:r>
    </w:p>
    <w:p>
      <w:r>
        <w:t>Đất công trình hạ tầng bưu chính, viễn thông, công ngh ệ  thông tin</w:t>
      </w:r>
    </w:p>
    <w:p>
      <w:r>
        <w:t>DBV</w:t>
      </w:r>
    </w:p>
    <w:p>
      <w:r>
        <w:t>0,55</w:t>
      </w:r>
    </w:p>
    <w:p>
      <w:r>
        <w:t>0,13</w:t>
      </w:r>
    </w:p>
    <w:p>
      <w:r>
        <w:t>0,04</w:t>
      </w:r>
    </w:p>
    <w:p>
      <w:r>
        <w:t>0,09</w:t>
      </w:r>
    </w:p>
    <w:p>
      <w:r>
        <w:t>0,04</w:t>
      </w:r>
    </w:p>
    <w:p>
      <w:r>
        <w:t>0,01</w:t>
      </w:r>
    </w:p>
    <w:p>
      <w:r>
        <w:t>0,02</w:t>
      </w:r>
    </w:p>
    <w:p>
      <w:r>
        <w:t>0,02</w:t>
      </w:r>
    </w:p>
    <w:p>
      <w:r>
        <w:t>0,01</w:t>
      </w:r>
    </w:p>
    <w:p>
      <w:r>
        <w:t>0,01</w:t>
      </w:r>
    </w:p>
    <w:p>
      <w:r>
        <w:t>0,07</w:t>
      </w:r>
    </w:p>
    <w:p>
      <w:r>
        <w:t>0,03</w:t>
      </w:r>
    </w:p>
    <w:p>
      <w:r>
        <w:t>0,06</w:t>
      </w:r>
    </w:p>
    <w:p>
      <w:r>
        <w:t>0,02</w:t>
      </w:r>
    </w:p>
    <w:p>
      <w:r>
        <w:t>2.8.9</w:t>
      </w:r>
    </w:p>
    <w:p>
      <w:r>
        <w:t>Đất ch ợ  d â n sinh, chợ  đ ầu mối</w:t>
      </w:r>
    </w:p>
    <w:p>
      <w:r>
        <w:t>DCH</w:t>
      </w:r>
    </w:p>
    <w:p>
      <w:r>
        <w:t>7,27</w:t>
      </w:r>
    </w:p>
    <w:p>
      <w:r>
        <w:t>1,01</w:t>
      </w:r>
    </w:p>
    <w:p>
      <w:r>
        <w:t>1,27</w:t>
      </w:r>
    </w:p>
    <w:p>
      <w:r>
        <w:t>0,62</w:t>
      </w:r>
    </w:p>
    <w:p>
      <w:r>
        <w:t>0,28</w:t>
      </w:r>
    </w:p>
    <w:p>
      <w:r>
        <w:t>0,70</w:t>
      </w:r>
    </w:p>
    <w:p>
      <w:r>
        <w:t>0,35</w:t>
      </w:r>
    </w:p>
    <w:p>
      <w:r>
        <w:t>0,38</w:t>
      </w:r>
    </w:p>
    <w:p>
      <w:r>
        <w:t>0,05</w:t>
      </w:r>
    </w:p>
    <w:p>
      <w:r>
        <w:t>0,33</w:t>
      </w:r>
    </w:p>
    <w:p>
      <w:r>
        <w:t>1,32</w:t>
      </w:r>
    </w:p>
    <w:p>
      <w:r>
        <w:t>0,33</w:t>
      </w:r>
    </w:p>
    <w:p>
      <w:r>
        <w:t>0,37</w:t>
      </w:r>
    </w:p>
    <w:p>
      <w:r>
        <w:t>0,26</w:t>
      </w:r>
    </w:p>
    <w:p>
      <w:r>
        <w:t>2.8.10</w:t>
      </w:r>
    </w:p>
    <w:p>
      <w:r>
        <w:t>Đất khu vui chơi, giải tr í  công cộng, đất sinh hoạt cộng  đ ồng</w:t>
      </w:r>
    </w:p>
    <w:p>
      <w:r>
        <w:t>DKV</w:t>
      </w:r>
    </w:p>
    <w:p>
      <w:r>
        <w:t>26,42</w:t>
      </w:r>
    </w:p>
    <w:p>
      <w:r>
        <w:t>3,86</w:t>
      </w:r>
    </w:p>
    <w:p>
      <w:r>
        <w:t>4,12</w:t>
      </w:r>
    </w:p>
    <w:p>
      <w:r>
        <w:t>1,76</w:t>
      </w:r>
    </w:p>
    <w:p>
      <w:r>
        <w:t>2,27</w:t>
      </w:r>
    </w:p>
    <w:p>
      <w:r>
        <w:t>0,75</w:t>
      </w:r>
    </w:p>
    <w:p>
      <w:r>
        <w:t>2,82</w:t>
      </w:r>
    </w:p>
    <w:p>
      <w:r>
        <w:t>0,31</w:t>
      </w:r>
    </w:p>
    <w:p>
      <w:r>
        <w:t>3,95</w:t>
      </w:r>
    </w:p>
    <w:p>
      <w:r>
        <w:t>0,50</w:t>
      </w:r>
    </w:p>
    <w:p>
      <w:r>
        <w:t>0,16</w:t>
      </w:r>
    </w:p>
    <w:p>
      <w:r>
        <w:t>2,13</w:t>
      </w:r>
    </w:p>
    <w:p>
      <w:r>
        <w:t>0,88</w:t>
      </w:r>
    </w:p>
    <w:p>
      <w:r>
        <w:t>1,22</w:t>
      </w:r>
    </w:p>
    <w:p>
      <w:r>
        <w:t>1,35</w:t>
      </w:r>
    </w:p>
    <w:p>
      <w:r>
        <w:t>0,34</w:t>
      </w:r>
    </w:p>
    <w:p>
      <w:r>
        <w:t>2.9</w:t>
      </w:r>
    </w:p>
    <w:p>
      <w:r>
        <w:t>Đất tôn giáo</w:t>
      </w:r>
    </w:p>
    <w:p>
      <w:r>
        <w:t>TON</w:t>
      </w:r>
    </w:p>
    <w:p>
      <w:r>
        <w:t>8,59</w:t>
      </w:r>
    </w:p>
    <w:p>
      <w:r>
        <w:t>0,70</w:t>
      </w:r>
    </w:p>
    <w:p>
      <w:r>
        <w:t>0 , 12</w:t>
      </w:r>
    </w:p>
    <w:p>
      <w:r>
        <w:t>0,91</w:t>
      </w:r>
    </w:p>
    <w:p>
      <w:r>
        <w:t>0,19</w:t>
      </w:r>
    </w:p>
    <w:p>
      <w:r>
        <w:t>0,36</w:t>
      </w:r>
    </w:p>
    <w:p>
      <w:r>
        <w:t>0,41</w:t>
      </w:r>
    </w:p>
    <w:p>
      <w:r>
        <w:t>2,05</w:t>
      </w:r>
    </w:p>
    <w:p>
      <w:r>
        <w:t>0,10</w:t>
      </w:r>
    </w:p>
    <w:p>
      <w:r>
        <w:t>0,42</w:t>
      </w:r>
    </w:p>
    <w:p>
      <w:r>
        <w:t>0,04</w:t>
      </w:r>
    </w:p>
    <w:p>
      <w:r>
        <w:t>2,15</w:t>
      </w:r>
    </w:p>
    <w:p>
      <w:r>
        <w:t>1,14</w:t>
      </w:r>
    </w:p>
    <w:p>
      <w:r>
        <w:t>2.10</w:t>
      </w:r>
    </w:p>
    <w:p>
      <w:r>
        <w:t>Đ ấ t tín ngưỡng</w:t>
      </w:r>
    </w:p>
    <w:p>
      <w:r>
        <w:t>TIN</w:t>
      </w:r>
    </w:p>
    <w:p>
      <w:r>
        <w:t>10,03</w:t>
      </w:r>
    </w:p>
    <w:p>
      <w:r>
        <w:t>0,15</w:t>
      </w:r>
    </w:p>
    <w:p>
      <w:r>
        <w:t>0,12</w:t>
      </w:r>
    </w:p>
    <w:p>
      <w:r>
        <w:t>0,14</w:t>
      </w:r>
    </w:p>
    <w:p>
      <w:r>
        <w:t>0,35</w:t>
      </w:r>
    </w:p>
    <w:p>
      <w:r>
        <w:t>0,32</w:t>
      </w:r>
    </w:p>
    <w:p>
      <w:r>
        <w:t>2,33</w:t>
      </w:r>
    </w:p>
    <w:p>
      <w:r>
        <w:t>0,82</w:t>
      </w:r>
    </w:p>
    <w:p>
      <w:r>
        <w:t>0,28</w:t>
      </w:r>
    </w:p>
    <w:p>
      <w:r>
        <w:t>0,89</w:t>
      </w:r>
    </w:p>
    <w:p>
      <w:r>
        <w:t>1,37</w:t>
      </w:r>
    </w:p>
    <w:p>
      <w:r>
        <w:t>0,77</w:t>
      </w:r>
    </w:p>
    <w:p>
      <w:r>
        <w:t>0,02</w:t>
      </w:r>
    </w:p>
    <w:p>
      <w:r>
        <w:t>1,22</w:t>
      </w:r>
    </w:p>
    <w:p>
      <w:r>
        <w:t>1,25</w:t>
      </w:r>
    </w:p>
    <w:p>
      <w:r>
        <w:t>2.11</w:t>
      </w:r>
    </w:p>
    <w:p>
      <w:r>
        <w:t>Đất nghĩa trang, nhà tang lễ, cơ sở hỏa t á ng;  đấ t cơ sở lưu giữ tro cốt</w:t>
      </w:r>
    </w:p>
    <w:p>
      <w:r>
        <w:t>NTD</w:t>
      </w:r>
    </w:p>
    <w:p>
      <w:r>
        <w:t>804,84</w:t>
      </w:r>
    </w:p>
    <w:p>
      <w:r>
        <w:t>16,42</w:t>
      </w:r>
    </w:p>
    <w:p>
      <w:r>
        <w:t>30,18</w:t>
      </w:r>
    </w:p>
    <w:p>
      <w:r>
        <w:t>23,42</w:t>
      </w:r>
    </w:p>
    <w:p>
      <w:r>
        <w:t>36,75</w:t>
      </w:r>
    </w:p>
    <w:p>
      <w:r>
        <w:t>100,87</w:t>
      </w:r>
    </w:p>
    <w:p>
      <w:r>
        <w:t>39,01</w:t>
      </w:r>
    </w:p>
    <w:p>
      <w:r>
        <w:t>54,40</w:t>
      </w:r>
    </w:p>
    <w:p>
      <w:r>
        <w:t>66,10</w:t>
      </w:r>
    </w:p>
    <w:p>
      <w:r>
        <w:t>71,43</w:t>
      </w:r>
    </w:p>
    <w:p>
      <w:r>
        <w:t>16,47</w:t>
      </w:r>
    </w:p>
    <w:p>
      <w:r>
        <w:t>105,39</w:t>
      </w:r>
    </w:p>
    <w:p>
      <w:r>
        <w:t>68,44</w:t>
      </w:r>
    </w:p>
    <w:p>
      <w:r>
        <w:t>38,84</w:t>
      </w:r>
    </w:p>
    <w:p>
      <w:r>
        <w:t>51,91</w:t>
      </w:r>
    </w:p>
    <w:p>
      <w:r>
        <w:t>85,21</w:t>
      </w:r>
    </w:p>
    <w:p>
      <w:r>
        <w:t>2.12</w:t>
      </w:r>
    </w:p>
    <w:p>
      <w:r>
        <w:t>Đất có mặt nước chuyên dùng</w:t>
      </w:r>
    </w:p>
    <w:p>
      <w:r>
        <w:t>TVC</w:t>
      </w:r>
    </w:p>
    <w:p>
      <w:r>
        <w:t>897,70</w:t>
      </w:r>
    </w:p>
    <w:p>
      <w:r>
        <w:t>5,08</w:t>
      </w:r>
    </w:p>
    <w:p>
      <w:r>
        <w:t>31,51</w:t>
      </w:r>
    </w:p>
    <w:p>
      <w:r>
        <w:t>66,82</w:t>
      </w:r>
    </w:p>
    <w:p>
      <w:r>
        <w:t>28,90</w:t>
      </w:r>
    </w:p>
    <w:p>
      <w:r>
        <w:t>101,54</w:t>
      </w:r>
    </w:p>
    <w:p>
      <w:r>
        <w:t>167,02</w:t>
      </w:r>
    </w:p>
    <w:p>
      <w:r>
        <w:t>40,11</w:t>
      </w:r>
    </w:p>
    <w:p>
      <w:r>
        <w:t>39,83</w:t>
      </w:r>
    </w:p>
    <w:p>
      <w:r>
        <w:t>71,86</w:t>
      </w:r>
    </w:p>
    <w:p>
      <w:r>
        <w:t>16,86</w:t>
      </w:r>
    </w:p>
    <w:p>
      <w:r>
        <w:t>24,87</w:t>
      </w:r>
    </w:p>
    <w:p>
      <w:r>
        <w:t>102,27</w:t>
      </w:r>
    </w:p>
    <w:p>
      <w:r>
        <w:t>71,26</w:t>
      </w:r>
    </w:p>
    <w:p>
      <w:r>
        <w:t>100,20</w:t>
      </w:r>
    </w:p>
    <w:p>
      <w:r>
        <w:t>29,57</w:t>
      </w:r>
    </w:p>
    <w:p>
      <w:r>
        <w:t>2.12.1</w:t>
      </w:r>
    </w:p>
    <w:p>
      <w:r>
        <w:t>Đấ t  có mặt nước chuyên dùng dạng ao, hồ, đ ấ t, phá</w:t>
      </w:r>
    </w:p>
    <w:p>
      <w:r>
        <w:t>MNC</w:t>
      </w:r>
    </w:p>
    <w:p>
      <w:r>
        <w:t>237,94</w:t>
      </w:r>
    </w:p>
    <w:p>
      <w:r>
        <w:t>4,62</w:t>
      </w:r>
    </w:p>
    <w:p>
      <w:r>
        <w:t>4,47</w:t>
      </w:r>
    </w:p>
    <w:p>
      <w:r>
        <w:t>4,29</w:t>
      </w:r>
    </w:p>
    <w:p>
      <w:r>
        <w:t>1,22</w:t>
      </w:r>
    </w:p>
    <w:p>
      <w:r>
        <w:t>5,42</w:t>
      </w:r>
    </w:p>
    <w:p>
      <w:r>
        <w:t>153,01</w:t>
      </w:r>
    </w:p>
    <w:p>
      <w:r>
        <w:t>0,39</w:t>
      </w:r>
    </w:p>
    <w:p>
      <w:r>
        <w:t>1,80</w:t>
      </w:r>
    </w:p>
    <w:p>
      <w:r>
        <w:t>1,77</w:t>
      </w:r>
    </w:p>
    <w:p>
      <w:r>
        <w:t>7,38</w:t>
      </w:r>
    </w:p>
    <w:p>
      <w:r>
        <w:t>16,40</w:t>
      </w:r>
    </w:p>
    <w:p>
      <w:r>
        <w:t>14,61</w:t>
      </w:r>
    </w:p>
    <w:p>
      <w:r>
        <w:t>2,12</w:t>
      </w:r>
    </w:p>
    <w:p>
      <w:r>
        <w:t>14,66</w:t>
      </w:r>
    </w:p>
    <w:p>
      <w:r>
        <w:t>5,78</w:t>
      </w:r>
    </w:p>
    <w:p>
      <w:r>
        <w:t>2.12.2</w:t>
      </w:r>
    </w:p>
    <w:p>
      <w:r>
        <w:t>Đất có mặt nước dạng sông, ngòi, kênh, rạch, suối</w:t>
      </w:r>
    </w:p>
    <w:p>
      <w:r>
        <w:t>SON</w:t>
      </w:r>
    </w:p>
    <w:p>
      <w:r>
        <w:t>659,76</w:t>
      </w:r>
    </w:p>
    <w:p>
      <w:r>
        <w:t>0,46</w:t>
      </w:r>
    </w:p>
    <w:p>
      <w:r>
        <w:t>27,04</w:t>
      </w:r>
    </w:p>
    <w:p>
      <w:r>
        <w:t>62,53</w:t>
      </w:r>
    </w:p>
    <w:p>
      <w:r>
        <w:t>27,68</w:t>
      </w:r>
    </w:p>
    <w:p>
      <w:r>
        <w:t>96,12</w:t>
      </w:r>
    </w:p>
    <w:p>
      <w:r>
        <w:t>14,01</w:t>
      </w:r>
    </w:p>
    <w:p>
      <w:r>
        <w:t>39,72</w:t>
      </w:r>
    </w:p>
    <w:p>
      <w:r>
        <w:t>38,03</w:t>
      </w:r>
    </w:p>
    <w:p>
      <w:r>
        <w:t>70,09</w:t>
      </w:r>
    </w:p>
    <w:p>
      <w:r>
        <w:t>9,48</w:t>
      </w:r>
    </w:p>
    <w:p>
      <w:r>
        <w:t>8,47</w:t>
      </w:r>
    </w:p>
    <w:p>
      <w:r>
        <w:t>87,66</w:t>
      </w:r>
    </w:p>
    <w:p>
      <w:r>
        <w:t>69,14</w:t>
      </w:r>
    </w:p>
    <w:p>
      <w:r>
        <w:t>85,54</w:t>
      </w:r>
    </w:p>
    <w:p>
      <w:r>
        <w:t>23,79</w:t>
      </w:r>
    </w:p>
    <w:p>
      <w:r>
        <w:t>2.13</w:t>
      </w:r>
    </w:p>
    <w:p>
      <w:r>
        <w:t>Đất phi nông nghiệp khác</w:t>
      </w:r>
    </w:p>
    <w:p>
      <w:r>
        <w:t>PNK</w:t>
      </w:r>
    </w:p>
    <w:p>
      <w:r>
        <w:t>2,61</w:t>
      </w:r>
    </w:p>
    <w:p>
      <w:r>
        <w:t>0,05</w:t>
      </w:r>
    </w:p>
    <w:p>
      <w:r>
        <w:t>0,18</w:t>
      </w:r>
    </w:p>
    <w:p>
      <w:r>
        <w:t>1,22</w:t>
      </w:r>
    </w:p>
    <w:p>
      <w:r>
        <w:t>0,65</w:t>
      </w:r>
    </w:p>
    <w:p>
      <w:r>
        <w:t>0,08</w:t>
      </w:r>
    </w:p>
    <w:p>
      <w:r>
        <w:t>0,43</w:t>
      </w:r>
    </w:p>
    <w:p>
      <w:r>
        <w:t>3</w:t>
      </w:r>
    </w:p>
    <w:p>
      <w:r>
        <w:t>Nhóm đất chưa sử dụng</w:t>
      </w:r>
    </w:p>
    <w:p>
      <w:r>
        <w:t>CSD</w:t>
      </w:r>
    </w:p>
    <w:p>
      <w:r>
        <w:t>470,65</w:t>
      </w:r>
    </w:p>
    <w:p>
      <w:r>
        <w:t>4,99</w:t>
      </w:r>
    </w:p>
    <w:p>
      <w:r>
        <w:t>7,75</w:t>
      </w:r>
    </w:p>
    <w:p>
      <w:r>
        <w:t>1,97</w:t>
      </w:r>
    </w:p>
    <w:p>
      <w:r>
        <w:t>4,18</w:t>
      </w:r>
    </w:p>
    <w:p>
      <w:r>
        <w:t>63,12</w:t>
      </w:r>
    </w:p>
    <w:p>
      <w:r>
        <w:t>34,71</w:t>
      </w:r>
    </w:p>
    <w:p>
      <w:r>
        <w:t>2,93</w:t>
      </w:r>
    </w:p>
    <w:p>
      <w:r>
        <w:t>57 , 37</w:t>
      </w:r>
    </w:p>
    <w:p>
      <w:r>
        <w:t>61,65</w:t>
      </w:r>
    </w:p>
    <w:p>
      <w:r>
        <w:t>42 ,5 1</w:t>
      </w:r>
    </w:p>
    <w:p>
      <w:r>
        <w:t>18,73</w:t>
      </w:r>
    </w:p>
    <w:p>
      <w:r>
        <w:t>101,13</w:t>
      </w:r>
    </w:p>
    <w:p>
      <w:r>
        <w:t>47,56</w:t>
      </w:r>
    </w:p>
    <w:p>
      <w:r>
        <w:t>7,78</w:t>
      </w:r>
    </w:p>
    <w:p>
      <w:r>
        <w:t>14,27</w:t>
      </w:r>
    </w:p>
    <w:p>
      <w:r>
        <w:t>Trong đ ó :</w:t>
      </w:r>
    </w:p>
    <w:p>
      <w:r>
        <w:t>3.1</w:t>
      </w:r>
    </w:p>
    <w:p>
      <w:r>
        <w:t>Đất b ằ ng chưa sử dụng</w:t>
      </w:r>
    </w:p>
    <w:p>
      <w:r>
        <w:t>BCS</w:t>
      </w:r>
    </w:p>
    <w:p>
      <w:r>
        <w:t>450,52</w:t>
      </w:r>
    </w:p>
    <w:p>
      <w:r>
        <w:t>4,99</w:t>
      </w:r>
    </w:p>
    <w:p>
      <w:r>
        <w:t>5,19</w:t>
      </w:r>
    </w:p>
    <w:p>
      <w:r>
        <w:t>1,94</w:t>
      </w:r>
    </w:p>
    <w:p>
      <w:r>
        <w:t>4,18</w:t>
      </w:r>
    </w:p>
    <w:p>
      <w:r>
        <w:t>63,12</w:t>
      </w:r>
    </w:p>
    <w:p>
      <w:r>
        <w:t>24,17</w:t>
      </w:r>
    </w:p>
    <w:p>
      <w:r>
        <w:t>2,93</w:t>
      </w:r>
    </w:p>
    <w:p>
      <w:r>
        <w:t>57,37</w:t>
      </w:r>
    </w:p>
    <w:p>
      <w:r>
        <w:t>61,65</w:t>
      </w:r>
    </w:p>
    <w:p>
      <w:r>
        <w:t>39,12</w:t>
      </w:r>
    </w:p>
    <w:p>
      <w:r>
        <w:t>18,56</w:t>
      </w:r>
    </w:p>
    <w:p>
      <w:r>
        <w:t>98,47</w:t>
      </w:r>
    </w:p>
    <w:p>
      <w:r>
        <w:t>47,56</w:t>
      </w:r>
    </w:p>
    <w:p>
      <w:r>
        <w:t>7,36</w:t>
      </w:r>
    </w:p>
    <w:p>
      <w:r>
        <w:t>13,91</w:t>
      </w:r>
    </w:p>
    <w:p>
      <w:r>
        <w:t>3.2</w:t>
      </w:r>
    </w:p>
    <w:p>
      <w:r>
        <w:t>Đất đồi núi chưa sử dụng</w:t>
      </w:r>
    </w:p>
    <w:p>
      <w:r>
        <w:t>DCS</w:t>
      </w:r>
    </w:p>
    <w:p>
      <w:r>
        <w:t>19,64</w:t>
      </w:r>
    </w:p>
    <w:p>
      <w:r>
        <w:t>2,53</w:t>
      </w:r>
    </w:p>
    <w:p>
      <w:r>
        <w:t>0,03</w:t>
      </w:r>
    </w:p>
    <w:p>
      <w:r>
        <w:t>10,08</w:t>
      </w:r>
    </w:p>
    <w:p>
      <w:r>
        <w:t>3,39</w:t>
      </w:r>
    </w:p>
    <w:p>
      <w:r>
        <w:t>0,17</w:t>
      </w:r>
    </w:p>
    <w:p>
      <w:r>
        <w:t>2,66</w:t>
      </w:r>
    </w:p>
    <w:p>
      <w:r>
        <w:t>0,42</w:t>
      </w:r>
    </w:p>
    <w:p>
      <w:r>
        <w:t>0,36</w:t>
      </w:r>
    </w:p>
    <w:p>
      <w:r>
        <w:t>3.3</w:t>
      </w:r>
    </w:p>
    <w:p>
      <w:r>
        <w:t>Núi đá kh ô ng có rừng cây</w:t>
      </w:r>
    </w:p>
    <w:p>
      <w:r>
        <w:t>NCS</w:t>
      </w:r>
    </w:p>
    <w:p>
      <w:r>
        <w:t>0,49</w:t>
      </w:r>
    </w:p>
    <w:p>
      <w:r>
        <w:t>0,03</w:t>
      </w:r>
    </w:p>
    <w:p>
      <w:r>
        <w:t>0,46</w:t>
      </w:r>
    </w:p>
    <w:p>
      <w:r>
        <w:t>3.4</w:t>
      </w:r>
    </w:p>
    <w:p>
      <w:r>
        <w:t>Đất có m ặ t nước chưa sử dụng</w:t>
      </w:r>
    </w:p>
    <w:p>
      <w:r>
        <w:t>MCS</w:t>
      </w:r>
    </w:p>
    <w:p>
      <w:r>
        <w:t>BIỂU 02</w:t>
      </w:r>
    </w:p>
    <w:p>
      <w:r>
        <w:t>KẾ HOẠCH ĐƯA ĐẤT CHƯA SỬ DỤNG VÀO SỬ DỤNG NĂM 2025 CỦA THỊ XÃ ĐỨC PHỔ</w:t>
      </w:r>
    </w:p>
    <w:p>
      <w:r>
        <w:t>(Kèm theo Quyết định số: 259/QĐ-   UBND ngày  25 /4/2025 của UBND t ỉ nh)</w:t>
      </w:r>
    </w:p>
    <w:p>
      <w:r>
        <w:t>Đơn vị tính: ha</w:t>
      </w:r>
    </w:p>
    <w:p>
      <w:r>
        <w:t>STT</w:t>
      </w:r>
    </w:p>
    <w:p>
      <w:r>
        <w:t>Chỉ ti ê u sử dụng đất</w:t>
      </w:r>
    </w:p>
    <w:p>
      <w:r>
        <w:t>M ã</w:t>
      </w:r>
    </w:p>
    <w:p>
      <w:r>
        <w:t>Tổng diện tích</w:t>
      </w:r>
    </w:p>
    <w:p>
      <w:r>
        <w:t>Diện t í ch phân theo đ ơn  v ị  h à nh ch í nh</w:t>
      </w:r>
    </w:p>
    <w:p>
      <w:r>
        <w:t>Phường Nguyễn  Nghiêm</w:t>
      </w:r>
    </w:p>
    <w:p>
      <w:r>
        <w:t>Phường  Ph ổ  Hòa</w:t>
      </w:r>
    </w:p>
    <w:p>
      <w:r>
        <w:t>Phường Phổ Minh</w:t>
      </w:r>
    </w:p>
    <w:p>
      <w:r>
        <w:t>Phường Phổ Ninh</w:t>
      </w:r>
    </w:p>
    <w:p>
      <w:r>
        <w:t>Phường Phổ Quang</w:t>
      </w:r>
    </w:p>
    <w:p>
      <w:r>
        <w:t>Phường Ph ổ  Thạnh</w:t>
      </w:r>
    </w:p>
    <w:p>
      <w:r>
        <w:t>Phường Ph ổ  Văn</w:t>
      </w:r>
    </w:p>
    <w:p>
      <w:r>
        <w:t>Phường Phổ Vinh</w:t>
      </w:r>
    </w:p>
    <w:p>
      <w:r>
        <w:t>Xã  Phổ An</w:t>
      </w:r>
    </w:p>
    <w:p>
      <w:r>
        <w:t>Xã   Phổ Châu</w:t>
      </w:r>
    </w:p>
    <w:p>
      <w:r>
        <w:t>Xã   Phổ Cư  ờ ng</w:t>
      </w:r>
    </w:p>
    <w:p>
      <w:r>
        <w:t>Xã Phổ Khánh</w:t>
      </w:r>
    </w:p>
    <w:p>
      <w:r>
        <w:t>Xã   Phổ Nhơn</w:t>
      </w:r>
    </w:p>
    <w:p>
      <w:r>
        <w:t>Xã   Phổ Phong</w:t>
      </w:r>
    </w:p>
    <w:p>
      <w:r>
        <w:t>Xã   Phổ Thuận</w:t>
      </w:r>
    </w:p>
    <w:p>
      <w:r>
        <w:t>(1)</w:t>
      </w:r>
    </w:p>
    <w:p>
      <w:r>
        <w:t>(2)</w:t>
      </w:r>
    </w:p>
    <w:p>
      <w:r>
        <w:t>(3)</w:t>
      </w:r>
    </w:p>
    <w:p>
      <w:r>
        <w:t>(4 )= ( 5 )+( 6)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 ấ t nông nghiệp</w:t>
      </w:r>
    </w:p>
    <w:p>
      <w:r>
        <w:t>NNP</w:t>
      </w:r>
    </w:p>
    <w:p>
      <w:r>
        <w:t>1.1</w:t>
      </w:r>
    </w:p>
    <w:p>
      <w:r>
        <w:t>Đất  tr ồng lúa</w:t>
      </w:r>
    </w:p>
    <w:p>
      <w:r>
        <w:t>LUA</w:t>
      </w:r>
    </w:p>
    <w:p>
      <w:r>
        <w:t>1.1.1</w:t>
      </w:r>
    </w:p>
    <w:p>
      <w:r>
        <w:t>Đất chuyên trồng lúa</w:t>
      </w:r>
    </w:p>
    <w:p>
      <w:r>
        <w:t>LUC</w:t>
      </w:r>
    </w:p>
    <w:p>
      <w:r>
        <w:t>1.1 2</w:t>
      </w:r>
    </w:p>
    <w:p>
      <w:r>
        <w:t>Đất trồng lúa còn lại</w:t>
      </w:r>
    </w:p>
    <w:p>
      <w:r>
        <w:t>LUK</w:t>
      </w:r>
    </w:p>
    <w:p>
      <w:r>
        <w:t>1.2</w:t>
      </w:r>
    </w:p>
    <w:p>
      <w:r>
        <w:t>Đất trồng cây h ằ ng năm khác</w:t>
      </w:r>
    </w:p>
    <w:p>
      <w:r>
        <w:t>HNK</w:t>
      </w:r>
    </w:p>
    <w:p>
      <w:r>
        <w:t>1.3</w:t>
      </w:r>
    </w:p>
    <w:p>
      <w:r>
        <w:t>Đất tr ồ ng cây lâu năm</w:t>
      </w:r>
    </w:p>
    <w:p>
      <w:r>
        <w:t>CLN</w:t>
      </w:r>
    </w:p>
    <w:p>
      <w:r>
        <w:t>1.4</w:t>
      </w:r>
    </w:p>
    <w:p>
      <w:r>
        <w:t>Đất r ừ ng phòng hộ</w:t>
      </w:r>
    </w:p>
    <w:p>
      <w:r>
        <w:t>RPH</w:t>
      </w:r>
    </w:p>
    <w:p>
      <w:r>
        <w:t>1 . 5</w:t>
      </w:r>
    </w:p>
    <w:p>
      <w:r>
        <w:t>Đất rừng  đ ặc d ụng</w:t>
      </w:r>
    </w:p>
    <w:p>
      <w:r>
        <w:t>RDD</w:t>
      </w:r>
    </w:p>
    <w:p>
      <w:r>
        <w:t>1.6</w:t>
      </w:r>
    </w:p>
    <w:p>
      <w:r>
        <w:t>Đất rừng s ả n xu ấ t</w:t>
      </w:r>
    </w:p>
    <w:p>
      <w:r>
        <w:t>RSX</w:t>
      </w:r>
    </w:p>
    <w:p>
      <w:r>
        <w:t>Trong  đ ó: đất rừng sản xu ấ t l à  rừng tự nhiên</w:t>
      </w:r>
    </w:p>
    <w:p>
      <w:r>
        <w:t>RSN</w:t>
      </w:r>
    </w:p>
    <w:p>
      <w:r>
        <w:t>1.7</w:t>
      </w:r>
    </w:p>
    <w:p>
      <w:r>
        <w:t>Đất nuôi trồng thủy sản</w:t>
      </w:r>
    </w:p>
    <w:p>
      <w:r>
        <w:t>NTS</w:t>
      </w:r>
    </w:p>
    <w:p>
      <w:r>
        <w:t>1 . 8</w:t>
      </w:r>
    </w:p>
    <w:p>
      <w:r>
        <w:t>Đất chăn nuôi t ậ p trung</w:t>
      </w:r>
    </w:p>
    <w:p>
      <w:r>
        <w:t>CNT</w:t>
      </w:r>
    </w:p>
    <w:p>
      <w:r>
        <w:t>1.9</w:t>
      </w:r>
    </w:p>
    <w:p>
      <w:r>
        <w:t>Đất làm muối</w:t>
      </w:r>
    </w:p>
    <w:p>
      <w:r>
        <w:t>LMU</w:t>
      </w:r>
    </w:p>
    <w:p>
      <w:r>
        <w:t>1.10</w:t>
      </w:r>
    </w:p>
    <w:p>
      <w:r>
        <w:t>Đ ấ t n ô ng nghiệp khác</w:t>
      </w:r>
    </w:p>
    <w:p>
      <w:r>
        <w:t>NKH</w:t>
      </w:r>
    </w:p>
    <w:p>
      <w:r>
        <w:t>2</w:t>
      </w:r>
    </w:p>
    <w:p>
      <w:r>
        <w:t>Nhóm đất phi nông nghiệp</w:t>
      </w:r>
    </w:p>
    <w:p>
      <w:r>
        <w:t>PNN</w:t>
      </w:r>
    </w:p>
    <w:p>
      <w:r>
        <w:t>16,67</w:t>
      </w:r>
    </w:p>
    <w:p>
      <w:r>
        <w:t>0,67</w:t>
      </w:r>
    </w:p>
    <w:p>
      <w:r>
        <w:t>1,04</w:t>
      </w:r>
    </w:p>
    <w:p>
      <w:r>
        <w:t>6,60</w:t>
      </w:r>
    </w:p>
    <w:p>
      <w:r>
        <w:t>0,33</w:t>
      </w:r>
    </w:p>
    <w:p>
      <w:r>
        <w:t>2,80</w:t>
      </w:r>
    </w:p>
    <w:p>
      <w:r>
        <w:t>0,54</w:t>
      </w:r>
    </w:p>
    <w:p>
      <w:r>
        <w:t>2,90</w:t>
      </w:r>
    </w:p>
    <w:p>
      <w:r>
        <w:t>0,31</w:t>
      </w:r>
    </w:p>
    <w:p>
      <w:r>
        <w:t>0,34</w:t>
      </w:r>
    </w:p>
    <w:p>
      <w:r>
        <w:t>1,12</w:t>
      </w:r>
    </w:p>
    <w:p>
      <w:r>
        <w:t>0,02</w:t>
      </w:r>
    </w:p>
    <w:p>
      <w:r>
        <w:t>2.1</w:t>
      </w:r>
    </w:p>
    <w:p>
      <w:r>
        <w:t>Đất ở tại nông thôn</w:t>
      </w:r>
    </w:p>
    <w:p>
      <w:r>
        <w:t>ONT</w:t>
      </w:r>
    </w:p>
    <w:p>
      <w:r>
        <w:t>2.2</w:t>
      </w:r>
    </w:p>
    <w:p>
      <w:r>
        <w:t>Đất ở tại đô th ị</w:t>
      </w:r>
    </w:p>
    <w:p>
      <w:r>
        <w:t>ODT</w:t>
      </w:r>
    </w:p>
    <w:p>
      <w:r>
        <w:t>0,52</w:t>
      </w:r>
    </w:p>
    <w:p>
      <w:r>
        <w:t>0,16</w:t>
      </w:r>
    </w:p>
    <w:p>
      <w:r>
        <w:t>0.07</w:t>
      </w:r>
    </w:p>
    <w:p>
      <w:r>
        <w:t>0,06</w:t>
      </w:r>
    </w:p>
    <w:p>
      <w:r>
        <w:t>0,07</w:t>
      </w:r>
    </w:p>
    <w:p>
      <w:r>
        <w:t>0,16</w:t>
      </w:r>
    </w:p>
    <w:p>
      <w:r>
        <w:t>2.3</w:t>
      </w:r>
    </w:p>
    <w:p>
      <w:r>
        <w:t>Đất xây dựng trụ sở cơ quan</w:t>
      </w:r>
    </w:p>
    <w:p>
      <w:r>
        <w:t>TSC</w:t>
      </w:r>
    </w:p>
    <w:p>
      <w:r>
        <w:t>2.4</w:t>
      </w:r>
    </w:p>
    <w:p>
      <w:r>
        <w:t>Đất quốc phòng</w:t>
      </w:r>
    </w:p>
    <w:p>
      <w:r>
        <w:t>C Q P</w:t>
      </w:r>
    </w:p>
    <w:p>
      <w:r>
        <w:t>2.5</w:t>
      </w:r>
    </w:p>
    <w:p>
      <w:r>
        <w:t>Đất an ninh</w:t>
      </w:r>
    </w:p>
    <w:p>
      <w:r>
        <w:t>CAN</w:t>
      </w:r>
    </w:p>
    <w:p>
      <w:r>
        <w:t>2 . 6</w:t>
      </w:r>
    </w:p>
    <w:p>
      <w:r>
        <w:t>Đ ấ t xây dựng công tr ì nh sự nghiệp</w:t>
      </w:r>
    </w:p>
    <w:p>
      <w:r>
        <w:t>DSN</w:t>
      </w:r>
    </w:p>
    <w:p>
      <w:r>
        <w:t>0,10</w:t>
      </w:r>
    </w:p>
    <w:p>
      <w:r>
        <w:t>0,10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 ấ t xây dựng cơ sở giáo dục v à   đào tạo</w:t>
      </w:r>
    </w:p>
    <w:p>
      <w:r>
        <w:t>DGD</w:t>
      </w:r>
    </w:p>
    <w:p>
      <w:r>
        <w:t>0,10</w:t>
      </w:r>
    </w:p>
    <w:p>
      <w:r>
        <w:t>0,10</w:t>
      </w:r>
    </w:p>
    <w:p>
      <w:r>
        <w:t>2.6.5</w:t>
      </w:r>
    </w:p>
    <w:p>
      <w:r>
        <w:t>Đất xây dựng cơ sở th ể  dục, thể thao</w:t>
      </w:r>
    </w:p>
    <w:p>
      <w:r>
        <w:t>DTT</w:t>
      </w:r>
    </w:p>
    <w:p>
      <w:r>
        <w:t>2.6.6</w:t>
      </w:r>
    </w:p>
    <w:p>
      <w:r>
        <w:t>Đất xây dựng cơ s ở  khoa học và công ngh ệ</w:t>
      </w:r>
    </w:p>
    <w:p>
      <w:r>
        <w:t>DKH</w:t>
      </w:r>
    </w:p>
    <w:p>
      <w:r>
        <w:t>2.6.7</w:t>
      </w:r>
    </w:p>
    <w:p>
      <w:r>
        <w:t>Đất x â y dựng cơ sở môi trư ờ ng</w:t>
      </w:r>
    </w:p>
    <w:p>
      <w:r>
        <w:t>DMT</w:t>
      </w:r>
    </w:p>
    <w:p>
      <w:r>
        <w:t>2.6.8</w:t>
      </w:r>
    </w:p>
    <w:p>
      <w:r>
        <w:t>Đất xây dựng cơ sở khí tượng th ủ y văn</w:t>
      </w:r>
    </w:p>
    <w:p>
      <w:r>
        <w:t>DKT</w:t>
      </w:r>
    </w:p>
    <w:p>
      <w:r>
        <w:t>2.6.9</w:t>
      </w:r>
    </w:p>
    <w:p>
      <w:r>
        <w:t>Đ ấ t xây dựng cơ sở ngoại giao</w:t>
      </w:r>
    </w:p>
    <w:p>
      <w:r>
        <w:t>DNO</w:t>
      </w:r>
    </w:p>
    <w:p>
      <w:r>
        <w:t>2.6.10</w:t>
      </w:r>
    </w:p>
    <w:p>
      <w:r>
        <w:t>Đất xây dựng công trình s ự  nghiệp khác</w:t>
      </w:r>
    </w:p>
    <w:p>
      <w:r>
        <w:t>DSK</w:t>
      </w:r>
    </w:p>
    <w:p>
      <w:r>
        <w:t>2.7</w:t>
      </w:r>
    </w:p>
    <w:p>
      <w:r>
        <w:t>Đ ấ t sản xuất, kinh doanh phi nông nghiệp</w:t>
      </w:r>
    </w:p>
    <w:p>
      <w:r>
        <w:t>CSK</w:t>
      </w:r>
    </w:p>
    <w:p>
      <w:r>
        <w:t>1.76</w:t>
      </w:r>
    </w:p>
    <w:p>
      <w:r>
        <w:t>0,01</w:t>
      </w:r>
    </w:p>
    <w:p>
      <w:r>
        <w:t>1,75</w:t>
      </w:r>
    </w:p>
    <w:p>
      <w:r>
        <w:t>2.7 1</w:t>
      </w:r>
    </w:p>
    <w:p>
      <w:r>
        <w:t>Đất khu công nghi ệ p</w:t>
      </w:r>
    </w:p>
    <w:p>
      <w:r>
        <w:t>SKK</w:t>
      </w:r>
    </w:p>
    <w:p>
      <w:r>
        <w:t>2.7.2</w:t>
      </w:r>
    </w:p>
    <w:p>
      <w:r>
        <w:t>Đất c ụ m công nghiệp</w:t>
      </w:r>
    </w:p>
    <w:p>
      <w:r>
        <w:t>SKN</w:t>
      </w:r>
    </w:p>
    <w:p>
      <w:r>
        <w:t>0,01</w:t>
      </w:r>
    </w:p>
    <w:p>
      <w:r>
        <w:t>0,01</w:t>
      </w:r>
    </w:p>
    <w:p>
      <w:r>
        <w:t>2.7.3</w:t>
      </w:r>
    </w:p>
    <w:p>
      <w:r>
        <w:t>Đấ t khu công nghệ thông tin tập trung</w:t>
      </w:r>
    </w:p>
    <w:p>
      <w:r>
        <w:t>SCT</w:t>
      </w:r>
    </w:p>
    <w:p>
      <w:r>
        <w:t>2.7.4</w:t>
      </w:r>
    </w:p>
    <w:p>
      <w:r>
        <w:t>Đất thương mại, dịch vụ</w:t>
      </w:r>
    </w:p>
    <w:p>
      <w:r>
        <w:t>TMD</w:t>
      </w:r>
    </w:p>
    <w:p>
      <w:r>
        <w:t>1,75</w:t>
      </w:r>
    </w:p>
    <w:p>
      <w:r>
        <w:t>1,75</w:t>
      </w:r>
    </w:p>
    <w:p>
      <w:r>
        <w:t>2 . 7 . 5</w:t>
      </w:r>
    </w:p>
    <w:p>
      <w:r>
        <w:t>Đất cơ sở sản xuất phi nông nghiệp</w:t>
      </w:r>
    </w:p>
    <w:p>
      <w:r>
        <w:t>SKC</w:t>
      </w:r>
    </w:p>
    <w:p>
      <w:r>
        <w:t>2.7.6</w:t>
      </w:r>
    </w:p>
    <w:p>
      <w:r>
        <w:t>Đ ấ t s ử  dụng cho hoạt động khoáng sản</w:t>
      </w:r>
    </w:p>
    <w:p>
      <w:r>
        <w:t>SKS</w:t>
      </w:r>
    </w:p>
    <w:p>
      <w:r>
        <w:t>2 . 8</w:t>
      </w:r>
    </w:p>
    <w:p>
      <w:r>
        <w:t>Đ ấ t s ử  dụng vào mục đích công cộng</w:t>
      </w:r>
    </w:p>
    <w:p>
      <w:r>
        <w:t>CCC</w:t>
      </w:r>
    </w:p>
    <w:p>
      <w:r>
        <w:t>14,21</w:t>
      </w:r>
    </w:p>
    <w:p>
      <w:r>
        <w:t>0,50</w:t>
      </w:r>
    </w:p>
    <w:p>
      <w:r>
        <w:t>0,89</w:t>
      </w:r>
    </w:p>
    <w:p>
      <w:r>
        <w:t>4,79</w:t>
      </w:r>
    </w:p>
    <w:p>
      <w:r>
        <w:t>0,26</w:t>
      </w:r>
    </w:p>
    <w:p>
      <w:r>
        <w:t>2,80</w:t>
      </w:r>
    </w:p>
    <w:p>
      <w:r>
        <w:t>0,38</w:t>
      </w:r>
    </w:p>
    <w:p>
      <w:r>
        <w:t>2,90</w:t>
      </w:r>
    </w:p>
    <w:p>
      <w:r>
        <w:t>0,21</w:t>
      </w:r>
    </w:p>
    <w:p>
      <w:r>
        <w:t>0,34</w:t>
      </w:r>
    </w:p>
    <w:p>
      <w:r>
        <w:t>1,12</w:t>
      </w:r>
    </w:p>
    <w:p>
      <w:r>
        <w:t>0 , 02</w:t>
      </w:r>
    </w:p>
    <w:p>
      <w:r>
        <w:t>2.8.1</w:t>
      </w:r>
    </w:p>
    <w:p>
      <w:r>
        <w:t>Đ ấ t c ô ng tr ì nh giao thông</w:t>
      </w:r>
    </w:p>
    <w:p>
      <w:r>
        <w:t>DGT</w:t>
      </w:r>
    </w:p>
    <w:p>
      <w:r>
        <w:t>9,86</w:t>
      </w:r>
    </w:p>
    <w:p>
      <w:r>
        <w:t>0,40</w:t>
      </w:r>
    </w:p>
    <w:p>
      <w:r>
        <w:t>0,88</w:t>
      </w:r>
    </w:p>
    <w:p>
      <w:r>
        <w:t>4,32</w:t>
      </w:r>
    </w:p>
    <w:p>
      <w:r>
        <w:t>0,24</w:t>
      </w:r>
    </w:p>
    <w:p>
      <w:r>
        <w:t>0,40</w:t>
      </w:r>
    </w:p>
    <w:p>
      <w:r>
        <w:t>0,38</w:t>
      </w:r>
    </w:p>
    <w:p>
      <w:r>
        <w:t>1,62</w:t>
      </w:r>
    </w:p>
    <w:p>
      <w:r>
        <w:t>0,14</w:t>
      </w:r>
    </w:p>
    <w:p>
      <w:r>
        <w:t>0,34</w:t>
      </w:r>
    </w:p>
    <w:p>
      <w:r>
        <w:t>1,12</w:t>
      </w:r>
    </w:p>
    <w:p>
      <w:r>
        <w:t>0 , 02</w:t>
      </w:r>
    </w:p>
    <w:p>
      <w:r>
        <w:t>2.8.2</w:t>
      </w:r>
    </w:p>
    <w:p>
      <w:r>
        <w:t>Đ ấ t công tr ì nh thủy l ợ i</w:t>
      </w:r>
    </w:p>
    <w:p>
      <w:r>
        <w:t>DTL</w:t>
      </w:r>
    </w:p>
    <w:p>
      <w:r>
        <w:t>4,14</w:t>
      </w:r>
    </w:p>
    <w:p>
      <w:r>
        <w:t>0,10</w:t>
      </w:r>
    </w:p>
    <w:p>
      <w:r>
        <w:t>0,01</w:t>
      </w:r>
    </w:p>
    <w:p>
      <w:r>
        <w:t>0,29</w:t>
      </w:r>
    </w:p>
    <w:p>
      <w:r>
        <w:t>2,40</w:t>
      </w:r>
    </w:p>
    <w:p>
      <w:r>
        <w:t>1,27</w:t>
      </w:r>
    </w:p>
    <w:p>
      <w:r>
        <w:t>0,07</w:t>
      </w:r>
    </w:p>
    <w:p>
      <w:r>
        <w:t>2.8.3</w:t>
      </w:r>
    </w:p>
    <w:p>
      <w:r>
        <w:t>Đất công tr ì nh c ấ p nước, thoát nước</w:t>
      </w:r>
    </w:p>
    <w:p>
      <w:r>
        <w:t>DCT</w:t>
      </w:r>
    </w:p>
    <w:p>
      <w:r>
        <w:t>2.8.4</w:t>
      </w:r>
    </w:p>
    <w:p>
      <w:r>
        <w:t>Đ ấ t công trình phòng, chống thiên tai</w:t>
      </w:r>
    </w:p>
    <w:p>
      <w:r>
        <w:t>DPC</w:t>
      </w:r>
    </w:p>
    <w:p>
      <w:r>
        <w:t>0,20</w:t>
      </w:r>
    </w:p>
    <w:p>
      <w:r>
        <w:t>0,18</w:t>
      </w:r>
    </w:p>
    <w:p>
      <w:r>
        <w:t>0,02</w:t>
      </w:r>
    </w:p>
    <w:p>
      <w:r>
        <w:t>2.8.5</w:t>
      </w:r>
    </w:p>
    <w:p>
      <w:r>
        <w:t>Đ ấ t có di tích lịch sử - văn hóa danh lam thắng cảnh, di sản thiên nhiên</w:t>
      </w:r>
    </w:p>
    <w:p>
      <w:r>
        <w:t>DDD</w:t>
      </w:r>
    </w:p>
    <w:p>
      <w:r>
        <w:t>2.8.6</w:t>
      </w:r>
    </w:p>
    <w:p>
      <w:r>
        <w:t>Đất công tr ì 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0,01</w:t>
      </w:r>
    </w:p>
    <w:p>
      <w:r>
        <w:t>0,01</w:t>
      </w:r>
    </w:p>
    <w:p>
      <w:r>
        <w:t>2.8.9</w:t>
      </w:r>
    </w:p>
    <w:p>
      <w:r>
        <w:t>Đất ch ợ  dân sinh, chợ  đ ầu mối</w:t>
      </w:r>
    </w:p>
    <w:p>
      <w:r>
        <w:t>DCH</w:t>
      </w:r>
    </w:p>
    <w:p>
      <w:r>
        <w:t>2.8.10</w:t>
      </w:r>
    </w:p>
    <w:p>
      <w:r>
        <w:t>Đất khu vui chơi, giải tr í  công cộng, đất sinh hoạt cộng đồng</w:t>
      </w:r>
    </w:p>
    <w:p>
      <w:r>
        <w:t>DKV</w:t>
      </w:r>
    </w:p>
    <w:p>
      <w:r>
        <w:t>2.9</w:t>
      </w:r>
    </w:p>
    <w:p>
      <w:r>
        <w:t>Đất tôn giáo</w:t>
      </w:r>
    </w:p>
    <w:p>
      <w:r>
        <w:t>TON</w:t>
      </w:r>
    </w:p>
    <w:p>
      <w:r>
        <w:t>2.10</w:t>
      </w:r>
    </w:p>
    <w:p>
      <w:r>
        <w:t>Đất t í n ngưỡng</w:t>
      </w:r>
    </w:p>
    <w:p>
      <w:r>
        <w:t>TIN</w:t>
      </w:r>
    </w:p>
    <w:p>
      <w:r>
        <w:t>2.11</w:t>
      </w:r>
    </w:p>
    <w:p>
      <w:r>
        <w:t>Đất nghĩa trang, nhà tang lễ, cơ sở hỏa táng; đất cơ sở lưu giữ tro cốt</w:t>
      </w:r>
    </w:p>
    <w:p>
      <w:r>
        <w:t>NTD</w:t>
      </w:r>
    </w:p>
    <w:p>
      <w:r>
        <w:t>0,08</w:t>
      </w:r>
    </w:p>
    <w:p>
      <w:r>
        <w:t>0,08</w:t>
      </w:r>
    </w:p>
    <w:p>
      <w:r>
        <w:t>2.12</w:t>
      </w:r>
    </w:p>
    <w:p>
      <w:r>
        <w:t>Đất c ó  mặt nước chuyên dùng</w:t>
      </w:r>
    </w:p>
    <w:p>
      <w:r>
        <w:t>TVC</w:t>
      </w:r>
    </w:p>
    <w:p>
      <w:r>
        <w:t>2.12.1</w:t>
      </w:r>
    </w:p>
    <w:p>
      <w:r>
        <w:t>Đất có mặt nước chuyên dùng d ạ ng ao, hồ, đầm, phá</w:t>
      </w:r>
    </w:p>
    <w:p>
      <w:r>
        <w:t>MNC</w:t>
      </w:r>
    </w:p>
    <w:p>
      <w:r>
        <w:t>2.12.2</w:t>
      </w:r>
    </w:p>
    <w:p>
      <w:r>
        <w:t>Đất có mặt nước dạng sông, ngòi, kênh,  rạch , suối</w:t>
      </w:r>
    </w:p>
    <w:p>
      <w:r>
        <w:t>SON</w:t>
      </w:r>
    </w:p>
    <w:p>
      <w:r>
        <w:t>2.13</w:t>
      </w:r>
    </w:p>
    <w:p>
      <w:r>
        <w:t>Đất phi nông nghiệp khác</w:t>
      </w:r>
    </w:p>
    <w:p>
      <w:r>
        <w:t>PNK</w:t>
      </w:r>
    </w:p>
    <w:p>
      <w:r>
        <w:t>BIỂU 03</w:t>
      </w:r>
    </w:p>
    <w:p>
      <w:r>
        <w:t>KẾ HOẠCH THU HỒI ĐẤT NĂM 2025 CỦA THỊ XÃ ĐỨC PHỔ</w:t>
      </w:r>
    </w:p>
    <w:p>
      <w:r>
        <w:t>(Kèm theo Q uyết định số: 259/QĐ-UBND ngày 25/4/2025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 ( 5)+(6)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đất nông nghiệp</w:t>
      </w:r>
    </w:p>
    <w:p>
      <w:r>
        <w:t>NNP</w:t>
      </w:r>
    </w:p>
    <w:p>
      <w:r>
        <w:t>584,67</w:t>
      </w:r>
    </w:p>
    <w:p>
      <w:r>
        <w:t>16,37</w:t>
      </w:r>
    </w:p>
    <w:p>
      <w:r>
        <w:t>34,17</w:t>
      </w:r>
    </w:p>
    <w:p>
      <w:r>
        <w:t>72,43</w:t>
      </w:r>
    </w:p>
    <w:p>
      <w:r>
        <w:t>87,37</w:t>
      </w:r>
    </w:p>
    <w:p>
      <w:r>
        <w:t>32,65</w:t>
      </w:r>
    </w:p>
    <w:p>
      <w:r>
        <w:t>15,35</w:t>
      </w:r>
    </w:p>
    <w:p>
      <w:r>
        <w:t>0,54</w:t>
      </w:r>
    </w:p>
    <w:p>
      <w:r>
        <w:t>0,10</w:t>
      </w:r>
    </w:p>
    <w:p>
      <w:r>
        <w:t>73,54</w:t>
      </w:r>
    </w:p>
    <w:p>
      <w:r>
        <w:t>31,89</w:t>
      </w:r>
    </w:p>
    <w:p>
      <w:r>
        <w:t>153,93</w:t>
      </w:r>
    </w:p>
    <w:p>
      <w:r>
        <w:t>65,97</w:t>
      </w:r>
    </w:p>
    <w:p>
      <w:r>
        <w:t>0,36</w:t>
      </w:r>
    </w:p>
    <w:p>
      <w:r>
        <w:t>1.1</w:t>
      </w:r>
    </w:p>
    <w:p>
      <w:r>
        <w:t>Đất trồng lúa</w:t>
      </w:r>
    </w:p>
    <w:p>
      <w:r>
        <w:t>LUA</w:t>
      </w:r>
    </w:p>
    <w:p>
      <w:r>
        <w:t>279,74</w:t>
      </w:r>
    </w:p>
    <w:p>
      <w:r>
        <w:t>12,16</w:t>
      </w:r>
    </w:p>
    <w:p>
      <w:r>
        <w:t>20,65</w:t>
      </w:r>
    </w:p>
    <w:p>
      <w:r>
        <w:t>60,54</w:t>
      </w:r>
    </w:p>
    <w:p>
      <w:r>
        <w:t>64, 77</w:t>
      </w:r>
    </w:p>
    <w:p>
      <w:r>
        <w:t>26,63</w:t>
      </w:r>
    </w:p>
    <w:p>
      <w:r>
        <w:t>13,85</w:t>
      </w:r>
    </w:p>
    <w:p>
      <w:r>
        <w:t>22,82</w:t>
      </w:r>
    </w:p>
    <w:p>
      <w:r>
        <w:t>0,02</w:t>
      </w:r>
    </w:p>
    <w:p>
      <w:r>
        <w:t>9,39</w:t>
      </w:r>
    </w:p>
    <w:p>
      <w:r>
        <w:t>48,61</w:t>
      </w:r>
    </w:p>
    <w:p>
      <w:r>
        <w:t>0,30</w:t>
      </w:r>
    </w:p>
    <w:p>
      <w:r>
        <w:t>1.1.1</w:t>
      </w:r>
    </w:p>
    <w:p>
      <w:r>
        <w:t>Đất chuyên trồng lúa</w:t>
      </w:r>
    </w:p>
    <w:p>
      <w:r>
        <w:t>LUC</w:t>
      </w:r>
    </w:p>
    <w:p>
      <w:r>
        <w:t>278,86</w:t>
      </w:r>
    </w:p>
    <w:p>
      <w:r>
        <w:t>12,16</w:t>
      </w:r>
    </w:p>
    <w:p>
      <w:r>
        <w:t>20,65</w:t>
      </w:r>
    </w:p>
    <w:p>
      <w:r>
        <w:t>60,54</w:t>
      </w:r>
    </w:p>
    <w:p>
      <w:r>
        <w:t>64,77</w:t>
      </w:r>
    </w:p>
    <w:p>
      <w:r>
        <w:t>26,63</w:t>
      </w:r>
    </w:p>
    <w:p>
      <w:r>
        <w:t>13,85</w:t>
      </w:r>
    </w:p>
    <w:p>
      <w:r>
        <w:t>22,81</w:t>
      </w:r>
    </w:p>
    <w:p>
      <w:r>
        <w:t>0,02</w:t>
      </w:r>
    </w:p>
    <w:p>
      <w:r>
        <w:t>8,52</w:t>
      </w:r>
    </w:p>
    <w:p>
      <w:r>
        <w:t>48,61</w:t>
      </w:r>
    </w:p>
    <w:p>
      <w:r>
        <w:t>0,30</w:t>
      </w:r>
    </w:p>
    <w:p>
      <w:r>
        <w:t>1.1.2</w:t>
      </w:r>
    </w:p>
    <w:p>
      <w:r>
        <w:t>Đất trồng lúa còn lại</w:t>
      </w:r>
    </w:p>
    <w:p>
      <w:r>
        <w:t>L U K</w:t>
      </w:r>
    </w:p>
    <w:p>
      <w:r>
        <w:t>0,88</w:t>
      </w:r>
    </w:p>
    <w:p>
      <w:r>
        <w:t>0,01</w:t>
      </w:r>
    </w:p>
    <w:p>
      <w:r>
        <w:t>0,87</w:t>
      </w:r>
    </w:p>
    <w:p>
      <w:r>
        <w:t>1.2</w:t>
      </w:r>
    </w:p>
    <w:p>
      <w:r>
        <w:t>Đất trồng cây hằng năm khác</w:t>
      </w:r>
    </w:p>
    <w:p>
      <w:r>
        <w:t>I4NK</w:t>
      </w:r>
    </w:p>
    <w:p>
      <w:r>
        <w:t>104,50</w:t>
      </w:r>
    </w:p>
    <w:p>
      <w:r>
        <w:t>3,84</w:t>
      </w:r>
    </w:p>
    <w:p>
      <w:r>
        <w:t>8,24</w:t>
      </w:r>
    </w:p>
    <w:p>
      <w:r>
        <w:t>2,15</w:t>
      </w:r>
    </w:p>
    <w:p>
      <w:r>
        <w:t>13,28</w:t>
      </w:r>
    </w:p>
    <w:p>
      <w:r>
        <w:t>4,63</w:t>
      </w:r>
    </w:p>
    <w:p>
      <w:r>
        <w:t>1,42</w:t>
      </w:r>
    </w:p>
    <w:p>
      <w:r>
        <w:t>0,03</w:t>
      </w:r>
    </w:p>
    <w:p>
      <w:r>
        <w:t>21,63</w:t>
      </w:r>
    </w:p>
    <w:p>
      <w:r>
        <w:t>0,56</w:t>
      </w:r>
    </w:p>
    <w:p>
      <w:r>
        <w:t>39,06</w:t>
      </w:r>
    </w:p>
    <w:p>
      <w:r>
        <w:t>9,61</w:t>
      </w:r>
    </w:p>
    <w:p>
      <w:r>
        <w:t>0,05</w:t>
      </w:r>
    </w:p>
    <w:p>
      <w:r>
        <w:t>13</w:t>
      </w:r>
    </w:p>
    <w:p>
      <w:r>
        <w:t>Đất trồng cây lâu năm</w:t>
      </w:r>
    </w:p>
    <w:p>
      <w:r>
        <w:t>CLN</w:t>
      </w:r>
    </w:p>
    <w:p>
      <w:r>
        <w:t>36,63</w:t>
      </w:r>
    </w:p>
    <w:p>
      <w:r>
        <w:t>0,37</w:t>
      </w:r>
    </w:p>
    <w:p>
      <w:r>
        <w:t>2,65</w:t>
      </w:r>
    </w:p>
    <w:p>
      <w:r>
        <w:t>0,90</w:t>
      </w:r>
    </w:p>
    <w:p>
      <w:r>
        <w:t>7,75</w:t>
      </w:r>
    </w:p>
    <w:p>
      <w:r>
        <w:t>0,13</w:t>
      </w:r>
    </w:p>
    <w:p>
      <w:r>
        <w:t>0,51</w:t>
      </w:r>
    </w:p>
    <w:p>
      <w:r>
        <w:t>0,10</w:t>
      </w:r>
    </w:p>
    <w:p>
      <w:r>
        <w:t>11,37</w:t>
      </w:r>
    </w:p>
    <w:p>
      <w:r>
        <w:t>0,08</w:t>
      </w:r>
    </w:p>
    <w:p>
      <w:r>
        <w:t>11,32</w:t>
      </w:r>
    </w:p>
    <w:p>
      <w:r>
        <w:t>1,44</w:t>
      </w:r>
    </w:p>
    <w:p>
      <w:r>
        <w:t>0,01</w:t>
      </w:r>
    </w:p>
    <w:p>
      <w:r>
        <w:t>1.4</w:t>
      </w:r>
    </w:p>
    <w:p>
      <w:r>
        <w:t>Đất rừng phòng hộ</w:t>
      </w:r>
    </w:p>
    <w:p>
      <w:r>
        <w:t>RPH</w:t>
      </w:r>
    </w:p>
    <w:p>
      <w:r>
        <w:t>0,31</w:t>
      </w:r>
    </w:p>
    <w:p>
      <w:r>
        <w:t>0,24</w:t>
      </w:r>
    </w:p>
    <w:p>
      <w:r>
        <w:t>0,07</w:t>
      </w:r>
    </w:p>
    <w:p>
      <w:r>
        <w:t>1 . 5</w:t>
      </w:r>
    </w:p>
    <w:p>
      <w:r>
        <w:t>Đất rừng  đ ặc dụng</w:t>
      </w:r>
    </w:p>
    <w:p>
      <w:r>
        <w:t>RDD</w:t>
      </w:r>
    </w:p>
    <w:p>
      <w:r>
        <w:t>1.6</w:t>
      </w:r>
    </w:p>
    <w:p>
      <w:r>
        <w:t>Đất rừng sản xuất</w:t>
      </w:r>
    </w:p>
    <w:p>
      <w:r>
        <w:t>RSX</w:t>
      </w:r>
    </w:p>
    <w:p>
      <w:r>
        <w:t>153,49</w:t>
      </w:r>
    </w:p>
    <w:p>
      <w:r>
        <w:t>2,60</w:t>
      </w:r>
    </w:p>
    <w:p>
      <w:r>
        <w:t>1,55</w:t>
      </w:r>
    </w:p>
    <w:p>
      <w:r>
        <w:t>17,64</w:t>
      </w:r>
    </w:p>
    <w:p>
      <w:r>
        <w:t>31,23</w:t>
      </w:r>
    </w:p>
    <w:p>
      <w:r>
        <w:t>94,16</w:t>
      </w:r>
    </w:p>
    <w:p>
      <w:r>
        <w:t>6,31</w:t>
      </w:r>
    </w:p>
    <w:p>
      <w:r>
        <w:t>Trong đó: đất rừng sản xuất là rừng tự nhiên</w:t>
      </w:r>
    </w:p>
    <w:p>
      <w:r>
        <w:t>RSN</w:t>
      </w:r>
    </w:p>
    <w:p>
      <w:r>
        <w:t>1.7</w:t>
      </w:r>
    </w:p>
    <w:p>
      <w:r>
        <w:t>Đất nuôi trồng thủy sản</w:t>
      </w:r>
    </w:p>
    <w:p>
      <w:r>
        <w:t>NTS</w:t>
      </w:r>
    </w:p>
    <w:p>
      <w:r>
        <w:t>9,80</w:t>
      </w:r>
    </w:p>
    <w:p>
      <w:r>
        <w:t>0,03</w:t>
      </w:r>
    </w:p>
    <w:p>
      <w:r>
        <w:t>8,60</w:t>
      </w:r>
    </w:p>
    <w:p>
      <w:r>
        <w:t>0,02</w:t>
      </w:r>
    </w:p>
    <w:p>
      <w:r>
        <w:t>0,99</w:t>
      </w:r>
    </w:p>
    <w:p>
      <w:r>
        <w:t>0,08</w:t>
      </w:r>
    </w:p>
    <w:p>
      <w:r>
        <w:t>0,08</w:t>
      </w:r>
    </w:p>
    <w:p>
      <w:r>
        <w:t>1.8</w:t>
      </w:r>
    </w:p>
    <w:p>
      <w:r>
        <w:t>Đất chăn nuôi tập trung</w:t>
      </w:r>
    </w:p>
    <w:p>
      <w:r>
        <w:t>CNT</w:t>
      </w:r>
    </w:p>
    <w:p>
      <w:r>
        <w:t>1.9</w:t>
      </w:r>
    </w:p>
    <w:p>
      <w:r>
        <w:t>Đất làm muối</w:t>
      </w:r>
    </w:p>
    <w:p>
      <w:r>
        <w:t>LMU</w:t>
      </w:r>
    </w:p>
    <w:p>
      <w:r>
        <w:t>0,20</w:t>
      </w:r>
    </w:p>
    <w:p>
      <w:r>
        <w:t>0,20</w:t>
      </w:r>
    </w:p>
    <w:p>
      <w:r>
        <w:t>1.10</w:t>
      </w:r>
    </w:p>
    <w:p>
      <w:r>
        <w:t>Đất nông nghiệp khác</w:t>
      </w:r>
    </w:p>
    <w:p>
      <w:r>
        <w:t>NKH</w:t>
      </w:r>
    </w:p>
    <w:p>
      <w:r>
        <w:t>2</w:t>
      </w:r>
    </w:p>
    <w:p>
      <w:r>
        <w:t>Nhóm đất phi nông nghiệp</w:t>
      </w:r>
    </w:p>
    <w:p>
      <w:r>
        <w:t>PNN</w:t>
      </w:r>
    </w:p>
    <w:p>
      <w:r>
        <w:t>91,23</w:t>
      </w:r>
    </w:p>
    <w:p>
      <w:r>
        <w:t>5,78</w:t>
      </w:r>
    </w:p>
    <w:p>
      <w:r>
        <w:t>7,94</w:t>
      </w:r>
    </w:p>
    <w:p>
      <w:r>
        <w:t>14,22</w:t>
      </w:r>
    </w:p>
    <w:p>
      <w:r>
        <w:t>16,16</w:t>
      </w:r>
    </w:p>
    <w:p>
      <w:r>
        <w:t>0,03</w:t>
      </w:r>
    </w:p>
    <w:p>
      <w:r>
        <w:t>6,33</w:t>
      </w:r>
    </w:p>
    <w:p>
      <w:r>
        <w:t>2,57</w:t>
      </w:r>
    </w:p>
    <w:p>
      <w:r>
        <w:t>0,01</w:t>
      </w:r>
    </w:p>
    <w:p>
      <w:r>
        <w:t>8,61</w:t>
      </w:r>
    </w:p>
    <w:p>
      <w:r>
        <w:t>0,70</w:t>
      </w:r>
    </w:p>
    <w:p>
      <w:r>
        <w:t>8,46</w:t>
      </w:r>
    </w:p>
    <w:p>
      <w:r>
        <w:t>20,38</w:t>
      </w:r>
    </w:p>
    <w:p>
      <w:r>
        <w:t>0,04</w:t>
      </w:r>
    </w:p>
    <w:p>
      <w:r>
        <w:t>2.1</w:t>
      </w:r>
    </w:p>
    <w:p>
      <w:r>
        <w:t>Đất ở tại nông thôn</w:t>
      </w:r>
    </w:p>
    <w:p>
      <w:r>
        <w:t>ONT</w:t>
      </w:r>
    </w:p>
    <w:p>
      <w:r>
        <w:t>22,28</w:t>
      </w:r>
    </w:p>
    <w:p>
      <w:r>
        <w:t>2,64</w:t>
      </w:r>
    </w:p>
    <w:p>
      <w:r>
        <w:t>0,05</w:t>
      </w:r>
    </w:p>
    <w:p>
      <w:r>
        <w:t>6,80</w:t>
      </w:r>
    </w:p>
    <w:p>
      <w:r>
        <w:t>12,76</w:t>
      </w:r>
    </w:p>
    <w:p>
      <w:r>
        <w:t>0,03</w:t>
      </w:r>
    </w:p>
    <w:p>
      <w:r>
        <w:t>22</w:t>
      </w:r>
    </w:p>
    <w:p>
      <w:r>
        <w:t>Đất  ở  tại đô thị</w:t>
      </w:r>
    </w:p>
    <w:p>
      <w:r>
        <w:t>ODT</w:t>
      </w:r>
    </w:p>
    <w:p>
      <w:r>
        <w:t>11,25</w:t>
      </w:r>
    </w:p>
    <w:p>
      <w:r>
        <w:t>1,63</w:t>
      </w:r>
    </w:p>
    <w:p>
      <w:r>
        <w:t>1,25</w:t>
      </w:r>
    </w:p>
    <w:p>
      <w:r>
        <w:t>1,02</w:t>
      </w:r>
    </w:p>
    <w:p>
      <w:r>
        <w:t>6,35</w:t>
      </w:r>
    </w:p>
    <w:p>
      <w:r>
        <w:t>0,27</w:t>
      </w:r>
    </w:p>
    <w:p>
      <w:r>
        <w:t>0,73</w:t>
      </w:r>
    </w:p>
    <w:p>
      <w:r>
        <w:t>2.3</w:t>
      </w:r>
    </w:p>
    <w:p>
      <w:r>
        <w:t>Đất xây dựng trụ sở cơ quan</w:t>
      </w:r>
    </w:p>
    <w:p>
      <w:r>
        <w:t>TSC</w:t>
      </w:r>
    </w:p>
    <w:p>
      <w:r>
        <w:t>0,22</w:t>
      </w:r>
    </w:p>
    <w:p>
      <w:r>
        <w:t>0,03</w:t>
      </w:r>
    </w:p>
    <w:p>
      <w:r>
        <w:t>0,01</w:t>
      </w:r>
    </w:p>
    <w:p>
      <w:r>
        <w:t>0,17</w:t>
      </w:r>
    </w:p>
    <w:p>
      <w:r>
        <w:t>0,01</w:t>
      </w:r>
    </w:p>
    <w:p>
      <w:r>
        <w:t>2.4</w:t>
      </w:r>
    </w:p>
    <w:p>
      <w:r>
        <w:t>Đất quốc phòng</w:t>
      </w:r>
    </w:p>
    <w:p>
      <w:r>
        <w:t>CQP</w:t>
      </w:r>
    </w:p>
    <w:p>
      <w:r>
        <w:t>2.5</w:t>
      </w:r>
    </w:p>
    <w:p>
      <w:r>
        <w:t>Đất an ninh</w:t>
      </w:r>
    </w:p>
    <w:p>
      <w:r>
        <w:t>CAN</w:t>
      </w:r>
    </w:p>
    <w:p>
      <w:r>
        <w:t>2.6</w:t>
      </w:r>
    </w:p>
    <w:p>
      <w:r>
        <w:t>Đ ấ t xây dựng công trình sự nghiệp</w:t>
      </w:r>
    </w:p>
    <w:p>
      <w:r>
        <w:t>DSN</w:t>
      </w:r>
    </w:p>
    <w:p>
      <w:r>
        <w:t>0,68</w:t>
      </w:r>
    </w:p>
    <w:p>
      <w:r>
        <w:t>0,10</w:t>
      </w:r>
    </w:p>
    <w:p>
      <w:r>
        <w:t>0,26</w:t>
      </w:r>
    </w:p>
    <w:p>
      <w:r>
        <w:t>0,01</w:t>
      </w:r>
    </w:p>
    <w:p>
      <w:r>
        <w:t>0,10</w:t>
      </w:r>
    </w:p>
    <w:p>
      <w:r>
        <w:t>0,03</w:t>
      </w:r>
    </w:p>
    <w:p>
      <w:r>
        <w:t>0,04</w:t>
      </w:r>
    </w:p>
    <w:p>
      <w:r>
        <w:t>0,01</w:t>
      </w:r>
    </w:p>
    <w:p>
      <w:r>
        <w:t>0,13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0,29</w:t>
      </w:r>
    </w:p>
    <w:p>
      <w:r>
        <w:t>0,10</w:t>
      </w:r>
    </w:p>
    <w:p>
      <w:r>
        <w:t>0,10</w:t>
      </w:r>
    </w:p>
    <w:p>
      <w:r>
        <w:t>0,03</w:t>
      </w:r>
    </w:p>
    <w:p>
      <w:r>
        <w:t>0,04</w:t>
      </w:r>
    </w:p>
    <w:p>
      <w:r>
        <w:t>0,01</w:t>
      </w:r>
    </w:p>
    <w:p>
      <w:r>
        <w:t>0,01</w:t>
      </w:r>
    </w:p>
    <w:p>
      <w:r>
        <w:t>2.6.5</w:t>
      </w:r>
    </w:p>
    <w:p>
      <w:r>
        <w:t>Đất xây dựng cơ sở thể d ụ c, thể thao</w:t>
      </w:r>
    </w:p>
    <w:p>
      <w:r>
        <w:t>DTT</w:t>
      </w:r>
    </w:p>
    <w:p>
      <w:r>
        <w:t>0,27</w:t>
      </w:r>
    </w:p>
    <w:p>
      <w:r>
        <w:t>0,26</w:t>
      </w:r>
    </w:p>
    <w:p>
      <w:r>
        <w:t>0,01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 ợ ng thủy văn</w:t>
      </w:r>
    </w:p>
    <w:p>
      <w:r>
        <w:t>DKT</w:t>
      </w:r>
    </w:p>
    <w:p>
      <w:r>
        <w:t>2.6.9</w:t>
      </w:r>
    </w:p>
    <w:p>
      <w:r>
        <w:t>Đất xây dựng cơ sở ngoại giao</w:t>
      </w:r>
    </w:p>
    <w:p>
      <w:r>
        <w:t>DNG</w:t>
      </w:r>
    </w:p>
    <w:p>
      <w:r>
        <w:t>2.6.10</w:t>
      </w:r>
    </w:p>
    <w:p>
      <w:r>
        <w:t>Đất xây dựng công trình sự nghiệp khác</w:t>
      </w:r>
    </w:p>
    <w:p>
      <w:r>
        <w:t>DSK</w:t>
      </w:r>
    </w:p>
    <w:p>
      <w:r>
        <w:t>0,12</w:t>
      </w:r>
    </w:p>
    <w:p>
      <w:r>
        <w:t>0 , 12</w:t>
      </w:r>
    </w:p>
    <w:p>
      <w:r>
        <w:t>2.7</w:t>
      </w:r>
    </w:p>
    <w:p>
      <w:r>
        <w:t>Đất sản xuất, kinh doanh phi nông nghiệp</w:t>
      </w:r>
    </w:p>
    <w:p>
      <w:r>
        <w:t>CSK</w:t>
      </w:r>
    </w:p>
    <w:p>
      <w:r>
        <w:t>0,54</w:t>
      </w:r>
    </w:p>
    <w:p>
      <w:r>
        <w:t>0,05</w:t>
      </w:r>
    </w:p>
    <w:p>
      <w:r>
        <w:t>0,31</w:t>
      </w:r>
    </w:p>
    <w:p>
      <w:r>
        <w:t>0,04</w:t>
      </w:r>
    </w:p>
    <w:p>
      <w:r>
        <w:t>0,14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0,20</w:t>
      </w:r>
    </w:p>
    <w:p>
      <w:r>
        <w:t>0,02</w:t>
      </w:r>
    </w:p>
    <w:p>
      <w:r>
        <w:t>0,04</w:t>
      </w:r>
    </w:p>
    <w:p>
      <w:r>
        <w:t>0,14</w:t>
      </w:r>
    </w:p>
    <w:p>
      <w:r>
        <w:t>2.7.5</w:t>
      </w:r>
    </w:p>
    <w:p>
      <w:r>
        <w:t>Đất cơ sở sản xuất phi nông nghiệp</w:t>
      </w:r>
    </w:p>
    <w:p>
      <w:r>
        <w:t>SKC</w:t>
      </w:r>
    </w:p>
    <w:p>
      <w:r>
        <w:t>0,03</w:t>
      </w:r>
    </w:p>
    <w:p>
      <w:r>
        <w:t>0,03</w:t>
      </w:r>
    </w:p>
    <w:p>
      <w:r>
        <w:t>2.7.6</w:t>
      </w:r>
    </w:p>
    <w:p>
      <w:r>
        <w:t>Đất sử dụng cho hoạt động khoáng sản</w:t>
      </w:r>
    </w:p>
    <w:p>
      <w:r>
        <w:t>SKS</w:t>
      </w:r>
    </w:p>
    <w:p>
      <w:r>
        <w:t>0,31</w:t>
      </w:r>
    </w:p>
    <w:p>
      <w:r>
        <w:t>0,31</w:t>
      </w:r>
    </w:p>
    <w:p>
      <w:r>
        <w:t>2.8</w:t>
      </w:r>
    </w:p>
    <w:p>
      <w:r>
        <w:t>Đất sử dụng vào mục đích công cộng</w:t>
      </w:r>
    </w:p>
    <w:p>
      <w:r>
        <w:t>CCC</w:t>
      </w:r>
    </w:p>
    <w:p>
      <w:r>
        <w:t>30,44</w:t>
      </w:r>
    </w:p>
    <w:p>
      <w:r>
        <w:t>1,70</w:t>
      </w:r>
    </w:p>
    <w:p>
      <w:r>
        <w:t>4,51</w:t>
      </w:r>
    </w:p>
    <w:p>
      <w:r>
        <w:t>8,48</w:t>
      </w:r>
    </w:p>
    <w:p>
      <w:r>
        <w:t>4,76</w:t>
      </w:r>
    </w:p>
    <w:p>
      <w:r>
        <w:t>1,08</w:t>
      </w:r>
    </w:p>
    <w:p>
      <w:r>
        <w:t>1,78</w:t>
      </w:r>
    </w:p>
    <w:p>
      <w:r>
        <w:t>3,31</w:t>
      </w:r>
    </w:p>
    <w:p>
      <w:r>
        <w:t>0,13</w:t>
      </w:r>
    </w:p>
    <w:p>
      <w:r>
        <w:t>0,65</w:t>
      </w:r>
    </w:p>
    <w:p>
      <w:r>
        <w:t>4,04</w:t>
      </w:r>
    </w:p>
    <w:p>
      <w:r>
        <w:t>2.8.1</w:t>
      </w:r>
    </w:p>
    <w:p>
      <w:r>
        <w:t>Đất công trình giao thông</w:t>
      </w:r>
    </w:p>
    <w:p>
      <w:r>
        <w:t>DGT</w:t>
      </w:r>
    </w:p>
    <w:p>
      <w:r>
        <w:t>10,20</w:t>
      </w:r>
    </w:p>
    <w:p>
      <w:r>
        <w:t>0,88</w:t>
      </w:r>
    </w:p>
    <w:p>
      <w:r>
        <w:t>1,80</w:t>
      </w:r>
    </w:p>
    <w:p>
      <w:r>
        <w:t>4,21</w:t>
      </w:r>
    </w:p>
    <w:p>
      <w:r>
        <w:t>2,22</w:t>
      </w:r>
    </w:p>
    <w:p>
      <w:r>
        <w:t>0,12</w:t>
      </w:r>
    </w:p>
    <w:p>
      <w:r>
        <w:t>0,46</w:t>
      </w:r>
    </w:p>
    <w:p>
      <w:r>
        <w:t>0,29</w:t>
      </w:r>
    </w:p>
    <w:p>
      <w:r>
        <w:t>0,12</w:t>
      </w:r>
    </w:p>
    <w:p>
      <w:r>
        <w:t>0,06</w:t>
      </w:r>
    </w:p>
    <w:p>
      <w:r>
        <w:t>0,04</w:t>
      </w:r>
    </w:p>
    <w:p>
      <w:r>
        <w:t>2.8.2</w:t>
      </w:r>
    </w:p>
    <w:p>
      <w:r>
        <w:t>Đất công tr ì nh thủy lợi</w:t>
      </w:r>
    </w:p>
    <w:p>
      <w:r>
        <w:t>DTL</w:t>
      </w:r>
    </w:p>
    <w:p>
      <w:r>
        <w:t>19,90</w:t>
      </w:r>
    </w:p>
    <w:p>
      <w:r>
        <w:t>0,82</w:t>
      </w:r>
    </w:p>
    <w:p>
      <w:r>
        <w:t>2,71</w:t>
      </w:r>
    </w:p>
    <w:p>
      <w:r>
        <w:t>4,27</w:t>
      </w:r>
    </w:p>
    <w:p>
      <w:r>
        <w:t>2,54</w:t>
      </w:r>
    </w:p>
    <w:p>
      <w:r>
        <w:t>0,96</w:t>
      </w:r>
    </w:p>
    <w:p>
      <w:r>
        <w:t>1,03</w:t>
      </w:r>
    </w:p>
    <w:p>
      <w:r>
        <w:t>2,99</w:t>
      </w:r>
    </w:p>
    <w:p>
      <w:r>
        <w:t>0,01</w:t>
      </w:r>
    </w:p>
    <w:p>
      <w:r>
        <w:t>0,58</w:t>
      </w:r>
    </w:p>
    <w:p>
      <w:r>
        <w:t>3,99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 ì nh xử lý chất th ả i</w:t>
      </w:r>
    </w:p>
    <w:p>
      <w:r>
        <w:t>DRA</w:t>
      </w:r>
    </w:p>
    <w:p>
      <w:r>
        <w:t>2.8.7</w:t>
      </w:r>
    </w:p>
    <w:p>
      <w:r>
        <w:t>Đất công trình năng lượng, chiếu sáng công cộng</w:t>
      </w:r>
    </w:p>
    <w:p>
      <w:r>
        <w:t>DNL</w:t>
      </w:r>
    </w:p>
    <w:p>
      <w:r>
        <w:t>0,03</w:t>
      </w:r>
    </w:p>
    <w:p>
      <w:r>
        <w:t>0,03</w:t>
      </w:r>
    </w:p>
    <w:p>
      <w:r>
        <w:t>2.8.8</w:t>
      </w:r>
    </w:p>
    <w:p>
      <w:r>
        <w:t>Đất công  tr ình hạ tầng bưu chính, viễn thông, công nghệ thông tin</w:t>
      </w:r>
    </w:p>
    <w:p>
      <w:r>
        <w:t>DBV</w:t>
      </w:r>
    </w:p>
    <w:p>
      <w:r>
        <w:t>2.8.9</w:t>
      </w:r>
    </w:p>
    <w:p>
      <w:r>
        <w:t>Đất chợ dân sinh, chợ đầu mối</w:t>
      </w:r>
    </w:p>
    <w:p>
      <w:r>
        <w:t>DCH</w:t>
      </w:r>
    </w:p>
    <w:p>
      <w:r>
        <w:t>0,01</w:t>
      </w:r>
    </w:p>
    <w:p>
      <w:r>
        <w:t>0,01</w:t>
      </w:r>
    </w:p>
    <w:p>
      <w:r>
        <w:t>2.8.10</w:t>
      </w:r>
    </w:p>
    <w:p>
      <w:r>
        <w:t>Đất khu vui chơi, giải trí công cộng, đất sinh hoạt cộng đồng</w:t>
      </w:r>
    </w:p>
    <w:p>
      <w:r>
        <w:t>DKV</w:t>
      </w:r>
    </w:p>
    <w:p>
      <w:r>
        <w:t>0,30</w:t>
      </w:r>
    </w:p>
    <w:p>
      <w:r>
        <w:t>0,29</w:t>
      </w:r>
    </w:p>
    <w:p>
      <w:r>
        <w:t>0,01</w:t>
      </w:r>
    </w:p>
    <w:p>
      <w:r>
        <w:t>2.9</w:t>
      </w:r>
    </w:p>
    <w:p>
      <w:r>
        <w:t>Đất tôn giáo</w:t>
      </w:r>
    </w:p>
    <w:p>
      <w:r>
        <w:t>TON</w:t>
      </w:r>
    </w:p>
    <w:p>
      <w:r>
        <w:t>2.10</w:t>
      </w:r>
    </w:p>
    <w:p>
      <w:r>
        <w:t>Đất tín ngưỡng</w:t>
      </w:r>
    </w:p>
    <w:p>
      <w:r>
        <w:t>TIN</w:t>
      </w:r>
    </w:p>
    <w:p>
      <w:r>
        <w:t>0,20</w:t>
      </w:r>
    </w:p>
    <w:p>
      <w:r>
        <w:t>0,03</w:t>
      </w:r>
    </w:p>
    <w:p>
      <w:r>
        <w:t>0,17</w:t>
      </w:r>
    </w:p>
    <w:p>
      <w:r>
        <w:t>2.11</w:t>
      </w:r>
    </w:p>
    <w:p>
      <w:r>
        <w:t>Đất nghĩa trang, nhà tang lễ, cơ sở hỏa táng; đất cơ sở lưu giữ tro cốt</w:t>
      </w:r>
    </w:p>
    <w:p>
      <w:r>
        <w:t>NTD</w:t>
      </w:r>
    </w:p>
    <w:p>
      <w:r>
        <w:t>13,62</w:t>
      </w:r>
    </w:p>
    <w:p>
      <w:r>
        <w:t>1,42</w:t>
      </w:r>
    </w:p>
    <w:p>
      <w:r>
        <w:t>0,63</w:t>
      </w:r>
    </w:p>
    <w:p>
      <w:r>
        <w:t>1,07</w:t>
      </w:r>
    </w:p>
    <w:p>
      <w:r>
        <w:t>3,74</w:t>
      </w:r>
    </w:p>
    <w:p>
      <w:r>
        <w:t>2,35</w:t>
      </w:r>
    </w:p>
    <w:p>
      <w:r>
        <w:t>0,02</w:t>
      </w:r>
    </w:p>
    <w:p>
      <w:r>
        <w:t>1,51</w:t>
      </w:r>
    </w:p>
    <w:p>
      <w:r>
        <w:t>0,03</w:t>
      </w:r>
    </w:p>
    <w:p>
      <w:r>
        <w:t>0,31</w:t>
      </w:r>
    </w:p>
    <w:p>
      <w:r>
        <w:t>2,54</w:t>
      </w:r>
    </w:p>
    <w:p>
      <w:r>
        <w:t>2.12</w:t>
      </w:r>
    </w:p>
    <w:p>
      <w:r>
        <w:t>Đất có mặt nước chuyên dùng</w:t>
      </w:r>
    </w:p>
    <w:p>
      <w:r>
        <w:t>TVC</w:t>
      </w:r>
    </w:p>
    <w:p>
      <w:r>
        <w:t>12,00</w:t>
      </w:r>
    </w:p>
    <w:p>
      <w:r>
        <w:t>0,85</w:t>
      </w:r>
    </w:p>
    <w:p>
      <w:r>
        <w:t>0,98</w:t>
      </w:r>
    </w:p>
    <w:p>
      <w:r>
        <w:t>3,64</w:t>
      </w:r>
    </w:p>
    <w:p>
      <w:r>
        <w:t>0,97</w:t>
      </w:r>
    </w:p>
    <w:p>
      <w:r>
        <w:t>2,63</w:t>
      </w:r>
    </w:p>
    <w:p>
      <w:r>
        <w:t>1,14</w:t>
      </w:r>
    </w:p>
    <w:p>
      <w:r>
        <w:t>0,35</w:t>
      </w:r>
    </w:p>
    <w:p>
      <w:r>
        <w:t>0,57</w:t>
      </w:r>
    </w:p>
    <w:p>
      <w:r>
        <w:t>0,87</w:t>
      </w:r>
    </w:p>
    <w:p>
      <w:r>
        <w:t>2.12.1</w:t>
      </w:r>
    </w:p>
    <w:p>
      <w:r>
        <w:t>Đất có mặt nước chuyên dùng dạng ao, hồ, đầm, phá</w:t>
      </w:r>
    </w:p>
    <w:p>
      <w:r>
        <w:t>MNC</w:t>
      </w:r>
    </w:p>
    <w:p>
      <w:r>
        <w:t>2,96</w:t>
      </w:r>
    </w:p>
    <w:p>
      <w:r>
        <w:t>0,06</w:t>
      </w:r>
    </w:p>
    <w:p>
      <w:r>
        <w:t>0,07</w:t>
      </w:r>
    </w:p>
    <w:p>
      <w:r>
        <w:t>0,29</w:t>
      </w:r>
    </w:p>
    <w:p>
      <w:r>
        <w:t>0,16</w:t>
      </w:r>
    </w:p>
    <w:p>
      <w:r>
        <w:t>1,73</w:t>
      </w:r>
    </w:p>
    <w:p>
      <w:r>
        <w:t>0,09</w:t>
      </w:r>
    </w:p>
    <w:p>
      <w:r>
        <w:t>0,25</w:t>
      </w:r>
    </w:p>
    <w:p>
      <w:r>
        <w:t>0,04</w:t>
      </w:r>
    </w:p>
    <w:p>
      <w:r>
        <w:t>0,27</w:t>
      </w:r>
    </w:p>
    <w:p>
      <w:r>
        <w:t>2.12.2</w:t>
      </w:r>
    </w:p>
    <w:p>
      <w:r>
        <w:t>Đất có mặt nước dạng sông, ngòi, kênh, rạch, suối</w:t>
      </w:r>
    </w:p>
    <w:p>
      <w:r>
        <w:t>SON</w:t>
      </w:r>
    </w:p>
    <w:p>
      <w:r>
        <w:t>9,04</w:t>
      </w:r>
    </w:p>
    <w:p>
      <w:r>
        <w:t>0,79</w:t>
      </w:r>
    </w:p>
    <w:p>
      <w:r>
        <w:t>0,91</w:t>
      </w:r>
    </w:p>
    <w:p>
      <w:r>
        <w:t>3,35</w:t>
      </w:r>
    </w:p>
    <w:p>
      <w:r>
        <w:t>0,81</w:t>
      </w:r>
    </w:p>
    <w:p>
      <w:r>
        <w:t>0,90</w:t>
      </w:r>
    </w:p>
    <w:p>
      <w:r>
        <w:t>1,05</w:t>
      </w:r>
    </w:p>
    <w:p>
      <w:r>
        <w:t>0,10</w:t>
      </w:r>
    </w:p>
    <w:p>
      <w:r>
        <w:t>0,53</w:t>
      </w:r>
    </w:p>
    <w:p>
      <w:r>
        <w:t>0,60</w:t>
      </w:r>
    </w:p>
    <w:p>
      <w:r>
        <w:t>2.13</w:t>
      </w:r>
    </w:p>
    <w:p>
      <w:r>
        <w:t>Đất phi nông nghiệp khác</w:t>
      </w:r>
    </w:p>
    <w:p>
      <w:r>
        <w:t>PNK</w:t>
      </w:r>
    </w:p>
    <w:p>
      <w:r>
        <w:t>BIỂU 04</w:t>
      </w:r>
    </w:p>
    <w:p>
      <w:r>
        <w:t>KẾ HOẠCH CHUYỂN MỤC ĐÍCH SỬ DỤNG ĐẤT NĂM 2025 CỦA THỊ XÃ ĐỨC PHỔ</w:t>
      </w:r>
    </w:p>
    <w:p>
      <w:r>
        <w:t>(Kèm theo  Quyết định số: 259/QĐ-UBND  ngày  25/ 4/2025 của UBND tỉnh)</w:t>
      </w:r>
    </w:p>
    <w:p>
      <w:r>
        <w:t>Đơn vị tính: ha</w:t>
      </w:r>
    </w:p>
    <w:p>
      <w:r>
        <w:t>STT</w:t>
      </w:r>
    </w:p>
    <w:p>
      <w:r>
        <w:t>Chì tiêu sử dụng đất</w:t>
      </w:r>
    </w:p>
    <w:p>
      <w:r>
        <w:t>M ã</w:t>
      </w:r>
    </w:p>
    <w:p>
      <w:r>
        <w:t>Tổng diện tích</w:t>
      </w:r>
    </w:p>
    <w:p>
      <w:r>
        <w:t>Diện  tích  phân theo đơn vị hành chính</w:t>
      </w:r>
    </w:p>
    <w:p>
      <w:r>
        <w:t>Ph ường   Nguyễn Nghiêm</w:t>
      </w:r>
    </w:p>
    <w:p>
      <w:r>
        <w:t>Ph ường Phổ Hòa</w:t>
      </w:r>
    </w:p>
    <w:p>
      <w:r>
        <w:t>Ph ường      Phổ  Minh</w:t>
      </w:r>
    </w:p>
    <w:p>
      <w:r>
        <w:t>Phường Phổ Ninh</w:t>
      </w:r>
    </w:p>
    <w:p>
      <w:r>
        <w:t>Phường Phổ Quang</w:t>
      </w:r>
    </w:p>
    <w:p>
      <w:r>
        <w:t>Phường Phổ Thạnh</w:t>
      </w:r>
    </w:p>
    <w:p>
      <w:r>
        <w:t>Phường Phổ Văn</w:t>
      </w:r>
    </w:p>
    <w:p>
      <w:r>
        <w:t>Phường Phổ Vinh</w:t>
      </w:r>
    </w:p>
    <w:p>
      <w:r>
        <w:t>X ã  Phổ An</w:t>
      </w:r>
    </w:p>
    <w:p>
      <w:r>
        <w:t>Xã Phổ Châu</w:t>
      </w:r>
    </w:p>
    <w:p>
      <w:r>
        <w:t>X ã  Phổ Cường</w:t>
      </w:r>
    </w:p>
    <w:p>
      <w:r>
        <w:t>X ã   Phổ Khánh</w:t>
      </w:r>
    </w:p>
    <w:p>
      <w:r>
        <w:t>X ã   Phổ Nh  ơn</w:t>
      </w:r>
    </w:p>
    <w:p>
      <w:r>
        <w:t>Xã Phổ Phong</w:t>
      </w:r>
    </w:p>
    <w:p>
      <w:r>
        <w:t>Xã Phổ Thuận</w:t>
      </w:r>
    </w:p>
    <w:p>
      <w:r>
        <w:t>(1)</w:t>
      </w:r>
    </w:p>
    <w:p>
      <w:r>
        <w:t>(2)</w:t>
      </w:r>
    </w:p>
    <w:p>
      <w:r>
        <w:t>(3)</w:t>
      </w:r>
    </w:p>
    <w:p>
      <w:r>
        <w:t>(4 )=( 5 )+ (6)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 ấ t nông nghiệp chuy ể n sang đất phi nông  nghiệp</w:t>
      </w:r>
    </w:p>
    <w:p>
      <w:r>
        <w:t>NNP/PNN</w:t>
      </w:r>
    </w:p>
    <w:p>
      <w:r>
        <w:t>584,67</w:t>
      </w:r>
    </w:p>
    <w:p>
      <w:r>
        <w:t>1637</w:t>
      </w:r>
    </w:p>
    <w:p>
      <w:r>
        <w:t>34,17</w:t>
      </w:r>
    </w:p>
    <w:p>
      <w:r>
        <w:t>72,43</w:t>
      </w:r>
    </w:p>
    <w:p>
      <w:r>
        <w:t>87,37</w:t>
      </w:r>
    </w:p>
    <w:p>
      <w:r>
        <w:t>32,65</w:t>
      </w:r>
    </w:p>
    <w:p>
      <w:r>
        <w:t>1535</w:t>
      </w:r>
    </w:p>
    <w:p>
      <w:r>
        <w:t>0,54</w:t>
      </w:r>
    </w:p>
    <w:p>
      <w:r>
        <w:t>0,10</w:t>
      </w:r>
    </w:p>
    <w:p>
      <w:r>
        <w:t>73,54</w:t>
      </w:r>
    </w:p>
    <w:p>
      <w:r>
        <w:t>31,89</w:t>
      </w:r>
    </w:p>
    <w:p>
      <w:r>
        <w:t>153,93</w:t>
      </w:r>
    </w:p>
    <w:p>
      <w:r>
        <w:t>65,97</w:t>
      </w:r>
    </w:p>
    <w:p>
      <w:r>
        <w:t>036</w:t>
      </w:r>
    </w:p>
    <w:p>
      <w:r>
        <w:t>Trong đó:</w:t>
      </w:r>
    </w:p>
    <w:p>
      <w:r>
        <w:t>1.1</w:t>
      </w:r>
    </w:p>
    <w:p>
      <w:r>
        <w:t>Đ ấ t trồng lúa</w:t>
      </w:r>
    </w:p>
    <w:p>
      <w:r>
        <w:t>LUA/PNN</w:t>
      </w:r>
    </w:p>
    <w:p>
      <w:r>
        <w:t>279,74</w:t>
      </w:r>
    </w:p>
    <w:p>
      <w:r>
        <w:t>12,16</w:t>
      </w:r>
    </w:p>
    <w:p>
      <w:r>
        <w:t>20,65</w:t>
      </w:r>
    </w:p>
    <w:p>
      <w:r>
        <w:t>60,54</w:t>
      </w:r>
    </w:p>
    <w:p>
      <w:r>
        <w:t>64,77</w:t>
      </w:r>
    </w:p>
    <w:p>
      <w:r>
        <w:t>26,63</w:t>
      </w:r>
    </w:p>
    <w:p>
      <w:r>
        <w:t>13,85</w:t>
      </w:r>
    </w:p>
    <w:p>
      <w:r>
        <w:t>22,82</w:t>
      </w:r>
    </w:p>
    <w:p>
      <w:r>
        <w:t>0,02</w:t>
      </w:r>
    </w:p>
    <w:p>
      <w:r>
        <w:t>9,39</w:t>
      </w:r>
    </w:p>
    <w:p>
      <w:r>
        <w:t>48,61</w:t>
      </w:r>
    </w:p>
    <w:p>
      <w:r>
        <w:t>0,30</w:t>
      </w:r>
    </w:p>
    <w:p>
      <w:r>
        <w:t>1.2</w:t>
      </w:r>
    </w:p>
    <w:p>
      <w:r>
        <w:t>Đất trồng cây hằng năm khác</w:t>
      </w:r>
    </w:p>
    <w:p>
      <w:r>
        <w:t>HNK/PNN</w:t>
      </w:r>
    </w:p>
    <w:p>
      <w:r>
        <w:t>104,50</w:t>
      </w:r>
    </w:p>
    <w:p>
      <w:r>
        <w:t>3,84</w:t>
      </w:r>
    </w:p>
    <w:p>
      <w:r>
        <w:t>8,24</w:t>
      </w:r>
    </w:p>
    <w:p>
      <w:r>
        <w:t>2,15</w:t>
      </w:r>
    </w:p>
    <w:p>
      <w:r>
        <w:t>13,28</w:t>
      </w:r>
    </w:p>
    <w:p>
      <w:r>
        <w:t>4,63</w:t>
      </w:r>
    </w:p>
    <w:p>
      <w:r>
        <w:t>1 , 42</w:t>
      </w:r>
    </w:p>
    <w:p>
      <w:r>
        <w:t>0,03</w:t>
      </w:r>
    </w:p>
    <w:p>
      <w:r>
        <w:t>21,63</w:t>
      </w:r>
    </w:p>
    <w:p>
      <w:r>
        <w:t>0,56</w:t>
      </w:r>
    </w:p>
    <w:p>
      <w:r>
        <w:t>39,06</w:t>
      </w:r>
    </w:p>
    <w:p>
      <w:r>
        <w:t>9,61</w:t>
      </w:r>
    </w:p>
    <w:p>
      <w:r>
        <w:t>0,05</w:t>
      </w:r>
    </w:p>
    <w:p>
      <w:r>
        <w:t>1.3</w:t>
      </w:r>
    </w:p>
    <w:p>
      <w:r>
        <w:t>Đất trồng c â y lâu năm</w:t>
      </w:r>
    </w:p>
    <w:p>
      <w:r>
        <w:t>CLN/PNN</w:t>
      </w:r>
    </w:p>
    <w:p>
      <w:r>
        <w:t>36,63</w:t>
      </w:r>
    </w:p>
    <w:p>
      <w:r>
        <w:t>0, 37</w:t>
      </w:r>
    </w:p>
    <w:p>
      <w:r>
        <w:t>2,65</w:t>
      </w:r>
    </w:p>
    <w:p>
      <w:r>
        <w:t>0,90</w:t>
      </w:r>
    </w:p>
    <w:p>
      <w:r>
        <w:t>7,75</w:t>
      </w:r>
    </w:p>
    <w:p>
      <w:r>
        <w:t>0 , 13</w:t>
      </w:r>
    </w:p>
    <w:p>
      <w:r>
        <w:t>0,51</w:t>
      </w:r>
    </w:p>
    <w:p>
      <w:r>
        <w:t>0,10</w:t>
      </w:r>
    </w:p>
    <w:p>
      <w:r>
        <w:t>11 , 37</w:t>
      </w:r>
    </w:p>
    <w:p>
      <w:r>
        <w:t>0,08</w:t>
      </w:r>
    </w:p>
    <w:p>
      <w:r>
        <w:t>11,32</w:t>
      </w:r>
    </w:p>
    <w:p>
      <w:r>
        <w:t>1,44</w:t>
      </w:r>
    </w:p>
    <w:p>
      <w:r>
        <w:t>0 , 01</w:t>
      </w:r>
    </w:p>
    <w:p>
      <w:r>
        <w:t>1.4</w:t>
      </w:r>
    </w:p>
    <w:p>
      <w:r>
        <w:t>Đất rừng đặc d ụ ng</w:t>
      </w:r>
    </w:p>
    <w:p>
      <w:r>
        <w:t>RDD/PNN</w:t>
      </w:r>
    </w:p>
    <w:p>
      <w:r>
        <w:t>1 . 5</w:t>
      </w:r>
    </w:p>
    <w:p>
      <w:r>
        <w:t>Đất rừng phòng hộ</w:t>
      </w:r>
    </w:p>
    <w:p>
      <w:r>
        <w:t>RPII/PNN</w:t>
      </w:r>
    </w:p>
    <w:p>
      <w:r>
        <w:t>0,31</w:t>
      </w:r>
    </w:p>
    <w:p>
      <w:r>
        <w:t>0,24</w:t>
      </w:r>
    </w:p>
    <w:p>
      <w:r>
        <w:t>0,07</w:t>
      </w:r>
    </w:p>
    <w:p>
      <w:r>
        <w:t>1.6</w:t>
      </w:r>
    </w:p>
    <w:p>
      <w:r>
        <w:t>Đất rừng sản xuất</w:t>
      </w:r>
    </w:p>
    <w:p>
      <w:r>
        <w:t>RSX/PNN</w:t>
      </w:r>
    </w:p>
    <w:p>
      <w:r>
        <w:t>153,49</w:t>
      </w:r>
    </w:p>
    <w:p>
      <w:r>
        <w:t>2,60</w:t>
      </w:r>
    </w:p>
    <w:p>
      <w:r>
        <w:t>1,55</w:t>
      </w:r>
    </w:p>
    <w:p>
      <w:r>
        <w:t>17,64</w:t>
      </w:r>
    </w:p>
    <w:p>
      <w:r>
        <w:t>31,23</w:t>
      </w:r>
    </w:p>
    <w:p>
      <w:r>
        <w:t>94,16</w:t>
      </w:r>
    </w:p>
    <w:p>
      <w:r>
        <w:t>6,31</w:t>
      </w:r>
    </w:p>
    <w:p>
      <w:r>
        <w:t>Trong đó: đ ấ t có rừng sản xuất  l à rừng tự nhiên</w:t>
      </w:r>
    </w:p>
    <w:p>
      <w:r>
        <w:t>RSN/PNN</w:t>
      </w:r>
    </w:p>
    <w:p>
      <w:r>
        <w:t>1.7</w:t>
      </w:r>
    </w:p>
    <w:p>
      <w:r>
        <w:t>Đất nuôi trồng thủy s ả n</w:t>
      </w:r>
    </w:p>
    <w:p>
      <w:r>
        <w:t>NTS/PNN</w:t>
      </w:r>
    </w:p>
    <w:p>
      <w:r>
        <w:t>9,80</w:t>
      </w:r>
    </w:p>
    <w:p>
      <w:r>
        <w:t>0,03</w:t>
      </w:r>
    </w:p>
    <w:p>
      <w:r>
        <w:t>8,60</w:t>
      </w:r>
    </w:p>
    <w:p>
      <w:r>
        <w:t>0,02</w:t>
      </w:r>
    </w:p>
    <w:p>
      <w:r>
        <w:t>0,99</w:t>
      </w:r>
    </w:p>
    <w:p>
      <w:r>
        <w:t>0,08</w:t>
      </w:r>
    </w:p>
    <w:p>
      <w:r>
        <w:t>0,08</w:t>
      </w:r>
    </w:p>
    <w:p>
      <w:r>
        <w:t>1.8</w:t>
      </w:r>
    </w:p>
    <w:p>
      <w:r>
        <w:t>Đất chăn nuôi tập trung</w:t>
      </w:r>
    </w:p>
    <w:p>
      <w:r>
        <w:t>CNT/PNN</w:t>
      </w:r>
    </w:p>
    <w:p>
      <w:r>
        <w:t>1.9</w:t>
      </w:r>
    </w:p>
    <w:p>
      <w:r>
        <w:t>Đất làm muối</w:t>
      </w:r>
    </w:p>
    <w:p>
      <w:r>
        <w:t>LMU/PNN</w:t>
      </w:r>
    </w:p>
    <w:p>
      <w:r>
        <w:t>0,20</w:t>
      </w:r>
    </w:p>
    <w:p>
      <w:r>
        <w:t>0,20</w:t>
      </w:r>
    </w:p>
    <w:p>
      <w:r>
        <w:t>1.10</w:t>
      </w:r>
    </w:p>
    <w:p>
      <w:r>
        <w:t>Đất nông nghi ệ p khác</w:t>
      </w:r>
    </w:p>
    <w:p>
      <w:r>
        <w:t>NKH/PNN</w:t>
      </w:r>
    </w:p>
    <w:p>
      <w:r>
        <w:t>2</w:t>
      </w:r>
    </w:p>
    <w:p>
      <w:r>
        <w:t>Chuyển đ ổ i cơ cấu sử dụng đất trong nội bộ đất nông nghiệp</w:t>
      </w:r>
    </w:p>
    <w:p>
      <w:r>
        <w:t>1,13</w:t>
      </w:r>
    </w:p>
    <w:p>
      <w:r>
        <w:t>1,13</w:t>
      </w:r>
    </w:p>
    <w:p>
      <w:r>
        <w:t>Trong đó:</w:t>
      </w:r>
    </w:p>
    <w:p>
      <w:r>
        <w:t>2.1</w:t>
      </w:r>
    </w:p>
    <w:p>
      <w:r>
        <w:t>Chuy ể 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 ò ng hộ sang loại đất khác trong nhóm đất nông nghiệp</w:t>
      </w:r>
    </w:p>
    <w:p>
      <w:r>
        <w:t>RPH/NNP</w:t>
      </w:r>
    </w:p>
    <w:p>
      <w:r>
        <w:t>2.4</w:t>
      </w:r>
    </w:p>
    <w:p>
      <w:r>
        <w:t>Chuyển đất rừng sản xuất sang loại đất khác trong nhóm đất nông nghiệp</w:t>
      </w:r>
    </w:p>
    <w:p>
      <w:r>
        <w:t>RSX/NNP</w:t>
      </w:r>
    </w:p>
    <w:p>
      <w:r>
        <w:t>1,13</w:t>
      </w:r>
    </w:p>
    <w:p>
      <w:r>
        <w:t>1,13</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MHT/CNT</w:t>
      </w:r>
    </w:p>
    <w:p>
      <w:r>
        <w:t>1,13</w:t>
      </w:r>
    </w:p>
    <w:p>
      <w:r>
        <w:t>1,13</w:t>
      </w:r>
    </w:p>
    <w:p>
      <w:r>
        <w:t>4</w:t>
      </w:r>
    </w:p>
    <w:p>
      <w:r>
        <w:t>Chuyển đổi  cơ  cấu sử dụng đất trong nội bộ đất phi nông nghiệp</w:t>
      </w:r>
    </w:p>
    <w:p>
      <w:r>
        <w:t>91,23</w:t>
      </w:r>
    </w:p>
    <w:p>
      <w:r>
        <w:t>5,78</w:t>
      </w:r>
    </w:p>
    <w:p>
      <w:r>
        <w:t>7,94</w:t>
      </w:r>
    </w:p>
    <w:p>
      <w:r>
        <w:t>14,22</w:t>
      </w:r>
    </w:p>
    <w:p>
      <w:r>
        <w:t>16,16</w:t>
      </w:r>
    </w:p>
    <w:p>
      <w:r>
        <w:t>0,03</w:t>
      </w:r>
    </w:p>
    <w:p>
      <w:r>
        <w:t>6,33</w:t>
      </w:r>
    </w:p>
    <w:p>
      <w:r>
        <w:t>2,57</w:t>
      </w:r>
    </w:p>
    <w:p>
      <w:r>
        <w:t>0,01</w:t>
      </w:r>
    </w:p>
    <w:p>
      <w:r>
        <w:t>8,61</w:t>
      </w:r>
    </w:p>
    <w:p>
      <w:r>
        <w:t>0,70</w:t>
      </w:r>
    </w:p>
    <w:p>
      <w:r>
        <w:t>8,46</w:t>
      </w:r>
    </w:p>
    <w:p>
      <w:r>
        <w:t>20,38</w:t>
      </w:r>
    </w:p>
    <w:p>
      <w:r>
        <w:t>0,04</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19,92</w:t>
      </w:r>
    </w:p>
    <w:p>
      <w:r>
        <w:t>2,38</w:t>
      </w:r>
    </w:p>
    <w:p>
      <w:r>
        <w:t>2,69</w:t>
      </w:r>
    </w:p>
    <w:p>
      <w:r>
        <w:t>8,48</w:t>
      </w:r>
    </w:p>
    <w:p>
      <w:r>
        <w:t>5,29</w:t>
      </w:r>
    </w:p>
    <w:p>
      <w:r>
        <w:t>0,03</w:t>
      </w:r>
    </w:p>
    <w:p>
      <w:r>
        <w:t>0,39</w:t>
      </w:r>
    </w:p>
    <w:p>
      <w:r>
        <w:t>0,63</w:t>
      </w:r>
    </w:p>
    <w:p>
      <w:r>
        <w:t>0,01</w:t>
      </w:r>
    </w:p>
    <w:p>
      <w:r>
        <w:t>0,01</w:t>
      </w:r>
    </w:p>
    <w:p>
      <w:r>
        <w:t>0,01</w:t>
      </w:r>
    </w:p>
    <w:p>
      <w:r>
        <w:t>4.2</w:t>
      </w:r>
    </w:p>
    <w:p>
      <w:r>
        <w:t>Đất phi nông nghiệp không phải là đất ở chuyển sang đất ở</w:t>
      </w:r>
    </w:p>
    <w:p>
      <w:r>
        <w:t>MHT/OCT</w:t>
      </w:r>
    </w:p>
    <w:p>
      <w:r>
        <w:t>18,27</w:t>
      </w:r>
    </w:p>
    <w:p>
      <w:r>
        <w:t>2,20</w:t>
      </w:r>
    </w:p>
    <w:p>
      <w:r>
        <w:t>2,70</w:t>
      </w:r>
    </w:p>
    <w:p>
      <w:r>
        <w:t>7,09</w:t>
      </w:r>
    </w:p>
    <w:p>
      <w:r>
        <w:t>5,11</w:t>
      </w:r>
    </w:p>
    <w:p>
      <w:r>
        <w:t>0,03</w:t>
      </w:r>
    </w:p>
    <w:p>
      <w:r>
        <w:t>0,37</w:t>
      </w:r>
    </w:p>
    <w:p>
      <w:r>
        <w:t>0,60</w:t>
      </w:r>
    </w:p>
    <w:p>
      <w:r>
        <w:t>0,01</w:t>
      </w:r>
    </w:p>
    <w:p>
      <w:r>
        <w:t>0,14</w:t>
      </w:r>
    </w:p>
    <w:p>
      <w:r>
        <w:t>0,01</w:t>
      </w:r>
    </w:p>
    <w:p>
      <w:r>
        <w:t>0,01</w:t>
      </w:r>
    </w:p>
    <w:p>
      <w:r>
        <w:t>4.3</w:t>
      </w:r>
    </w:p>
    <w:p>
      <w:r>
        <w:t>Chuy ể n  đất  xây dựng công tr ì 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PNC là mã đất bổ sung, bao gồm các loại đất phi nghiệp được quy định tại Điều 119, Điều 120 Luật Đất đai;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