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2589/QĐ-UBND điều chỉnh Kế hoạch sử dụng đất năm 2025 huyện Phú Xuyên,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2589/QĐ-UBND</w:t>
      </w:r>
    </w:p>
    <w:p>
      <w:r>
        <w:t>Hà Nội, ngày 23 tháng 5 năm 2025</w:t>
      </w:r>
    </w:p>
    <w:p>
      <w:r>
        <w:t>QUYẾT ĐỊNH</w:t>
      </w:r>
    </w:p>
    <w:p>
      <w:r>
        <w:t>VỀ VIỆC ĐIỀU CHỈNH, BỔ SUNG KẾ HOẠCH SỬ DỤNG ĐẤT NĂM 2025 HUYỆN PHÚ XUYÊN</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31/QĐ-UBND ngày 05/01/2025 của Ủy ban nhân dân thành phố Hà Nội về việc phê duyệt Kế hoạch sử dụng đất năm 2025 huyện Phú Xuyên;</w:t>
      </w:r>
    </w:p>
    <w:p>
      <w:r>
        <w:t>Xét đề nghị của Giám đốc Sở Nông nghiệp và Môi trường tại Tờ trình số 307/TTr-SNNMT ngày 21/5/2025.</w:t>
      </w:r>
    </w:p>
    <w:p>
      <w:r>
        <w:t>QUYẾT ĐỊNH:</w:t>
      </w:r>
    </w:p>
    <w:p>
      <w:r>
        <w:t>Điều 1.  Phê duyệt điều chỉnh, bổ sung Kế hoạch sử dụng đất năm 2025 huyện Phú Xuyên đã được UBND Thành phố phê duyệt tại Quyết định số 31/QĐ-UBND ngày 05/01/2025, cụ thể như sau:</w:t>
      </w:r>
    </w:p>
    <w:p>
      <w:r>
        <w:t>1. Bổ sung 04 công trình, dự án (với tổng diện tích sử dụng đất khoảng 69,01ha) trong Danh mục các công trình, dự án thực hiện trong Kế hoạch sử dụng đất năm 2025 huyện Phú Xuyên.</w:t>
      </w:r>
    </w:p>
    <w:p>
      <w:r>
        <w:t>(Chi tiết Danh mục dự án tại Phụ lục kèm theo)</w:t>
      </w:r>
    </w:p>
    <w:p>
      <w:r>
        <w:t>2. Điều chỉnh nội dung  “Danh mục các công trình, dự án nằm trong kế hoạch sử dụng đất năm 2025 bao gồm 147 dự án với tổng diện tích là 435,29ha”  tại khoản 1 Điều 1 Quyết định số 31/QĐ-UBND ngày 05/01/2025 của UBND Thành phố thành  “Danh mục các công trình, dự án trong Kế hoạch sử dụng đất năm 2025 huyện Phú Xuyên bao gồm 151 dự án, với tổng diện tích khoảng 504,3ha”.</w:t>
      </w:r>
    </w:p>
    <w:p>
      <w:r>
        <w:t>3. Các nội dung khác của Kế hoạch sử dụng đất năm 2025 huyện Phú Xuyên tại Quyết định số 31/QĐ-UBND ngày 05/01/2025 của UBND Thành phố giữ nguyên hiệu lực.</w:t>
      </w:r>
    </w:p>
    <w:p>
      <w:r>
        <w:t>Điều 2.  Quyết định này có hiệu lực kể từ ngày ký. Chánh Văn phòng UBND Thành phố; Giám đốc các Sở, ban, ngành của Thành phố; Chủ tịch Ủy ban nhân dân huyện Phú Xuyên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V.T.Anh ;</w:t>
      </w:r>
    </w:p>
    <w:p>
      <w:r>
        <w:t>- TH, ĐT,NNMT (Cung,Cg) ;</w:t>
      </w:r>
    </w:p>
    <w:p>
      <w:r>
        <w:t>- Lưu: VT.  (31491)</w:t>
      </w:r>
    </w:p>
    <w:p>
      <w:r>
        <w:t>TM. ỦY BAN NHÂN DÂN</w:t>
      </w:r>
    </w:p>
    <w:p>
      <w:r>
        <w:t>KT. CHỦ TỊCH</w:t>
      </w:r>
    </w:p>
    <w:p>
      <w:r>
        <w:t>PHÓ CHỦ TỊCH</w:t>
      </w:r>
    </w:p>
    <w:p>
      <w:r>
        <w:t>Nguyễn Trọng Đông</w:t>
      </w:r>
    </w:p>
    <w:p>
      <w:r>
        <w:t>DANH MỤC</w:t>
      </w:r>
    </w:p>
    <w:p>
      <w:r>
        <w:t>ĐIỀU CHỈNH, BỔ SUNG KẾ HOẠCH SỬ DỤNG ĐẤT NĂM 2025 CỦA HUYỆN PHÚ XUYÊN</w:t>
      </w:r>
    </w:p>
    <w:p>
      <w:r>
        <w:t>(Kèm theo Quyết định số ………/QĐ-UBND ngày..../…../2025 của Ủy ban nhân dân thành phố Hà Nội)</w:t>
      </w:r>
    </w:p>
    <w:p>
      <w:r>
        <w:t>STT</w:t>
      </w:r>
    </w:p>
    <w:p>
      <w:r>
        <w:t>Danh mục công trình, dự án</w:t>
      </w:r>
    </w:p>
    <w:p>
      <w:r>
        <w:t>Mã loại đất</w:t>
      </w:r>
    </w:p>
    <w:p>
      <w:r>
        <w:t>Đại diện Cơ quan, tổ chức, người đăng ký</w:t>
      </w:r>
    </w:p>
    <w:p>
      <w:r>
        <w:t>Diện tích kế hoạch   (ha)</w:t>
      </w:r>
    </w:p>
    <w:p>
      <w:r>
        <w:t>Trong đó</w:t>
      </w:r>
    </w:p>
    <w:p>
      <w:r>
        <w:t>Vị trí</w:t>
      </w:r>
    </w:p>
    <w:p>
      <w:r>
        <w:t>Căn cứ pháp lý</w:t>
      </w:r>
    </w:p>
    <w:p>
      <w:r>
        <w:t>(Ghi rõ số, thời gian, thẩm quyền, trích yếu văn bản)</w:t>
      </w:r>
    </w:p>
    <w:p>
      <w:r>
        <w:t>Ghi chú</w:t>
      </w:r>
    </w:p>
    <w:p>
      <w:r>
        <w:t>Diện tích đất thu hồi   (ha)</w:t>
      </w:r>
    </w:p>
    <w:p>
      <w:r>
        <w:t>Diện tích đất trồng lúa   (ha)</w:t>
      </w:r>
    </w:p>
    <w:p>
      <w:r>
        <w:t>Địa danh cấp huyện</w:t>
      </w:r>
    </w:p>
    <w:p>
      <w:r>
        <w:t>Địa danh cấp xã</w:t>
      </w:r>
    </w:p>
    <w:p>
      <w:r>
        <w:t>I</w:t>
      </w:r>
    </w:p>
    <w:p>
      <w:r>
        <w:t>Dự án trong Biểu 1A-2: Danh mục điều chỉnh, bổ sung các dự án vốn ngân sách thu hồi đất năm 2025, chuyển mục đích sử dụng đất trồng lúa tại Nghị quyết số 31/NQ-HĐND ngày 29/4/2025 của HĐND thành phố</w:t>
      </w:r>
    </w:p>
    <w:p>
      <w:r>
        <w:t>A</w:t>
      </w:r>
    </w:p>
    <w:p>
      <w:r>
        <w:t>Dự án đăng ký mới thực hiện trong năm 2025</w:t>
      </w:r>
    </w:p>
    <w:p>
      <w:r>
        <w:t>1</w:t>
      </w:r>
    </w:p>
    <w:p>
      <w:r>
        <w:t>Đầu tư xây dựng HTKT khu tái định cư tại Ven đường Truyền Thống, thôn An Khoái, xã Phúc Tiến, huyện Phú Xuyên</w:t>
      </w:r>
    </w:p>
    <w:p>
      <w:r>
        <w:t>ONT</w:t>
      </w:r>
    </w:p>
    <w:p>
      <w:r>
        <w:t>Trung tâm PTQĐ huyện</w:t>
      </w:r>
    </w:p>
    <w:p>
      <w:r>
        <w:t>7,5</w:t>
      </w:r>
    </w:p>
    <w:p>
      <w:r>
        <w:t>7,5</w:t>
      </w:r>
    </w:p>
    <w:p>
      <w:r>
        <w:t>Phú Xuyên</w:t>
      </w:r>
    </w:p>
    <w:p>
      <w:r>
        <w:t>Phúc Tiến</w:t>
      </w:r>
    </w:p>
    <w:p>
      <w:r>
        <w:t>Nghị quyết 41/NQ-HĐND ngày 08/12/2023 của HĐND huyện Phú Xuyên về phê duyệt chủ trương đầu tư, phê duyệt điều chỉnh chủ trương đầu tư một số dự án sử dụng vốn đầu tư công của thành phố Hà Nội (PL 11); Quyết định số 6730/QĐ-UBND ngày 25/12/2024 của UBND huyện Phú Xuyên về việc phê duyệt đồ án quy hoạch chi tiết xây dựng tỷ lệ 1/500, Tên đồ án: Quy hoạch chi tiết 1/500 thực hiện dự án Đầu tư xây dựng HTKT khu tái định cư tại Ven đường Truyền Thống, thôn An Khoái, xã Phúc Tiến, huyện Phú Xuyên.</w:t>
      </w:r>
    </w:p>
    <w:p>
      <w:r>
        <w:t>Thời gian thực hiện: 2024-2025</w:t>
      </w:r>
    </w:p>
    <w:p>
      <w:r>
        <w:t>2</w:t>
      </w:r>
    </w:p>
    <w:p>
      <w:r>
        <w:t>Cải tạo, nâng cấp đường liên xã từ Tỉnh lộ 428 qua thôn Vĩnh Ninh nối với thôn Vĩnh Hạ, xã Khai Thái</w:t>
      </w:r>
    </w:p>
    <w:p>
      <w:r>
        <w:t>DGT</w:t>
      </w:r>
    </w:p>
    <w:p>
      <w:r>
        <w:t>Ban QLDA ĐTXD huyện</w:t>
      </w:r>
    </w:p>
    <w:p>
      <w:r>
        <w:t>0,84</w:t>
      </w:r>
    </w:p>
    <w:p>
      <w:r>
        <w:t>0,84</w:t>
      </w:r>
    </w:p>
    <w:p>
      <w:r>
        <w:t>Phú Xuyên</w:t>
      </w:r>
    </w:p>
    <w:p>
      <w:r>
        <w:t>Khai Thái</w:t>
      </w:r>
    </w:p>
    <w:p>
      <w:r>
        <w:t>Nghị quyết số 65/NQ-HĐND ngày 21/12/2021 của HĐND huyện Phú Xuyên (Phụ lục số 74);</w:t>
      </w:r>
    </w:p>
    <w:p>
      <w:r>
        <w:t>Quyết định số 1327 ngày 25/04/2023 của UBND huyện Phú Xuyên về việc phê duyệt Báo cáo kinh tế - kỹ thuật đầu tư xây dựng;</w:t>
      </w:r>
    </w:p>
    <w:p>
      <w:r>
        <w:t>Quyết định số 5005 ngày 09/11/2024 của UBND huyện Phú Xuyên về việc phê duyệt điều chỉnh thời gian, nguồn vốn thực hiện dự án;</w:t>
      </w:r>
    </w:p>
    <w:p>
      <w:r>
        <w:t>CV số 10266/STNMT-ĐĐBĐVT ngày 20/12/2024 của Sở Tài nguyên và Môi trường thành phố Hà Nội về việc hướng dẫn định vị mốc ranh giới dự án.</w:t>
      </w:r>
    </w:p>
    <w:p>
      <w:r>
        <w:t>Thời gian thực hiện dự án: 2024 - 2026</w:t>
      </w:r>
    </w:p>
    <w:p>
      <w:r>
        <w:t>II</w:t>
      </w:r>
    </w:p>
    <w:p>
      <w:r>
        <w:t>Dự án trong biểu 2-2: Danh mục điều chỉnh, bổ sung các dự án vốn ngoài ngân sách thu hồi đất năm 2025, chuyển mục đích sử dụng đất trồng lúa tại Nghị quyết số 31/NQ-HĐND ngày 29/4/2025 của HĐND Thành phố</w:t>
      </w:r>
    </w:p>
    <w:p>
      <w:r>
        <w:t>B</w:t>
      </w:r>
    </w:p>
    <w:p>
      <w:r>
        <w:t>Dự án đăng ký mới thực hiện trong năm 2025</w:t>
      </w:r>
    </w:p>
    <w:p>
      <w:r>
        <w:t>3</w:t>
      </w:r>
    </w:p>
    <w:p>
      <w:r>
        <w:t>Cụm công nghiệp làng nghề Nam Tiến, huyện Phú Xuyên, thành phố Hà Nội</w:t>
      </w:r>
    </w:p>
    <w:p>
      <w:r>
        <w:t>SKN</w:t>
      </w:r>
    </w:p>
    <w:p>
      <w:r>
        <w:t>Công ty Cổ phần đầu tư phát triển hạ tầng và đô thị Hoàng Tín</w:t>
      </w:r>
    </w:p>
    <w:p>
      <w:r>
        <w:t>26,3</w:t>
      </w:r>
    </w:p>
    <w:p>
      <w:r>
        <w:t>26,3</w:t>
      </w:r>
    </w:p>
    <w:p>
      <w:r>
        <w:t>Phú Xuyên</w:t>
      </w:r>
    </w:p>
    <w:p>
      <w:r>
        <w:t>Thị trấn Phú Minh, xã Nam Tiến</w:t>
      </w:r>
    </w:p>
    <w:p>
      <w:r>
        <w:t>- Quyết định số 2092/QĐ-UBND ngày 17/04/2025 của UBND Thành phố Hà Nội về việc thành lập Cụm công nghiệp làng nghề Nam Tiến, huyện Phú Xuyên, thành phố Hà Nội.</w:t>
      </w:r>
    </w:p>
    <w:p>
      <w:r>
        <w:t>Thời gian thực hiện: 23 tháng kể từ ngày UBND Thành phố quyết định thành lập cụm Công nghiệp</w:t>
      </w:r>
    </w:p>
    <w:p>
      <w:r>
        <w:t>III</w:t>
      </w:r>
    </w:p>
    <w:p>
      <w:r>
        <w:t>Dự án trong biểu 3-2: Danh mục điều chỉnh, bổ sung các dự án thu hồi đất để đấu thầu lựa chọn nhà đầu tư thực hiện dự án có sử dụng đất năm 2025 tại Nghị quyết số 31/NQ-HĐND ngày 29/4/2025 của HĐND Thành phố</w:t>
      </w:r>
    </w:p>
    <w:p>
      <w:r>
        <w:t>C</w:t>
      </w:r>
    </w:p>
    <w:p>
      <w:r>
        <w:t>Dự án đăng ký mới thực hiện trong năm 2025</w:t>
      </w:r>
    </w:p>
    <w:p>
      <w:r>
        <w:t>4</w:t>
      </w:r>
    </w:p>
    <w:p>
      <w:r>
        <w:t>Đầu tư xây dựng Khu đô thị Nam Chính, huyện Phú Xuyên, thành phố Hà Nội</w:t>
      </w:r>
    </w:p>
    <w:p>
      <w:r>
        <w:t>ONT</w:t>
      </w:r>
    </w:p>
    <w:p>
      <w:r>
        <w:t>Ban QLDA ĐTXD huyện</w:t>
      </w:r>
    </w:p>
    <w:p>
      <w:r>
        <w:t>34,37</w:t>
      </w:r>
    </w:p>
    <w:p>
      <w:r>
        <w:t>34,37</w:t>
      </w:r>
    </w:p>
    <w:p>
      <w:r>
        <w:t>Phú Xuyên</w:t>
      </w:r>
    </w:p>
    <w:p>
      <w:r>
        <w:t>TT Phú Xuyên</w:t>
      </w:r>
    </w:p>
    <w:p>
      <w:r>
        <w:t>- Quyết định số 4786/QĐ-UBND ngày 30/11/2022 của UBND Thành phố Hà Nội về việc phê duyệt đồ án Quy hoạch phân khu đô thị Phú Xuyên (khu 2), tỷ lệ 1/2000;</w:t>
      </w:r>
    </w:p>
    <w:p>
      <w:r>
        <w:t>- Quyết định số 225/QĐ-UBND ngày 14/01/2025 của UBND Thành phố Hà Nội về việc phê duyệt cập nhật danh mục các dự án đầu tư xây dựng nhà ở, khu đô thị trong các Kế hoạch phát triển nhà ở của Thành phố giai đoạn 2021-2025 (Đợt 4) - STT 44 mục II phụ lục 1 kèm QĐ;</w:t>
      </w:r>
    </w:p>
    <w:p>
      <w:r>
        <w:t>- Tờ trình số 25/TTr-UBND ngày 06/02/2025 của UBND huyện Phú Xuyên về việc đề nghị chấp thuận chủ trương đầu tư dự án: Đầu tư xây dựng Khu đô thị Nam Chính, huyện Phú Xuyên (theo hình thức đấu thầu lựa chọn nhà đầu tư);</w:t>
      </w:r>
    </w:p>
    <w:p>
      <w:r>
        <w:t>- Báo cáo số 49/BC-UBND ngày 06/02/2025 của UBND huyện Phú Xuyên đề xuất dự án đầu tư;</w:t>
      </w:r>
    </w:p>
    <w:p>
      <w:r>
        <w:t>Thời gian thực hiện: 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