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2587/QĐ-UBND năm 2023 về Danh mục vùng hạn chế khai thác nước dưới đất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2587/QĐ-UBND</w:t>
      </w:r>
    </w:p>
    <w:p>
      <w:r>
        <w:t>Hà Giang, ngày 29 tháng 12 năm 2023</w:t>
      </w:r>
    </w:p>
    <w:p>
      <w:r>
        <w:t>QUYẾT ĐỊNH</w:t>
      </w:r>
    </w:p>
    <w:p>
      <w:r>
        <w:t>VỀ VIỆC BAN HÀNH DANH MỤC VÙNG HẠN CHẾ KHAI THÁC NƯỚC DƯỚI ĐẤT TRÊN ĐỊA BÀN TỈNH HÀ GIANG</w:t>
      </w:r>
    </w:p>
    <w:p>
      <w:r>
        <w:t>ỦY BAN NHÂN DÂN TỈNH HÀ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Tài nguyên nước ngày 21 tháng 6 năm 2012;</w:t>
      </w:r>
    </w:p>
    <w:p>
      <w:r>
        <w:t>Căn cứ Nghị định số 167/2018/NĐ-CP ngày 26 tháng 12 năm 2018 của Chính phủ Quy định việc hạn chế khai thác nước dưới đất;</w:t>
      </w:r>
    </w:p>
    <w:p>
      <w:r>
        <w:t>Căn cứ Nghị định số 02/2023/NĐ-CP ngày 01 tháng 02 năm 2023 của Chính phủ quy định chi tiết thi hành một số điều của Luật Tài nguyên nước;</w:t>
      </w:r>
    </w:p>
    <w:p>
      <w:r>
        <w:t>Căn cứ Quyết định số 1650/QĐ-UBND ngày 23 tháng 9 năm 2022 của UBND tỉnh về việc phê duyệt đề cương chi tiết và dự toán nhiệm vụ Điều tra, khoanh định vùng hạn chế khai thác nước dưới đất trên địa bàn tỉnh Hà Giang;</w:t>
      </w:r>
    </w:p>
    <w:p>
      <w:r>
        <w:t>Theo đề nghị của Giám đốc Sở Tài nguyên và Môi trường tại Tờ trình số 4529/TTr- STMNT ngày 18 tháng 12 năm 2023; Báo cáo số 2894/BC-VP ngày 29 tháng 12 năm 2023 của Văn phòng UBND tỉnh.</w:t>
      </w:r>
    </w:p>
    <w:p>
      <w:r>
        <w:t>QUYẾT ĐỊNH:</w:t>
      </w:r>
    </w:p>
    <w:p>
      <w:r>
        <w:t>Điều 1.  Phê duyệt và ban hành Danh mục vùng hạn chế khai thác nước dưới đất trên địa bàn tỉnh Hà Giang, gồm:</w:t>
      </w:r>
    </w:p>
    <w:p>
      <w:r>
        <w:t>1.1. Vùng hạn chế 1: 44 vùng  (Chi tiết tại Phụ lục số 1 kèm theo);</w:t>
      </w:r>
    </w:p>
    <w:p>
      <w:r>
        <w:t>1.2. Vùng hạn chế 3: 17 vùng  (Chi tiết tại Phụ lục số 2 kèm theo);</w:t>
      </w:r>
    </w:p>
    <w:p>
      <w:r>
        <w:t>1.3. Vùng hạn chế hỗn hợp: 8 vùng  (Chi tiết tại Phụ lục số 3 kèm theo).</w:t>
      </w:r>
    </w:p>
    <w:p>
      <w:r>
        <w:t>Điều 2.  Tổ chức thực hiện:</w:t>
      </w:r>
    </w:p>
    <w:p>
      <w:r>
        <w:t>2.1. Sở Tài nguyên và Môi trường:</w:t>
      </w:r>
    </w:p>
    <w:p>
      <w:r>
        <w:t>a) Trong thời gian mười lăm (15) ngày làm việc kể từ ngày Quyết định có hiệu lực, tổ chức thực hiện: Công bố Danh mục và Bản đồ phân vùng hạn chế khai thác nước dưới đất trên địa bàn tỉnh Hà Giang trên các phương tiện truyền thông đại chúng và đăng tải lên Cổng thông tin điện tử của UBND tỉnh; Thông báo đến UBND các huyện, thành phố và UBND các xã, phường, thị trấn nơi có vùng, khu vực hạn chế khai thác nước dưới đất.</w:t>
      </w:r>
    </w:p>
    <w:p>
      <w:r>
        <w:t>b) Tham mưu UBND tỉnh xây dựng, phê duyệt phương án tổ chức thực hiện việc hạn chế khai thác nước dưới đất theo quy định tại Điều 13 Nghị định số 167/2018/NĐ-CP ngày 26/12/2018 của Chính phủ.</w:t>
      </w:r>
    </w:p>
    <w:p>
      <w:r>
        <w:t>c) Hướng dẫn UBND cấp huyện, UBND cấp xã tổ chức triển khai thực hiện Danh mục hạn chế khai thác nước dưới đất thuộc địa bàn quản lý theo quy định.</w:t>
      </w:r>
    </w:p>
    <w:p>
      <w:r>
        <w:t>d) Thanh tra, kiểm tra, xử lý vi phạm pháp luật về việc khai thác nước dưới đất trên địa bàn tỉnh.</w:t>
      </w:r>
    </w:p>
    <w:p>
      <w:r>
        <w:t>đ) Hàng năm tổng hợp, báo cáo UBND tỉnh và Bộ Tài nguyên và Môi trường về tình hình thực hiện việc hạn chế khai thác nước dưới đất trên địa bàn tỉnh.</w:t>
      </w:r>
    </w:p>
    <w:p>
      <w:r>
        <w:t>e) Định kỳ 05 năm một lần hoặc trong trường hợp cần thiết, chủ trì, phối hợp với các sở, ngành, địa phương, đơn vị có liên quan thực hiện việc rà soát, tham mưu đề xuất Ủy ban nhân dân tỉnh điều chỉnh, bổ sung vùng hạn chế khai thác nước dưới đất trên địa bàn tỉnh cho phù hợp với tình hình thực tế.</w:t>
      </w:r>
    </w:p>
    <w:p>
      <w:r>
        <w:t>2.2. Các sở, ban, ngành của tỉnh:</w:t>
      </w:r>
    </w:p>
    <w:p>
      <w:r>
        <w:t>a) Phối hợp với Sở Tài nguyên và Môi trường, UBND các huyện, thành phố trong công tác tuyên truyền, phổ biến việc hạn chế khai thác nước dưới đất và đăng ký khai thác nước dưới đất theo quy định.</w:t>
      </w:r>
    </w:p>
    <w:p>
      <w:r>
        <w:t>b) Phối hợp quản lý, giám sát trong quá trình lập các quy hoạch, kế hoạch, đầu tư xây dựng, cho phép triển khai các dự án, đề án thuộc lĩnh vực ngành có hoạt động khai thác nước dưới đất phù hợp với quy định về việc hạn chế khai thác nước dưới đất.</w:t>
      </w:r>
    </w:p>
    <w:p>
      <w:r>
        <w:t>2.3. UBND các huyện, thành phố:</w:t>
      </w:r>
    </w:p>
    <w:p>
      <w:r>
        <w:t>a) Tổ chức tuyên truyền, phổ biến và hướng dẫn các tổ chức, cá nhân thực hiện việc hạn chế khai thác nước dưới đất; việc đăng ký khai thác, sử dụng nước dưới đất trên địa bàn theo quy định tại Nghị định số 167/2018/NĐ-CP ngày 26/12/2018 của Chính phủ.</w:t>
      </w:r>
    </w:p>
    <w:p>
      <w:r>
        <w:t>b) Hàng năm tổng hợp, gửi báo cáo kết quả việc tổ chức đăng ký khai thác nước dưới đất cho Sở Tài nguyên và Môi trường; thường xuyên thực hiện rà soát, đề xuất điều chỉnh bổ sung Danh mục các vùng hạn chế khai thác nước dưới đất thuộc địa bàn quản lý cho phù hợp với tình hình thực tế, gửi Sở Tài nguyên và Môi trường để tổng hợp, báo cáo UBND tỉnh.</w:t>
      </w:r>
    </w:p>
    <w:p>
      <w:r>
        <w:t>c) Phối hợp thực hiện thanh tra, kiểm tra, xử lý vi phạm pháp luật về việc hạn chế khai thác nước dưới đất.</w:t>
      </w:r>
    </w:p>
    <w:p>
      <w:r>
        <w:t>2.4. Các tổ chức, cá nhân có hoạt động khai thác nước dưới đất:</w:t>
      </w:r>
    </w:p>
    <w:p>
      <w:r>
        <w:t>- Phối hợp với Sở Tài nguyên và Môi trường trong việc xác định phương án, lộ trình thực hiện các biện pháp hạn chế khai thác nước dưới đất (nếu có) đối với công trình khai thác nước dưới đất theo quy định của Nghị định số 167/2018/NĐ-CP ngày 26/12/2018 của Chính phủ.</w:t>
      </w:r>
    </w:p>
    <w:p>
      <w:r>
        <w:t>- Thực hiện các biện pháp hạn chế khai thác nước dưới đất theo phương án đã được phê duyệt.</w:t>
      </w:r>
    </w:p>
    <w:p>
      <w:r>
        <w:t>Điều 3.  Quyết định có hiệu lực thi hành kể từ ngày ký.</w:t>
      </w:r>
    </w:p>
    <w:p>
      <w:r>
        <w:t>Điều 4.  Chánh Văn phòng UBND tỉnh, Thủ trưởng các Sở, ngành của tỉnh, Chủ tịch UBND các huyện, thành phố; các tổ chức, cá nhân có liên quan chịu trách nhiệm thi hành Quyết định này./.</w:t>
      </w:r>
    </w:p>
    <w:p>
      <w:r>
        <w:t>Nơi nhận:</w:t>
      </w:r>
    </w:p>
    <w:p>
      <w:r>
        <w:t>- Như Điều 4;</w:t>
      </w:r>
    </w:p>
    <w:p>
      <w:r>
        <w:t>- Bộ Tài nguyên và Môi trường (B/c);</w:t>
      </w:r>
    </w:p>
    <w:p>
      <w:r>
        <w:t>- TTr Tỉnh Ủy, TTr HĐND tỉnh;</w:t>
      </w:r>
    </w:p>
    <w:p>
      <w:r>
        <w:t>- Cục Quản lý tài nguyên nước;</w:t>
      </w:r>
    </w:p>
    <w:p>
      <w:r>
        <w:t>- Chủ tịch, các PCT UBND tỉnh;</w:t>
      </w:r>
    </w:p>
    <w:p>
      <w:r>
        <w:t>- Chánh VP, các PCVP UBND tỉnh;</w:t>
      </w:r>
    </w:p>
    <w:p>
      <w:r>
        <w:t>- UBND các huyện, thành phố;</w:t>
      </w:r>
    </w:p>
    <w:p>
      <w:r>
        <w:t>- Cổng thông tin điện tử tỉnh;</w:t>
      </w:r>
    </w:p>
    <w:p>
      <w:r>
        <w:t>- Lưu VT, CVNCTH.</w:t>
      </w:r>
    </w:p>
    <w:p>
      <w:r>
        <w:t>TM. ỦY BAN NHÂN DÂN</w:t>
      </w:r>
    </w:p>
    <w:p>
      <w:r>
        <w:t>KT. CHỦ TỊCH</w:t>
      </w:r>
    </w:p>
    <w:p>
      <w:r>
        <w:t>PHÓ CHỦ TỊCH</w:t>
      </w:r>
    </w:p>
    <w:p>
      <w:r>
        <w:t>Hoàng Gia Long</w:t>
      </w:r>
    </w:p>
    <w:p>
      <w:r>
        <w:t>PHỤ LỤC 01:</w:t>
      </w:r>
    </w:p>
    <w:p>
      <w:r>
        <w:t>DANH MỤC VÙNG HẠN CHẾ KHAI THÁC NƯỚC DƯỚI ĐẤT (VÙNG HẠN CHẾ 1) TRÊN ĐỊA BÀN TỈNH HÀ GIANG</w:t>
      </w:r>
    </w:p>
    <w:p>
      <w:r>
        <w:t>(Kèm theo Quyết định số 2587/QĐ-UBND ngày 29 tháng 12 năm 2023 của Ủy ban nhân dân tỉnh)</w:t>
      </w:r>
    </w:p>
    <w:p>
      <w:r>
        <w:t>TT</w:t>
      </w:r>
    </w:p>
    <w:p>
      <w:r>
        <w:t>K  ý  h iệu     v ùn g  h  ạ n  c  h ế</w:t>
      </w:r>
    </w:p>
    <w:p>
      <w:r>
        <w:t>K  h  u   vực    h ạn    c  h ế</w:t>
      </w:r>
    </w:p>
    <w:p>
      <w:r>
        <w:t>Đ ơ n   vị  h à n h    c  h  í  n h</w:t>
      </w:r>
    </w:p>
    <w:p>
      <w:r>
        <w:t>Di ệ n   tí c h      h ạn    c  h ế   (ha)</w:t>
      </w:r>
    </w:p>
    <w:p>
      <w:r>
        <w:t>Tầ n g  c  h ứa      n ư ớ c    h ạn  c  h ế</w:t>
      </w:r>
    </w:p>
    <w:p>
      <w:r>
        <w:t>Biện  ph  á p   áp    d  ụn g    h ạn    c  h ế    kh ai thác    n ư ớ c</w:t>
      </w:r>
    </w:p>
    <w:p>
      <w:r>
        <w:t>T h ô n  / TDP</w:t>
      </w:r>
    </w:p>
    <w:p>
      <w:r>
        <w:t>Xã/ P  h ư ờ  n g/ T T</w:t>
      </w:r>
    </w:p>
    <w:p>
      <w:r>
        <w:t>H u y ệ  n / T P</w:t>
      </w:r>
    </w:p>
    <w:p>
      <w:r>
        <w:t>1</w:t>
      </w:r>
    </w:p>
    <w:p>
      <w:r>
        <w:t>HC1.3/1</w:t>
      </w:r>
    </w:p>
    <w:p>
      <w:r>
        <w:t>Vùng   lõ i : Khu vực   B ã i xử  l ý   rác   thải TT. Cốc    P  à i ( T ru n g   tâm D V CC MT&amp; CTN   h u  y  ệ n   Xín   M ầ n)</w:t>
      </w:r>
    </w:p>
    <w:p>
      <w:r>
        <w:t>Cốc    P ú</w:t>
      </w:r>
    </w:p>
    <w:p>
      <w:r>
        <w:t>N à n Ma</w:t>
      </w:r>
    </w:p>
    <w:p>
      <w:r>
        <w:t>Xín M ầ n</w:t>
      </w:r>
    </w:p>
    <w:p>
      <w:r>
        <w:t>11,2</w:t>
      </w:r>
    </w:p>
    <w:p>
      <w:r>
        <w:t>ɛ 2  1</w:t>
      </w:r>
    </w:p>
    <w:p>
      <w:r>
        <w:t>a)    D ừng    t oàn   bộ    m ọi   ho ạ t   động    k hai    t h á c   n ư  ớ c dưới đất hiện có (nếu có) và thực hiện xử lý, trám  l ấp  g  i ếng    t  h eo quy   đ ị n h ;</w:t>
      </w:r>
    </w:p>
    <w:p>
      <w:r>
        <w:t>Vùng   l i  ề n  k  ề : Khu vực    b  ã i  x ử  l ý    r  á c   thải TT. Cốc    Pà i ( T ru n g   tâm D V CC MT&amp; CTN   h u  y  ệ n   Xín M ầ n)</w:t>
      </w:r>
    </w:p>
    <w:p>
      <w:r>
        <w:t>Cốc    P ú,  L ù n g    S  á n</w:t>
      </w:r>
    </w:p>
    <w:p>
      <w:r>
        <w:t>N à n Ma</w:t>
      </w:r>
    </w:p>
    <w:p>
      <w:r>
        <w:t>Xín M ầ n</w:t>
      </w:r>
    </w:p>
    <w:p>
      <w:r>
        <w:t>166,3</w:t>
      </w:r>
    </w:p>
    <w:p>
      <w:r>
        <w:t>ɛ 2  1</w:t>
      </w:r>
    </w:p>
    <w:p>
      <w:r>
        <w:t>b)    K h ô ng   cấp   phép    t hăm   dò,    k hai    t hác   để   xây dựng    t hêm   công    t  r  ì nh    k h a i    t h á c   n ư  ớ c   d ư  ớ i   đất    m  ớ i  v à    t hực   h i ện    c ác   b i  ệ n   p há p   hạn   chế    k hai    t h á c   quy đ ị nh    t ại    m ục   c,    m ục   d    v à    m ục   đ   đối    v  ớ i   c á c   công  t  r  ì nh  h  i ện  c ó;</w:t>
      </w:r>
    </w:p>
    <w:p>
      <w:r>
        <w:t>c)   Tr ư  ờ ng   h ợ p   công    t  rì  n h    k hông   có    g  i ấy   phép,   b ê n cạnh    v  i ệc   xử   ph ạ t    v i   phạm   hành   ch í nh    t h e o   quy đ ị nh của   ph á p    l  u ật   còn   p h ải    d ừ n g   hoạt   động    k hai    t h á c    v à  t hực    h  i ện    v  i  ệ c   xử    l  ý ,    t  r ám  l ấp    g  i ếng  t heo   quy đ ị  n h,  tr ừ    t  r  ư  ờ ng   h ợ p   c ấ p   n ư  ớ c    s  i nh    h oạ t ,    c ấp    n ư ớ c   p h ục  v ụ phòn g , chống    t h i ên    t  a  i ;</w:t>
      </w:r>
    </w:p>
    <w:p>
      <w:r>
        <w:t>d)    C ông    tr  ì nh   đang    k hai    t  há c   nư ớ c   d ư  ớ i   đ ấ t   để   cấp nư ớ c   cho   c á c  m ục đ í ch   cấp  n ư ớ c    s  i nh   ho ạ  t ,  c ấp nư ớ c   ph ụ c    v ụ   phòn g ,   chống  t h i ên    t  a i    t hu ộ c    t  r ư ờ ng h ợ p p h ải  c ó  g  i ấy phép  k hai  t hác nư ớ c d ư  ớ i  đ ất nhưng  k hô n g có    g  i ấy   phép    t hì   đ ư  ợ c   cấp    g  i ấy phép nếu   đủ   đ i ều    k  i ện   để    đ ư ợ c   cấp    g  i ấy   phép    k hai    t hác  t heo    q uy   đ ị nh   c ủ a   ph á p    l  uậ t    v ề    t  à i   n g u y ên   nư ớ c,   s a u  k hi   chấp   hành   các    q uy   đ ị  n h   xử   ph ạ t    v i   phạm hành ch í nh    t h e o quy   đ ị nh   của    ph áp  l  u ậ t ;</w:t>
      </w:r>
    </w:p>
    <w:p>
      <w:r>
        <w:t>đ)   Tr ư  ờ ng   h ợ p   công    t  r  ì nh   có    g  i ấy   ph é p    t hì   đ ư  ợ c  ti  ế p    t  ụ c    k hai    t  h ác   đ ế n   hết    t h ờ i    h ạn   h i ệu    l ực    c ủa    g  i ấy phép  v à chỉ    g  i a  h ạn, đ i ều  c h ỉ nh,  c ấp  l ại   đ ố i    v  ớ i   c ô ng  t  r  ì nh   cấp    n ư ớ c    c ấp   n ư  ớ c    s  i nh   ho ạ  t ,   cấp    n ư ớ c   p h ục  v ụ   phòn g ,   chống    t h i  ê n    t ai   nếu    đ ủ    đ  i ều    k  i ện   để   đ ư  ợ c  g  i a   hạn,   đ i ều   c h  ỉ nh,    c ấp    l  ạ i    g  i ấy   phép    t heo   quy   đ ị nh của pháp luật về tài nguyên nước.</w:t>
      </w:r>
    </w:p>
    <w:p>
      <w:r>
        <w:t>Cốc   Cọ c , Cốc    P  à i</w:t>
      </w:r>
    </w:p>
    <w:p>
      <w:r>
        <w:t>TT. Cốc Pài</w:t>
      </w:r>
    </w:p>
    <w:p>
      <w:r>
        <w:t>Xín M ầ n</w:t>
      </w:r>
    </w:p>
    <w:p>
      <w:r>
        <w:t>99,5</w:t>
      </w:r>
    </w:p>
    <w:p>
      <w:r>
        <w:t>ɛ 2  1</w:t>
      </w:r>
    </w:p>
    <w:p>
      <w:r>
        <w:t>Thính T ằ n g , T á o Hạ</w:t>
      </w:r>
    </w:p>
    <w:p>
      <w:r>
        <w:t>B  ả  n  N  g ò</w:t>
      </w:r>
    </w:p>
    <w:p>
      <w:r>
        <w:t>Xín M ầ n</w:t>
      </w:r>
    </w:p>
    <w:p>
      <w:r>
        <w:t>71,8</w:t>
      </w:r>
    </w:p>
    <w:p>
      <w:r>
        <w:t>ɛ 2  1</w:t>
      </w:r>
    </w:p>
    <w:p>
      <w:r>
        <w:t>2</w:t>
      </w:r>
    </w:p>
    <w:p>
      <w:r>
        <w:t>HC1.3/2</w:t>
      </w:r>
    </w:p>
    <w:p>
      <w:r>
        <w:t>Vùng lõi: Khu vực Bãi chôn lấp Vinh Quang (Trung tâm DVCC MT&amp; CTN huyện Hoàng Su Phì)</w:t>
      </w:r>
    </w:p>
    <w:p>
      <w:r>
        <w:t>Bản Cậy</w:t>
      </w:r>
    </w:p>
    <w:p>
      <w:r>
        <w:t>Tụ Nhân</w:t>
      </w:r>
    </w:p>
    <w:p>
      <w:r>
        <w:t>Hoàng Su Phì</w:t>
      </w:r>
    </w:p>
    <w:p>
      <w:r>
        <w:t>3,67</w:t>
      </w:r>
    </w:p>
    <w:p>
      <w:r>
        <w:t>γaD 1 sc 1</w:t>
      </w:r>
    </w:p>
    <w:p>
      <w:r>
        <w:t>a) Dừng toàn bộ mọi hoạt động khai thác nước dưới đất hiện có (nếu có) và thực hiện xử lý, trám lấp giếng theo quy định;</w:t>
      </w:r>
    </w:p>
    <w:p>
      <w:r>
        <w:t>Vùng liền kề: Khu vực bãi chôn lấp Vinh Quang (Trung tâm DVCC MT&amp; CTN huyện Hoàng Su Phì)</w:t>
      </w:r>
    </w:p>
    <w:p>
      <w:r>
        <w:t>Cán Chỉ Dền, Nà Hu, Nắm Ẳn</w:t>
      </w:r>
    </w:p>
    <w:p>
      <w:r>
        <w:t>Tụ Nhân</w:t>
      </w:r>
    </w:p>
    <w:p>
      <w:r>
        <w:t>Hoàng Su Phì</w:t>
      </w:r>
    </w:p>
    <w:p>
      <w:r>
        <w:t>142,4</w:t>
      </w:r>
    </w:p>
    <w:p>
      <w:r>
        <w:t>γaD 1 sc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Tổ 5, tổ 6</w:t>
      </w:r>
    </w:p>
    <w:p>
      <w:r>
        <w:t>TT. Vinh Quang</w:t>
      </w:r>
    </w:p>
    <w:p>
      <w:r>
        <w:t>Hoàng Su Phì</w:t>
      </w:r>
    </w:p>
    <w:p>
      <w:r>
        <w:t>91,8</w:t>
      </w:r>
    </w:p>
    <w:p>
      <w:r>
        <w:t>γaD 1 sc 1</w:t>
      </w:r>
    </w:p>
    <w:p>
      <w:r>
        <w:t>3</w:t>
      </w:r>
    </w:p>
    <w:p>
      <w:r>
        <w:t>HC1.3/3</w:t>
      </w:r>
    </w:p>
    <w:p>
      <w:r>
        <w:t>Vùng lõi: Khu vực xử lý chất thải Bản Vàng (Trung tâm DVCC MT&amp; CTN Yên Minh)</w:t>
      </w:r>
    </w:p>
    <w:p>
      <w:r>
        <w:t>Bản Vàng</w:t>
      </w:r>
    </w:p>
    <w:p>
      <w:r>
        <w:t>Hữu Vinh</w:t>
      </w:r>
    </w:p>
    <w:p>
      <w:r>
        <w:t>Yên Minh</w:t>
      </w:r>
    </w:p>
    <w:p>
      <w:r>
        <w:t>1,5</w:t>
      </w:r>
    </w:p>
    <w:p>
      <w:r>
        <w:t>d 1</w:t>
      </w:r>
    </w:p>
    <w:p>
      <w:r>
        <w:t>a) Dừng toàn bộ mọi hoạt động khai thác nước dưới đất hiện có (nếu có) và thực hiện xử lý, trám lấp giếng theo quy định;</w:t>
      </w:r>
    </w:p>
    <w:p>
      <w:r>
        <w:t>Vùng   l i  ề n  k  ề : Khu vực    x ử  l ý    c  h  ấ t  t h ả i  Bả n   V à  n g ( T ru n g   tâm D V CC MT&amp; CTN   h u  y  ệ n   Y ê n Minh)</w:t>
      </w:r>
    </w:p>
    <w:p>
      <w:r>
        <w:t>B  ả  n  V  à  n g</w:t>
      </w:r>
    </w:p>
    <w:p>
      <w:r>
        <w:t>H ữ u Vinh</w:t>
      </w:r>
    </w:p>
    <w:p>
      <w:r>
        <w:t>Y ê n Minh</w:t>
      </w:r>
    </w:p>
    <w:p>
      <w:r>
        <w:t>341,6</w:t>
      </w:r>
    </w:p>
    <w:p>
      <w:r>
        <w:t>t 1  2  , d 1 ,  d   1  - 2</w:t>
      </w:r>
    </w:p>
    <w:p>
      <w:r>
        <w:t>b)    K h ô ng   cấp   phép    t hăm   dò,    k hai    t hác   để   xây dựng    t hêm   công    t  r  ì nh    k h a i    t h á c   n ư  ớ c   d ư  ớ i   đất    m  ớ i  v à    t hực h i ện    c ác b i  ệ n   p há p   hạn chế  k hai  t h á c   quy đ ị nh    t ại    m ục   c,    m ục   d    v à    m ục   đ   đối    v  ớ i   c á c   công  t  r  ì nh  h  i ện  c ó;</w:t>
      </w:r>
    </w:p>
    <w:p>
      <w:r>
        <w:t>c)   Tr ư  ờ ng   h ợ p   công    t  rì  n h    k hông   có    g  i ấy   phép,   b ê n cạnh    v  i ệc   xử   ph ạ t    v i   phạm   hành   ch í nh    t h e o   quy đ ị nh của   ph á p    l  u ật   còn   p h ải    d ừ n g hoạt   động  k hai    t h á c    v à  t hực    h  i ện    v  i  ệ c   xử    l  ý ,    t  r ám  l ấp    g  i ếng  t heo   quy đ ị  n h,  tr ừ    t  r  ư  ờ ng   h ợ p   c ấ p   n ư  ớ c    s  i nh    h oạ t ,    c ấp    n ư ớ c   p h ục  v ụ phòn g , chống    t h i ên    t  a  i ;</w:t>
      </w:r>
    </w:p>
    <w:p>
      <w:r>
        <w:t>d)    C ông    tr  ì nh   đang    k hai    t  há c   nư ớ c   d ư  ớ i   đ ấ t   để   cấp nư ớ c   cho   c á c  m ục đ í ch   cấp  n ư ớ c    s  i nh   ho ạ  t ,  c ấp nư ớ c   ph ụ c    v ụ   phòn g ,   chống    t h i ên    t  a i    t hu ộ c    t  r ư ờ ng h ợ p p h ải  c ó  g  i ấy phép  k hai  t hác nư ớ c d ư  ớ i  đ ất nhưng  k hô n g có    g  i ấy   phép    t hì   đ ư  ợ c   cấp    g  i ấy phép nếu   đủ   đ i ều    k  i ện   để    đ ư ợ c cấp    g  i ấy phép    k hai    t hác  t heo    q uy đ ị nh   c ủ a   ph á p    l  uậ t    v ề    t  à i   n g u y ên   nư ớ c, s a u  k hi   chấp   hành   các    q uy   đ ị  n h   xử   ph ạ t    v i    p hạm hành ch í nh    t h e o quy   đ ị nh   của    ph áp  l  u ậ t ;</w:t>
      </w:r>
    </w:p>
    <w:p>
      <w:r>
        <w:t>đ)   Tr ư  ờ ng   h ợ p   công    t  r  ì nh   có    g  i ấy   ph é p    t hì   đ ư  ợ c  ti  ế p    t  ụ c    k hai    t  h ác   đ ế n   hết    t h ờ i    h ạn   h i ệu    l ực    c ủa    g  i ấy phép  v à chỉ    g  i a  h ạn, đ i ều  c h ỉ nh,  c ấp  l ại   đ ố i    v  ớ i   c ô ng  t  r  ì nh   cấp    n ư ớ c    c ấp   n ư  ớ c    s  i nh   ho ạ  t ,   cấp    n ư ớ c   p h ục  v ụ   phòn g ,   chống    t h i  ê n  t ai nếu    đ ủ    đ  i ều    k  i ện   để   đ ư  ợ c  g  i a   hạn,   đ i ều   c h  ỉ nh,    c ấp    l  ạ i    g  i ấy phép    t heo   quy đ ị nh của   p h áp  l  u ật    v ề  t ài   n g u y ên   nư ớ c.</w:t>
      </w:r>
    </w:p>
    <w:p>
      <w:r>
        <w:t>4</w:t>
      </w:r>
    </w:p>
    <w:p>
      <w:r>
        <w:t>HC1.3/4</w:t>
      </w:r>
    </w:p>
    <w:p>
      <w:r>
        <w:t>Vùng   lõ i : Khu vực    x ử  l ý TT. Phố  Bả  n g   ( T ru n g   t â m D V CC MT&amp;   CTN   h u  y  ệ n Đồng    V  ă n)</w:t>
      </w:r>
    </w:p>
    <w:p>
      <w:r>
        <w:t>Khu phố 1</w:t>
      </w:r>
    </w:p>
    <w:p>
      <w:r>
        <w:t>TT. Phố  Bả  n g</w:t>
      </w:r>
    </w:p>
    <w:p>
      <w:r>
        <w:t>Đồng    V  ă n</w:t>
      </w:r>
    </w:p>
    <w:p>
      <w:r>
        <w:t>1,5</w:t>
      </w:r>
    </w:p>
    <w:p>
      <w:r>
        <w:t>p 3</w:t>
      </w:r>
    </w:p>
    <w:p>
      <w:r>
        <w:t>a)    D ừng    t oàn   bộ    m ọi   ho ạ t   động    k hai    t h á c   n ư  ớ c dư ớ i   đ ấ t   h i ện   có    ( nếu   c ó )    v à    t hực   h i ện   xử    l  ý ,    t  r ám  l ấp  g  i ếng    t  h eo quy   đ ị n h ;</w:t>
      </w:r>
    </w:p>
    <w:p>
      <w:r>
        <w:t>Vùng   l i  ề n  k  ề : Khu vực    x ử  l ý   TT. Phố  B  ả  n g   ( T ru n g tâm D V CC MT&amp;   CTN h u  y  ệ n   Đồ n g   V ă  n )</w:t>
      </w:r>
    </w:p>
    <w:p>
      <w:r>
        <w:t>Khu phố 1,  P hố Mới</w:t>
      </w:r>
    </w:p>
    <w:p>
      <w:r>
        <w:t>TT.  Đ ồng V ă n</w:t>
      </w:r>
    </w:p>
    <w:p>
      <w:r>
        <w:t>Đồng    V  ă n</w:t>
      </w:r>
    </w:p>
    <w:p>
      <w:r>
        <w:t>59,4</w:t>
      </w:r>
    </w:p>
    <w:p>
      <w:r>
        <w:t>c-p, p 3 , t 1  1</w:t>
      </w:r>
    </w:p>
    <w:p>
      <w:r>
        <w:t>b)    K h ô ng   cấp   phép    t hăm   dò,    k hai    t hác   để   xây dựng    t hêm   công    t  r  ì nh    k h a i    t h á c   n ư  ớ c   d ư  ớ i   đất    m  ớ i  v à    t hực h i ện    c ác b i  ệ n   p há p   hạn chế  k hai  t h á c   quy đ ị nh    t ại    m ục   c,    m ục   d    v à    m ục   đ   đối    v  ớ i   c á 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M a o  S ó Tủng, Chúng Trải</w:t>
      </w:r>
    </w:p>
    <w:p>
      <w:r>
        <w:t>P  hố    L à</w:t>
      </w:r>
    </w:p>
    <w:p>
      <w:r>
        <w:t>Đồng    V  ă n</w:t>
      </w:r>
    </w:p>
    <w:p>
      <w:r>
        <w:t>39,1</w:t>
      </w:r>
    </w:p>
    <w:p>
      <w:r>
        <w:t>c-p, p 3 , t 1  1</w:t>
      </w:r>
    </w:p>
    <w:p>
      <w:r>
        <w:t>5</w:t>
      </w:r>
    </w:p>
    <w:p>
      <w:r>
        <w:t>HC1.3/5</w:t>
      </w:r>
    </w:p>
    <w:p>
      <w:r>
        <w:t>Vùng lõi: Khu vực xử lý TT. Đồng Văn (Trung tâm DVCC MT&amp; CTN huyện Đồng Văn) Vùng liền kề: Khu vực xử lý TT. Đồng Văn (Trung tâm DVCC MT&amp; CTN huyện Đồng Văn)</w:t>
      </w:r>
    </w:p>
    <w:p>
      <w:r>
        <w:t>Há Đề B</w:t>
      </w:r>
    </w:p>
    <w:p>
      <w:r>
        <w:t>Tả Lủng</w:t>
      </w:r>
    </w:p>
    <w:p>
      <w:r>
        <w:t>Đồng Văn</w:t>
      </w:r>
    </w:p>
    <w:p>
      <w:r>
        <w:t>1,5</w:t>
      </w:r>
    </w:p>
    <w:p>
      <w:r>
        <w:t>t 1</w:t>
      </w:r>
    </w:p>
    <w:p>
      <w:r>
        <w:t>a) Dừng toàn bộ mọi hoạt động khai thác nước dưới đất hiện có (nếu có) và thực hiện xử lý, trám lấp giếng theo quy định;</w:t>
      </w:r>
    </w:p>
    <w:p>
      <w:r>
        <w:t>Quán Dín Ngài, Đoàn Kết</w:t>
      </w:r>
    </w:p>
    <w:p>
      <w:r>
        <w:t>TT. Đồng Văn</w:t>
      </w:r>
    </w:p>
    <w:p>
      <w:r>
        <w:t>Đồng Văn</w:t>
      </w:r>
    </w:p>
    <w:p>
      <w:r>
        <w:t>38,4</w:t>
      </w:r>
    </w:p>
    <w:p>
      <w:r>
        <w:t>t 1 , c-p</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Há Đề B, Đọ Súng</w:t>
      </w:r>
    </w:p>
    <w:p>
      <w:r>
        <w:t>Tả Lủng</w:t>
      </w:r>
    </w:p>
    <w:p>
      <w:r>
        <w:t>Đồng Văn</w:t>
      </w:r>
    </w:p>
    <w:p>
      <w:r>
        <w:t>29,7</w:t>
      </w:r>
    </w:p>
    <w:p>
      <w:r>
        <w:t>t 1</w:t>
      </w:r>
    </w:p>
    <w:p>
      <w:r>
        <w:t>Dình Lủng</w:t>
      </w:r>
    </w:p>
    <w:p>
      <w:r>
        <w:t>Tả Phìn</w:t>
      </w:r>
    </w:p>
    <w:p>
      <w:r>
        <w:t>Đồng Văn</w:t>
      </w:r>
    </w:p>
    <w:p>
      <w:r>
        <w:t>34,8</w:t>
      </w:r>
    </w:p>
    <w:p>
      <w:r>
        <w:t>t 1 , c-p</w:t>
      </w:r>
    </w:p>
    <w:p>
      <w:r>
        <w:t>6</w:t>
      </w:r>
    </w:p>
    <w:p>
      <w:r>
        <w:t>HC1.3/6</w:t>
      </w:r>
    </w:p>
    <w:p>
      <w:r>
        <w:t>Vùng lõi: Khu vực xử lý TT. Mèo Vạc (Trung tâm DVCC MT&amp; CTN huyện Mèo Vạc)</w:t>
      </w:r>
    </w:p>
    <w:p>
      <w:r>
        <w:t>Tìa Chí Dùa</w:t>
      </w:r>
    </w:p>
    <w:p>
      <w:r>
        <w:t>TT. Mèo Vạc</w:t>
      </w:r>
    </w:p>
    <w:p>
      <w:r>
        <w:t>Mèo Vạc</w:t>
      </w:r>
    </w:p>
    <w:p>
      <w:r>
        <w:t>0,2</w:t>
      </w:r>
    </w:p>
    <w:p>
      <w:r>
        <w:t>c-p</w:t>
      </w:r>
    </w:p>
    <w:p>
      <w:r>
        <w:t>a) Dừng toàn bộ mọi hoạt động khai thác nước dưới đất hiện có (nếu có) và thực hiện xử lý, trám lấp giếng theo quy định;</w:t>
      </w:r>
    </w:p>
    <w:p>
      <w:r>
        <w:t>Vùng liền kề: Khu vực xử lý TT. Mèo Vạc (Trung tâm DVCC MT&amp; CTN huyện Mèo Vạc)</w:t>
      </w:r>
    </w:p>
    <w:p>
      <w:r>
        <w:t>Tìa Chí Dùa</w:t>
      </w:r>
    </w:p>
    <w:p>
      <w:r>
        <w:t>TT. Mèo Vạc</w:t>
      </w:r>
    </w:p>
    <w:p>
      <w:r>
        <w:t>Mèo Vạc</w:t>
      </w:r>
    </w:p>
    <w:p>
      <w:r>
        <w:t>87,3</w:t>
      </w:r>
    </w:p>
    <w:p>
      <w:r>
        <w:t>p 2 , c-p</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Hà Dấu Cò, Nhù Cú Dò</w:t>
      </w:r>
    </w:p>
    <w:p>
      <w:r>
        <w:t>Cán Chu Phìn</w:t>
      </w:r>
    </w:p>
    <w:p>
      <w:r>
        <w:t>Mèo Vạc</w:t>
      </w:r>
    </w:p>
    <w:p>
      <w:r>
        <w:t>48,48</w:t>
      </w:r>
    </w:p>
    <w:p>
      <w:r>
        <w:t>c-p</w:t>
      </w:r>
    </w:p>
    <w:p>
      <w:r>
        <w:t>Tìa Chi Đơ</w:t>
      </w:r>
    </w:p>
    <w:p>
      <w:r>
        <w:t>Giàng Chu Phìn</w:t>
      </w:r>
    </w:p>
    <w:p>
      <w:r>
        <w:t>Mèo Vạc</w:t>
      </w:r>
    </w:p>
    <w:p>
      <w:r>
        <w:t>4,7</w:t>
      </w:r>
    </w:p>
    <w:p>
      <w:r>
        <w:t>c-p</w:t>
      </w:r>
    </w:p>
    <w:p>
      <w:r>
        <w:t>7</w:t>
      </w:r>
    </w:p>
    <w:p>
      <w:r>
        <w:t>HC1.3/7</w:t>
      </w:r>
    </w:p>
    <w:p>
      <w:r>
        <w:t>Vùng lõi: Khu vực Khu xử lý Tùng Vài (Trung tâm DVCC MT&amp; CTN huyện Quản Bạ)</w:t>
      </w:r>
    </w:p>
    <w:p>
      <w:r>
        <w:t>Tùng Pàng</w:t>
      </w:r>
    </w:p>
    <w:p>
      <w:r>
        <w:t>Tùng Vài</w:t>
      </w:r>
    </w:p>
    <w:p>
      <w:r>
        <w:t>Quản Bạ</w:t>
      </w:r>
    </w:p>
    <w:p>
      <w:r>
        <w:t>5</w:t>
      </w:r>
    </w:p>
    <w:p>
      <w:r>
        <w:t>d 1</w:t>
      </w:r>
    </w:p>
    <w:p>
      <w:r>
        <w:t>a) Dừng toàn bộ mọi hoạt động khai thác nước dưới đất hiện có (nếu có) và thực hiện xử lý, trám lấp giếng theo quy định;</w:t>
      </w:r>
    </w:p>
    <w:p>
      <w:r>
        <w:t>Vùng liền kề: Khu vực xử lý Tùng Vài (Trung tâm DVCC MT&amp; CTN huyện Quản Bạ)</w:t>
      </w:r>
    </w:p>
    <w:p>
      <w:r>
        <w:t>Tùng Pàng</w:t>
      </w:r>
    </w:p>
    <w:p>
      <w:r>
        <w:t>Tùng Vài</w:t>
      </w:r>
    </w:p>
    <w:p>
      <w:r>
        <w:t>Quản Bạ</w:t>
      </w:r>
    </w:p>
    <w:p>
      <w:r>
        <w:t>74,3</w:t>
      </w:r>
    </w:p>
    <w:p>
      <w:r>
        <w:t>d 1-2 , 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Thanh Long</w:t>
      </w:r>
    </w:p>
    <w:p>
      <w:r>
        <w:t>Thanh Vân</w:t>
      </w:r>
    </w:p>
    <w:p>
      <w:r>
        <w:t>Quản Bạ</w:t>
      </w:r>
    </w:p>
    <w:p>
      <w:r>
        <w:t>20,1</w:t>
      </w:r>
    </w:p>
    <w:p>
      <w:r>
        <w:t>d 1-2</w:t>
      </w:r>
    </w:p>
    <w:p>
      <w:r>
        <w:t>8</w:t>
      </w:r>
    </w:p>
    <w:p>
      <w:r>
        <w:t>HC1.3/8</w:t>
      </w:r>
    </w:p>
    <w:p>
      <w:r>
        <w:t>Vùng lõi: Khu vực Bãi chôn lấp chất thải rắn Tp. Hà Giang (Công ty CP Môi trường đô thị Hà Giang)</w:t>
      </w:r>
    </w:p>
    <w:p>
      <w:r>
        <w:t>Tổ 1</w:t>
      </w:r>
    </w:p>
    <w:p>
      <w:r>
        <w:t>Minh Khai</w:t>
      </w:r>
    </w:p>
    <w:p>
      <w:r>
        <w:t>TP. Hà Giang</w:t>
      </w:r>
    </w:p>
    <w:p>
      <w:r>
        <w:t>3,3</w:t>
      </w:r>
    </w:p>
    <w:p>
      <w:r>
        <w:t>d 1</w:t>
      </w:r>
    </w:p>
    <w:p>
      <w:r>
        <w:t>a) Dừng toàn bộ mọi hoạt động khai thác nước dưới đất hiện có (nếu có) và thực hiện xử lý, trám lấp giếng theo quy định;</w:t>
      </w:r>
    </w:p>
    <w:p>
      <w:r>
        <w:t>Vùng liền kề: Khu vực xử lý CTR TP. Hà Giang (Công ty Cổ phần Môi trường đô thị Hà Giang)</w:t>
      </w:r>
    </w:p>
    <w:p>
      <w:r>
        <w:t>Tổ 1, tổ 2</w:t>
      </w:r>
    </w:p>
    <w:p>
      <w:r>
        <w:t>Minh Khai</w:t>
      </w:r>
    </w:p>
    <w:p>
      <w:r>
        <w:t>TP. Hà Giang</w:t>
      </w:r>
    </w:p>
    <w:p>
      <w:r>
        <w:t>212,6</w:t>
      </w:r>
    </w:p>
    <w:p>
      <w:r>
        <w:t>q, 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Lắp 1, Lắp 2</w:t>
      </w:r>
    </w:p>
    <w:p>
      <w:r>
        <w:t>Phú Linh</w:t>
      </w:r>
    </w:p>
    <w:p>
      <w:r>
        <w:t>Vị Xuyên</w:t>
      </w:r>
    </w:p>
    <w:p>
      <w:r>
        <w:t>91</w:t>
      </w:r>
    </w:p>
    <w:p>
      <w:r>
        <w:t>d 1</w:t>
      </w:r>
    </w:p>
    <w:p>
      <w:r>
        <w:t>9</w:t>
      </w:r>
    </w:p>
    <w:p>
      <w:r>
        <w:t>HC1.3/9</w:t>
      </w:r>
    </w:p>
    <w:p>
      <w:r>
        <w:t>Vùng lõi: Khu vực Bãi chôn lấp thôn Lũng Loét (Trung tâm DVCC MT&amp; CTN huyện Vị Xuyên)</w:t>
      </w:r>
    </w:p>
    <w:p>
      <w:r>
        <w:t>Lũng Loét</w:t>
      </w:r>
    </w:p>
    <w:p>
      <w:r>
        <w:t>Ngọc Linh</w:t>
      </w:r>
    </w:p>
    <w:p>
      <w:r>
        <w:t>Vị Xuyên</w:t>
      </w:r>
    </w:p>
    <w:p>
      <w:r>
        <w:t>30,6</w:t>
      </w:r>
    </w:p>
    <w:p>
      <w:r>
        <w:t>d1</w:t>
      </w:r>
    </w:p>
    <w:p>
      <w:r>
        <w:t>a) Dừng toàn bộ mọi hoạt động khai thác nước dưới đất hiện có (nếu có) và thực hiện xử lý, trám lấp giếng theo quy định;</w:t>
      </w:r>
    </w:p>
    <w:p>
      <w:r>
        <w:t>Vùng liền kề: Khu vực Bãi chôn lấp thôn Lũng Loét (Trung tâm DVCC MT&amp; CTN huyện Vị Xuyên)</w:t>
      </w:r>
    </w:p>
    <w:p>
      <w:r>
        <w:t>Trần</w:t>
      </w:r>
    </w:p>
    <w:p>
      <w:r>
        <w:t>Đạo Đức</w:t>
      </w:r>
    </w:p>
    <w:p>
      <w:r>
        <w:t>Vị Xuyên</w:t>
      </w:r>
    </w:p>
    <w:p>
      <w:r>
        <w:t>46,4</w:t>
      </w:r>
    </w:p>
    <w:p>
      <w:r>
        <w:t>q, 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Lũng Loét</w:t>
      </w:r>
    </w:p>
    <w:p>
      <w:r>
        <w:t>Ngọc Linh</w:t>
      </w:r>
    </w:p>
    <w:p>
      <w:r>
        <w:t>Vị Xuyên</w:t>
      </w:r>
    </w:p>
    <w:p>
      <w:r>
        <w:t>130,8</w:t>
      </w:r>
    </w:p>
    <w:p>
      <w:r>
        <w:t>d 1 , c-p</w:t>
      </w:r>
    </w:p>
    <w:p>
      <w:r>
        <w:t>Noong 1</w:t>
      </w:r>
    </w:p>
    <w:p>
      <w:r>
        <w:t>Phú Linh</w:t>
      </w:r>
    </w:p>
    <w:p>
      <w:r>
        <w:t>Vị Xuyên</w:t>
      </w:r>
    </w:p>
    <w:p>
      <w:r>
        <w:t>92,6</w:t>
      </w:r>
    </w:p>
    <w:p>
      <w:r>
        <w:t>d 1 , c-p</w:t>
      </w:r>
    </w:p>
    <w:p>
      <w:r>
        <w:t>10</w:t>
      </w:r>
    </w:p>
    <w:p>
      <w:r>
        <w:t>HC1.3/10</w:t>
      </w:r>
    </w:p>
    <w:p>
      <w:r>
        <w:t>Vùng lõi: Khu vực Bãi chôn lấp thôn Đông Cáp 2 (Trung tâm DVCC MT&amp; CTN huyện Vị Xuyên)</w:t>
      </w:r>
    </w:p>
    <w:p>
      <w:r>
        <w:t>Đông Cáp 2</w:t>
      </w:r>
    </w:p>
    <w:p>
      <w:r>
        <w:t>TT. Vị Xuyên</w:t>
      </w:r>
    </w:p>
    <w:p>
      <w:r>
        <w:t>Vị Xuyên</w:t>
      </w:r>
    </w:p>
    <w:p>
      <w:r>
        <w:t>0,06</w:t>
      </w:r>
    </w:p>
    <w:p>
      <w:r>
        <w:t>d 1</w:t>
      </w:r>
    </w:p>
    <w:p>
      <w:r>
        <w:t>a) Dừng toàn bộ mọi hoạt động khai thác nước dưới đất hiện có (nếu có) và thực hiện xử lý, trám lấp giếng theo quy định;</w:t>
      </w:r>
    </w:p>
    <w:p>
      <w:r>
        <w:t>Vùng liền kề: Khu vực Bãi chôn lấp thôn Đông Cáp 2 (Trung tâm DVCC MT&amp; CTN huyện Vị Xuyên)</w:t>
      </w:r>
    </w:p>
    <w:p>
      <w:r>
        <w:t>Tổ 5, 6, 7</w:t>
      </w:r>
    </w:p>
    <w:p>
      <w:r>
        <w:t>TT. Vị Xuyên</w:t>
      </w:r>
    </w:p>
    <w:p>
      <w:r>
        <w:t>Vị Xuyên</w:t>
      </w:r>
    </w:p>
    <w:p>
      <w:r>
        <w:t>78,8</w:t>
      </w:r>
    </w:p>
    <w:p>
      <w:r>
        <w:t>q, 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11</w:t>
      </w:r>
    </w:p>
    <w:p>
      <w:r>
        <w:t>HC1.3/11</w:t>
      </w:r>
    </w:p>
    <w:p>
      <w:r>
        <w:t>Vùng lõi: Khu vực xử lý TT,  Yê n  P hú ( T ru n g   tâm D V CC MT&amp;   CTN   h u  y  ệ n  B  ắ c    M  ê )</w:t>
      </w:r>
    </w:p>
    <w:p>
      <w:r>
        <w:t>Nà Nèn</w:t>
      </w:r>
    </w:p>
    <w:p>
      <w:r>
        <w:t>TT. Yên Phú</w:t>
      </w:r>
    </w:p>
    <w:p>
      <w:r>
        <w:t>Bắc Mê</w:t>
      </w:r>
    </w:p>
    <w:p>
      <w:r>
        <w:t>2,3</w:t>
      </w:r>
    </w:p>
    <w:p>
      <w:r>
        <w:t>d 1</w:t>
      </w:r>
    </w:p>
    <w:p>
      <w:r>
        <w:t>a) Dừng toàn bộ mọi hoạt động khai thác nước dư ớ i   đ ấ t   h i ện   có    ( nếu   c ó )    v à    t hực   h i ện   xử    l  ý ,    t  r ám  l ấp  g  i ếng    t  h eo quy   đ ị n h ;</w:t>
      </w:r>
    </w:p>
    <w:p>
      <w:r>
        <w:t>Vùng   l i  ề n  k  ề : Khu  x ử  l ý TT.  Yê n  P hú ( T ru n g   tâm D V CC MT&amp;   CTN   h u  y  ệ n  B  ắ c    M  ê )</w:t>
      </w:r>
    </w:p>
    <w:p>
      <w:r>
        <w:t>Nà   N è n, tổ 1, tổ 2,  t ổ 3</w:t>
      </w:r>
    </w:p>
    <w:p>
      <w:r>
        <w:t>TT.  Yê n  P hú</w:t>
      </w:r>
    </w:p>
    <w:p>
      <w:r>
        <w:t>B  ắ  c    M ê</w:t>
      </w:r>
    </w:p>
    <w:p>
      <w:r>
        <w:t>309,7</w:t>
      </w:r>
    </w:p>
    <w:p>
      <w:r>
        <w:t>q, d 1</w:t>
      </w:r>
    </w:p>
    <w:p>
      <w:r>
        <w:t>b)    K h ô ng   cấp   phép    t hăm   dò,    k hai    t hác   để   xây dựng    t hêm   công    t  r  ì nh    k h a i    t h á c   n ư  ớ c   d ư  ớ i   đất    m  ớ i  v à    t hực   h i ện    c ác   b i  ệ n   p há p   hạn   chế    k hai    t h á c   quy đ ị nh    t ại    m ục   c,    m ục   d    v à    m ục   đ   đối    v  ớ i   c á c   công  t  r  ì nh  h  i ện  c ó;</w:t>
      </w:r>
    </w:p>
    <w:p>
      <w:r>
        <w:t>c)   Tr ư  ờ ng   h ợ p   công    t  rì  n h    k hông   có    g  i ấy   phép,   b ê n cạnh    v  i ệc   xử   ph ạ t    v i   phạm   hành   ch í nh    t h e o   quy đ ị nh của   ph á p    l  u ật   còn   p h ải    d ừ n g hoạt   động  k hai    t h á c    v à  t hực    h  i ện    v  i  ệ c   xử    l  ý ,    t  r ám    l ấp    g  i ếng    t heo   quy   đ ị  n h,  tr ừ    t  r  ư  ờ ng    h  ợ p   c ấ p   n ư  ớ c    s  i nh    h oạ t ,    c ấp    n ư ớ c   p h ục  v ụ phòn g , chống    t h i ên    t  a  i ;</w:t>
      </w:r>
    </w:p>
    <w:p>
      <w:r>
        <w:t>d)    C ông    tr  ì nh   đang    k hai    t  há c   nư ớ c   d ư  ớ i   đ ấ t   để   cấp nư ớ c   cho   c á c  m ục đ í ch   cấp  n ư ớ c    s  i nh   ho ạ  t ,  c ấp nư ớ c   ph ụ c    v ụ   phòn g ,   chống    t h i ên    t  a i    t hu ộ c    t  r ư ờ ng hợp phải có giấy phép khai thác nước dưới đất nhưng  k hô n g có    g  i ấy   phép    t hì   đ ư  ợ c   cấp    g  i ấy phép nếu   đủ   đ i ều    k  i ện   để    đ ư ợ c cấp    g  i ấy phép    k hai    t hác  t heo    q uy đ ị nh   c ủ a   ph á p    l  uậ t    v ề    t  à i   n g u y ên   nư ớ c, s a u  k hi   chấp   hành   các    q uy   đ ị  n h   xử   ph ạ t    v i   phạm hành ch í nh    t h e o quy   đ ị nh   của    ph áp  l  u ậ t ;</w:t>
      </w:r>
    </w:p>
    <w:p>
      <w:r>
        <w:t>đ)   Tr ư  ờ ng   h ợ p   công    t  r  ì nh   có    g  i ấy   ph é p    t hì   đ ư  ợ c  ti  ế p    t  ụ c    k hai    t  h ác   đ ế n   hết    t h ờ i    h ạn   h i ệu    l ực    c ủa    g  i ấy phép    v à   chỉ    g  i a    h ạn,   đ i ều    c h ỉ nh,    c ấp    l ại   đ ố i    v  ớ i   c ô ng  t  r  ì nh   cấp    n ư ớ c    c ấp   n ư  ớ c    s  i nh   ho ạ  t ,   cấp    n ư ớ c   p h ục  v ụ   phòn g ,   chống    t h i  ê n    t ai   nếu    đ ủ    đ  i ều    k  i ện   để   đ ư  ợ c  g  i a   hạn,   đ i ều   c h  ỉ nh,    c ấp    l  ạ i    g  i ấy   phép    t heo   quy   đ ị nh của   p h áp  l  u ật    v ề  t ài   n g u y ên   nư ớ c.</w:t>
      </w:r>
    </w:p>
    <w:p>
      <w:r>
        <w:t>Hạ    S ơn   I</w:t>
      </w:r>
    </w:p>
    <w:p>
      <w:r>
        <w:t>L  ạ  c   Nô n g</w:t>
      </w:r>
    </w:p>
    <w:p>
      <w:r>
        <w:t>B  ắ  c    M ê</w:t>
      </w:r>
    </w:p>
    <w:p>
      <w:r>
        <w:t>16,7</w:t>
      </w:r>
    </w:p>
    <w:p>
      <w:r>
        <w:t>d 1</w:t>
      </w:r>
    </w:p>
    <w:p>
      <w:r>
        <w:t>12</w:t>
      </w:r>
    </w:p>
    <w:p>
      <w:r>
        <w:t>HC1.3/12</w:t>
      </w:r>
    </w:p>
    <w:p>
      <w:r>
        <w:t>Vùng   lõ i : Khu vực   B ã i r á c  x ã   Minh N g ọc   ( T ru n g    t  â m D V CC MT&amp;   CTN   h u  y  ệ n  B  ắ c    M  ê )</w:t>
      </w:r>
    </w:p>
    <w:p>
      <w:r>
        <w:t>Kim Th ạc h</w:t>
      </w:r>
    </w:p>
    <w:p>
      <w:r>
        <w:t>Minh N g ọc</w:t>
      </w:r>
    </w:p>
    <w:p>
      <w:r>
        <w:t>B  ắ  c    M ê</w:t>
      </w:r>
    </w:p>
    <w:p>
      <w:r>
        <w:t>1</w:t>
      </w:r>
    </w:p>
    <w:p>
      <w:r>
        <w:t>d 1</w:t>
      </w:r>
    </w:p>
    <w:p>
      <w:r>
        <w:t>a)    D ừng    t oàn   bộ    m ọi   ho ạ t   động    k hai    t h á c   n ư  ớ c dư ớ i   đ ấ t   h i ện   có    ( nếu   c ó )    v à    t hực   h i ện   xử    l  ý ,    t  r ám  l ấp  g  i ếng    t  h eo quy   đ ị n h ;</w:t>
      </w:r>
    </w:p>
    <w:p>
      <w:r>
        <w:t>Vùng liền kề: Khu vực Bãi rác xã Minh Ngọc (Trung tâm DVCC MT&amp; CTN huyện Bắc Mê)</w:t>
      </w:r>
    </w:p>
    <w:p>
      <w:r>
        <w:t>Kim Thạch</w:t>
      </w:r>
    </w:p>
    <w:p>
      <w:r>
        <w:t>Minh Ngọc</w:t>
      </w:r>
    </w:p>
    <w:p>
      <w:r>
        <w:t>Bắc Mê</w:t>
      </w:r>
    </w:p>
    <w:p>
      <w:r>
        <w:t>91,7</w:t>
      </w:r>
    </w:p>
    <w:p>
      <w:r>
        <w:t>d 1-2 , 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13</w:t>
      </w:r>
    </w:p>
    <w:p>
      <w:r>
        <w:t>HC1.3/13</w:t>
      </w:r>
    </w:p>
    <w:p>
      <w:r>
        <w:t>Vùng lõi: Khu vực xử lý xã Tân Quang (Trung tâm DVCC MT&amp; CTN huyện Bắc Quang)</w:t>
      </w:r>
    </w:p>
    <w:p>
      <w:r>
        <w:t>Tân Tiến</w:t>
      </w:r>
    </w:p>
    <w:p>
      <w:r>
        <w:t>Tân Quang</w:t>
      </w:r>
    </w:p>
    <w:p>
      <w:r>
        <w:t>Bắc Quang</w:t>
      </w:r>
    </w:p>
    <w:p>
      <w:r>
        <w:t>2,4</w:t>
      </w:r>
    </w:p>
    <w:p>
      <w:r>
        <w:t>ɛ 2  1</w:t>
      </w:r>
    </w:p>
    <w:p>
      <w:r>
        <w:t>a) Dừng toàn bộ mọi hoạt động khai thác nước dưới đất hiện có (nếu có) và thực hiện xử lý, trám lấp giếng theo quy định;</w:t>
      </w:r>
    </w:p>
    <w:p>
      <w:r>
        <w:t>Vùng liền kề: Khu vực xử lý xã Tân Quang (Trung tâm DVCC MT&amp; CTN huyện Bắc Quang)</w:t>
      </w:r>
    </w:p>
    <w:p>
      <w:r>
        <w:t>Tân Tiến, Tân Lâm, Mục Lạn</w:t>
      </w:r>
    </w:p>
    <w:p>
      <w:r>
        <w:t>Tân Quang</w:t>
      </w:r>
    </w:p>
    <w:p>
      <w:r>
        <w:t>Bắc Quang</w:t>
      </w:r>
    </w:p>
    <w:p>
      <w:r>
        <w:t>84,4</w:t>
      </w:r>
    </w:p>
    <w:p>
      <w:r>
        <w:t>q, ɛ 2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Nậm Buông</w:t>
      </w:r>
    </w:p>
    <w:p>
      <w:r>
        <w:t>Việt Vinh</w:t>
      </w:r>
    </w:p>
    <w:p>
      <w:r>
        <w:t>Bắc Quang</w:t>
      </w:r>
    </w:p>
    <w:p>
      <w:r>
        <w:t>12,2</w:t>
      </w:r>
    </w:p>
    <w:p>
      <w:r>
        <w:t>q, ε 21</w:t>
      </w:r>
    </w:p>
    <w:p>
      <w:r>
        <w:t>14</w:t>
      </w:r>
    </w:p>
    <w:p>
      <w:r>
        <w:t>HC1.3/14</w:t>
      </w:r>
    </w:p>
    <w:p>
      <w:r>
        <w:t>Vùng lõi: Khu vực xử lý TT. Vĩnh Tuy (Trung tâm DVCC MT&amp; CTN huyện Bắc Quang)</w:t>
      </w:r>
    </w:p>
    <w:p>
      <w:r>
        <w:t>Bình</w:t>
      </w:r>
    </w:p>
    <w:p>
      <w:r>
        <w:t>TT. Vĩnh Tuy</w:t>
      </w:r>
    </w:p>
    <w:p>
      <w:r>
        <w:t>Bắc Quang</w:t>
      </w:r>
    </w:p>
    <w:p>
      <w:r>
        <w:t>0,4</w:t>
      </w:r>
    </w:p>
    <w:p>
      <w:r>
        <w:t>d 1</w:t>
      </w:r>
    </w:p>
    <w:p>
      <w:r>
        <w:t>a) Dừng toàn bộ mọi hoạt động khai thác nước dưới đất hiện có (nếu có) và thực hiện xử lý, trám lấp giếng theo quy định;</w:t>
      </w:r>
    </w:p>
    <w:p>
      <w:r>
        <w:t>Vùng liền kề: Khu vực xử lý TT. Vĩnh Tuy (Trung tâm DVCC MT&amp; CTN huyện Bắc Quang)</w:t>
      </w:r>
    </w:p>
    <w:p>
      <w:r>
        <w:t>Bình</w:t>
      </w:r>
    </w:p>
    <w:p>
      <w:r>
        <w:t>TT. Vĩnh Tuy</w:t>
      </w:r>
    </w:p>
    <w:p>
      <w:r>
        <w:t>Bắc Quang</w:t>
      </w:r>
    </w:p>
    <w:p>
      <w:r>
        <w:t>52,3</w:t>
      </w:r>
    </w:p>
    <w:p>
      <w:r>
        <w:t>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Khuổi Trì</w:t>
      </w:r>
    </w:p>
    <w:p>
      <w:r>
        <w:t>Đông Thành</w:t>
      </w:r>
    </w:p>
    <w:p>
      <w:r>
        <w:t>Bắc Quang</w:t>
      </w:r>
    </w:p>
    <w:p>
      <w:r>
        <w:t>26,4</w:t>
      </w:r>
    </w:p>
    <w:p>
      <w:r>
        <w:t>d 1</w:t>
      </w:r>
    </w:p>
    <w:p>
      <w:r>
        <w:t>15</w:t>
      </w:r>
    </w:p>
    <w:p>
      <w:r>
        <w:t>HC1.3/15</w:t>
      </w:r>
    </w:p>
    <w:p>
      <w:r>
        <w:t>Vùng lõi: Khu vực Bãi chôn lấp TT. Việt Quang (Trung tâm DVCC MT&amp; CTN huyện Bắc Quang)</w:t>
      </w:r>
    </w:p>
    <w:p>
      <w:r>
        <w:t>Cầu</w:t>
      </w:r>
    </w:p>
    <w:p>
      <w:r>
        <w:t>TT. Việt Quang</w:t>
      </w:r>
    </w:p>
    <w:p>
      <w:r>
        <w:t>Bắc Quang</w:t>
      </w:r>
    </w:p>
    <w:p>
      <w:r>
        <w:t>17,5</w:t>
      </w:r>
    </w:p>
    <w:p>
      <w:r>
        <w:t>d 1</w:t>
      </w:r>
    </w:p>
    <w:p>
      <w:r>
        <w:t>a) Dừng toàn bộ mọi hoạt động khai thác nước dưới đất hiện có (nếu có) và thực hiện xử lý, trám lấp giếng theo quy định;</w:t>
      </w:r>
    </w:p>
    <w:p>
      <w:r>
        <w:t>Vùng liền kề: Khu vực Bãi chôn lấp TT. Việt Quang (Trung tâm DVCC MT&amp; CTN huyện Bắc Quang)</w:t>
      </w:r>
    </w:p>
    <w:p>
      <w:r>
        <w:t>Mác Hạ</w:t>
      </w:r>
    </w:p>
    <w:p>
      <w:r>
        <w:t>Tân Trịnh</w:t>
      </w:r>
    </w:p>
    <w:p>
      <w:r>
        <w:t>Bắc Quang</w:t>
      </w:r>
    </w:p>
    <w:p>
      <w:r>
        <w:t>39,8</w:t>
      </w:r>
    </w:p>
    <w:p>
      <w:r>
        <w:t>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Tổ 4, Cầu Thủy</w:t>
      </w:r>
    </w:p>
    <w:p>
      <w:r>
        <w:t>TT. Việt Quang</w:t>
      </w:r>
    </w:p>
    <w:p>
      <w:r>
        <w:t>Bắc Quang</w:t>
      </w:r>
    </w:p>
    <w:p>
      <w:r>
        <w:t>304,5</w:t>
      </w:r>
    </w:p>
    <w:p>
      <w:r>
        <w:t>d 1 , ɛ 2  2</w:t>
      </w:r>
    </w:p>
    <w:p>
      <w:r>
        <w:t>16</w:t>
      </w:r>
    </w:p>
    <w:p>
      <w:r>
        <w:t>HC1.3/16</w:t>
      </w:r>
    </w:p>
    <w:p>
      <w:r>
        <w:t>Vùng lõi: Khu vực Khu xử lý Yên Bình (Trung tâm DVCC MT&amp; CTN huyện Quang Bình)</w:t>
      </w:r>
    </w:p>
    <w:p>
      <w:r>
        <w:t>Tổ 5</w:t>
      </w:r>
    </w:p>
    <w:p>
      <w:r>
        <w:t>TT. Yên Bình</w:t>
      </w:r>
    </w:p>
    <w:p>
      <w:r>
        <w:t>Quang Bình</w:t>
      </w:r>
    </w:p>
    <w:p>
      <w:r>
        <w:t>4,2</w:t>
      </w:r>
    </w:p>
    <w:p>
      <w:r>
        <w:t>k</w:t>
      </w:r>
    </w:p>
    <w:p>
      <w:r>
        <w:t>a) Dừng toàn bộ mọi hoạt động khai thác nước dưới đất hiện có (nếu có) và thực hiện xử lý, trám lấp giếng theo quy định;</w:t>
      </w:r>
    </w:p>
    <w:p>
      <w:r>
        <w:t>Vùng liền kề: Khu xử lý Yên Bình (Trung tâm DVCC MT&amp; CTN huyện Quang Bình)</w:t>
      </w:r>
    </w:p>
    <w:p>
      <w:r>
        <w:t>Tổ 5, Tổ 2</w:t>
      </w:r>
    </w:p>
    <w:p>
      <w:r>
        <w:t>TT. Yên Bình</w:t>
      </w:r>
    </w:p>
    <w:p>
      <w:r>
        <w:t>Quang Bình</w:t>
      </w:r>
    </w:p>
    <w:p>
      <w:r>
        <w:t>359,8</w:t>
      </w:r>
    </w:p>
    <w:p>
      <w:r>
        <w:t>q, k</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17</w:t>
      </w:r>
    </w:p>
    <w:p>
      <w:r>
        <w:t>HC1.3/17</w:t>
      </w:r>
    </w:p>
    <w:p>
      <w:r>
        <w:t>Vùng lõi: Khu vực khu xử lý chất thải rắn xã Xuân Giang (Trung tâm DVCC MT&amp; CTN huyện Quang Bình)</w:t>
      </w:r>
    </w:p>
    <w:p>
      <w:r>
        <w:t>Mới</w:t>
      </w:r>
    </w:p>
    <w:p>
      <w:r>
        <w:t>Xuân Giang</w:t>
      </w:r>
    </w:p>
    <w:p>
      <w:r>
        <w:t>Quang Bình</w:t>
      </w:r>
    </w:p>
    <w:p>
      <w:r>
        <w:t>2</w:t>
      </w:r>
    </w:p>
    <w:p>
      <w:r>
        <w:t>q, d 1</w:t>
      </w:r>
    </w:p>
    <w:p>
      <w:r>
        <w:t>a) Dừng toàn bộ mọi hoạt động khai thác nước dưới đất hiện có (nếu có) và thực hiện xử lý, trám lấp giếng theo quy định;</w:t>
      </w:r>
    </w:p>
    <w:p>
      <w:r>
        <w:t>Vùng liền kề: Khu vực khu xử lý chất thải rắn xã Xuân Giang (Trung tâm DVCC MT&amp; CTN huyện Quang Bình)</w:t>
      </w:r>
    </w:p>
    <w:p>
      <w:r>
        <w:t>Mới</w:t>
      </w:r>
    </w:p>
    <w:p>
      <w:r>
        <w:t>Xuân Giang</w:t>
      </w:r>
    </w:p>
    <w:p>
      <w:r>
        <w:t>Quang Bình</w:t>
      </w:r>
    </w:p>
    <w:p>
      <w:r>
        <w:t>103,6</w:t>
      </w:r>
    </w:p>
    <w:p>
      <w:r>
        <w:t>q, 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18</w:t>
      </w:r>
    </w:p>
    <w:p>
      <w:r>
        <w:t>HC1.5/1-1</w:t>
      </w:r>
    </w:p>
    <w:p>
      <w:r>
        <w:t>Vùng lõi: Khu vực nghĩa trang Cầu Phát</w:t>
      </w:r>
    </w:p>
    <w:p>
      <w:r>
        <w:t>Tổ 1</w:t>
      </w:r>
    </w:p>
    <w:p>
      <w:r>
        <w:t>Minh Khai</w:t>
      </w:r>
    </w:p>
    <w:p>
      <w:r>
        <w:t>TP. Hà Giang</w:t>
      </w:r>
    </w:p>
    <w:p>
      <w:r>
        <w:t>3,6</w:t>
      </w:r>
    </w:p>
    <w:p>
      <w:r>
        <w:t>ɛ 2  1</w:t>
      </w:r>
    </w:p>
    <w:p>
      <w:r>
        <w:t>a) Dừng toàn bộ mọi hoạt động khai thác nước dưới đất hiện có (nếu có) và thực hiện xử lý, trám lấp giếng theo quy định;</w:t>
      </w:r>
    </w:p>
    <w:p>
      <w:r>
        <w:t>Vùng liền kề: Khu vực nghĩa trang Cầu Phát</w:t>
      </w:r>
    </w:p>
    <w:p>
      <w:r>
        <w:t>Tổ 1, 2</w:t>
      </w:r>
    </w:p>
    <w:p>
      <w:r>
        <w:t>Minh Khai</w:t>
      </w:r>
    </w:p>
    <w:p>
      <w:r>
        <w:t>TP. Hà Giang</w:t>
      </w:r>
    </w:p>
    <w:p>
      <w:r>
        <w:t>61,6</w:t>
      </w:r>
    </w:p>
    <w:p>
      <w:r>
        <w:t>q, ɛ 2  1 , ɛ 2   2</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19</w:t>
      </w:r>
    </w:p>
    <w:p>
      <w:r>
        <w:t>HC1.5/1-2</w:t>
      </w:r>
    </w:p>
    <w:p>
      <w:r>
        <w:t>Vùng lõi-1: Khu vực nghĩa trang TP. Hà Giang</w:t>
      </w:r>
    </w:p>
    <w:p>
      <w:r>
        <w:t>Sơn Hà</w:t>
      </w:r>
    </w:p>
    <w:p>
      <w:r>
        <w:t>Ngọc Đường</w:t>
      </w:r>
    </w:p>
    <w:p>
      <w:r>
        <w:t>TP. Hà Giang</w:t>
      </w:r>
    </w:p>
    <w:p>
      <w:r>
        <w:t>3,6</w:t>
      </w:r>
    </w:p>
    <w:p>
      <w:r>
        <w:t>q, d 1-2</w:t>
      </w:r>
    </w:p>
    <w:p>
      <w:r>
        <w:t>a) Dừng toàn bộ mọi hoạt động khai thác nước dưới đất hiện có (nếu có) và thực hiện xử lý, trám lấp giếng theo quy định;</w:t>
      </w:r>
    </w:p>
    <w:p>
      <w:r>
        <w:t>Vùng lõi-2: Khu vực nghĩa trang Thái Hà</w:t>
      </w:r>
    </w:p>
    <w:p>
      <w:r>
        <w:t>Thái Hà</w:t>
      </w:r>
    </w:p>
    <w:p>
      <w:r>
        <w:t>Ngọc Đường</w:t>
      </w:r>
    </w:p>
    <w:p>
      <w:r>
        <w:t>TP. Hà Giang</w:t>
      </w:r>
    </w:p>
    <w:p>
      <w:r>
        <w:t>0,67</w:t>
      </w:r>
    </w:p>
    <w:p>
      <w:r>
        <w:t>q, d 1 , d 1-2</w:t>
      </w:r>
    </w:p>
    <w:p>
      <w:r>
        <w:t>Vùng liền kề: Khu vực nghĩa trang TP. Hà Giang- Thái Hà</w:t>
      </w:r>
    </w:p>
    <w:p>
      <w:r>
        <w:t>Sơn Hà, Bản Cưởm, Bản Tùy, Thái Hà</w:t>
      </w:r>
    </w:p>
    <w:p>
      <w:r>
        <w:t>Ngọc Đường</w:t>
      </w:r>
    </w:p>
    <w:p>
      <w:r>
        <w:t>TP. Hà Giang</w:t>
      </w:r>
    </w:p>
    <w:p>
      <w:r>
        <w:t>143,9</w:t>
      </w:r>
    </w:p>
    <w:p>
      <w:r>
        <w:t>q, d 1 , d 1-2</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20</w:t>
      </w:r>
    </w:p>
    <w:p>
      <w:r>
        <w:t>HC1.5/1-3</w:t>
      </w:r>
    </w:p>
    <w:p>
      <w:r>
        <w:t>Vùng lõi: Khu vực nghĩa trang TP. Hà Giang</w:t>
      </w:r>
    </w:p>
    <w:p>
      <w:r>
        <w:t>Tổ 9</w:t>
      </w:r>
    </w:p>
    <w:p>
      <w:r>
        <w:t>Quang Trung</w:t>
      </w:r>
    </w:p>
    <w:p>
      <w:r>
        <w:t>TP. Hà Giang</w:t>
      </w:r>
    </w:p>
    <w:p>
      <w:r>
        <w:t>3,4</w:t>
      </w:r>
    </w:p>
    <w:p>
      <w:r>
        <w:t>q, d 1-2</w:t>
      </w:r>
    </w:p>
    <w:p>
      <w:r>
        <w:t>a) Dừng toàn bộ mọi hoạt động khai thác nước dưới đất hiện có (nếu có) và thực hiện xử lý, trám lấp giếng theo quy định;</w:t>
      </w:r>
    </w:p>
    <w:p>
      <w:r>
        <w:t>Vùng liền kề: Khu vực nghĩa trang TP. Hà Giang</w:t>
      </w:r>
    </w:p>
    <w:p>
      <w:r>
        <w:t>Tổ 9</w:t>
      </w:r>
    </w:p>
    <w:p>
      <w:r>
        <w:t>Quang Trung</w:t>
      </w:r>
    </w:p>
    <w:p>
      <w:r>
        <w:t>TP. Hà Giang</w:t>
      </w:r>
    </w:p>
    <w:p>
      <w:r>
        <w:t>69,6</w:t>
      </w:r>
    </w:p>
    <w:p>
      <w:r>
        <w:t>q, d 1-2 , ɛ 3</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Hòa Bắc</w:t>
      </w:r>
    </w:p>
    <w:p>
      <w:r>
        <w:t>Thuận Hòa</w:t>
      </w:r>
    </w:p>
    <w:p>
      <w:r>
        <w:t>Vị Xuyên</w:t>
      </w:r>
    </w:p>
    <w:p>
      <w:r>
        <w:t>8,2</w:t>
      </w:r>
    </w:p>
    <w:p>
      <w:r>
        <w:t>q, d 1-2</w:t>
      </w:r>
    </w:p>
    <w:p>
      <w:r>
        <w:t>21</w:t>
      </w:r>
    </w:p>
    <w:p>
      <w:r>
        <w:t>HC1.5/1-4</w:t>
      </w:r>
    </w:p>
    <w:p>
      <w:r>
        <w:t>Vùng lõi: Khu vực nghĩa trang Tổ 3- P. Quang Trung</w:t>
      </w:r>
    </w:p>
    <w:p>
      <w:r>
        <w:t>Tổ 3</w:t>
      </w:r>
    </w:p>
    <w:p>
      <w:r>
        <w:t>Quang Trung</w:t>
      </w:r>
    </w:p>
    <w:p>
      <w:r>
        <w:t>TP. Hà Giang</w:t>
      </w:r>
    </w:p>
    <w:p>
      <w:r>
        <w:t>0,6</w:t>
      </w:r>
    </w:p>
    <w:p>
      <w:r>
        <w:t>ɛ 2  2</w:t>
      </w:r>
    </w:p>
    <w:p>
      <w:r>
        <w:t>a) Dừng toàn bộ mọi hoạt động khai thác nước dưới đất hiện có (nếu có) và thực hiện xử lý, trám lấp giếng theo quy định;</w:t>
      </w:r>
    </w:p>
    <w:p>
      <w:r>
        <w:t>Vùng liền kề: Khu vực nghĩa trang Tổ 3- P. Quang Trung</w:t>
      </w:r>
    </w:p>
    <w:p>
      <w:r>
        <w:t>Tổ 3</w:t>
      </w:r>
    </w:p>
    <w:p>
      <w:r>
        <w:t>Quang Trung</w:t>
      </w:r>
    </w:p>
    <w:p>
      <w:r>
        <w:t>TP. Hà Giang</w:t>
      </w:r>
    </w:p>
    <w:p>
      <w:r>
        <w:t>24,7</w:t>
      </w:r>
    </w:p>
    <w:p>
      <w:r>
        <w:t>ɛ 2  2</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22</w:t>
      </w:r>
    </w:p>
    <w:p>
      <w:r>
        <w:t>HC1.5/2-1</w:t>
      </w:r>
    </w:p>
    <w:p>
      <w:r>
        <w:t>Vùng lõi: Khu vực nghĩa trang TT. Vị Xuyên</w:t>
      </w:r>
    </w:p>
    <w:p>
      <w:r>
        <w:t>Tổ 9</w:t>
      </w:r>
    </w:p>
    <w:p>
      <w:r>
        <w:t>TT. Vị Xuyên</w:t>
      </w:r>
    </w:p>
    <w:p>
      <w:r>
        <w:t>Vị Xuyên</w:t>
      </w:r>
    </w:p>
    <w:p>
      <w:r>
        <w:t>2,98</w:t>
      </w:r>
    </w:p>
    <w:p>
      <w:r>
        <w:t>d 1</w:t>
      </w:r>
    </w:p>
    <w:p>
      <w:r>
        <w:t>a) Dừng toàn bộ mọi hoạt động khai thác nước dưới đất hiện có (nếu có) và thực hiện xử lý, trám lấp giếng theo quy định;</w:t>
      </w:r>
    </w:p>
    <w:p>
      <w:r>
        <w:t>Vùng liền kề: Khu vực nghĩa trang TT. Vị Xuyên</w:t>
      </w:r>
    </w:p>
    <w:p>
      <w:r>
        <w:t>Tổ 10, tổ 9</w:t>
      </w:r>
    </w:p>
    <w:p>
      <w:r>
        <w:t>TT. Vị Xuyên</w:t>
      </w:r>
    </w:p>
    <w:p>
      <w:r>
        <w:t>Vị Xuyên</w:t>
      </w:r>
    </w:p>
    <w:p>
      <w:r>
        <w:t>117</w:t>
      </w:r>
    </w:p>
    <w:p>
      <w:r>
        <w:t>q, 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23</w:t>
      </w:r>
    </w:p>
    <w:p>
      <w:r>
        <w:t>HC1.5/2-2</w:t>
      </w:r>
    </w:p>
    <w:p>
      <w:r>
        <w:t>Vùng lõi: Khu vực nghĩa trang Tổ 1</w:t>
      </w:r>
    </w:p>
    <w:p>
      <w:r>
        <w:t>Tổ 1</w:t>
      </w:r>
    </w:p>
    <w:p>
      <w:r>
        <w:t>TT. Nông trường Việt Lâm</w:t>
      </w:r>
    </w:p>
    <w:p>
      <w:r>
        <w:t>Vị Xuyên</w:t>
      </w:r>
    </w:p>
    <w:p>
      <w:r>
        <w:t>2</w:t>
      </w:r>
    </w:p>
    <w:p>
      <w:r>
        <w:t>d 1</w:t>
      </w:r>
    </w:p>
    <w:p>
      <w:r>
        <w:t>a) Dừng toàn bộ mọi hoạt động khai thác nước dưới đất hiện có (nếu có) và thực hiện xử lý, trám lấp giếng theo quy định;</w:t>
      </w:r>
    </w:p>
    <w:p>
      <w:r>
        <w:t>Vùng liền kề: Khu vực nghĩa trang Tổ 1</w:t>
      </w:r>
    </w:p>
    <w:p>
      <w:r>
        <w:t>Tổ 1</w:t>
      </w:r>
    </w:p>
    <w:p>
      <w:r>
        <w:t>TT. Nông trường Việt Lâm</w:t>
      </w:r>
    </w:p>
    <w:p>
      <w:r>
        <w:t>Vị Xuyên</w:t>
      </w:r>
    </w:p>
    <w:p>
      <w:r>
        <w:t>75,9</w:t>
      </w:r>
    </w:p>
    <w:p>
      <w:r>
        <w:t>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24</w:t>
      </w:r>
    </w:p>
    <w:p>
      <w:r>
        <w:t>HC1.5/2-3</w:t>
      </w:r>
    </w:p>
    <w:p>
      <w:r>
        <w:t>Vùng lõi: Khu vực nghĩa trang Trung Sơn</w:t>
      </w:r>
    </w:p>
    <w:p>
      <w:r>
        <w:t>Trung Sơn</w:t>
      </w:r>
    </w:p>
    <w:p>
      <w:r>
        <w:t>Trung Thành</w:t>
      </w:r>
    </w:p>
    <w:p>
      <w:r>
        <w:t>Vị Xuyên</w:t>
      </w:r>
    </w:p>
    <w:p>
      <w:r>
        <w:t>1,07</w:t>
      </w:r>
    </w:p>
    <w:p>
      <w:r>
        <w:t>d 1</w:t>
      </w:r>
    </w:p>
    <w:p>
      <w:r>
        <w:t>a) Dừng toàn bộ mọi hoạt động khai thác nước dưới đất hiện có (nếu có) và thực hiện xử lý, trám lấp giếng theo quy định;</w:t>
      </w:r>
    </w:p>
    <w:p>
      <w:r>
        <w:t>Vùng liền kề: Khu vực nghĩa trang Trung Sơn</w:t>
      </w:r>
    </w:p>
    <w:p>
      <w:r>
        <w:t>Trung Sơn</w:t>
      </w:r>
    </w:p>
    <w:p>
      <w:r>
        <w:t>Trung Thành</w:t>
      </w:r>
    </w:p>
    <w:p>
      <w:r>
        <w:t>Vị Xuyên</w:t>
      </w:r>
    </w:p>
    <w:p>
      <w:r>
        <w:t>68,2</w:t>
      </w:r>
    </w:p>
    <w:p>
      <w:r>
        <w:t>q, 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25</w:t>
      </w:r>
    </w:p>
    <w:p>
      <w:r>
        <w:t>HC1.5/2-4</w:t>
      </w:r>
    </w:p>
    <w:p>
      <w:r>
        <w:t>Vùng lõi: Khu vực nghĩa trang Minh Thành</w:t>
      </w:r>
    </w:p>
    <w:p>
      <w:r>
        <w:t>Minh Thành</w:t>
      </w:r>
    </w:p>
    <w:p>
      <w:r>
        <w:t>Trung Thành</w:t>
      </w:r>
    </w:p>
    <w:p>
      <w:r>
        <w:t>Vị Xuyên</w:t>
      </w:r>
    </w:p>
    <w:p>
      <w:r>
        <w:t>0,5</w:t>
      </w:r>
    </w:p>
    <w:p>
      <w:r>
        <w:t>q, d 1</w:t>
      </w:r>
    </w:p>
    <w:p>
      <w:r>
        <w:t>a) Dừng toàn bộ mọi hoạt động khai thác nước dưới đất hiện có (nếu có) và thực hiện xử lý, trám lấp giếng theo quy định;</w:t>
      </w:r>
    </w:p>
    <w:p>
      <w:r>
        <w:t>Vùng liền kề: Khu vực nghĩa trang Minh Thành</w:t>
      </w:r>
    </w:p>
    <w:p>
      <w:r>
        <w:t>Minh Thành</w:t>
      </w:r>
    </w:p>
    <w:p>
      <w:r>
        <w:t>Trung Thành</w:t>
      </w:r>
    </w:p>
    <w:p>
      <w:r>
        <w:t>Vị Xuyên</w:t>
      </w:r>
    </w:p>
    <w:p>
      <w:r>
        <w:t>59,6</w:t>
      </w:r>
    </w:p>
    <w:p>
      <w:r>
        <w:t>q, 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w:t>
      </w:r>
    </w:p>
    <w:p>
      <w:r>
        <w:t>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26</w:t>
      </w:r>
    </w:p>
    <w:p>
      <w:r>
        <w:t>HC1.5/2-5</w:t>
      </w:r>
    </w:p>
    <w:p>
      <w:r>
        <w:t>Vùng lõi: Khu vực nghĩa trang Tân Phong</w:t>
      </w:r>
    </w:p>
    <w:p>
      <w:r>
        <w:t>Tân Phong</w:t>
      </w:r>
    </w:p>
    <w:p>
      <w:r>
        <w:t>Ngọc Linh</w:t>
      </w:r>
    </w:p>
    <w:p>
      <w:r>
        <w:t>Vị Xuyên</w:t>
      </w:r>
    </w:p>
    <w:p>
      <w:r>
        <w:t>1,72</w:t>
      </w:r>
    </w:p>
    <w:p>
      <w:r>
        <w:t>ɛ 2  2</w:t>
      </w:r>
    </w:p>
    <w:p>
      <w:r>
        <w:t>a) Dừng toàn bộ mọi hoạt động khai thác nước dưới đất hiện có (nếu có) và thực hiện xử lý, trám lấp giếng theo quy định;</w:t>
      </w:r>
    </w:p>
    <w:p>
      <w:r>
        <w:t>Vùng liền kề: Khu vực nghĩa trang Tân Phong</w:t>
      </w:r>
    </w:p>
    <w:p>
      <w:r>
        <w:t>Xuân Phong</w:t>
      </w:r>
    </w:p>
    <w:p>
      <w:r>
        <w:t>Linh Hồ</w:t>
      </w:r>
    </w:p>
    <w:p>
      <w:r>
        <w:t>Vị Xuyên</w:t>
      </w:r>
    </w:p>
    <w:p>
      <w:r>
        <w:t>30,2</w:t>
      </w:r>
    </w:p>
    <w:p>
      <w:r>
        <w:t>ɛ 2  2</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Tân Phong</w:t>
      </w:r>
    </w:p>
    <w:p>
      <w:r>
        <w:t>Ngọc Linh</w:t>
      </w:r>
    </w:p>
    <w:p>
      <w:r>
        <w:t>Vị Xuyên</w:t>
      </w:r>
    </w:p>
    <w:p>
      <w:r>
        <w:t>68,4</w:t>
      </w:r>
    </w:p>
    <w:p>
      <w:r>
        <w:t>q, ɛ 2  2</w:t>
      </w:r>
    </w:p>
    <w:p>
      <w:r>
        <w:t>27</w:t>
      </w:r>
    </w:p>
    <w:p>
      <w:r>
        <w:t>HC1.5/3-1</w:t>
      </w:r>
    </w:p>
    <w:p>
      <w:r>
        <w:t>Vùng lõi: Khu vực nghĩa trang Thanh Sơn</w:t>
      </w:r>
    </w:p>
    <w:p>
      <w:r>
        <w:t>Thanh Sơn</w:t>
      </w:r>
    </w:p>
    <w:p>
      <w:r>
        <w:t>TT. Việt Quang</w:t>
      </w:r>
    </w:p>
    <w:p>
      <w:r>
        <w:t>Bắc Quang</w:t>
      </w:r>
    </w:p>
    <w:p>
      <w:r>
        <w:t>1,5</w:t>
      </w:r>
    </w:p>
    <w:p>
      <w:r>
        <w:t>ε 2  1</w:t>
      </w:r>
    </w:p>
    <w:p>
      <w:r>
        <w:t>a) Dừng toàn bộ mọi hoạt động khai thác nước dưới đất hiện có (nếu có) và thực hiện xử lý, trám lấp giếng theo quy định;</w:t>
      </w:r>
    </w:p>
    <w:p>
      <w:r>
        <w:t>Vùng liền kề: Khu vực nghĩa trang Thanh Sơn</w:t>
      </w:r>
    </w:p>
    <w:p>
      <w:r>
        <w:t>Thanh Sơn</w:t>
      </w:r>
    </w:p>
    <w:p>
      <w:r>
        <w:t>TT. Việt Quang</w:t>
      </w:r>
    </w:p>
    <w:p>
      <w:r>
        <w:t>Bắc Quang</w:t>
      </w:r>
    </w:p>
    <w:p>
      <w:r>
        <w:t>55</w:t>
      </w:r>
    </w:p>
    <w:p>
      <w:r>
        <w:t>ε 2  1 , ε 2  2</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28</w:t>
      </w:r>
    </w:p>
    <w:p>
      <w:r>
        <w:t>HC1.5/3-2</w:t>
      </w:r>
    </w:p>
    <w:p>
      <w:r>
        <w:t>Vùng lõi: Khu vực nghĩa trang Quang Thành</w:t>
      </w:r>
    </w:p>
    <w:p>
      <w:r>
        <w:t>Quang Thành</w:t>
      </w:r>
    </w:p>
    <w:p>
      <w:r>
        <w:t>TT. Việt Quang</w:t>
      </w:r>
    </w:p>
    <w:p>
      <w:r>
        <w:t>Bắc Quang</w:t>
      </w:r>
    </w:p>
    <w:p>
      <w:r>
        <w:t>0,46</w:t>
      </w:r>
    </w:p>
    <w:p>
      <w:r>
        <w:t>ε 2  2</w:t>
      </w:r>
    </w:p>
    <w:p>
      <w:r>
        <w:t>a) Dừng toàn bộ mọi hoạt động khai thác nước dưới đất hiện có (nếu có) và thực hiện xử lý, trám lấp giếng theo quy định;</w:t>
      </w:r>
    </w:p>
    <w:p>
      <w:r>
        <w:t>Vùng liền kề: Khu vực nghĩa trang Quang Thành</w:t>
      </w:r>
    </w:p>
    <w:p>
      <w:r>
        <w:t>Quang Thành</w:t>
      </w:r>
    </w:p>
    <w:p>
      <w:r>
        <w:t>TT. Việt Quang</w:t>
      </w:r>
    </w:p>
    <w:p>
      <w:r>
        <w:t>Bắc Quang</w:t>
      </w:r>
    </w:p>
    <w:p>
      <w:r>
        <w:t>13,5</w:t>
      </w:r>
    </w:p>
    <w:p>
      <w:r>
        <w:t>ε 2  2</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29</w:t>
      </w:r>
    </w:p>
    <w:p>
      <w:r>
        <w:t>HC1.5/3-3</w:t>
      </w:r>
    </w:p>
    <w:p>
      <w:r>
        <w:t>Vùng lõi: Khu vực nghĩa trang Tổ 6</w:t>
      </w:r>
    </w:p>
    <w:p>
      <w:r>
        <w:t>Tổ 6</w:t>
      </w:r>
    </w:p>
    <w:p>
      <w:r>
        <w:t>TT. Việt Quang</w:t>
      </w:r>
    </w:p>
    <w:p>
      <w:r>
        <w:t>Bắc Quang</w:t>
      </w:r>
    </w:p>
    <w:p>
      <w:r>
        <w:t>0,61</w:t>
      </w:r>
    </w:p>
    <w:p>
      <w:r>
        <w:t>ε 2  2</w:t>
      </w:r>
    </w:p>
    <w:p>
      <w:r>
        <w:t>a) Dừng toàn bộ mọi hoạt động khai thác nước dưới đất hiện có (nếu có) và thực hiện xử lý, trám lấp giếng theo quy định;</w:t>
      </w:r>
    </w:p>
    <w:p>
      <w:r>
        <w:t>Vùng liền kề: Khu vực nghĩa trang Tổ 6</w:t>
      </w:r>
    </w:p>
    <w:p>
      <w:r>
        <w:t>Tổ 6</w:t>
      </w:r>
    </w:p>
    <w:p>
      <w:r>
        <w:t>TT. Việt Quang</w:t>
      </w:r>
    </w:p>
    <w:p>
      <w:r>
        <w:t>Bắc Quang</w:t>
      </w:r>
    </w:p>
    <w:p>
      <w:r>
        <w:t>20,5</w:t>
      </w:r>
    </w:p>
    <w:p>
      <w:r>
        <w:t>ε 2  1 , ε 2  2</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30</w:t>
      </w:r>
    </w:p>
    <w:p>
      <w:r>
        <w:t>HC1.5/3-4</w:t>
      </w:r>
    </w:p>
    <w:p>
      <w:r>
        <w:t>Vùng lõi: Khu vực nghĩa trang Tổ 7</w:t>
      </w:r>
    </w:p>
    <w:p>
      <w:r>
        <w:t>Tổ 7</w:t>
      </w:r>
    </w:p>
    <w:p>
      <w:r>
        <w:t>TT. Việt Quang</w:t>
      </w:r>
    </w:p>
    <w:p>
      <w:r>
        <w:t>Bắc Quang</w:t>
      </w:r>
    </w:p>
    <w:p>
      <w:r>
        <w:t>0,3</w:t>
      </w:r>
    </w:p>
    <w:p>
      <w:r>
        <w:t>ε 2  2</w:t>
      </w:r>
    </w:p>
    <w:p>
      <w:r>
        <w:t>a) Dừng toàn bộ mọi hoạt động khai thác nước dưới đất hiện có (nếu có) và thực hiện xử lý, trám lấp giếng theo quy định;</w:t>
      </w:r>
    </w:p>
    <w:p>
      <w:r>
        <w:t>Vùng liền kề: Khu vực nghĩa trang Tổ 7</w:t>
      </w:r>
    </w:p>
    <w:p>
      <w:r>
        <w:t>Tổ 7</w:t>
      </w:r>
    </w:p>
    <w:p>
      <w:r>
        <w:t>TT. Việt Quang</w:t>
      </w:r>
    </w:p>
    <w:p>
      <w:r>
        <w:t>Bắc Quang</w:t>
      </w:r>
    </w:p>
    <w:p>
      <w:r>
        <w:t>14,8</w:t>
      </w:r>
    </w:p>
    <w:p>
      <w:r>
        <w:t>ε 2  1 , ε 2  2</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31</w:t>
      </w:r>
    </w:p>
    <w:p>
      <w:r>
        <w:t>HC1.5/3-5</w:t>
      </w:r>
    </w:p>
    <w:p>
      <w:r>
        <w:t>Vùng lõi 1: Khu vực nghĩa trang Tân lập</w:t>
      </w:r>
    </w:p>
    <w:p>
      <w:r>
        <w:t>Tân Lập</w:t>
      </w:r>
    </w:p>
    <w:p>
      <w:r>
        <w:t>TT. Vĩnh Tuy</w:t>
      </w:r>
    </w:p>
    <w:p>
      <w:r>
        <w:t>Bắc Quang</w:t>
      </w:r>
    </w:p>
    <w:p>
      <w:r>
        <w:t>0,59</w:t>
      </w:r>
    </w:p>
    <w:p>
      <w:r>
        <w:t>ε 2  1</w:t>
      </w:r>
    </w:p>
    <w:p>
      <w:r>
        <w:t>a) Dừng toàn bộ mọi hoạt động khai thác nước dưới đất hiện có (nếu có) và thực hiện xử lý, trám lấp giếng theo quy định;</w:t>
      </w:r>
    </w:p>
    <w:p>
      <w:r>
        <w:t>Vùng lõi 2: Khu vực nghĩa trang Tự Lập</w:t>
      </w:r>
    </w:p>
    <w:p>
      <w:r>
        <w:t>Tự Lập</w:t>
      </w:r>
    </w:p>
    <w:p>
      <w:r>
        <w:t>TT. Vĩnh Tuy</w:t>
      </w:r>
    </w:p>
    <w:p>
      <w:r>
        <w:t>Bắc Quang</w:t>
      </w:r>
    </w:p>
    <w:p>
      <w:r>
        <w:t>0,66</w:t>
      </w:r>
    </w:p>
    <w:p>
      <w:r>
        <w:t>ε 2  2</w:t>
      </w:r>
    </w:p>
    <w:p>
      <w:r>
        <w:t>Vùng liền kề: Khu vực nghĩa trang Tự Lập- Tân Lập</w:t>
      </w:r>
    </w:p>
    <w:p>
      <w:r>
        <w:t>Tân Lập, Tự Lập</w:t>
      </w:r>
    </w:p>
    <w:p>
      <w:r>
        <w:t>TT. Vĩnh Tuy</w:t>
      </w:r>
    </w:p>
    <w:p>
      <w:r>
        <w:t>Bắc Quang</w:t>
      </w:r>
    </w:p>
    <w:p>
      <w:r>
        <w:t>101,4</w:t>
      </w:r>
    </w:p>
    <w:p>
      <w:r>
        <w:t>q, ε 2  1 , ε 2  2</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32</w:t>
      </w:r>
    </w:p>
    <w:p>
      <w:r>
        <w:t>HC1.5/3-6</w:t>
      </w:r>
    </w:p>
    <w:p>
      <w:r>
        <w:t>Vùng lõi: Khu vực nghĩa trang thôn Tân Tiến</w:t>
      </w:r>
    </w:p>
    <w:p>
      <w:r>
        <w:t>Tân Tiến</w:t>
      </w:r>
    </w:p>
    <w:p>
      <w:r>
        <w:t>Tân Quang</w:t>
      </w:r>
    </w:p>
    <w:p>
      <w:r>
        <w:t>Bắc Quang</w:t>
      </w:r>
    </w:p>
    <w:p>
      <w:r>
        <w:t>1,5</w:t>
      </w:r>
    </w:p>
    <w:p>
      <w:r>
        <w:t>q</w:t>
      </w:r>
    </w:p>
    <w:p>
      <w:r>
        <w:t>a) Dừng toàn bộ mọi hoạt động khai thác nước dưới đất hiện có (nếu có) và thực hiện xử lý, trám lấp giếng theo quy định;</w:t>
      </w:r>
    </w:p>
    <w:p>
      <w:r>
        <w:t>Vùng liền kề: Khu vực nghĩa trang thôn Tân Tiến</w:t>
      </w:r>
    </w:p>
    <w:p>
      <w:r>
        <w:t>Tân Tiến</w:t>
      </w:r>
    </w:p>
    <w:p>
      <w:r>
        <w:t>Tân Quang</w:t>
      </w:r>
    </w:p>
    <w:p>
      <w:r>
        <w:t>Bắc Quang</w:t>
      </w:r>
    </w:p>
    <w:p>
      <w:r>
        <w:t>49,3</w:t>
      </w:r>
    </w:p>
    <w:p>
      <w:r>
        <w:t>q, np-ε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33</w:t>
      </w:r>
    </w:p>
    <w:p>
      <w:r>
        <w:t>HC1.5/3-7</w:t>
      </w:r>
    </w:p>
    <w:p>
      <w:r>
        <w:t>Vùng lõi: Khu vực nghĩa trang thôn Vinh Ngọc</w:t>
      </w:r>
    </w:p>
    <w:p>
      <w:r>
        <w:t>Vinh Ngọc</w:t>
      </w:r>
    </w:p>
    <w:p>
      <w:r>
        <w:t>Tân Quang</w:t>
      </w:r>
    </w:p>
    <w:p>
      <w:r>
        <w:t>Bắc Quang</w:t>
      </w:r>
    </w:p>
    <w:p>
      <w:r>
        <w:t>0,78</w:t>
      </w:r>
    </w:p>
    <w:p>
      <w:r>
        <w:t>γaD 1 sc 1</w:t>
      </w:r>
    </w:p>
    <w:p>
      <w:r>
        <w:t>a) Dừng toàn bộ mọi hoạt động khai thác nước dưới đất hiện có (nếu có) và thực hiện xử lý, trám lấp giếng theo quy định;</w:t>
      </w:r>
    </w:p>
    <w:p>
      <w:r>
        <w:t>Vùng liền kề: Khu vực nghĩa trang thôn Vinh Ngọc</w:t>
      </w:r>
    </w:p>
    <w:p>
      <w:r>
        <w:t>Vinh Ngọc</w:t>
      </w:r>
    </w:p>
    <w:p>
      <w:r>
        <w:t>Tân Quang</w:t>
      </w:r>
    </w:p>
    <w:p>
      <w:r>
        <w:t>Bắc Quang</w:t>
      </w:r>
    </w:p>
    <w:p>
      <w:r>
        <w:t>32,6</w:t>
      </w:r>
    </w:p>
    <w:p>
      <w:r>
        <w:t>np-ε 1 ,</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34</w:t>
      </w:r>
    </w:p>
    <w:p>
      <w:r>
        <w:t>HC1.5/3-8</w:t>
      </w:r>
    </w:p>
    <w:p>
      <w:r>
        <w:t>Vùng lõi 1: Khu vực nghĩa trang thôn Xuân Hòa</w:t>
      </w:r>
    </w:p>
    <w:p>
      <w:r>
        <w:t>Xuân Hòa</w:t>
      </w:r>
    </w:p>
    <w:p>
      <w:r>
        <w:t>Tân Quang</w:t>
      </w:r>
    </w:p>
    <w:p>
      <w:r>
        <w:t>Bắc Quang</w:t>
      </w:r>
    </w:p>
    <w:p>
      <w:r>
        <w:t>2,72</w:t>
      </w:r>
    </w:p>
    <w:p>
      <w:r>
        <w:t>q</w:t>
      </w:r>
    </w:p>
    <w:p>
      <w:r>
        <w:t>a) Dừng toàn bộ mọi hoạt động khai thác nước dưới đất hiện có (nếu có) và thực hiện xử lý, trám lấp giếng theo quy định;</w:t>
      </w:r>
    </w:p>
    <w:p>
      <w:r>
        <w:t>Vùng lõi 2: Khu vực nghĩa trang thôn Nghĩa Tân</w:t>
      </w:r>
    </w:p>
    <w:p>
      <w:r>
        <w:t>Nghĩa Tân</w:t>
      </w:r>
    </w:p>
    <w:p>
      <w:r>
        <w:t>Tân Quang</w:t>
      </w:r>
    </w:p>
    <w:p>
      <w:r>
        <w:t>Bắc Quang</w:t>
      </w:r>
    </w:p>
    <w:p>
      <w:r>
        <w:t>0,74</w:t>
      </w:r>
    </w:p>
    <w:p>
      <w:r>
        <w:t>q</w:t>
      </w:r>
    </w:p>
    <w:p>
      <w:r>
        <w:t>Vùng liền kề: Khu vực nghĩa trang Xuân Hòa- Nghĩa Tân</w:t>
      </w:r>
    </w:p>
    <w:p>
      <w:r>
        <w:t>Xuân Hòa, Nghĩa Tân</w:t>
      </w:r>
    </w:p>
    <w:p>
      <w:r>
        <w:t>Tân Quang</w:t>
      </w:r>
    </w:p>
    <w:p>
      <w:r>
        <w:t>Bắc Quang</w:t>
      </w:r>
    </w:p>
    <w:p>
      <w:r>
        <w:t>46,7</w:t>
      </w:r>
    </w:p>
    <w:p>
      <w:r>
        <w:t>q, np-ε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35</w:t>
      </w:r>
    </w:p>
    <w:p>
      <w:r>
        <w:t>HC1.5/3-9</w:t>
      </w:r>
    </w:p>
    <w:p>
      <w:r>
        <w:t>Vùng lõi: Khu vực nghĩa trang thôn Đá Bàn</w:t>
      </w:r>
    </w:p>
    <w:p>
      <w:r>
        <w:t>Đá Bàn</w:t>
      </w:r>
    </w:p>
    <w:p>
      <w:r>
        <w:t>Hùng An</w:t>
      </w:r>
    </w:p>
    <w:p>
      <w:r>
        <w:t>Bắc Quang</w:t>
      </w:r>
    </w:p>
    <w:p>
      <w:r>
        <w:t>0,4</w:t>
      </w:r>
    </w:p>
    <w:p>
      <w:r>
        <w:t>q</w:t>
      </w:r>
    </w:p>
    <w:p>
      <w:r>
        <w:t>a) Dừng toàn bộ mọi hoạt động khai thác nước dưới đất hiện có (nếu có) và thực hiện xử lý, trám lấp giếng theo quy định;</w:t>
      </w:r>
    </w:p>
    <w:p>
      <w:r>
        <w:t>Vùng liền kề: Khu vực nghĩa trang thôn Đá Bàn</w:t>
      </w:r>
    </w:p>
    <w:p>
      <w:r>
        <w:t>Đá Bàn</w:t>
      </w:r>
    </w:p>
    <w:p>
      <w:r>
        <w:t>Hùng An</w:t>
      </w:r>
    </w:p>
    <w:p>
      <w:r>
        <w:t>Bắc Quang</w:t>
      </w:r>
    </w:p>
    <w:p>
      <w:r>
        <w:t>76,4</w:t>
      </w:r>
    </w:p>
    <w:p>
      <w:r>
        <w:t>q, ε 2  1 , ε 2  2</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36</w:t>
      </w:r>
    </w:p>
    <w:p>
      <w:r>
        <w:t>HC1.5/3-10</w:t>
      </w:r>
    </w:p>
    <w:p>
      <w:r>
        <w:t>Vùng lõi: Khu vực nghĩa trang thôn Tân An</w:t>
      </w:r>
    </w:p>
    <w:p>
      <w:r>
        <w:t>Tân An</w:t>
      </w:r>
    </w:p>
    <w:p>
      <w:r>
        <w:t>Hùng An</w:t>
      </w:r>
    </w:p>
    <w:p>
      <w:r>
        <w:t>Bắc Quang</w:t>
      </w:r>
    </w:p>
    <w:p>
      <w:r>
        <w:t>1,15</w:t>
      </w:r>
    </w:p>
    <w:p>
      <w:r>
        <w:t>q, ε 2  1</w:t>
      </w:r>
    </w:p>
    <w:p>
      <w:r>
        <w:t>a) Dừng toàn bộ mọi hoạt động khai thác nước dưới đất hiện có (nếu có) và thực hiện xử lý, trám lấp giếng theo quy định;</w:t>
      </w:r>
    </w:p>
    <w:p>
      <w:r>
        <w:t>Vùng liền kề: Khu vực nghĩa trang thôn Tân An</w:t>
      </w:r>
    </w:p>
    <w:p>
      <w:r>
        <w:t>Tân An</w:t>
      </w:r>
    </w:p>
    <w:p>
      <w:r>
        <w:t>Hùng An</w:t>
      </w:r>
    </w:p>
    <w:p>
      <w:r>
        <w:t>Bắc Quang</w:t>
      </w:r>
    </w:p>
    <w:p>
      <w:r>
        <w:t>26,3</w:t>
      </w:r>
    </w:p>
    <w:p>
      <w:r>
        <w:t>q, ε 2  1 , ε 2  2</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37</w:t>
      </w:r>
    </w:p>
    <w:p>
      <w:r>
        <w:t>HC1.5/3-11</w:t>
      </w:r>
    </w:p>
    <w:p>
      <w:r>
        <w:t>Vùng lõi: Khu vực nghĩa trang thôn Minh Tường</w:t>
      </w:r>
    </w:p>
    <w:p>
      <w:r>
        <w:t>Minh Tường</w:t>
      </w:r>
    </w:p>
    <w:p>
      <w:r>
        <w:t>Kim Ngọc</w:t>
      </w:r>
    </w:p>
    <w:p>
      <w:r>
        <w:t>Bắc Quang</w:t>
      </w:r>
    </w:p>
    <w:p>
      <w:r>
        <w:t>1,4</w:t>
      </w:r>
    </w:p>
    <w:p>
      <w:r>
        <w:t>d 1</w:t>
      </w:r>
    </w:p>
    <w:p>
      <w:r>
        <w:t>a) Dừng toàn bộ mọi hoạt động khai thác nước dưới đất hiện có (nếu có) và thực hiện xử lý, trám lấp giếng theo quy định;</w:t>
      </w:r>
    </w:p>
    <w:p>
      <w:r>
        <w:t>Vùng liền kề: Khu vực nghĩa trang thôn Minh Tường</w:t>
      </w:r>
    </w:p>
    <w:p>
      <w:r>
        <w:t>Minh Tường</w:t>
      </w:r>
    </w:p>
    <w:p>
      <w:r>
        <w:t>Kim Ngọc</w:t>
      </w:r>
    </w:p>
    <w:p>
      <w:r>
        <w:t>Bắc Quang</w:t>
      </w:r>
    </w:p>
    <w:p>
      <w:r>
        <w:t>47,7</w:t>
      </w:r>
    </w:p>
    <w:p>
      <w:r>
        <w:t>q, 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38</w:t>
      </w:r>
    </w:p>
    <w:p>
      <w:r>
        <w:t>HC1.5/3-12</w:t>
      </w:r>
    </w:p>
    <w:p>
      <w:r>
        <w:t>Vùng lõi: Khu vực nghĩa trang thôn Phố Cáo</w:t>
      </w:r>
    </w:p>
    <w:p>
      <w:r>
        <w:t>Phố Cáo</w:t>
      </w:r>
    </w:p>
    <w:p>
      <w:r>
        <w:t>Đồng Yên</w:t>
      </w:r>
    </w:p>
    <w:p>
      <w:r>
        <w:t>Bắc Quang</w:t>
      </w:r>
    </w:p>
    <w:p>
      <w:r>
        <w:t>0,86</w:t>
      </w:r>
    </w:p>
    <w:p>
      <w:r>
        <w:t>q</w:t>
      </w:r>
    </w:p>
    <w:p>
      <w:r>
        <w:t>a) Dừng toàn bộ mọi hoạt động khai thác nước dưới đất hiện có (nếu có) và thực hiện xử lý, trám lấp giếng theo quy định;</w:t>
      </w:r>
    </w:p>
    <w:p>
      <w:r>
        <w:t>Vùng liền kề: Khu vực nghĩa trang thôn Phố Cáo</w:t>
      </w:r>
    </w:p>
    <w:p>
      <w:r>
        <w:t>Phố Cáo</w:t>
      </w:r>
    </w:p>
    <w:p>
      <w:r>
        <w:t>Đồng Yên</w:t>
      </w:r>
    </w:p>
    <w:p>
      <w:r>
        <w:t>Bắc Quang</w:t>
      </w:r>
    </w:p>
    <w:p>
      <w:r>
        <w:t>82,2</w:t>
      </w:r>
    </w:p>
    <w:p>
      <w:r>
        <w:t>q</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39</w:t>
      </w:r>
    </w:p>
    <w:p>
      <w:r>
        <w:t>HC1.5/3-13</w:t>
      </w:r>
    </w:p>
    <w:p>
      <w:r>
        <w:t>Vùng lõi: Khu vực nghĩa trang thôn Vĩnh Ban</w:t>
      </w:r>
    </w:p>
    <w:p>
      <w:r>
        <w:t>Vĩnh Ban</w:t>
      </w:r>
    </w:p>
    <w:p>
      <w:r>
        <w:t>Vĩnh Phúc</w:t>
      </w:r>
    </w:p>
    <w:p>
      <w:r>
        <w:t>Bắc Quang</w:t>
      </w:r>
    </w:p>
    <w:p>
      <w:r>
        <w:t>0,45</w:t>
      </w:r>
    </w:p>
    <w:p>
      <w:r>
        <w:t>q, d 1</w:t>
      </w:r>
    </w:p>
    <w:p>
      <w:r>
        <w:t>a) Dừng toàn bộ mọi hoạt động khai thác nước dưới đất hiện có (nếu có) và thực hiện xử lý, trám lấp giếng theo quy định;</w:t>
      </w:r>
    </w:p>
    <w:p>
      <w:r>
        <w:t>Vùng liền kề: Khu vực nghĩa trang thôn Vĩnh Ban</w:t>
      </w:r>
    </w:p>
    <w:p>
      <w:r>
        <w:t>Vĩnh Ban</w:t>
      </w:r>
    </w:p>
    <w:p>
      <w:r>
        <w:t>Vĩnh Phúc</w:t>
      </w:r>
    </w:p>
    <w:p>
      <w:r>
        <w:t>Bắc Quang</w:t>
      </w:r>
    </w:p>
    <w:p>
      <w:r>
        <w:t>52,9</w:t>
      </w:r>
    </w:p>
    <w:p>
      <w:r>
        <w:t>q, 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40</w:t>
      </w:r>
    </w:p>
    <w:p>
      <w:r>
        <w:t>HC1.5/4-1</w:t>
      </w:r>
    </w:p>
    <w:p>
      <w:r>
        <w:t>Vùng lõi: Khu vực nghĩa trang TT. Yên Bình</w:t>
      </w:r>
    </w:p>
    <w:p>
      <w:r>
        <w:t>Tổ 5</w:t>
      </w:r>
    </w:p>
    <w:p>
      <w:r>
        <w:t>TT. Yên Bình</w:t>
      </w:r>
    </w:p>
    <w:p>
      <w:r>
        <w:t>Quang Bình</w:t>
      </w:r>
    </w:p>
    <w:p>
      <w:r>
        <w:t>2,9</w:t>
      </w:r>
    </w:p>
    <w:p>
      <w:r>
        <w:t>q</w:t>
      </w:r>
    </w:p>
    <w:p>
      <w:r>
        <w:t>a) Dừng toàn bộ mọi hoạt động khai thác nước dưới đất hiện có (nếu có) và thực hiện xử lý, trám lấp giếng theo quy định;</w:t>
      </w:r>
    </w:p>
    <w:p>
      <w:r>
        <w:t>Vùng liền kề: Khu vực nghĩa trang TT. Yên Bình</w:t>
      </w:r>
    </w:p>
    <w:p>
      <w:r>
        <w:t>Tổ 5, Bản Yên, Nà Rại</w:t>
      </w:r>
    </w:p>
    <w:p>
      <w:r>
        <w:t>TT. Yên Bình</w:t>
      </w:r>
    </w:p>
    <w:p>
      <w:r>
        <w:t>Quang Bình</w:t>
      </w:r>
    </w:p>
    <w:p>
      <w:r>
        <w:t>88,9</w:t>
      </w:r>
    </w:p>
    <w:p>
      <w:r>
        <w:t>q, k</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41</w:t>
      </w:r>
    </w:p>
    <w:p>
      <w:r>
        <w:t>HC1.5/4-2</w:t>
      </w:r>
    </w:p>
    <w:p>
      <w:r>
        <w:t>Vùng lõi: Khu vực nghĩa trang Yên Thượng</w:t>
      </w:r>
    </w:p>
    <w:p>
      <w:r>
        <w:t>Yên Thượng</w:t>
      </w:r>
    </w:p>
    <w:p>
      <w:r>
        <w:t>Vĩ Thượng</w:t>
      </w:r>
    </w:p>
    <w:p>
      <w:r>
        <w:t>Quang Bình</w:t>
      </w:r>
    </w:p>
    <w:p>
      <w:r>
        <w:t>0,51</w:t>
      </w:r>
    </w:p>
    <w:p>
      <w:r>
        <w:t>q</w:t>
      </w:r>
    </w:p>
    <w:p>
      <w:r>
        <w:t>a) Dừng toàn bộ mọi hoạt động khai thác nước dưới đất hiện có (nếu có) và thực hiện xử lý, trám lấp giếng theo quy định;</w:t>
      </w:r>
    </w:p>
    <w:p>
      <w:r>
        <w:t>Vùng liền kề: Khu vực nghĩa trang Yên Thượng</w:t>
      </w:r>
    </w:p>
    <w:p>
      <w:r>
        <w:t>Yên Thượng</w:t>
      </w:r>
    </w:p>
    <w:p>
      <w:r>
        <w:t>Vĩ Thượng</w:t>
      </w:r>
    </w:p>
    <w:p>
      <w:r>
        <w:t>Quang Bình</w:t>
      </w:r>
    </w:p>
    <w:p>
      <w:r>
        <w:t>19,1</w:t>
      </w:r>
    </w:p>
    <w:p>
      <w:r>
        <w:t>q, d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Phố Cáo</w:t>
      </w:r>
    </w:p>
    <w:p>
      <w:r>
        <w:t>Đồng Yên</w:t>
      </w:r>
    </w:p>
    <w:p>
      <w:r>
        <w:t>Quang Bình</w:t>
      </w:r>
    </w:p>
    <w:p>
      <w:r>
        <w:t>3</w:t>
      </w:r>
    </w:p>
    <w:p>
      <w:r>
        <w:t>γaD 1 sc 1</w:t>
      </w:r>
    </w:p>
    <w:p>
      <w:r>
        <w:t>42</w:t>
      </w:r>
    </w:p>
    <w:p>
      <w:r>
        <w:t>HC1.5/4-3</w:t>
      </w:r>
    </w:p>
    <w:p>
      <w:r>
        <w:t>Vùng lõi: Khu vực nghĩa trang Bản Rịa</w:t>
      </w:r>
    </w:p>
    <w:p>
      <w:r>
        <w:t>Bản Rịa</w:t>
      </w:r>
    </w:p>
    <w:p>
      <w:r>
        <w:t>Bản Rịa</w:t>
      </w:r>
    </w:p>
    <w:p>
      <w:r>
        <w:t>Quang Bình</w:t>
      </w:r>
    </w:p>
    <w:p>
      <w:r>
        <w:t>1,52</w:t>
      </w:r>
    </w:p>
    <w:p>
      <w:r>
        <w:t>γaD 1 sc 1</w:t>
      </w:r>
    </w:p>
    <w:p>
      <w:r>
        <w:t>a) Dừng toàn bộ mọi hoạt động khai thác nước dưới đất hiện có (nếu có) và thực hiện xử lý, trám lấp giếng theo quy định;</w:t>
      </w:r>
    </w:p>
    <w:p>
      <w:r>
        <w:t>Vùng liền kề: Khu vực nghĩa trang Bản Rịa</w:t>
      </w:r>
    </w:p>
    <w:p>
      <w:r>
        <w:t>Bản Rịa</w:t>
      </w:r>
    </w:p>
    <w:p>
      <w:r>
        <w:t>Bản Rịa</w:t>
      </w:r>
    </w:p>
    <w:p>
      <w:r>
        <w:t>Quang Bình</w:t>
      </w:r>
    </w:p>
    <w:p>
      <w:r>
        <w:t>40,8</w:t>
      </w:r>
    </w:p>
    <w:p>
      <w:r>
        <w:t>γaD 1 sc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43</w:t>
      </w:r>
    </w:p>
    <w:p>
      <w:r>
        <w:t>HC1.5/4-4</w:t>
      </w:r>
    </w:p>
    <w:p>
      <w:r>
        <w:t>Vùng lõi: Khu vực nghĩa trang Bản Măng</w:t>
      </w:r>
    </w:p>
    <w:p>
      <w:r>
        <w:t>Bản Măng</w:t>
      </w:r>
    </w:p>
    <w:p>
      <w:r>
        <w:t>Bản Rịa</w:t>
      </w:r>
    </w:p>
    <w:p>
      <w:r>
        <w:t>Quang Bình</w:t>
      </w:r>
    </w:p>
    <w:p>
      <w:r>
        <w:t>2,14</w:t>
      </w:r>
    </w:p>
    <w:p>
      <w:r>
        <w:t>γaD 1 sc 1</w:t>
      </w:r>
    </w:p>
    <w:p>
      <w:r>
        <w:t>a) Dừng toàn bộ mọi hoạt động khai thác nước dưới đất hiện có (nếu có) và thực hiện xử lý, trám lấp giếng theo quy định;</w:t>
      </w:r>
    </w:p>
    <w:p>
      <w:r>
        <w:t>Vùng lõi: Khu vực nghĩa trang Bản Thín</w:t>
      </w:r>
    </w:p>
    <w:p>
      <w:r>
        <w:t>Bản Thín</w:t>
      </w:r>
    </w:p>
    <w:p>
      <w:r>
        <w:t>0,62</w:t>
      </w:r>
    </w:p>
    <w:p>
      <w:r>
        <w:t>γaD 1 sc 1</w:t>
      </w:r>
    </w:p>
    <w:p>
      <w:r>
        <w:t>Vùng liền kề: Khu vực nghĩa trang Bản Thín, Bản Măng</w:t>
      </w:r>
    </w:p>
    <w:p>
      <w:r>
        <w:t>Bản Thín, Bản Măng</w:t>
      </w:r>
    </w:p>
    <w:p>
      <w:r>
        <w:t>Bản Rịa</w:t>
      </w:r>
    </w:p>
    <w:p>
      <w:r>
        <w:t>Quang Bình</w:t>
      </w:r>
    </w:p>
    <w:p>
      <w:r>
        <w:t>121,8</w:t>
      </w:r>
    </w:p>
    <w:p>
      <w:r>
        <w:t>γaD 1 sc 1</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44</w:t>
      </w:r>
    </w:p>
    <w:p>
      <w:r>
        <w:t>HC1.5/7</w:t>
      </w:r>
    </w:p>
    <w:p>
      <w:r>
        <w:t>Vùng lõi: Khu vực nghĩa trang huyện Yên Minh</w:t>
      </w:r>
    </w:p>
    <w:p>
      <w:r>
        <w:t>Nà Rược</w:t>
      </w:r>
    </w:p>
    <w:p>
      <w:r>
        <w:t>TT. Yên Minh</w:t>
      </w:r>
    </w:p>
    <w:p>
      <w:r>
        <w:t>Yên Minh</w:t>
      </w:r>
    </w:p>
    <w:p>
      <w:r>
        <w:t>2,5</w:t>
      </w:r>
    </w:p>
    <w:p>
      <w:r>
        <w:t>t 1  2</w:t>
      </w:r>
    </w:p>
    <w:p>
      <w:r>
        <w:t>a) Dừng toàn bộ mọi hoạt động khai thác nước dưới đất hiện có (nếu có) và thực hiện xử lý, trám lấp giếng theo quy định;</w:t>
      </w:r>
    </w:p>
    <w:p>
      <w:r>
        <w:t>Vùng liền kề: Khu vực nghĩa trang huyện Yên Minh</w:t>
      </w:r>
    </w:p>
    <w:p>
      <w:r>
        <w:t>Nà Rược</w:t>
      </w:r>
    </w:p>
    <w:p>
      <w:r>
        <w:t>TT. Yên Minh</w:t>
      </w:r>
    </w:p>
    <w:p>
      <w:r>
        <w:t>Yên Minh</w:t>
      </w:r>
    </w:p>
    <w:p>
      <w:r>
        <w:t>39,7</w:t>
      </w:r>
    </w:p>
    <w:p>
      <w:r>
        <w:t>t 1  2</w:t>
      </w:r>
    </w:p>
    <w:p>
      <w:r>
        <w:t>b) Không cấp phép thăm dò, khai thác để xây dựng thêm công trình khai thác nước dưới đất mới và thực hiện các biện pháp hạn chế khai thác quy định tại mục c, mục d và mục đ đối với các công trình hiện có;</w:t>
      </w:r>
    </w:p>
    <w:p>
      <w:r>
        <w:t>c)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d)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Nà Nhuông, Nà Noong</w:t>
      </w:r>
    </w:p>
    <w:p>
      <w:r>
        <w:t>Đông Minh</w:t>
      </w:r>
    </w:p>
    <w:p>
      <w:r>
        <w:t>Yên Minh</w:t>
      </w:r>
    </w:p>
    <w:p>
      <w:r>
        <w:t>30,6</w:t>
      </w:r>
    </w:p>
    <w:p>
      <w:r>
        <w:t>t 1  2</w:t>
      </w:r>
    </w:p>
    <w:p>
      <w:r>
        <w:t>PHỤ LỤC 02:</w:t>
      </w:r>
    </w:p>
    <w:p>
      <w:r>
        <w:t>DANH MỤC VÙNG HẠN CHẾ KHAI THÁC NƯỚC DƯỚI ĐẤT (VÙNG HẠN CHẾ 3) TRÊN ĐỊA BÀN TỈNH HÀ GIANG</w:t>
      </w:r>
    </w:p>
    <w:p>
      <w:r>
        <w:t>(Kèm theo Quyết định số 2587/QĐ-UBND ngày 29 tháng 12 năm 2023 của Ủy ban nhân dân tỉnh)</w:t>
      </w:r>
    </w:p>
    <w:p>
      <w:r>
        <w:t>TT</w:t>
      </w:r>
    </w:p>
    <w:p>
      <w:r>
        <w:t>K  ý  h iệu     v ùn g  h  ạ n  c  h ế</w:t>
      </w:r>
    </w:p>
    <w:p>
      <w:r>
        <w:t>K  h  u   vực    h ạn    c  h ế</w:t>
      </w:r>
    </w:p>
    <w:p>
      <w:r>
        <w:t>Đ ơ n   vị  h à n h    c  h  í  n h</w:t>
      </w:r>
    </w:p>
    <w:p>
      <w:r>
        <w:t>Di ệ n   tí c h      h ạn    c  h ế   (ha)</w:t>
      </w:r>
    </w:p>
    <w:p>
      <w:r>
        <w:t>Tầ n g  c  h ứa      n ư ớ c    h ạn  c  h ế</w:t>
      </w:r>
    </w:p>
    <w:p>
      <w:r>
        <w:t>Biện  ph  á p   áp    d  ụn g    h ạn    c  h ế    kh ai thác    n ư ớ c</w:t>
      </w:r>
    </w:p>
    <w:p>
      <w:r>
        <w:t>T h ô n  / TDP</w:t>
      </w:r>
    </w:p>
    <w:p>
      <w:r>
        <w:t>Xã/ P  h ư ờ  n g/ T T</w:t>
      </w:r>
    </w:p>
    <w:p>
      <w:r>
        <w:t>H u y ệ  n / T P</w:t>
      </w:r>
    </w:p>
    <w:p>
      <w:r>
        <w:t>1</w:t>
      </w:r>
    </w:p>
    <w:p>
      <w:r>
        <w:t>HC3/1</w:t>
      </w:r>
    </w:p>
    <w:p>
      <w:r>
        <w:t>Khu dân cư các tổ: 2, 3, 4; các thôn: Nà Chang, Nà Khoang, Bảo An</w:t>
      </w:r>
    </w:p>
    <w:p>
      <w:r>
        <w:t>Khu dân cư các tổ: 2, 3, 4; các thôn: Nà Chang, Nà Khoang, Bảo An</w:t>
      </w:r>
    </w:p>
    <w:p>
      <w:r>
        <w:t>TT. Tam Sơn</w:t>
      </w:r>
    </w:p>
    <w:p>
      <w:r>
        <w:t>Quản Bạ</w:t>
      </w:r>
    </w:p>
    <w:p>
      <w:r>
        <w:t>49,6</w:t>
      </w:r>
    </w:p>
    <w:p>
      <w:r>
        <w:t>d 1 , d 1-2</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2</w:t>
      </w:r>
    </w:p>
    <w:p>
      <w:r>
        <w:t>HC3/2</w:t>
      </w:r>
    </w:p>
    <w:p>
      <w:r>
        <w:t>Khu dân cư các: 1, 2, 3, 5, 6 và thôn Nà Tèn</w:t>
      </w:r>
    </w:p>
    <w:p>
      <w:r>
        <w:t>Tổ: 1, 2, 3, 5, 6 và thôn Nà Tèn</w:t>
      </w:r>
    </w:p>
    <w:p>
      <w:r>
        <w:t>TT. Yên Minh</w:t>
      </w:r>
    </w:p>
    <w:p>
      <w:r>
        <w:t>Yên Minh</w:t>
      </w:r>
    </w:p>
    <w:p>
      <w:r>
        <w:t>48</w:t>
      </w:r>
    </w:p>
    <w:p>
      <w:r>
        <w:t>t 1 , p</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3</w:t>
      </w:r>
    </w:p>
    <w:p>
      <w:r>
        <w:t>HC3/3</w:t>
      </w:r>
    </w:p>
    <w:p>
      <w:r>
        <w:t>Khu dân cư các tổ: 1, 2, 3, 4 , 5, 6, 7 và thôn Ngài Lủng</w:t>
      </w:r>
    </w:p>
    <w:p>
      <w:r>
        <w:t>Khu dân cư các tổ: 1, 2, 3, 4 , 5, 6, 7 và thôn Ngài Lủng</w:t>
      </w:r>
    </w:p>
    <w:p>
      <w:r>
        <w:t>TT. Đồng Văn</w:t>
      </w:r>
    </w:p>
    <w:p>
      <w:r>
        <w:t>Đồng Văn</w:t>
      </w:r>
    </w:p>
    <w:p>
      <w:r>
        <w:t>49,5</w:t>
      </w:r>
    </w:p>
    <w:p>
      <w:r>
        <w:t>c-p, d 1 , d 3</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4</w:t>
      </w:r>
    </w:p>
    <w:p>
      <w:r>
        <w:t>HC3/4</w:t>
      </w:r>
    </w:p>
    <w:p>
      <w:r>
        <w:t>Khu dân cư các tổ: 1, 2, 3, 4, 5</w:t>
      </w:r>
    </w:p>
    <w:p>
      <w:r>
        <w:t>Khu dân cư các tổ: 1, 2, 3, 4, 5</w:t>
      </w:r>
    </w:p>
    <w:p>
      <w:r>
        <w:t>TT. Mèo Vạc</w:t>
      </w:r>
    </w:p>
    <w:p>
      <w:r>
        <w:t>Mèo Vạc</w:t>
      </w:r>
    </w:p>
    <w:p>
      <w:r>
        <w:t>84,9</w:t>
      </w:r>
    </w:p>
    <w:p>
      <w:r>
        <w:t>c-p, p</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5</w:t>
      </w:r>
    </w:p>
    <w:p>
      <w:r>
        <w:t>HC3/5</w:t>
      </w:r>
    </w:p>
    <w:p>
      <w:r>
        <w:t>Khu dân cư các tổ: 1, 2, 3, 4, 5, 6</w:t>
      </w:r>
    </w:p>
    <w:p>
      <w:r>
        <w:t>Tổ: 1, 2, 3, 4, 5, 6</w:t>
      </w:r>
    </w:p>
    <w:p>
      <w:r>
        <w:t>TT. Vinh Quang</w:t>
      </w:r>
    </w:p>
    <w:p>
      <w:r>
        <w:t>Hoàng Su Phì</w:t>
      </w:r>
    </w:p>
    <w:p>
      <w:r>
        <w:t>46</w:t>
      </w:r>
    </w:p>
    <w:p>
      <w:r>
        <w:t>γaD 1 sc 1</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6</w:t>
      </w:r>
    </w:p>
    <w:p>
      <w:r>
        <w:t>HC3/6</w:t>
      </w:r>
    </w:p>
    <w:p>
      <w:r>
        <w:t>Khu dân cư các tổ: 1, 2, 3, 4</w:t>
      </w:r>
    </w:p>
    <w:p>
      <w:r>
        <w:t>Tổ: 1, 2, 3, 4</w:t>
      </w:r>
    </w:p>
    <w:p>
      <w:r>
        <w:t>TT. Cốc Pài</w:t>
      </w:r>
    </w:p>
    <w:p>
      <w:r>
        <w:t>Xín Mần</w:t>
      </w:r>
    </w:p>
    <w:p>
      <w:r>
        <w:t>45,1</w:t>
      </w:r>
    </w:p>
    <w:p>
      <w:r>
        <w:t>γaD 1 sc 1</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7</w:t>
      </w:r>
    </w:p>
    <w:p>
      <w:r>
        <w:t>HC3/7-1</w:t>
      </w:r>
    </w:p>
    <w:p>
      <w:r>
        <w:t>Khu dân cư các tổ: 1, 2, 3, 4, 5, 6, 7, 8, 9, 10, 11, 12, 13, 14, 15, 16, 17 và 18</w:t>
      </w:r>
    </w:p>
    <w:p>
      <w:r>
        <w:t>Tổ: 1, 2, 3, 4, 5, 6, 7, 8, 9, 10, 11, 12, 13, 14, 15, 16, 17 và 18</w:t>
      </w:r>
    </w:p>
    <w:p>
      <w:r>
        <w:t>Nguyễn Trãi</w:t>
      </w:r>
    </w:p>
    <w:p>
      <w:r>
        <w:t>TP. Hà Giang</w:t>
      </w:r>
    </w:p>
    <w:p>
      <w:r>
        <w:t>176,4</w:t>
      </w:r>
    </w:p>
    <w:p>
      <w:r>
        <w:t>q, ɛ 2  1 , ɛ 2  2</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8</w:t>
      </w:r>
    </w:p>
    <w:p>
      <w:r>
        <w:t>HC3/7-2</w:t>
      </w:r>
    </w:p>
    <w:p>
      <w:r>
        <w:t>Khu dân cư các tổ: 1, 2, 3, 4, 5, 6, 7, 8, 9, 10, 11, 12, 13, 14, 15, 16, 17, 18, 19, 20, 21 và 22</w:t>
      </w:r>
    </w:p>
    <w:p>
      <w:r>
        <w:t>Tổ: 1, 2, 3, 4, 5, 6, 7, 8, 9, 10, 11, 12, 13, 14, 15, 16, 17, 18, 19, 20, 21 và 22</w:t>
      </w:r>
    </w:p>
    <w:p>
      <w:r>
        <w:t>Minh Khai</w:t>
      </w:r>
    </w:p>
    <w:p>
      <w:r>
        <w:t>TP. Hà Giang</w:t>
      </w:r>
    </w:p>
    <w:p>
      <w:r>
        <w:t>98,3</w:t>
      </w:r>
    </w:p>
    <w:p>
      <w:r>
        <w:t>q, ɛ 2  1 , ɛ 2  2 , ɛ 2  3</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9</w:t>
      </w:r>
    </w:p>
    <w:p>
      <w:r>
        <w:t>HC3/7-3</w:t>
      </w:r>
    </w:p>
    <w:p>
      <w:r>
        <w:t>Khu dân cư các tổ: 1, 2, 3, 4, 5, 6, 7, 8, 9, 10, 11, 12, 13, 14, 15, 16, 17</w:t>
      </w:r>
    </w:p>
    <w:p>
      <w:r>
        <w:t>Tổ: 1, 2, 3, 4, 5, 6, 7, 8, 9, 10, 11, 12, 13, 14, 15, 16, 17</w:t>
      </w:r>
    </w:p>
    <w:p>
      <w:r>
        <w:t>Trần Phú</w:t>
      </w:r>
    </w:p>
    <w:p>
      <w:r>
        <w:t>TP. Hà Giang</w:t>
      </w:r>
    </w:p>
    <w:p>
      <w:r>
        <w:t>78,4</w:t>
      </w:r>
    </w:p>
    <w:p>
      <w:r>
        <w:t>q, ɛ 2  2</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10</w:t>
      </w:r>
    </w:p>
    <w:p>
      <w:r>
        <w:t>HC3/7-4</w:t>
      </w:r>
    </w:p>
    <w:p>
      <w:r>
        <w:t>Khu dân cư các tổ: 1, 2, 3, 4, 5, 6, 7, 8, 9</w:t>
      </w:r>
    </w:p>
    <w:p>
      <w:r>
        <w:t>Tổ: 1, 2, 3, 4, 5, 6, 7, 8, 9</w:t>
      </w:r>
    </w:p>
    <w:p>
      <w:r>
        <w:t>Ngọc Hà</w:t>
      </w:r>
    </w:p>
    <w:p>
      <w:r>
        <w:t>TP. Hà Giang</w:t>
      </w:r>
    </w:p>
    <w:p>
      <w:r>
        <w:t>89,8</w:t>
      </w:r>
    </w:p>
    <w:p>
      <w:r>
        <w:t>q, ε 2  2</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11</w:t>
      </w:r>
    </w:p>
    <w:p>
      <w:r>
        <w:t>HC3/7-5</w:t>
      </w:r>
    </w:p>
    <w:p>
      <w:r>
        <w:t>Khu dân cư các tổ: 1, 2, 3, 4, 5, 6, 7</w:t>
      </w:r>
    </w:p>
    <w:p>
      <w:r>
        <w:t>Tổ: 1, 2, 3, 4, 5, 6, 7</w:t>
      </w:r>
    </w:p>
    <w:p>
      <w:r>
        <w:t>Quang Trung</w:t>
      </w:r>
    </w:p>
    <w:p>
      <w:r>
        <w:t>TP. Hà Giang</w:t>
      </w:r>
    </w:p>
    <w:p>
      <w:r>
        <w:t>107,4</w:t>
      </w:r>
    </w:p>
    <w:p>
      <w:r>
        <w:t>q, d 1-2 , ɛ 2  2</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12</w:t>
      </w:r>
    </w:p>
    <w:p>
      <w:r>
        <w:t>HC3/7-6</w:t>
      </w:r>
    </w:p>
    <w:p>
      <w:r>
        <w:t>Khu dân cư các thôn: Sơn Hà, Thái Hà, Bản Tùy, Bản Cưởm 1, Bản Cưởm 2, Đoàn Kết, Tà Vải</w:t>
      </w:r>
    </w:p>
    <w:p>
      <w:r>
        <w:t>Thôn: Sơn Hà, Thái Hà, Bản Tùy, Bản Cưởm 1, Bản Cưởm 2, Đoàn Kết, Tà Vải</w:t>
      </w:r>
    </w:p>
    <w:p>
      <w:r>
        <w:t>Ngọc Đường</w:t>
      </w:r>
    </w:p>
    <w:p>
      <w:r>
        <w:t>TP. Hà Giang</w:t>
      </w:r>
    </w:p>
    <w:p>
      <w:r>
        <w:t>82,9</w:t>
      </w:r>
    </w:p>
    <w:p>
      <w:r>
        <w:t>q, d 1-2 , d 1</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13</w:t>
      </w:r>
    </w:p>
    <w:p>
      <w:r>
        <w:t>HC3/8-1</w:t>
      </w:r>
    </w:p>
    <w:p>
      <w:r>
        <w:t>Khu dân cư các tổ: 1, 2, 3, 4, 5, 6, 7, 8, 9, 10, 11, 12, 13, 14, 15, 16, 17, 18</w:t>
      </w:r>
    </w:p>
    <w:p>
      <w:r>
        <w:t>Tổ: 1, 2, 3, 4, 5, 6, 7, 8, 9, 10, 11, 12, 13, 14, 15, 16, 17, 18</w:t>
      </w:r>
    </w:p>
    <w:p>
      <w:r>
        <w:t>TT. Vị Xuyên</w:t>
      </w:r>
    </w:p>
    <w:p>
      <w:r>
        <w:t>Vị Xuyên</w:t>
      </w:r>
    </w:p>
    <w:p>
      <w:r>
        <w:t>134,3</w:t>
      </w:r>
    </w:p>
    <w:p>
      <w:r>
        <w:t>q, d1</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14</w:t>
      </w:r>
    </w:p>
    <w:p>
      <w:r>
        <w:t>HC3/8-2</w:t>
      </w:r>
    </w:p>
    <w:p>
      <w:r>
        <w:t>Khu kinh tế Thanh Thủy</w:t>
      </w:r>
    </w:p>
    <w:p>
      <w:r>
        <w:t>Khu kinh tế Thanh Thủy</w:t>
      </w:r>
    </w:p>
    <w:p>
      <w:r>
        <w:t>Thanh Thủy</w:t>
      </w:r>
    </w:p>
    <w:p>
      <w:r>
        <w:t>Vị Xuyên</w:t>
      </w:r>
    </w:p>
    <w:p>
      <w:r>
        <w:t>13,3</w:t>
      </w:r>
    </w:p>
    <w:p>
      <w:r>
        <w:t>np- ɛ 1</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15</w:t>
      </w:r>
    </w:p>
    <w:p>
      <w:r>
        <w:t>HC3/9</w:t>
      </w:r>
    </w:p>
    <w:p>
      <w:r>
        <w:t>Khu dân cư các tổ: 1, 2, 3, 4, 5</w:t>
      </w:r>
    </w:p>
    <w:p>
      <w:r>
        <w:t>Tổ: 1, 2, 3, 4, 5</w:t>
      </w:r>
    </w:p>
    <w:p>
      <w:r>
        <w:t>TT. Yên Bình</w:t>
      </w:r>
    </w:p>
    <w:p>
      <w:r>
        <w:t>Quang Bình</w:t>
      </w:r>
    </w:p>
    <w:p>
      <w:r>
        <w:t>84,3</w:t>
      </w:r>
    </w:p>
    <w:p>
      <w:r>
        <w:t>q, ɛ 2  1</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16</w:t>
      </w:r>
    </w:p>
    <w:p>
      <w:r>
        <w:t>HC3/10</w:t>
      </w:r>
    </w:p>
    <w:p>
      <w:r>
        <w:t>Khu dân cư các tổ: 1, 2, 3, 4, 5, 6, 7, 8, 9, 10, 11, 12, 13, 14, các thôn: Thanh Bình, Thanh Tân, Minh Thành, Tân Thành</w:t>
      </w:r>
    </w:p>
    <w:p>
      <w:r>
        <w:t>Tổ: 1, 2, 3, 4, 5, 6, 7, 8, 9, 10, 11, 12, 13, 14, các thôn: Thanh Bình, Thanh Tân, Minh Thành, Tân Thành</w:t>
      </w:r>
    </w:p>
    <w:p>
      <w:r>
        <w:t>TT. Việt Quang</w:t>
      </w:r>
    </w:p>
    <w:p>
      <w:r>
        <w:t>Bắc Quang</w:t>
      </w:r>
    </w:p>
    <w:p>
      <w:r>
        <w:t>363,5</w:t>
      </w:r>
    </w:p>
    <w:p>
      <w:r>
        <w:t>q, ε 2  1 , ε 2  2</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17</w:t>
      </w:r>
    </w:p>
    <w:p>
      <w:r>
        <w:t>HC3/11</w:t>
      </w:r>
    </w:p>
    <w:p>
      <w:r>
        <w:t>Khu dân cư các tổ: 1, 2, 3, 4, 5</w:t>
      </w:r>
    </w:p>
    <w:p>
      <w:r>
        <w:t>Khu dân cư các tổ: 1, 2, 3, 4, 5</w:t>
      </w:r>
    </w:p>
    <w:p>
      <w:r>
        <w:t>TT. Yên Phú</w:t>
      </w:r>
    </w:p>
    <w:p>
      <w:r>
        <w:t>Bắc Mê</w:t>
      </w:r>
    </w:p>
    <w:p>
      <w:r>
        <w:t>39,6</w:t>
      </w:r>
    </w:p>
    <w:p>
      <w:r>
        <w:t>q, d 1-2 , d 1</w:t>
      </w:r>
    </w:p>
    <w:p>
      <w:r>
        <w:t>a) Không cấp phép thăm dò, khai thác để xây dựng thêm công trình khai thác nước dưới đất mới;</w:t>
      </w:r>
    </w:p>
    <w:p>
      <w:r>
        <w:t>b) Đối với công trình không có giấy phép thì dừng khai thác và thực hiện việc xử lý, trám lấp giếng theo quy định, trừ trường hợp công trình khai thác để cấp nước cho các mục đích cấp nước sinh hoạt, cấp nước phục vụ phòng, chống thiên tai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c) 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p>
      <w:r>
        <w:t>PHỤ LỤC 03:</w:t>
      </w:r>
    </w:p>
    <w:p>
      <w:r>
        <w:t>DANH MỤC VÙNG HẠN CHẾ KHAI THÁC NƯỚC DƯỚI ĐẤT (VÙNG HẠN CHẾ HỖN HỢP) TRÊN ĐỊA BÀN TỈNH HÀ GIANG</w:t>
      </w:r>
    </w:p>
    <w:p>
      <w:r>
        <w:t>(Kèm theo Quyết định số 2587/QĐ-UBND ngày 29 tháng 12 năm 2023 của Ủy ban nhân dân tỉnh)</w:t>
      </w:r>
    </w:p>
    <w:p>
      <w:r>
        <w:t>TT</w:t>
      </w:r>
    </w:p>
    <w:p>
      <w:r>
        <w:t>K  ý  h iệu     v ùn g  h  ạ n  c  h ế</w:t>
      </w:r>
    </w:p>
    <w:p>
      <w:r>
        <w:t>K  h  u   vực    h ạn    c  h ế</w:t>
      </w:r>
    </w:p>
    <w:p>
      <w:r>
        <w:t>Đ ơ n   vị  h à n h    c  h  í  n h</w:t>
      </w:r>
    </w:p>
    <w:p>
      <w:r>
        <w:t>Di ệ n   tí c h      h ạn    c  h ế   (ha)</w:t>
      </w:r>
    </w:p>
    <w:p>
      <w:r>
        <w:t>Tầ n g  c  h ứa      n ư ớ c    h ạn  c  h ế</w:t>
      </w:r>
    </w:p>
    <w:p>
      <w:r>
        <w:t>Biện  ph  á p   áp    d  ụn g    h ạn    c  h ế    kh ai thác    n ư ớ c</w:t>
      </w:r>
    </w:p>
    <w:p>
      <w:r>
        <w:t>T h ô n  / TDP</w:t>
      </w:r>
    </w:p>
    <w:p>
      <w:r>
        <w:t>Xã/ P  h ư ờ  n g/ T T</w:t>
      </w:r>
    </w:p>
    <w:p>
      <w:r>
        <w:t>H u y ệ  n / T P</w:t>
      </w:r>
    </w:p>
    <w:p>
      <w:r>
        <w:t>1</w:t>
      </w:r>
    </w:p>
    <w:p>
      <w:r>
        <w:t>HCHH 1-3/1</w:t>
      </w:r>
    </w:p>
    <w:p>
      <w:r>
        <w:t>Vùng chồng lấn giữa vùng hạn chế 1 và vùng hạn chế 3 khu vực xã Ngọc Đường</w:t>
      </w:r>
    </w:p>
    <w:p>
      <w:r>
        <w:t>Bản Cưởm, Thái Hà, Sơn Hà</w:t>
      </w:r>
    </w:p>
    <w:p>
      <w:r>
        <w:t>Ngọc Đường</w:t>
      </w:r>
    </w:p>
    <w:p>
      <w:r>
        <w:t>TP. Hà Giang</w:t>
      </w:r>
    </w:p>
    <w:p>
      <w:r>
        <w:t>41,9</w:t>
      </w:r>
    </w:p>
    <w:p>
      <w:r>
        <w:t>q, d 1-2</w:t>
      </w:r>
    </w:p>
    <w:p>
      <w:r>
        <w:t>a) Không cấp phép thăm dò, khai thác để xây dựng thêm công trình khai thác nước dưới đất mới và thực hiện các biện pháp hạn chế khai thác quy định tại mục b, mục c và mục d đối với các công trình hiện có;</w:t>
      </w:r>
    </w:p>
    <w:p>
      <w:r>
        <w:t>b)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c)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d)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2</w:t>
      </w:r>
    </w:p>
    <w:p>
      <w:r>
        <w:t>HCHH 1-3/2</w:t>
      </w:r>
    </w:p>
    <w:p>
      <w:r>
        <w:t>Vùng chồng lấn giữa vùng hạn chế 1 và vùng hạn chế 3 khu vực P. Minh Khai</w:t>
      </w:r>
    </w:p>
    <w:p>
      <w:r>
        <w:t>Tổ 1, 2</w:t>
      </w:r>
    </w:p>
    <w:p>
      <w:r>
        <w:t>Minh Khai</w:t>
      </w:r>
    </w:p>
    <w:p>
      <w:r>
        <w:t>TP. Hà Giang</w:t>
      </w:r>
    </w:p>
    <w:p>
      <w:r>
        <w:t>18,3</w:t>
      </w:r>
    </w:p>
    <w:p>
      <w:r>
        <w:t>q, ɛ 2  1</w:t>
      </w:r>
    </w:p>
    <w:p>
      <w:r>
        <w:t>a) Không cấp phép thăm dò, khai thác để xây dựng thêm công trình khai thác nước dưới đất mới và thực hiện các biện pháp hạn chế khai thác quy định tại mục b, mục c và mục d đối với các công trình hiện có;</w:t>
      </w:r>
    </w:p>
    <w:p>
      <w:r>
        <w:t>b)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c)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d)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3</w:t>
      </w:r>
    </w:p>
    <w:p>
      <w:r>
        <w:t>HCHH 1-3/3</w:t>
      </w:r>
    </w:p>
    <w:p>
      <w:r>
        <w:t>Vùng chồng lấn giữa vùng hạn chế 1 và vùng hạn chế 3 khu vực P. Quang Trung</w:t>
      </w:r>
    </w:p>
    <w:p>
      <w:r>
        <w:t>Tổ 3</w:t>
      </w:r>
    </w:p>
    <w:p>
      <w:r>
        <w:t>Quang Trung</w:t>
      </w:r>
    </w:p>
    <w:p>
      <w:r>
        <w:t>TP. Hà Giang</w:t>
      </w:r>
    </w:p>
    <w:p>
      <w:r>
        <w:t>0,3</w:t>
      </w:r>
    </w:p>
    <w:p>
      <w:r>
        <w:t>ɛ 2  2</w:t>
      </w:r>
    </w:p>
    <w:p>
      <w:r>
        <w:t>a) Không cấp phép thăm dò, khai thác để xây dựng thêm công trình khai thác nước dưới đất mới và thực hiện các biện pháp hạn chế khai thác quy định tại mục b, mục c và mục d đối với các công trình hiện có;</w:t>
      </w:r>
    </w:p>
    <w:p>
      <w:r>
        <w:t>b)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c)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d)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4</w:t>
      </w:r>
    </w:p>
    <w:p>
      <w:r>
        <w:t>HCHH 1-3/4</w:t>
      </w:r>
    </w:p>
    <w:p>
      <w:r>
        <w:t>Vùng chồng lấn giữa vùng hạn chế 1 và vùng hạn chế 3 khu vực TT. Vị Xuyên</w:t>
      </w:r>
    </w:p>
    <w:p>
      <w:r>
        <w:t>Tổ 5, 6, 7</w:t>
      </w:r>
    </w:p>
    <w:p>
      <w:r>
        <w:t>TT. Vị Xuyên</w:t>
      </w:r>
    </w:p>
    <w:p>
      <w:r>
        <w:t>Vị Xuyên</w:t>
      </w:r>
    </w:p>
    <w:p>
      <w:r>
        <w:t>38,5</w:t>
      </w:r>
    </w:p>
    <w:p>
      <w:r>
        <w:t>q, d 1</w:t>
      </w:r>
    </w:p>
    <w:p>
      <w:r>
        <w:t>a) Không cấp phép thăm dò, khai thác để xây dựng thêm công trình khai thác nước dưới đất mới và thực hiện các biện pháp hạn chế khai thác quy định tại mục b, mục c và mục d đối với các công trình hiện có;</w:t>
      </w:r>
    </w:p>
    <w:p>
      <w:r>
        <w:t>b)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c)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d)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5</w:t>
      </w:r>
    </w:p>
    <w:p>
      <w:r>
        <w:t>HCHH1-3/5</w:t>
      </w:r>
    </w:p>
    <w:p>
      <w:r>
        <w:t>Vùng chồng lấn giữa vùng hạn chế 1 và vùng hạn chế 3 khu vực thị trấn Yên Phú</w:t>
      </w:r>
    </w:p>
    <w:p>
      <w:r>
        <w:t>Nà Nèn</w:t>
      </w:r>
    </w:p>
    <w:p>
      <w:r>
        <w:t>TT. Yên Phú</w:t>
      </w:r>
    </w:p>
    <w:p>
      <w:r>
        <w:t>Bắc Mê</w:t>
      </w:r>
    </w:p>
    <w:p>
      <w:r>
        <w:t>15,8</w:t>
      </w:r>
    </w:p>
    <w:p>
      <w:r>
        <w:t>q, d 1</w:t>
      </w:r>
    </w:p>
    <w:p>
      <w:r>
        <w:t>a) Không cấp phép thăm dò, khai thác để xây dựng thêm công trình khai thác nước dưới đất mới và thực hiện các biện pháp hạn chế khai thác quy định tại mục b, mục c và mục d đối với các công trình hiện có;</w:t>
      </w:r>
    </w:p>
    <w:p>
      <w:r>
        <w:t>b)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c)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d)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6</w:t>
      </w:r>
    </w:p>
    <w:p>
      <w:r>
        <w:t>HCHH 1-3/6</w:t>
      </w:r>
    </w:p>
    <w:p>
      <w:r>
        <w:t>Vùng chồng lấn giữa vùng hạn chế 1 và vùng hạn chế 3 khu vực TT. Vinh Quang</w:t>
      </w:r>
    </w:p>
    <w:p>
      <w:r>
        <w:t>Tổ 3, 4, 6</w:t>
      </w:r>
    </w:p>
    <w:p>
      <w:r>
        <w:t>TT. Vinh Quang</w:t>
      </w:r>
    </w:p>
    <w:p>
      <w:r>
        <w:t>Hoàng Su Phì</w:t>
      </w:r>
    </w:p>
    <w:p>
      <w:r>
        <w:t>16,7</w:t>
      </w:r>
    </w:p>
    <w:p>
      <w:r>
        <w:t>γaD 1 sc 1</w:t>
      </w:r>
    </w:p>
    <w:p>
      <w:r>
        <w:t>a) Không cấp phép thăm dò, khai thác để xây dựng thêm công trình khai thác nước dưới đất mới và thực hiện các biện pháp hạn chế khai thác quy định tại mục b, mục c và mục d đối với các công trình hiện có;</w:t>
      </w:r>
    </w:p>
    <w:p>
      <w:r>
        <w:t>b)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c)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d)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7</w:t>
      </w:r>
    </w:p>
    <w:p>
      <w:r>
        <w:t>HCHH 1-3/7</w:t>
      </w:r>
    </w:p>
    <w:p>
      <w:r>
        <w:t>Vùng chồng lấn giữa vùng hạn chế 1 và vùng hạn chế 3 khu vực TT. Yên Bình</w:t>
      </w:r>
    </w:p>
    <w:p>
      <w:r>
        <w:t>Tổ 1, 4, 5, Phố Mới</w:t>
      </w:r>
    </w:p>
    <w:p>
      <w:r>
        <w:t>TT. Yên Bình</w:t>
      </w:r>
    </w:p>
    <w:p>
      <w:r>
        <w:t>Quang Bình</w:t>
      </w:r>
    </w:p>
    <w:p>
      <w:r>
        <w:t>21,4</w:t>
      </w:r>
    </w:p>
    <w:p>
      <w:r>
        <w:t>q, k</w:t>
      </w:r>
    </w:p>
    <w:p>
      <w:r>
        <w:t>a) Không cấp phép thăm dò, khai thác để xây dựng thêm công trình khai thác nước dưới đất mới và thực hiện các biện pháp hạn chế khai thác quy định tại mục b, mục c và mục d đối với các công trình hiện có;</w:t>
      </w:r>
    </w:p>
    <w:p>
      <w:r>
        <w:t>b)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c)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d)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r>
        <w:t>8</w:t>
      </w:r>
    </w:p>
    <w:p>
      <w:r>
        <w:t>HCHH 1-3/8</w:t>
      </w:r>
    </w:p>
    <w:p>
      <w:r>
        <w:t>Vùng chồng lấn giữa vùng hạn chế 1 và vùng hạn chế 3 khu vực TT. Việt Quang</w:t>
      </w:r>
    </w:p>
    <w:p>
      <w:r>
        <w:t>Tổ 9, Quang Thành</w:t>
      </w:r>
    </w:p>
    <w:p>
      <w:r>
        <w:t>TT. Việt Quang</w:t>
      </w:r>
    </w:p>
    <w:p>
      <w:r>
        <w:t>Bắc Quang</w:t>
      </w:r>
    </w:p>
    <w:p>
      <w:r>
        <w:t>14,6</w:t>
      </w:r>
    </w:p>
    <w:p>
      <w:r>
        <w:t>ε 2  1 , ε 2  2</w:t>
      </w:r>
    </w:p>
    <w:p>
      <w:r>
        <w:t>a) Không cấp phép thăm dò, khai thác để xây dựng thêm công trình khai thác nước dưới đất mới và thực hiện các biện pháp hạn chế khai thác quy định tại mục b, mục c và mục d đối với các công trình hiện có;</w:t>
      </w:r>
    </w:p>
    <w:p>
      <w:r>
        <w:t>b)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cấp nước sinh hoạt, cấp nước phục vụ phòng, chống thiên tai;</w:t>
      </w:r>
    </w:p>
    <w:p>
      <w:r>
        <w:t>c)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d) Trường hợp công trình có giấy phép thì được tiếp tục khai thác đến hết thời hạn hiệu lực của giấy phép và chỉ gia hạn, điều chỉnh, cấp lại đối với công trình cấp nước cấp nước sinh hoạt, cấp nước phục vụ phòng, chống thiên tai nếu đủ điều kiện để được gia hạn, điều chỉnh, cấp lại giấy phép theo quy định của pháp luật về tài nguyên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