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2585/QĐ-UBND thông qua phương án đơn giản hóa thủ tục hành chính thuộc thẩm quyền giải quyết của ngành Nội vụ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2585/QĐ-UBND</w:t>
      </w:r>
    </w:p>
    <w:p>
      <w:r>
        <w:t>Đồng Nai, ngày 10 tháng 11 năm 2025</w:t>
      </w:r>
    </w:p>
    <w:p>
      <w:r>
        <w:t>QUYẾT ĐỊNH</w:t>
      </w:r>
    </w:p>
    <w:p>
      <w:r>
        <w:t>VỀ VIỆC THÔNG QUA PHƯƠNG ÁN ĐƠN GIẢN HÓA THỦ TỤC HÀNH CHÍNH THUỘC THẨM QUYỀN GIẢI QUYẾT CỦA NGÀNH NỘI VỤ TỈNH ĐỒNG NAI NĂM 2025</w:t>
      </w:r>
    </w:p>
    <w:p>
      <w:r>
        <w:t>CHỦ TỊCH ỦY BAN NHÂN DÂN TỈNH ĐỒNG NAI</w:t>
      </w:r>
    </w:p>
    <w:p>
      <w:r>
        <w:t>Căn cứ Luật Tổ chức chính quyền địa phương số 72/2025/QH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Kế hoạch số 49/KH-UBND ngày 13 tháng 08 năm 2025 của UBND tỉnh về việc cắt giảm, đơn giản hóa TTHC liên quan đến hoạt động sản xuất, kinh doanh và TTHC nội bộ năm 2025 trên địa bàn tỉnh Đồng Nai;</w:t>
      </w:r>
    </w:p>
    <w:p>
      <w:r>
        <w:t>Theo đề nghị của Giám đốc Sở Nội vụ tại Tờ trình số 5787/TTr-SNV ngày 06 tháng 11 năm 2025.</w:t>
      </w:r>
    </w:p>
    <w:p>
      <w:r>
        <w:t>QUYẾT ĐỊNH:</w:t>
      </w:r>
    </w:p>
    <w:p>
      <w:r>
        <w:t>Điều 1.  Thông qua phương án đơn giản hóa đối với 23 thủ tục hành chính thuộc thẩm quyền giải quyết của ngành Nội vụ tỉnh Đồng Nai năm 2025.</w:t>
      </w:r>
    </w:p>
    <w:p>
      <w:r>
        <w:t>(Phụ lục danh mục và nội dung phương án đơn giản hóa đính kèm)</w:t>
      </w:r>
    </w:p>
    <w:p>
      <w:r>
        <w:t>Điều 2.  Sở Nội vụ, Thủ trưởng các cơ quan, đơn vị có liên quan đến các lĩnh vực kiến nghị đơn giản hóa nêu tại Điều 1 của Quyết định này, có trách nhiệm:</w:t>
      </w:r>
    </w:p>
    <w:p>
      <w:r>
        <w:t>1. Đối với các nội dung đề xuất giảm thời gian giải quyết thủ tục hành chính: Giao Sở Nội vụ chủ động triển khai, đôn đốc thực hiện giảm thời gian xử lý hồ sơ trên thực tế nhằm tạo thuận lợi cho cá nhân, tổ chức trong quá trình xử lý hồ sơ, thủ tục hành chính.</w:t>
      </w:r>
    </w:p>
    <w:p>
      <w:r>
        <w:t>2. Đối với các nội dung đề xuất đơn giản hóa, kiến nghị các Bộ, ngành Trung ương: Thường xuyên theo dõi, phối hợp tham mưu Chủ tịch UBND tỉnh trong việc triển khai thực thi các phương án đơn giản hóa, sáng kiến cải cách thủ tục hành chính theo nội dung kiến nghị sau khi các quy phạm pháp luật tương ứng được điều chỉnh hoặc ban hành mới phù hợp.</w:t>
      </w:r>
    </w:p>
    <w:p>
      <w:r>
        <w:t>3. Đối với các nội dung đề xuất đơn giản hóa thuộc thẩm quyền giải quyết, Sở Nội vụ phối hợp các cơ quan liên quan tham mưu Chủ tịch UBND tỉnh trong việc triển khai thực thi các phương án đơn giản hóa, sáng kiến cải cách thủ tục hành chính theo nội dung kiến nghị phù hợp với các quy phạm pháp luật hiện hành.</w:t>
      </w:r>
    </w:p>
    <w:p>
      <w:r>
        <w:t>Điều 3.  Văn phòng UBND tỉnh có trách nhiệm theo dõi, kiểm tra, đôn đốc việc tổ chức thực thi các Phương án đơn giản hóa thủ tục hành chính thuộc thẩm quyền giải quyết của ngành Nội vụ sau khi được cơ quan Nhà nước có thẩm quyền phê duyệt.</w:t>
      </w:r>
    </w:p>
    <w:p>
      <w:r>
        <w:t>Điều 4.  Quyết định này có hiệu lực thi hành kể từ ngày ký.</w:t>
      </w:r>
    </w:p>
    <w:p>
      <w:r>
        <w:t>Điều 5.  Chánh Văn phòng UBND tỉnh; Giám đốc Sở Nội vụ, Thủ trưởng các cơ quan, đơn vị và các tổ chức, cá nhân có liên quan chịu trách nhiệm thi hành Quyết định này./.</w:t>
      </w:r>
    </w:p>
    <w:p>
      <w:r>
        <w:t>Nơi nhận:</w:t>
      </w:r>
    </w:p>
    <w:p>
      <w:r>
        <w:t>- Như Điều 5;</w:t>
      </w:r>
    </w:p>
    <w:p>
      <w:r>
        <w:t>- Văn phòng Chính phủ (Cục KSTTHC);</w:t>
      </w:r>
    </w:p>
    <w:p>
      <w:r>
        <w:t>- Bộ Nội vụ;</w:t>
      </w:r>
    </w:p>
    <w:p>
      <w:r>
        <w:t>- Chủ tịch, các Phó Chủ tịch UBND tỉnh;</w:t>
      </w:r>
    </w:p>
    <w:p>
      <w:r>
        <w:t>- Chánh VP, các Phó CVP UBND tỉnh;</w:t>
      </w:r>
    </w:p>
    <w:p>
      <w:r>
        <w:t>- Lưu: VT, KGVX, HCC.</w:t>
      </w:r>
    </w:p>
    <w:p>
      <w:r>
        <w:t>KT. CHỦ TỊCH</w:t>
      </w:r>
    </w:p>
    <w:p>
      <w:r>
        <w:t>PHÓ CHỦ TỊCH</w:t>
      </w:r>
    </w:p>
    <w:p>
      <w:r>
        <w:t>Lê Trường Sơn</w:t>
      </w:r>
    </w:p>
    <w:p>
      <w:r>
        <w:t>PHỤ LỤC</w:t>
      </w:r>
    </w:p>
    <w:p>
      <w:r>
        <w:t>DANH MỤC ĐỀ XUẤT ĐƠN GIẢN HOÁ THỦ TỤC HÀNH CHÍNH THUỘC THẨM QUYỀN GIẢI QUYẾT CỦA NGÀNH NỘI VỤ NĂM 2025</w:t>
      </w:r>
    </w:p>
    <w:p>
      <w:r>
        <w:t>(Kèm theo Quyết định số 2585/QĐ-UBND ngày 10 tháng 11 năm 2025 của Chủ tịch Ủy ban nhân dân tỉnh Đồng Nai)</w:t>
      </w:r>
    </w:p>
    <w:p>
      <w:r>
        <w:t>PHẦN I. DANH MỤC ĐỀ XUẤT ĐƠN GIẢN HOÁ THỦ TỤC HÀNH CHÍNH</w:t>
      </w:r>
    </w:p>
    <w:p>
      <w:r>
        <w:t>STT</w:t>
      </w:r>
    </w:p>
    <w:p>
      <w:r>
        <w:t>Mã số TTHC</w:t>
      </w:r>
    </w:p>
    <w:p>
      <w:r>
        <w:t>Tên thủ tục hành chính</w:t>
      </w:r>
    </w:p>
    <w:p>
      <w:r>
        <w:t>Nội dung đề xuất</w:t>
      </w:r>
    </w:p>
    <w:p>
      <w:r>
        <w:t>A</w:t>
      </w:r>
    </w:p>
    <w:p>
      <w:r>
        <w:t>THỦ TỤC HÀNH CHÍNH CẤP TỈNH</w:t>
      </w:r>
    </w:p>
    <w:p>
      <w:r>
        <w:t>I</w:t>
      </w:r>
    </w:p>
    <w:p>
      <w:r>
        <w:t>LĨNH VỰC AN TOÀN, VỆ SINH LAO ĐỘNG</w:t>
      </w:r>
    </w:p>
    <w:p>
      <w:r>
        <w:t>1</w:t>
      </w:r>
    </w:p>
    <w:p>
      <w:r>
        <w:t>2.000134</w:t>
      </w:r>
    </w:p>
    <w:p>
      <w:r>
        <w:t>Thủ tục khai báo với Sở Nội vụ địa phương khi đưa vào sử dụng các loại máy, thiết bị, vật tư có yêu cầu nghiêm ngặt về an toàn lao động</w:t>
      </w:r>
    </w:p>
    <w:p>
      <w:r>
        <w:t>Bãi bỏ TTHC</w:t>
      </w:r>
    </w:p>
    <w:p>
      <w:r>
        <w:t>2</w:t>
      </w:r>
    </w:p>
    <w:p>
      <w:r>
        <w:t>1.005449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Cắt giảm thời gian giải quyết</w:t>
      </w:r>
    </w:p>
    <w:p>
      <w:r>
        <w:t>3</w:t>
      </w:r>
    </w:p>
    <w:p>
      <w:r>
        <w:t>1.005450</w:t>
      </w:r>
    </w:p>
    <w:p>
      <w:r>
        <w:t>Gia hạn, sửa đổi, bổ sung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Cắt giảm thời gian giải quyết</w:t>
      </w:r>
    </w:p>
    <w:p>
      <w:r>
        <w:t>4</w:t>
      </w:r>
    </w:p>
    <w:p>
      <w:r>
        <w:t>2.000111</w:t>
      </w:r>
    </w:p>
    <w:p>
      <w:r>
        <w:t>Hỗ trợ kinh phí huấn luyện an toàn, vệ sinh lao động cho doanh nghiệp</w:t>
      </w:r>
    </w:p>
    <w:p>
      <w:r>
        <w:t>Cắt giảm thời gian giải quyết</w:t>
      </w:r>
    </w:p>
    <w:p>
      <w:r>
        <w:t>II</w:t>
      </w:r>
    </w:p>
    <w:p>
      <w:r>
        <w:t>LĨNH VỰC LAO ĐỘNG, TIỀN LƯƠNG</w:t>
      </w:r>
    </w:p>
    <w:p>
      <w:r>
        <w:t>5</w:t>
      </w:r>
    </w:p>
    <w:p>
      <w:r>
        <w:t>2.001955</w:t>
      </w:r>
    </w:p>
    <w:p>
      <w:r>
        <w:t>Thủ tục đăng ký nội quy lao động của doanh nghiệp</w:t>
      </w:r>
    </w:p>
    <w:p>
      <w:r>
        <w:t>Bãi bỏ TTHC</w:t>
      </w:r>
    </w:p>
    <w:p>
      <w:r>
        <w:t>6</w:t>
      </w:r>
    </w:p>
    <w:p>
      <w:r>
        <w:t>1.000479</w:t>
      </w:r>
    </w:p>
    <w:p>
      <w:r>
        <w:t>Cấp Giấy phép hoạt động cho thuê lại lao động</w:t>
      </w:r>
    </w:p>
    <w:p>
      <w:r>
        <w:t>Cắt giảm thời gian giải quyết</w:t>
      </w:r>
    </w:p>
    <w:p>
      <w:r>
        <w:t>III</w:t>
      </w:r>
    </w:p>
    <w:p>
      <w:r>
        <w:t>LĨNH VỰC QUẢN LÝ LAO ĐỘNG NGOÀI NƯỚC</w:t>
      </w:r>
    </w:p>
    <w:p>
      <w:r>
        <w:t>7</w:t>
      </w:r>
    </w:p>
    <w:p>
      <w:r>
        <w:t>2.002105</w:t>
      </w:r>
    </w:p>
    <w:p>
      <w:r>
        <w:t>Thủ tục hỗ trợ cho người lao động thuộc đối tượng là người dân tộc thiểu số, người thuộc hộ nghèo, cận nghèo, thân nhân người có công với cách mạng đi làm việc ở nước ngoài theo hợp đồng</w:t>
      </w:r>
    </w:p>
    <w:p>
      <w:r>
        <w:t>Cắt giảm thời gian giải quyết</w:t>
      </w:r>
    </w:p>
    <w:p>
      <w:r>
        <w:t>8</w:t>
      </w:r>
    </w:p>
    <w:p>
      <w:r>
        <w:t>1.005219</w:t>
      </w:r>
    </w:p>
    <w:p>
      <w:r>
        <w:t>Hỗ trợ cho người lao động thuộc đối tượng là người bị thu hồi đất nông nghiệp đi làm việc ở nước ngoài theo hợp đồng</w:t>
      </w:r>
    </w:p>
    <w:p>
      <w:r>
        <w:t>Cắt giảm thời gian giải quyết</w:t>
      </w:r>
    </w:p>
    <w:p>
      <w:r>
        <w:t>9</w:t>
      </w:r>
    </w:p>
    <w:p>
      <w:r>
        <w:t>1.005132</w:t>
      </w:r>
    </w:p>
    <w:p>
      <w:r>
        <w:t>Đăng ký hợp đồng nhận lao động thực tập dưới 90 ngày</w:t>
      </w:r>
    </w:p>
    <w:p>
      <w:r>
        <w:t>Cắt giảm thời gian giải quyết</w:t>
      </w:r>
    </w:p>
    <w:p>
      <w:r>
        <w:t>IV</w:t>
      </w:r>
    </w:p>
    <w:p>
      <w:r>
        <w:t>LĨNH VỰC VIỆC LÀM</w:t>
      </w:r>
    </w:p>
    <w:p>
      <w:r>
        <w:t>10</w:t>
      </w:r>
    </w:p>
    <w:p>
      <w:r>
        <w:t>1.001881</w:t>
      </w:r>
    </w:p>
    <w:p>
      <w:r>
        <w:t>Giải quyết hỗ trợ kinh phí đào tạo, bồi dưỡng nâng cao trình độ kỹ năng nghề để duy trì việc làm cho người lao động</w:t>
      </w:r>
    </w:p>
    <w:p>
      <w:r>
        <w:t>Cắt giảm thời gian giải quyết</w:t>
      </w:r>
    </w:p>
    <w:p>
      <w:r>
        <w:t>11</w:t>
      </w:r>
    </w:p>
    <w:p>
      <w:r>
        <w:t>1.001978</w:t>
      </w:r>
    </w:p>
    <w:p>
      <w:r>
        <w:t>Giải quyết hưởng trợ cấp thất nghiệp</w:t>
      </w:r>
    </w:p>
    <w:p>
      <w:r>
        <w:t>Cắt giảm thời gian giải quyết</w:t>
      </w:r>
    </w:p>
    <w:p>
      <w:r>
        <w:t>12</w:t>
      </w:r>
    </w:p>
    <w:p>
      <w:r>
        <w:t>2.000839</w:t>
      </w:r>
    </w:p>
    <w:p>
      <w:r>
        <w:t>Giải quyết hỗ trợ học nghề</w:t>
      </w:r>
    </w:p>
    <w:p>
      <w:r>
        <w:t>Cắt giảm thời gian giải quyết</w:t>
      </w:r>
    </w:p>
    <w:p>
      <w:r>
        <w:t>B</w:t>
      </w:r>
    </w:p>
    <w:p>
      <w:r>
        <w:t>THỦ TỤC HÀNH CHÍNH CẤP XÃ</w:t>
      </w:r>
    </w:p>
    <w:p>
      <w:r>
        <w:t>I</w:t>
      </w:r>
    </w:p>
    <w:p>
      <w:r>
        <w:t>LĨNH VỰC NGƯỜI CÓ CÔNG</w:t>
      </w:r>
    </w:p>
    <w:p>
      <w:r>
        <w:t>1</w:t>
      </w:r>
    </w:p>
    <w:p>
      <w:r>
        <w:t>1.010803</w:t>
      </w:r>
    </w:p>
    <w:p>
      <w:r>
        <w:t>Giải quyết chế độ trợ cấp thờ cúng liệt sĩ</w:t>
      </w:r>
    </w:p>
    <w:p>
      <w:r>
        <w:t>- Bỏ phần xác nhận nơi cư trú</w:t>
      </w:r>
    </w:p>
    <w:p>
      <w:r>
        <w:t>- Cắt giảm thời gian giải quyết</w:t>
      </w:r>
    </w:p>
    <w:p>
      <w:r>
        <w:t>2</w:t>
      </w:r>
    </w:p>
    <w:p>
      <w:r>
        <w:t>1.010811</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 Bỏ phần xác nhận nơi cư trú</w:t>
      </w:r>
    </w:p>
    <w:p>
      <w:r>
        <w:t>- Cắt giảm thời gian giải quyết</w:t>
      </w:r>
    </w:p>
    <w:p>
      <w:r>
        <w:t>3</w:t>
      </w:r>
    </w:p>
    <w:p>
      <w:r>
        <w:t>1.010824</w:t>
      </w:r>
    </w:p>
    <w:p>
      <w:r>
        <w:t>Hưởng trợ cấp khi người có công đang hưởng trợ cấp ưu đãi từ trần.</w:t>
      </w:r>
    </w:p>
    <w:p>
      <w:r>
        <w:t>Cắt giảm thời gian giải quyết</w:t>
      </w:r>
    </w:p>
    <w:p>
      <w:r>
        <w:t>4</w:t>
      </w:r>
    </w:p>
    <w:p>
      <w:r>
        <w:t>1.010812</w:t>
      </w:r>
    </w:p>
    <w:p>
      <w:r>
        <w:t>Tiếp nhận người có công vào cơ sở nuôi dưỡng, điều dưỡng người có công do tỉnh quản lý.</w:t>
      </w:r>
    </w:p>
    <w:p>
      <w:r>
        <w:t>Cắt giảm thời gian giải quyết</w:t>
      </w:r>
    </w:p>
    <w:p>
      <w:r>
        <w:t>5</w:t>
      </w:r>
    </w:p>
    <w:p>
      <w:r>
        <w:t>1.010778</w:t>
      </w:r>
    </w:p>
    <w:p>
      <w:r>
        <w:t>Cấp lại Bằng “Tổ quốc ghi công”</w:t>
      </w:r>
    </w:p>
    <w:p>
      <w:r>
        <w:t>Cắt giảm thời gian giải quyết</w:t>
      </w:r>
    </w:p>
    <w:p>
      <w:r>
        <w:t>6</w:t>
      </w:r>
    </w:p>
    <w:p>
      <w:r>
        <w:t>1.013750</w:t>
      </w:r>
    </w:p>
    <w:p>
      <w:r>
        <w:t>Thăm viếng mộ liệt sĩ</w:t>
      </w:r>
    </w:p>
    <w:p>
      <w:r>
        <w:t>Cắt giảm thời gian giải quyết</w:t>
      </w:r>
    </w:p>
    <w:p>
      <w:r>
        <w:t>II</w:t>
      </w:r>
    </w:p>
    <w:p>
      <w:r>
        <w:t>LĨNH VỰC QUẢN LÝ NHÀ NƯỚC VỀ HỘI, QUỸ</w:t>
      </w:r>
    </w:p>
    <w:p>
      <w:r>
        <w:t>7</w:t>
      </w:r>
    </w:p>
    <w:p>
      <w:r>
        <w:t>1.013704</w:t>
      </w:r>
    </w:p>
    <w:p>
      <w:r>
        <w:t>Báo cáo tổ chức đại hội thành lập, đại hội nhiệm kỳ, đại hội bất thường của hội</w:t>
      </w:r>
    </w:p>
    <w:p>
      <w:r>
        <w:t>Cắt giảm thời gian giải quyết</w:t>
      </w:r>
    </w:p>
    <w:p>
      <w:r>
        <w:t>8</w:t>
      </w:r>
    </w:p>
    <w:p>
      <w:r>
        <w:t>1.013709</w:t>
      </w:r>
    </w:p>
    <w:p>
      <w:r>
        <w:t>Cho phép hội hoạt động trở lại sau khi bị đình chỉ có thời hạn</w:t>
      </w:r>
    </w:p>
    <w:p>
      <w:r>
        <w:t>Cắt giảm thời gian giải quyết</w:t>
      </w:r>
    </w:p>
    <w:p>
      <w:r>
        <w:t>9</w:t>
      </w:r>
    </w:p>
    <w:p>
      <w:r>
        <w:t>1.013708</w:t>
      </w:r>
    </w:p>
    <w:p>
      <w:r>
        <w:t>Hội tự giải thể</w:t>
      </w:r>
    </w:p>
    <w:p>
      <w:r>
        <w:t>Cắt giảm thời gian giải quyết</w:t>
      </w:r>
    </w:p>
    <w:p>
      <w:r>
        <w:t>10</w:t>
      </w:r>
    </w:p>
    <w:p>
      <w:r>
        <w:t>1.013717</w:t>
      </w:r>
    </w:p>
    <w:p>
      <w:r>
        <w:t>Quỹ tự giải thể</w:t>
      </w:r>
    </w:p>
    <w:p>
      <w:r>
        <w:t>Cắt giảm thời gian giải quyết</w:t>
      </w:r>
    </w:p>
    <w:p>
      <w:r>
        <w:t>11</w:t>
      </w:r>
    </w:p>
    <w:p>
      <w:r>
        <w:t>1.013713</w:t>
      </w:r>
    </w:p>
    <w:p>
      <w:r>
        <w:t>Công nhận điều lệ (sửa đổi, bổ sung) quỹ; đổi tên quỹ</w:t>
      </w:r>
    </w:p>
    <w:p>
      <w:r>
        <w:t>Cắt giảm thời gian giải quyết</w:t>
      </w:r>
    </w:p>
    <w:p>
      <w:r>
        <w:t>PHẦN II. NỘI DUNG PHƯƠNG ÁN ĐƠN GIẢN HOÁ THỦ TỤC HÀNH CHÍNH</w:t>
      </w:r>
    </w:p>
    <w:p>
      <w:r>
        <w:t>(Kèm theo Quyết định số   /QĐ-UBND ngày   tháng 11 năm 2025 của Chủ tịch Ủy ban nhân dân tỉnh Đồng Nai)</w:t>
      </w:r>
    </w:p>
    <w:p>
      <w:r>
        <w:t>A. THỦ TỤC HÀNH CHÍNH CẤP TỈNH</w:t>
      </w:r>
    </w:p>
    <w:p>
      <w:r>
        <w:t>I. LĨNH VỰC AN TOÀN, VỆ SINH LAO ĐỘNG</w:t>
      </w:r>
    </w:p>
    <w:p>
      <w:r>
        <w:t>1. Thủ tục khai báo với Sở Nội vụ địa phương khi đưa vào sử dụng các loại máy, thiết bị, vật tư có yêu cầu nghiêm ngặt về an toàn lao động - Mã TTHC: 2.000134</w:t>
      </w:r>
    </w:p>
    <w:p>
      <w:r>
        <w:t>1.1. Nội dung cắt giảm:</w:t>
      </w:r>
    </w:p>
    <w:p>
      <w:r>
        <w:t>- Bãi bỏ thủ tục.</w:t>
      </w:r>
    </w:p>
    <w:p>
      <w:r>
        <w:t>- Lý do: Thủ tục hành chính này không làm phát sinh bất kỳ nội dung quản lý chuyên ngành nào có tính chất can thiệp hoặc hỗ trợ trực tiếp cho doanh nghiệp trong hoạt động sản xuất, kinh doanh. Vì vậy, việc duy trì thủ tục hành chính nói trên không mang lại hiệu quả thiết thực đối với doanh nghiệp, đồng thời tạo thêm gánh nặng về thủ tục, hồ sơ hành chính, ảnh hưởng đến thời gian và chi phí trong quá trình hoạt động sản xuất kinh doanh của doanh nghiệp. Sở Nội vụ có đề xuất bỏ thủ tục hành chính này mà chỉ áp dụng hình thức doanh nghiệp nộp Thông báo về Sở.</w:t>
      </w:r>
    </w:p>
    <w:p>
      <w:r>
        <w:t>1.2. Kiến nghị thực thi:  sửa đổi khoản 02 Điều 16 Nghị định số 44/2016/NĐ-CP ngày 15/5/2016 của Chính phủ.</w:t>
      </w:r>
    </w:p>
    <w:p>
      <w:r>
        <w:t>2.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 Mã TTHC: 1.005449</w:t>
      </w:r>
    </w:p>
    <w:p>
      <w:r>
        <w:t>2.1. Nội dung đơn giản hóa:</w:t>
      </w:r>
    </w:p>
    <w:p>
      <w:r>
        <w:t>- Rút ngắn thời gian giải quyết hồ sơ từ 25 ngày làm việc xuống còn 17 ngày làm việc.</w:t>
      </w:r>
    </w:p>
    <w:p>
      <w:r>
        <w:t>- Lý do: Nhằm giảm thời gian trong việc giải quyết thủ tục hành chính, tạo điều kiện thuận lợi cho tổ chức, cá nhân.</w:t>
      </w:r>
    </w:p>
    <w:p>
      <w:r>
        <w:t>2.2. Kiến nghị thực thi:  sửa đổi khoản 13 Điều 1 Nghị định số 140/2018/NĐ-CP ngày 08/10/2018 của Chính phủ.</w:t>
      </w:r>
    </w:p>
    <w:p>
      <w:r>
        <w:t>2.3. Lợi ích phương án đơn giản hóa</w:t>
      </w:r>
    </w:p>
    <w:p>
      <w:r>
        <w:t>Giảm được 08 ngày làm việc giải quyết hồ sơ (01 giờ làm việc = 40.000 đồng theo bình quân thu nhập năm 2024 của Tổng cục thống kê), cụ thể:</w:t>
      </w:r>
    </w:p>
    <w:p>
      <w:r>
        <w:t>- Chi phí tuân thủ TTHC trước khi đơn giản hóa 25 ngày làm việc: 40.000 x 200 giờ làm việc = 8.000.000 đồng.</w:t>
      </w:r>
    </w:p>
    <w:p>
      <w:r>
        <w:t>- Chi phí tuân thủ TTHC sau khi đơn giản hóa 17 ngày làm việc: 40.000 x 136 giờ làm việc = 5.440.000 đồng.</w:t>
      </w:r>
    </w:p>
    <w:p>
      <w:r>
        <w:t>- Chi phí tiết kiệm giảm 08 ngày làm việc: 8.000.000 - 5.440.000 = 2.560.000 đồng.</w:t>
      </w:r>
    </w:p>
    <w:p>
      <w:r>
        <w:t>- Tỷ lệ cắt giảm chi phí: 32%</w:t>
      </w:r>
    </w:p>
    <w:p>
      <w:r>
        <w:t>3. Gia hạn, sửa đổi, bổ sung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 Mã TTHC: 1.005450</w:t>
      </w:r>
    </w:p>
    <w:p>
      <w:r>
        <w:t>3.1. Nội dung đơn giản hóa:</w:t>
      </w:r>
    </w:p>
    <w:p>
      <w:r>
        <w:t>- Rút ngắn thời gian giải quyết hồ sơ từ 25 ngày làm việc xuống còn 17 ngày làm việc.</w:t>
      </w:r>
    </w:p>
    <w:p>
      <w:r>
        <w:t>- Lý do: Nhằm giảm thời gian trong việc giải quyết thủ tục hành chính, tạo điều kiện thuận lợi cho tổ chức, cá nhân.</w:t>
      </w:r>
    </w:p>
    <w:p>
      <w:r>
        <w:t>3.2. Kiến nghị thực thi:  sửa đổi khoản 13 Điều 1 Nghị định số 140/2018/NĐ-CP ngày 08/10/2018 của Chính phủ.</w:t>
      </w:r>
    </w:p>
    <w:p>
      <w:r>
        <w:t>3.3. Lợi ích phương án đơn giản hóa</w:t>
      </w:r>
    </w:p>
    <w:p>
      <w:r>
        <w:t>Giảm được 08 ngày làm việc giải quyết hồ sơ (01 giờ làm việc = 40.000 đồng theo bình quân thu nhập năm 2024 của Tổng cục thống kê), cụ thể:</w:t>
      </w:r>
    </w:p>
    <w:p>
      <w:r>
        <w:t>- Chi phí tuân thủ TTHC trước khi đơn giản hóa 25 ngày làm việc: 40.000 x 200 giờ làm việc = 8.000.000 đồng.</w:t>
      </w:r>
    </w:p>
    <w:p>
      <w:r>
        <w:t>- Chi phí tuân thủ TTHC sau khi đơn giản hóa 17 ngày làm việc: 40.000 x 136 giờ làm việc = 5.440.000 đồng.</w:t>
      </w:r>
    </w:p>
    <w:p>
      <w:r>
        <w:t>- Chi phí tiết kiệm giảm 08 ngày làm việc: 8.000.000 - 5.440.000 = 2.560.000 đồng.</w:t>
      </w:r>
    </w:p>
    <w:p>
      <w:r>
        <w:t>- Tỷ lệ cắt giảm chi phí: 32%</w:t>
      </w:r>
    </w:p>
    <w:p>
      <w:r>
        <w:t>4. Hỗ trợ kinh phí huấn luyện an toàn, vệ sinh lao động cho doanh nghiệp - Mã TTHC: 2.000111</w:t>
      </w:r>
    </w:p>
    <w:p>
      <w:r>
        <w:t>4.1. Nội dung đơn giản hóa:</w:t>
      </w:r>
    </w:p>
    <w:p>
      <w:r>
        <w:t>- Rút ngắn thời gian giải quyết hồ sơ từ 20 ngày làm việc xuống còn 14 ngày làm việc.</w:t>
      </w:r>
    </w:p>
    <w:p>
      <w:r>
        <w:t>- Lý do: Nhằm giảm thời gian trong việc giải quyết thủ tục hành chính, tạo điều kiện thuận lợi cho tổ chức, cá nhân.</w:t>
      </w:r>
    </w:p>
    <w:p>
      <w:r>
        <w:t>4.2. Kiến nghị thực thi:  sửa đổi khoản 02 Điều 36 Nghị định số 88/2020/NĐ-CP ngày 28/7/2020 của Chính phủ.</w:t>
      </w:r>
    </w:p>
    <w:p>
      <w:r>
        <w:t>4.3. Lợi ích phương án đơn giản hóa</w:t>
      </w:r>
    </w:p>
    <w:p>
      <w:r>
        <w:t>Giảm được 06 ngày làm việc giải quyết hồ sơ (01 giờ làm việc = 40.000 đồng theo bình quân thu nhập năm 2024 của Tổng cục thống kê), cụ thể:</w:t>
      </w:r>
    </w:p>
    <w:p>
      <w:r>
        <w:t>- Chi phí tuân thủ TTHC trước khi đơn giản hóa 20 ngày làm việc: 40.000 x 160 giờ làm việc = 6.400.000 đồng.</w:t>
      </w:r>
    </w:p>
    <w:p>
      <w:r>
        <w:t>- Chi phí tuân thủ TTHC sau khi đơn giản hóa 14 ngày làm việc: 40.000 x 112 giờ làm việc = 4.480.000 đồng.</w:t>
      </w:r>
    </w:p>
    <w:p>
      <w:r>
        <w:t>- Chi phí tiết kiệm giảm 06 ngày làm việc: 6.400.000 - 4.480.000 = 1.920.000 đồng.</w:t>
      </w:r>
    </w:p>
    <w:p>
      <w:r>
        <w:t>- Tỷ lệ cắt giảm chi phí: 30%</w:t>
      </w:r>
    </w:p>
    <w:p>
      <w:r>
        <w:t>II. LĨNH VỰC LAO ĐỘNG, TIỀN LƯƠNG</w:t>
      </w:r>
    </w:p>
    <w:p>
      <w:r>
        <w:t>5. Thủ tục đăng ký nội quy lao động của doanh nghiệp  -  Mã TTHC: 1.005132</w:t>
      </w:r>
    </w:p>
    <w:p>
      <w:r>
        <w:t>5.1. Nội dung cắt giảm:</w:t>
      </w:r>
    </w:p>
    <w:p>
      <w:r>
        <w:t>- Bãi bỏ thủ tục.</w:t>
      </w:r>
    </w:p>
    <w:p>
      <w:r>
        <w:t>- Lý do: Tại khoản 3 Điều 119 Bộ luật Lao động có quy định: “Trong thời hạn 07 ngày làm việc kể từ ngày nhận được hồ sơ đăng ký nội quy lao động, nếu nội dung nội quy lao động có quy định trái với pháp luật thì cơ quan chuyên môn về lao động thuộc Ủy ban nhân dân cấp tỉnh thông báo, hướng dẫn người sử dụng lao động sửa đổi, bổ sung và đăng ký lại”. Như vậy thủ tục hành chính này không có kết quả trả cho doanh nghiệp. Do vậy, có đề xuất bỏ thủ tục hành chính này mà chỉ áp dụng hình thức doanh nghiệp nộp Thông báo về Sở.</w:t>
      </w:r>
    </w:p>
    <w:p>
      <w:r>
        <w:t>5.2. Kiến nghị thực thi:  sửa đổi Điều 119 Bộ luật Lao động năm 2019.</w:t>
      </w:r>
    </w:p>
    <w:p>
      <w:r>
        <w:t>6. Cấp Giấy phép hoạt động cho thuê lại lao động - Mã TTHC: 1.000479</w:t>
      </w:r>
    </w:p>
    <w:p>
      <w:r>
        <w:t>6.1. Nội dung đơn giản hóa:</w:t>
      </w:r>
    </w:p>
    <w:p>
      <w:r>
        <w:t>- Rút ngắn thời gian giải quyết hồ sơ từ 27 ngày làm việc xuống còn 24 ngày làm việc.</w:t>
      </w:r>
    </w:p>
    <w:p>
      <w:r>
        <w:t>- Lý do: Nhằm giảm thời gian trong việc giải quyết thủ tục hành chính, tạo điều kiện thuận lợi cho tổ chức, cá nhân.</w:t>
      </w:r>
    </w:p>
    <w:p>
      <w:r>
        <w:t>6.2. Kiến nghị thực thi:  sửa đổi Điều 25 Nghị định số 145/2020/NĐ-CP ngày 08/10/2018 của Chính phủ.</w:t>
      </w:r>
    </w:p>
    <w:p>
      <w:r>
        <w:t>6.3.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27 ngày làm việc: 40.000 x 216 giờ làm việc = 8.640.000 đồng.</w:t>
      </w:r>
    </w:p>
    <w:p>
      <w:r>
        <w:t>- Chi phí tuân thủ TTHC sau khi đơn giản hóa 24 ngày làm việc: 40.000 x 192 giờ làm việc = 7.680.000 đồng.</w:t>
      </w:r>
    </w:p>
    <w:p>
      <w:r>
        <w:t>- Chi phí tiết kiệm giảm 03 ngày làm việc: 8.640.000 - 7.680.000 = 960.000 đồng.</w:t>
      </w:r>
    </w:p>
    <w:p>
      <w:r>
        <w:t>- Tỷ lệ cắt giảm chi phí: 11,11%</w:t>
      </w:r>
    </w:p>
    <w:p>
      <w:r>
        <w:t>III. LĨNH VỰC QUẢN LÝ LAO ĐỘNG NGOÀI NƯỚC</w:t>
      </w:r>
    </w:p>
    <w:p>
      <w:r>
        <w:t>7. Thủ tục hỗ trợ cho người lao động thuộc đối tượng là người dân tộc thiểu số, người thuộc hộ nghèo, cận nghèo, thân nhân người có công với cách mạng đi làm việc ở nước ngoài theo hợp đồng - Mã TTHC: 2.002105</w:t>
      </w:r>
    </w:p>
    <w:p>
      <w:r>
        <w:t>7.1. Nội dung đơn giản hóa:</w:t>
      </w:r>
    </w:p>
    <w:p>
      <w:r>
        <w:t>- Rút ngắn thời gian giải quyết hồ sơ từ 10 ngày làm việc xuống còn 07 ngày làm việc.</w:t>
      </w:r>
    </w:p>
    <w:p>
      <w:r>
        <w:t>- Lý do: Nhằm giảm thời gian trong việc giải quyết thủ tục hành chính, tạo điều kiện thuận lợi cho tổ chức, cá nhân.</w:t>
      </w:r>
    </w:p>
    <w:p>
      <w:r>
        <w:t>7.2. Kiến nghị thực thi:  sửa đổi điểm a khoản 1 Điều 4 Thong tư liên tịch số 09/2016/TTLT-BLĐTBXH-BTC của Bộ Tài chính, Bộ Lao động, Thương binh và Xã hội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7.3.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10 ngày làm việc: 40.000 x 80 giờ làm việc = 3.200.000 đồng.</w:t>
      </w:r>
    </w:p>
    <w:p>
      <w:r>
        <w:t>- Chi phí tuân thủ TTHC sau khi đơn giản hóa 07 ngày làm việc: 40.000 x 56 giờ làm việc = 2.240.000 đồng.</w:t>
      </w:r>
    </w:p>
    <w:p>
      <w:r>
        <w:t>- Chi phí tiết kiệm giảm 03 ngày làm việc: 3.200.000 - 2.240.000 = 960.000 đồng.</w:t>
      </w:r>
    </w:p>
    <w:p>
      <w:r>
        <w:t>- Tỷ lệ cắt giảm chi phí: 30%</w:t>
      </w:r>
    </w:p>
    <w:p>
      <w:r>
        <w:t>8. Hỗ trợ cho người lao động thuộc đối tượng là người bị thu hồi đất nông nghiệp đi làm việc ở nước ngoài theo hợp đồng - Mã TTHC: 1.005219</w:t>
      </w:r>
    </w:p>
    <w:p>
      <w:r>
        <w:t>8.1. Nội dung đơn giản hóa:</w:t>
      </w:r>
    </w:p>
    <w:p>
      <w:r>
        <w:t>- Rút ngắn thời gian giải quyết hồ sơ từ 10 ngày làm việc xuống còn 07 ngày làm việc.</w:t>
      </w:r>
    </w:p>
    <w:p>
      <w:r>
        <w:t>- Lý do: Nhằm giảm thời gian trong việc giải quyết thủ tục hành chính, tạo điều kiện thuận lợi cho tổ chức, cá nhân.</w:t>
      </w:r>
    </w:p>
    <w:p>
      <w:r>
        <w:t>8.2. Kiến nghị thực thi:  sửa đổi điểm b khoản 1 Điều 4 Thong tư liên tịch số 09/2016/TTLT-BLĐTBXH-BTC của Bộ Tài chính, Bộ Lao động, Thương binh và Xã hội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8.3. Lợi ích phương án đơn giản hóa</w:t>
      </w:r>
    </w:p>
    <w:p>
      <w:r>
        <w:t>Giảm được 03 ngày làm việc giải quyết hồ sơ (01 giờ làm việc = 40.000 đồng theo bình quân thu nhập năm 2024 của Tổng cục thống kê), cụ thể:</w:t>
      </w:r>
    </w:p>
    <w:p>
      <w:r>
        <w:t>- Chi phí tuân thủ TTHC trước khi đơn giản hóa 10 ngày làm việc: 40.000 x 80 giờ làm việc = 3.200.000 đồng.</w:t>
      </w:r>
    </w:p>
    <w:p>
      <w:r>
        <w:t>- Chi phí tuân thủ TTHC sau khi đơn giản hóa 07 ngày làm việc: 40.000 x 56 giờ làm việc = 2.240.000 đồng.</w:t>
      </w:r>
    </w:p>
    <w:p>
      <w:r>
        <w:t>- Chi phí tiết kiệm giảm 03 ngày làm việc: 3.200.000 - 2.240.000 = 960.000 đồng.</w:t>
      </w:r>
    </w:p>
    <w:p>
      <w:r>
        <w:t>- Tỷ lệ cắt giảm chi phí: 30%</w:t>
      </w:r>
    </w:p>
    <w:p>
      <w:r>
        <w:t>9. Đăng ký hợp đồng nhận lao động thực tập dưới 90 ngày - Mã TTHC: 1.005132</w:t>
      </w:r>
    </w:p>
    <w:p>
      <w:r>
        <w:t>9.1. Nội dung đơn giản hóa:</w:t>
      </w:r>
    </w:p>
    <w:p>
      <w:r>
        <w:t>- Rút ngắn thời gian giải quyết hồ sơ từ 05 ngày làm việc xuống còn 03 ngày làm việc.</w:t>
      </w:r>
    </w:p>
    <w:p>
      <w:r>
        <w:t>- Lý do: Nhằm giảm thời gian trong việc giải quyết thủ tục hành chính, tạo điều kiện thuận lợi cho tổ chức, cá nhân.</w:t>
      </w:r>
    </w:p>
    <w:p>
      <w:r>
        <w:t>9.2. Kiến nghị thực thi:  sửa đổi khoản 2 Điều 39 Luật người lao động Việt Nam đi làm việc ở nước ngoài theo hợp đồng.</w:t>
      </w:r>
    </w:p>
    <w:p>
      <w:r>
        <w:t>9.3.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05 ngày làm việc: 40.000 x 40 giờ làm việc = 1.600.000 đồng.</w:t>
      </w:r>
    </w:p>
    <w:p>
      <w:r>
        <w:t>- Chi phí tuân thủ TTHC sau khi đơn giản hóa 03 ngày làm việc: 40.000 x 24 giờ làm việc = 960.000 đồng.</w:t>
      </w:r>
    </w:p>
    <w:p>
      <w:r>
        <w:t>- Chi phí tiết kiệm giảm 02 ngày làm việc: 1.600.000 - 960.000 = 640.000 đồng.</w:t>
      </w:r>
    </w:p>
    <w:p>
      <w:r>
        <w:t>- Tỷ lệ cắt giảm chi phí: 40%</w:t>
      </w:r>
    </w:p>
    <w:p>
      <w:r>
        <w:t>IV. LĨNH VỰC VIỆC LÀM</w:t>
      </w:r>
    </w:p>
    <w:p>
      <w:r>
        <w:t>10. Giải quyết hỗ trợ kinh phí đào tạo, bồi dưỡng nâng cao trình độ kỹ năng nghề để duy trì việc làm cho người lao động - Mã TTHC: 1.001881</w:t>
      </w:r>
    </w:p>
    <w:p>
      <w:r>
        <w:t>10.1. Nội dung đơn giản hóa:</w:t>
      </w:r>
    </w:p>
    <w:p>
      <w:r>
        <w:t>- Rút ngắn thời gian giải quyết hồ sơ từ 30 ngày xuống còn 21 ngày.</w:t>
      </w:r>
    </w:p>
    <w:p>
      <w:r>
        <w:t>- Lý do: Nhằm giảm thời gian trong việc giải quyết thủ tục hành chính, tạo điều kiện thuận lợi cho tổ chức, cá nhân.</w:t>
      </w:r>
    </w:p>
    <w:p>
      <w:r>
        <w:t>10.2. Kiến nghị thực thi:  sửa đổi khoản 2 Điều 27 Nghị định số 28/2015/NĐ-CP ngày 12/3/2025 quy định chi tiết thi hành một số điều của luật việc làm về bảo hiểm thất nghiệp.</w:t>
      </w:r>
    </w:p>
    <w:p>
      <w:r>
        <w:t>10.3. Lợi ích phương án đơn giản hóa</w:t>
      </w:r>
    </w:p>
    <w:p>
      <w:r>
        <w:t>Giảm được 09 ngày làm việc giải quyết hồ sơ (01 giờ làm việc = 40.000 đồng theo bình quân thu nhập năm 2024 của Tổng cục thống kê), cụ thể:</w:t>
      </w:r>
    </w:p>
    <w:p>
      <w:r>
        <w:t>- Chi phí tuân thủ TTHC trước khi đơn giản hóa 30 ngày làm việc: 40.000 x 240 giờ làm việc = 9.600.000 đồng.</w:t>
      </w:r>
    </w:p>
    <w:p>
      <w:r>
        <w:t>- Chi phí tuân thủ TTHC sau khi đơn giản hóa 21 ngày làm việc: 40.000 x 168 giờ làm việc = 6.720.000 đồng.</w:t>
      </w:r>
    </w:p>
    <w:p>
      <w:r>
        <w:t>- Chi phí tiết kiệm giảm 09 ngày làm việc: 9.600.000 - 6.720.000 = 2.880.000 đồng.</w:t>
      </w:r>
    </w:p>
    <w:p>
      <w:r>
        <w:t>- Tỷ lệ cắt giảm chi phí: 30%</w:t>
      </w:r>
    </w:p>
    <w:p>
      <w:r>
        <w:t>11. Giải quyết hưởng trợ cấp thất nghiệp - Mã TTHC: 1.001978</w:t>
      </w:r>
    </w:p>
    <w:p>
      <w:r>
        <w:t>11.1. Nội dung đơn giản hóa:</w:t>
      </w:r>
    </w:p>
    <w:p>
      <w:r>
        <w:t>- Rút ngắn thời gian giải quyết hồ sơ từ 20 ngày làm việc xuống 18 ngày làm việc.</w:t>
      </w:r>
    </w:p>
    <w:p>
      <w:r>
        <w:t>- Lý do: Nhằm giảm thời gian trong việc giải quyết thủ tục hành chính, tạo điều kiện thuận lợi cho tổ chức, cá nhân kể từ ngày xác định người lao động đủ điều kiện hưởng trợ cấp thất nghiệp.</w:t>
      </w:r>
    </w:p>
    <w:p>
      <w:r>
        <w:t>+ Tại khoản 4 Điều 49, khoản 3 Điều 50 Luật Việc làm quy định về điều kiện hưởng và thời điểm hưởng trợ cấp thất nghiệp  “chưa tìm được việc làm sau 15 ngày, kể từ ngày nộp hồ sơ hưởng bảo hiểm thất nghiệp. Thời điểm hưởng trợ cấp thất nghiệp được tính từ ngày thứ 16, kể từ ngày nộp đủ hồ sơ hưởng trợ cấp thất nghiệp” .</w:t>
      </w:r>
    </w:p>
    <w:p>
      <w:r>
        <w:t>+ Tại khoản 7 Điều 1 Nghị định số 61/2020/NĐ-CP ngày 29/5/2020 quy định  “Trong thời hạn 15 ngày làm việc kể từ ngày nộp hồ sơ đề nghị hưởng trợ cấp thất nghiệp nếu người lao động không có nhu cầu hưởng trợ cấp thất nghiệp thì người lao động phải trực tiếp hoặc ủy quyền cho người khác nộp đề nghị không hưởng trợ cấp thất nghiệp cho Trung tâm Dịch vụ việc làm” .</w:t>
      </w:r>
    </w:p>
    <w:p>
      <w:r>
        <w:t>11.2. Kiến nghị thực thi:  không</w:t>
      </w:r>
    </w:p>
    <w:p>
      <w:r>
        <w:t>11.3.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20 ngày làm việc: 40.000 x 160 giờ làm việc = 6.400.000 đồng.</w:t>
      </w:r>
    </w:p>
    <w:p>
      <w:r>
        <w:t>- Chi phí tuân thủ TTHC sau khi đơn giản hóa 18 ngày làm việc: 40.000 x 144 giờ làm việc = 5.760.000 đồng.</w:t>
      </w:r>
    </w:p>
    <w:p>
      <w:r>
        <w:t>- Chi phí tiết kiệm giảm 02 ngày làm việc: 6.400.000 - 5.760.000 = 640.000 đồng.</w:t>
      </w:r>
    </w:p>
    <w:p>
      <w:r>
        <w:t>- Tỷ lệ cắt giảm chi phí: 10%</w:t>
      </w:r>
    </w:p>
    <w:p>
      <w:r>
        <w:t>12. Giải quyết hỗ trợ học nghề - Mã TTHC: 2.000839</w:t>
      </w:r>
    </w:p>
    <w:p>
      <w:r>
        <w:t>12.1. Nội dung đơn giản hóa:</w:t>
      </w:r>
    </w:p>
    <w:p>
      <w:r>
        <w:t>- Rút ngắn thời gian giải quyết hồ sơ từ 20 ngày làm việc xuống 18 ngày làm việc.</w:t>
      </w:r>
    </w:p>
    <w:p>
      <w:r>
        <w:t>- Lý do: Nhằm giảm thời gian trong việc giải quyết thủ tục hành chính, tạo điều kiện hỗ trợ học nghề cho người lao động.</w:t>
      </w:r>
    </w:p>
    <w:p>
      <w:r>
        <w:t>+ Tại khoản 1 Điều 55 Luật Việc làm quy định về điều kiện được hỗ trợ học nghề  “Đủ các điều kiện quy định tại các khoản 1, 3 và 4 Điều 49 của Luật này”.</w:t>
      </w:r>
    </w:p>
    <w:p>
      <w:r>
        <w:t>+ Tại khoản 4 Điều 49, khoản 3 Điều 50 Luật Việc làm quy định “ chưa tìm được việc làm sau 15 ngày, kể từ ngày nộp hồ sơ hưởng bảo hiểm thất nghiệp”.</w:t>
      </w:r>
    </w:p>
    <w:p>
      <w:r>
        <w:t>12.2. Kiến nghị thực thi:  không</w:t>
      </w:r>
    </w:p>
    <w:p>
      <w:r>
        <w:t>12.3. Lợi ích phương án đơn giản hóa</w:t>
      </w:r>
    </w:p>
    <w:p>
      <w:r>
        <w:t>Giảm được 02 ngày làm việc giải quyết hồ sơ (01 giờ làm việc = 40.000 đồng theo bình quân thu nhập năm 2024 của Tổng cục thống kê), cụ thể:</w:t>
      </w:r>
    </w:p>
    <w:p>
      <w:r>
        <w:t>- Chi phí tuân thủ TTHC trước khi đơn giản hóa 20 ngày làm việc: 40.000 x 160 giờ làm việc = 6.400.000 đồng.</w:t>
      </w:r>
    </w:p>
    <w:p>
      <w:r>
        <w:t>- Chi phí tuân thủ TTHC sau khi đơn giản hóa 18 ngày làm việc: 40.000 x 144 giờ làm việc = 5.760.000 đồng.</w:t>
      </w:r>
    </w:p>
    <w:p>
      <w:r>
        <w:t>- Chi phí tiết kiệm giảm 02 ngày làm việc: 6.400.000 - 5.760.000 = 640.000 đồng.</w:t>
      </w:r>
    </w:p>
    <w:p>
      <w:r>
        <w:t>- Tỷ lệ cắt giảm chi phí: 10%</w:t>
      </w:r>
    </w:p>
    <w:p>
      <w:r>
        <w:t>B. THỦ TỤC HÀNH CHÍNH CẤP XÃ</w:t>
      </w:r>
    </w:p>
    <w:p>
      <w:r>
        <w:t>I. LĨNH VỰC NGƯỜI CÓ CÔNG</w:t>
      </w:r>
    </w:p>
    <w:p>
      <w:r>
        <w:t>1. Giải quyết chế độ trợ cấp thờ cúng liệt sĩ - Mã TTHC: 1.010803</w:t>
      </w:r>
    </w:p>
    <w:p>
      <w:r>
        <w:t>1.1. Nội dung đơn giản hóa:</w:t>
      </w:r>
    </w:p>
    <w:p>
      <w:r>
        <w:t>- Bỏ phần xác nhận nơi cư trú của UBND phường tại mẫu số 18 Phụ lục I kèm theo Nghị định 131/2021/NĐ-CP ngày 30/12/2021 của Chính phủ.</w:t>
      </w:r>
    </w:p>
    <w:p>
      <w:r>
        <w:t>- Giảm thời gian giải quyết hồ sơ từ 17 ngày làm việc xuống 16 ngày làm việc (trong đó: Thời gian UBND phường kiểm tra, xác nhận đơn đề nghị, lập danh sách: 05 ngày làm việc giảm xuống còn 04 ngày; Thời gian ban hành quyết định trợ cấp thờ cúng liệt sĩ: 12 ngày làm việc).</w:t>
      </w:r>
    </w:p>
    <w:p>
      <w:r>
        <w:t>- Lý do: Thông tin nơi cư trú của người đề nghị giải quyết chế độ được khai thác, tra cứu trong Cơ sở dữ liệu quốc gia về dân cư; Giảm thời gian trong việc giải quyết hồ sơ, thủ tục hành chính, tạo điều kiện thuận lợi cho tổ chức, cá nhân.</w:t>
      </w:r>
    </w:p>
    <w:p>
      <w:r>
        <w:t>1.2. Kiến nghị thực thi:</w:t>
      </w:r>
    </w:p>
    <w:p>
      <w:r>
        <w:t>- Sửa đổi Khoản 2, Điều 28 Nghị định 131/2021/NĐ-CP ngày 30/12/2021 của Chính phủ.</w:t>
      </w:r>
    </w:p>
    <w:p>
      <w:r>
        <w:t>- Sửa đổi Mẫu số 18, Phụ lục I, Nghị định 131/2021/NĐ-CP ngày 30/12/2021 của Chính phủ.</w:t>
      </w:r>
    </w:p>
    <w:p>
      <w:r>
        <w:t>1.3.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(17 ngày làm việc): 40.000 x 136 giờ làm việc = 5.440.000 đồng.</w:t>
      </w:r>
    </w:p>
    <w:p>
      <w:r>
        <w:t>- Chi phí tuân thủ TTHC sau khi đơn giản hóa (16 ngày làm việc): 40.000 x 128 giờ làm việc = 5.120.000 đồng.</w:t>
      </w:r>
    </w:p>
    <w:p>
      <w:r>
        <w:t>- Chi phí tiết kiệm (giảm 01 ngày làm việc): 5.440.000 đồng - 5.120.000 đồng = 320.000 đồng.</w:t>
      </w:r>
    </w:p>
    <w:p>
      <w:r>
        <w:t>- Tỷ lệ cắt giảm chi phí: 5,88%.</w:t>
      </w:r>
    </w:p>
    <w:p>
      <w:r>
        <w:t>2.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 Mã TTHC: 1.010811</w:t>
      </w:r>
    </w:p>
    <w:p>
      <w:r>
        <w:t>2.1. Nội dung đơn giản hóa:</w:t>
      </w:r>
    </w:p>
    <w:p>
      <w:r>
        <w:t>- Bỏ phần xác nhận nơi cư trú của UBND phường tại mẫu số 21 Phụ lục I kèm theo Nghị định 131/2021/NĐ-CP ngày 30/12/2021 của Chính phủ.</w:t>
      </w:r>
    </w:p>
    <w:p>
      <w:r>
        <w:t>- Giảm thời gian giải quyết hồ sơ từ 42 ngày làm việc xuống 41 ngày làm việc (trong đó: Thời gian UBND phường kiểm tra, xác nhận đơn đề nghị, lập hồ sơ: 10 ngày làm việc giảm xuống còn 09 ngày)</w:t>
      </w:r>
    </w:p>
    <w:p>
      <w:r>
        <w:t>- Lý do: Thông tin nơi cư trú của người đề nghị giải quyết chế độ được khai thác, tra cứu trong Cơ sở dữ liệu quốc gia về dân cư; Giảm thời gian trong việc giải quyết hồ sơ, thủ tục hành chính, tạo điều kiện thuận lợi cho tổ chức, cá nhân.</w:t>
      </w:r>
    </w:p>
    <w:p>
      <w:r>
        <w:t>2.2. Kiến nghị thực thi:</w:t>
      </w:r>
    </w:p>
    <w:p>
      <w:r>
        <w:t>- Sửa đổi điểm a, Khoản 2, Điều 26 Nghị định 129/2025/NĐ-CP ngày 30/12/2021 của Chính phủ.</w:t>
      </w:r>
    </w:p>
    <w:p>
      <w:r>
        <w:t>- Sửa đổi Mẫu số 21, Phụ lục I, Nghị định 131/2021/NĐ-CP ngày 30/12/2021 của Chính phủ.</w:t>
      </w:r>
    </w:p>
    <w:p>
      <w:r>
        <w:t>2.3.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(42 ngày làm việc): 40.000 x 336 giờ làm việc = 13.440.000 đồng.</w:t>
      </w:r>
    </w:p>
    <w:p>
      <w:r>
        <w:t>- Chi phí tuân thủ TTHC sau khi đơn giản hóa (41 ngày làm việc): 40.000 x 328 giờ làm việc = 13.120.000 đồng.</w:t>
      </w:r>
    </w:p>
    <w:p>
      <w:r>
        <w:t>- Chi phí tiết kiệm (giảm 01 ngày làm việc): 13.440.000 đồng - 13.120.000 đồng = 320.000 đồng.</w:t>
      </w:r>
    </w:p>
    <w:p>
      <w:r>
        <w:t>- Tỷ lệ cắt giảm chi phí: 2,38%.</w:t>
      </w:r>
    </w:p>
    <w:p>
      <w:r>
        <w:t>3. Hưởng trợ cấp khi người có công đang hưởng trợ cấp ưu đãi từ trần - Mã TTHC: 1.010824</w:t>
      </w:r>
    </w:p>
    <w:p>
      <w:r>
        <w:t>3.1. Nội dung đơn giản hóa:</w:t>
      </w:r>
    </w:p>
    <w:p>
      <w:r>
        <w:t>Giảm thời gian giải quyết hồ sơ từ 19 ngày làm việc xuống 18 ngày làm việc (trong đó: Thời gian UBND phường xác nhận bản khai và lập danh sách gửi Sở Nội vụ: 08 ngày làm việc giảm xuống còn 07 ngày)</w:t>
      </w:r>
    </w:p>
    <w:p>
      <w:r>
        <w:t>Lý do: Giảm thời gian trong việc giải quyết hồ sơ, thủ tục hành chính, tạo điều kiện thuận lợi cho tổ chức, cá nhân.</w:t>
      </w:r>
    </w:p>
    <w:p>
      <w:r>
        <w:t>3.2. Kiến nghị thực thi:  Sửa đổi Điều 32 Nghị định 129/2025/NĐ-CP ngày 30/12/2021 của Chính phủ.</w:t>
      </w:r>
    </w:p>
    <w:p>
      <w:r>
        <w:t>3.3.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(19 ngày làm việc): 40.000 x 152 giờ làm việc = 6.080.000 đồng.</w:t>
      </w:r>
    </w:p>
    <w:p>
      <w:r>
        <w:t>- Chi phí tuân thủ TTHC sau khi đơn giản hóa (18 ngày làm việc): 40.000 x 144 giờ làm việc = 5.760.000 đồng.</w:t>
      </w:r>
    </w:p>
    <w:p>
      <w:r>
        <w:t>- Chi phí tiết kiệm (giảm 01 ngày làm việc): 6.080.000 đồng - 5.760.000 đồng = 320.000 đồng.</w:t>
      </w:r>
    </w:p>
    <w:p>
      <w:r>
        <w:t>- Tỷ lệ cắt giảm chi phí: 5,26%</w:t>
      </w:r>
    </w:p>
    <w:p>
      <w:r>
        <w:t>4. Tiếp nhận người có công vào cơ sở nuôi dưỡng, điều dưỡng người có công do tỉnh quản lý - Mã TTHC: 1.010812</w:t>
      </w:r>
    </w:p>
    <w:p>
      <w:r>
        <w:t>4.1 Nội dung đơn giản hóa:</w:t>
      </w:r>
    </w:p>
    <w:p>
      <w:r>
        <w:t>Giảm thời gian giải quyết hồ sơ từ 12 ngày làm việc xuống 11 ngày làm việc (trong đó: Thời gian UBND cấp xã kiểm tra, xác minh, xác nhận đơn đề nghị gửi Sở Nội vụ: 07 ngày làm việc giảm xuống còn 06 ngày).</w:t>
      </w:r>
    </w:p>
    <w:p>
      <w:r>
        <w:t>Lý do: Giảm thời gian trong việc giải quyết hồ sơ, thủ tục hành chính, tạo điều kiện thuận lợi cho tổ chức, cá nhân.</w:t>
      </w:r>
    </w:p>
    <w:p>
      <w:r>
        <w:t>4.2. Kiến nghị thực thi:  Sửa đổi Điều 30 Nghị định 129/2025/NĐ-CP ngày 30/12/2021 của Chính phủ.</w:t>
      </w:r>
    </w:p>
    <w:p>
      <w:r>
        <w:t>4.3.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(12 ngày làm việc): 40.000 x 96 giờ làm việc = 3.840.000 đồng.</w:t>
      </w:r>
    </w:p>
    <w:p>
      <w:r>
        <w:t>- Chi phí tuân thủ TTHC sau khi đơn giản hóa (11 ngày làm việc): 40.000 x 88 giờ làm việc = 3.520.000 đồng.</w:t>
      </w:r>
    </w:p>
    <w:p>
      <w:r>
        <w:t>- Chi phí tiết kiệm (giảm 01 ngày làm việc): 3.840.000 đồng - 3.520.000 đồng = 320.000 đồng.</w:t>
      </w:r>
    </w:p>
    <w:p>
      <w:r>
        <w:t>- Tỷ lệ cắt giảm chi phí: 8,33%.</w:t>
      </w:r>
    </w:p>
    <w:p>
      <w:r>
        <w:t>5. Cấp lại Bằng “Tổ quốc ghi công” - Mã TTHC: 1.010778</w:t>
      </w:r>
    </w:p>
    <w:p>
      <w:r>
        <w:t>5.1. Nội dung đơn giản hóa:</w:t>
      </w:r>
    </w:p>
    <w:p>
      <w:r>
        <w:t>- Giảm thời gian giải quyết hồ sơ từ 97 ngày làm việc xuống 96 ngày làm việc (trong đó: giảm thời gian UBND cấp xã nhận bản khai, tổng hợp, lập danh sách và tờ trình gửi Sở Nội vụ từ 05 ngày làm việc giảm xuống còn 04 ngày làm việc).</w:t>
      </w:r>
    </w:p>
    <w:p>
      <w:r>
        <w:t>Lý do: Giảm thời gian trong việc giải quyết hồ sơ, thủ tục hành chính, tạo điều kiện thuận lợi cho tổ chức, cá nhân.</w:t>
      </w:r>
    </w:p>
    <w:p>
      <w:r>
        <w:t>5.2. Kiến nghị thực thi:  Sửa đổi Điểm b, Khoản 2, Điều 24 Nghị định 131/2021/NĐ-CP ngày 30/12/2021 của Chính phủ.</w:t>
      </w:r>
    </w:p>
    <w:p>
      <w:r>
        <w:t>5.3.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(97 ngày làm việc): 40.000 x 776 giờ làm việc = 31.040.000 đồng.</w:t>
      </w:r>
    </w:p>
    <w:p>
      <w:r>
        <w:t>- Chi phí tuân thủ TTHC sau khi đơn giản hóa (96 ngày làm việc): 40.000 x 768 giờ làm việc = 30.720.000 đồng.</w:t>
      </w:r>
    </w:p>
    <w:p>
      <w:r>
        <w:t>- Chi phí tiết kiệm (giảm 01 ngày làm việc): 31.040.000 đồng - 30.720.000 đồng = 320.000 đồng.</w:t>
      </w:r>
    </w:p>
    <w:p>
      <w:r>
        <w:t>- Tỷ lệ cắt giảm chi phí: 1,03%.</w:t>
      </w:r>
    </w:p>
    <w:p>
      <w:r>
        <w:t>6. Thăm viếng mộ liệt sĩ - Mã TTHC: 1.013750</w:t>
      </w:r>
    </w:p>
    <w:p>
      <w:r>
        <w:t>6.1. Nội dung đơn giản hóa:</w:t>
      </w:r>
    </w:p>
    <w:p>
      <w:r>
        <w:t>Rút ngắn thời gian giải quyết hồ sơ từ 05 ngày làm việc xuống còn 04 ngày làm việc.</w:t>
      </w:r>
    </w:p>
    <w:p>
      <w:r>
        <w:t>Lý do: Giảm thời gian trong việc giải quyết hồ sơ, thủ tục hành chính, tạo điều kiện thuận lợi cho tổ chức, cá nhân.</w:t>
      </w:r>
    </w:p>
    <w:p>
      <w:r>
        <w:t>6.2. Kiến nghị thực thi:  Sửa đổi Khoản 2, Điều 36 Nghị định 129/2025/NĐ-CP ngày 30/12/2021 của Chính phủ.</w:t>
      </w:r>
    </w:p>
    <w:p>
      <w:r>
        <w:t>6.3. Lợi ích phương án đơn giản hóa</w:t>
      </w:r>
    </w:p>
    <w:p>
      <w:r>
        <w:t>Giảm được 01 ngày làm việc giải quyết hồ sơ (01 giờ làm việc = 40.000 đồng theo bình quân thu nhập năm 2024 của Tổng cục Thống kê), cụ thể:</w:t>
      </w:r>
    </w:p>
    <w:p>
      <w:r>
        <w:t>- Chi phí tuân thủ TTHC trước khi đơn giản hóa (05 ngày làm việc): 40.000 x 40 giờ làm việc = 1.600.000 đồng.</w:t>
      </w:r>
    </w:p>
    <w:p>
      <w:r>
        <w:t>- Chi phí tuân thủ TTHC sau khi đơn giản hóa (04 ngày làm việc): 40.000 x 32 giờ làm việc = 1.280.000 đồng.</w:t>
      </w:r>
    </w:p>
    <w:p>
      <w:r>
        <w:t>- Chi phí tiết kiệm (giảm 01 ngày làm việc): 1.600.000 đồng - 1.280.000 đồng = 320.000 đồng.</w:t>
      </w:r>
    </w:p>
    <w:p>
      <w:r>
        <w:t>- Tỷ lệ cắt giảm chi phí: 20%.</w:t>
      </w:r>
    </w:p>
    <w:p>
      <w:r>
        <w:t>II. LĨNH VỰC QUẢN LÝ NHÀ NƯỚC VỀ HỘI, QUỸ</w:t>
      </w:r>
    </w:p>
    <w:p>
      <w:r>
        <w:t>7. Báo cáo tổ chức đại hội thành lập, đại hội nhiệm kỳ, đại hội bất thường của hội - Mã TTHC: 1.013704</w:t>
      </w:r>
    </w:p>
    <w:p>
      <w:r>
        <w:t>7.1. Nội dung đơn giản hóa:</w:t>
      </w:r>
    </w:p>
    <w:p>
      <w:r>
        <w:t>Cắt giảm thời gian giải quyết thủ tục hành chính từ 60 ngày xuống 40 ngày làm việc.</w:t>
      </w:r>
    </w:p>
    <w:p>
      <w:r>
        <w:t>Lý do: Phát sinh ít hồ sơ, hồ sơ đơn giản, đẩy mạnh ứng dụng công nghệ thông tin và cần rút ngắn thời gian giải quyết cho tổ chức, cá nhân.</w:t>
      </w:r>
    </w:p>
    <w:p>
      <w:r>
        <w:t>7.2. Kiến nghị thực thi:  Có thể triển khai áp dụng ngay.</w:t>
      </w:r>
    </w:p>
    <w:p>
      <w:r>
        <w:t>7.3. Lợi ích phương án đơn giản hóa</w:t>
      </w:r>
    </w:p>
    <w:p>
      <w:r>
        <w:t>Giảm được 20 ngày làm việc giải quyết hồ sơ (01 giờ làm việc = 40.000 đồng theo bình quân thu nhập năm 2024 của Tổng cục Thống kê), cụ thể:</w:t>
      </w:r>
    </w:p>
    <w:p>
      <w:r>
        <w:t>- Chi phí tuân thủ TTHC trước khi đơn giản hóa (60 ngày làm việc): 40.000 x 480 giờ làm việc = 19.200.000 đồng.</w:t>
      </w:r>
    </w:p>
    <w:p>
      <w:r>
        <w:t>- Chi phí tuân thủ TTHC sau khi đơn giản hóa (40 ngày làm việc): 40.000 x 320 giờ làm việc = 12.800.000 đồng.</w:t>
      </w:r>
    </w:p>
    <w:p>
      <w:r>
        <w:t>- Chi phí tiết kiệm (giảm 20 ngày làm việc): 19.200.000 - 12.800.000 = 6.400.000 đồng.</w:t>
      </w:r>
    </w:p>
    <w:p>
      <w:r>
        <w:t>- Tỷ lệ cắt giảm chi phí: 33,33%.</w:t>
      </w:r>
    </w:p>
    <w:p>
      <w:r>
        <w:t>8. Cho phép hội hoạt động trở lại sau khi bị đình chỉ có thời hạn - Mã TTHC: 1.013709</w:t>
      </w:r>
    </w:p>
    <w:p>
      <w:r>
        <w:t>8.1. Nội dung đơn giản hóa:</w:t>
      </w:r>
    </w:p>
    <w:p>
      <w:r>
        <w:t>Cắt giảm thời gian giải quyết thủ tục hành chính từ 30 ngày xuống 20 ngày làm việc.</w:t>
      </w:r>
    </w:p>
    <w:p>
      <w:r>
        <w:t>Lý do: Phát sinh ít hồ sơ, hồ sơ đơn giản, đẩy mạnh ứng dụng công nghệ thông tin và cần rút ngắn thời gian giải quyết cho tổ chức, cá nhân.</w:t>
      </w:r>
    </w:p>
    <w:p>
      <w:r>
        <w:t>8.2. Kiến nghị thực thi:  Có thể triển khai áp dụng ngay.</w:t>
      </w:r>
    </w:p>
    <w:p>
      <w:r>
        <w:t>8.3. Lợi ích phương án đơn giản hóa</w:t>
      </w:r>
    </w:p>
    <w:p>
      <w:r>
        <w:t>Giảm được 10 ngày làm việc giải quyết hồ sơ (01 giờ làm việc = 40.000 đồng theo bình quân thu nhập năm 2024 của Tổng cục Thống kê), cụ thể:</w:t>
      </w:r>
    </w:p>
    <w:p>
      <w:r>
        <w:t>- Chi phí tuân thủ TTHC trước khi đơn giản hóa (30 ngày làm việc): 40.000 x 240 giờ làm việc = 9.600.000 đồng.</w:t>
      </w:r>
    </w:p>
    <w:p>
      <w:r>
        <w:t>- Chi phí tuân thủ TTHC sau khi đơn giản hóa (20 ngày làm việc): 40.000 x 160 giờ làm việc = 6.400.000 đồng.</w:t>
      </w:r>
    </w:p>
    <w:p>
      <w:r>
        <w:t>- Chi phí tiết kiệm (giảm 10 ngày làm việc): 9.600.000 - 6.400.000 = 3.200.000 đồng.</w:t>
      </w:r>
    </w:p>
    <w:p>
      <w:r>
        <w:t>- Tỷ lệ cắt giảm chi phí: 33,33%.</w:t>
      </w:r>
    </w:p>
    <w:p>
      <w:r>
        <w:t>9. Hội tự giải thể - Mã TTHC: 1.013708</w:t>
      </w:r>
    </w:p>
    <w:p>
      <w:r>
        <w:t>9.1. Nội dung đơn giản hóa:</w:t>
      </w:r>
    </w:p>
    <w:p>
      <w:r>
        <w:t>Cắt giảm thời gian giải quyết thủ tục hành chính từ 45 ngày xuống 30 ngày làm việc.</w:t>
      </w:r>
    </w:p>
    <w:p>
      <w:r>
        <w:t>Lý do: Phát sinh ít hồ sơ, hồ sơ đơn giản, đẩy mạnh ứng dụng công nghệ thông tin và cần rút ngắn thời gian giải quyết cho tổ chức, cá nhân.</w:t>
      </w:r>
    </w:p>
    <w:p>
      <w:r>
        <w:t>9.2. Kiến nghị thực thi:  Có thể triển khai áp dụng ngay.</w:t>
      </w:r>
    </w:p>
    <w:p>
      <w:r>
        <w:t>9.3. Lợi ích phương án đơn giản hóa</w:t>
      </w:r>
    </w:p>
    <w:p>
      <w:r>
        <w:t>Giảm được 15 ngày làm việc giải quyết hồ sơ (01 giờ làm việc = 40.000 đồng theo bình quân thu nhập năm 2024 của Tổng cục Thống kê), cụ thể:</w:t>
      </w:r>
    </w:p>
    <w:p>
      <w:r>
        <w:t>- Chi phí tuân thủ TTHC trước khi đơn giản hóa (45 ngày làm việc): 40.000 x 360 giờ làm việc = 14.400.000 đồng.</w:t>
      </w:r>
    </w:p>
    <w:p>
      <w:r>
        <w:t>- Chi phí tuân thủ TTHC sau khi đơn giản hóa (30 ngày làm việc): 40.000 x 240 giờ làm việc = 9.600.000 đồng.</w:t>
      </w:r>
    </w:p>
    <w:p>
      <w:r>
        <w:t>- Chi phí tiết kiệm (giảm 15 ngày làm việc): 14.400.000 - 9.600.000 = 4.800.000 đồng.</w:t>
      </w:r>
    </w:p>
    <w:p>
      <w:r>
        <w:t>- Tỷ lệ cắt giảm chi phí: 33,33%.</w:t>
      </w:r>
    </w:p>
    <w:p>
      <w:r>
        <w:t>10. Quỹ tự giải thể - Mã TTHC: 1.013717</w:t>
      </w:r>
    </w:p>
    <w:p>
      <w:r>
        <w:t>10.1. Nội dung đơn giản hóa:</w:t>
      </w:r>
    </w:p>
    <w:p>
      <w:r>
        <w:t>Cắt giảm thời gian giải quyết thủ tục hành chính từ 60 ngày xuống 40 ngày làm việc.</w:t>
      </w:r>
    </w:p>
    <w:p>
      <w:r>
        <w:t>Lý do: Phát sinh ít hồ sơ, hồ sơ đơn giản, đẩy mạnh ứng dụng công nghệ thông tin và cần rút ngắn thời gian giải quyết cho tổ chức, cá nhân.</w:t>
      </w:r>
    </w:p>
    <w:p>
      <w:r>
        <w:t>10.2. Kiến nghị thực thi:  Có thể triển khai áp dụng ngay.</w:t>
      </w:r>
    </w:p>
    <w:p>
      <w:r>
        <w:t>10.3. Lợi ích phương án đơn giản hóa</w:t>
      </w:r>
    </w:p>
    <w:p>
      <w:r>
        <w:t>Giảm được 20 ngày làm việc giải quyết hồ sơ (01 giờ làm việc = 40.000 đồng theo bình quân thu nhập năm 2024 của Tổng cục Thống kê), cụ thể:</w:t>
      </w:r>
    </w:p>
    <w:p>
      <w:r>
        <w:t>- Chi phí tuân thủ TTHC trước khi đơn giản hóa (60 ngày làm việc): 40.000 x 480 giờ làm việc = 19.200.000 đồng.</w:t>
      </w:r>
    </w:p>
    <w:p>
      <w:r>
        <w:t>- Chi phí tuân thủ TTHC sau khi đơn giản hóa (40 ngày làm việc): 40.000 x 320 giờ làm việc = 12.800.000 đồng.</w:t>
      </w:r>
    </w:p>
    <w:p>
      <w:r>
        <w:t>- Chi phí tiết kiệm (giảm 20 ngày làm việc): 19.200.000 - 12.800.000 = 6.400.000 đồng.</w:t>
      </w:r>
    </w:p>
    <w:p>
      <w:r>
        <w:t>- Tỷ lệ cắt giảm chi phí: 33,33%.</w:t>
      </w:r>
    </w:p>
    <w:p>
      <w:r>
        <w:t>11. Công nhận điều lệ (sửa đổi, bổ sung) quỹ; đổi tên quỹ - Mã TTHC: 1.013713</w:t>
      </w:r>
    </w:p>
    <w:p>
      <w:r>
        <w:t>11.1. Nội dung đơn giản hóa:</w:t>
      </w:r>
    </w:p>
    <w:p>
      <w:r>
        <w:t>Cắt giảm thời gian giải quyết thủ tục hành chính từ 60 ngày làm việc xuống 40 ngày làm việc.</w:t>
      </w:r>
    </w:p>
    <w:p>
      <w:r>
        <w:t>Lý do: Phát sinh ít hồ sơ, hồ sơ đơn giản, đẩy mạnh ứng dụng công nghệ thông tin và cần rút ngắn thời gian giải quyết cho tổ chức, cá nhân.</w:t>
      </w:r>
    </w:p>
    <w:p>
      <w:r>
        <w:t>11.2. Kiến nghị thực thi:  Có thể triển khai áp dụng ngay.</w:t>
      </w:r>
    </w:p>
    <w:p>
      <w:r>
        <w:t>11.3. Lợi ích phương án đơn giản hóa</w:t>
      </w:r>
    </w:p>
    <w:p>
      <w:r>
        <w:t>Giảm được 20 ngày làm việc giải quyết hồ sơ (01 giờ làm việc = 40.000 đồng theo bình quân thu nhập năm 2024 của Tổng cục Thống kê), cụ thể:</w:t>
      </w:r>
    </w:p>
    <w:p>
      <w:r>
        <w:t>- Chi phí tuân thủ TTHC trước khi đơn giản hóa (60 ngày làm việc): 40.000 x 480 giờ làm việc = 19.200.000 đồng.</w:t>
      </w:r>
    </w:p>
    <w:p>
      <w:r>
        <w:t>- Chi phí tuân thủ TTHC sau khi đơn giản hóa (40 ngày làm việc): 40.000 x 320 giờ làm việc = 12.800.000 đồng.</w:t>
      </w:r>
    </w:p>
    <w:p>
      <w:r>
        <w:t>- Chi phí tiết kiệm (giảm 20 ngày làm việc): 19.200.000 - 12.800.000 = 6.400.000 đồng.</w:t>
      </w:r>
    </w:p>
    <w:p>
      <w:r>
        <w:t>- Tỷ lệ cắt giảm chi phí: 33,33%.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