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2585/QĐ-UBND phê duyệt điều chỉnh Kế hoạch sử dụng đất năm 2025 huyện Thường Tín,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2585/QĐ-UBND</w:t>
      </w:r>
    </w:p>
    <w:p>
      <w:r>
        <w:t>Hà Nội, ngày 23 tháng 5 năm 2025</w:t>
      </w:r>
    </w:p>
    <w:p>
      <w:r>
        <w:t>QUYẾT ĐỊNH</w:t>
      </w:r>
    </w:p>
    <w:p>
      <w:r>
        <w:t>VỀ VIỆC PHÊ DUYỆT ĐIỀU CHỈNH, BỔ SUNG KẾ HOẠCH SỬ DỤNG ĐẤT NĂM 2025 HUYỆN THƯỜNG TÍN</w:t>
      </w:r>
    </w:p>
    <w:p>
      <w:r>
        <w:t>ỦY BAN NHÂN DÂN THÀNH PHỐ HÀ NỘI</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Nghị quyết số 69/NQ-HĐND ngày 12/12/2024 của HĐND Thành phố thông qua danh mục các công trình, dự án thu hồi đất năm 2025; dự án chuyển mục đích đất trồng lúa, rừng phòng hộ, rừng đặc dụng năm 2025 thuộc thẩm quyền quyết định của Hội đồng nhân dân thành phố Hà Nội Nghị quyết số 31/NQ-HĐND ngày 29/4/2025 của HĐND Thành phố thông qua điều chỉnh, bổ sung danh mục các công trình, dự án thu hồi đất, danh mục các dự án chuyển mục đích đất trồng lúa năm 2025 trên địa bàn thành phố Hà Nội thuộc thẩm quyền của Hội đồng nhân dân thành phố Hà Nội;</w:t>
      </w:r>
    </w:p>
    <w:p>
      <w:r>
        <w:t>Xét đề nghị của Giám đốc Sở Nông nghiệp và Môi trường tại Tờ trình số 321/TTr-SNNMT ngày 21/5/2025.</w:t>
      </w:r>
    </w:p>
    <w:p>
      <w:r>
        <w:t>QUYẾT ĐỊNH:</w:t>
      </w:r>
    </w:p>
    <w:p>
      <w:r>
        <w:t>Điều 1.  Điều chỉnh, bổ sung Kế hoạch sử dụng đất năm 2025 huyện Thường Tín đã được UBND Thành phố phê duyệt tại Quyết định số 34/QĐ-UBND ngày 05/01/2025 như sau:</w:t>
      </w:r>
    </w:p>
    <w:p>
      <w:r>
        <w:t>1. Điều chỉnh, bổ sung 13 công trình, dự án (với tổng diện tích sử dụng đất khoảng 93,29 ha) trong Danh mục các công trình, dự án thực hiện trong Kế hoạch sử dụng đất năm 2025 huyện Thường Tín.  (Danh mục kèm theo)</w:t>
      </w:r>
    </w:p>
    <w:p>
      <w:r>
        <w:t>2. Điều chỉnh nội dung “Danh mục các công trình, dự án nằm trong kế hoạch sử dụng đất năm 2025 bao gồm 223 dự án với tổng diện tích là 836,28 ha” tại khoản 1 Điều 1 Quyết định số 34/QĐ-UBND ngày 05/01/2025 của UBND Thành phố thành “Danh mục các công trình, dự án trong Kế hoạch sử dụng đất năm 2025 huyện Thường Tín bao gồm 236 dự án, với tổng diện tích khoảng 929,57 ha.”</w:t>
      </w:r>
    </w:p>
    <w:p>
      <w:r>
        <w:t>3. Các nội dung khác của Kế hoạch sử dụng đất năm 2025 huyện Thường Tín thực hiện theo Quyết định số 34/QĐ-UBND ngày 05/01/2025 của UBND Thành phố.</w:t>
      </w:r>
    </w:p>
    <w:p>
      <w:r>
        <w:t>Điều 2.  Quyết định này có hiệu lực kể từ ngày ký. Chánh Văn phòng UBND Thành phố; Giám đốc các Sở, ban, ngành của Thành phố; Chủ tịch Ủy ban nhân dân huyện Thường Tín và các tổ chức, cá nhân có liên quan chịu trách nhiệm thi hành Quyết định này./.</w:t>
      </w:r>
    </w:p>
    <w:p>
      <w:r>
        <w:t>Nơi nhận:</w:t>
      </w:r>
    </w:p>
    <w:p>
      <w:r>
        <w:t>- Như Điều 3;</w:t>
      </w:r>
    </w:p>
    <w:p>
      <w:r>
        <w:t>- Bộ Nông nghiệp và Môi trường;</w:t>
      </w:r>
    </w:p>
    <w:p>
      <w:r>
        <w:t>- TT Thành ủy;</w:t>
      </w:r>
    </w:p>
    <w:p>
      <w:r>
        <w:t>- TT HĐND TP;</w:t>
      </w:r>
    </w:p>
    <w:p>
      <w:r>
        <w:t>- UB MTTQ TP;</w:t>
      </w:r>
    </w:p>
    <w:p>
      <w:r>
        <w:t>- Chủ tịch, các PCT UBND TP;</w:t>
      </w:r>
    </w:p>
    <w:p>
      <w:r>
        <w:t>- VPUB: CVP, PCVPV.T.Anh;</w:t>
      </w:r>
    </w:p>
    <w:p>
      <w:r>
        <w:t>- TH, ĐT, NNMT(Cung,Cg);</w:t>
      </w:r>
    </w:p>
    <w:p>
      <w:r>
        <w:t>- Lưu VT.</w:t>
      </w:r>
    </w:p>
    <w:p>
      <w:r>
        <w:t>TM. ỦY BAN NHÂN DÂN</w:t>
      </w:r>
    </w:p>
    <w:p>
      <w:r>
        <w:t>KT. CHỦ TỊCH</w:t>
      </w:r>
    </w:p>
    <w:p>
      <w:r>
        <w:t>PHÓ CHỦ TỊCH</w:t>
      </w:r>
    </w:p>
    <w:p>
      <w:r>
        <w:t>Nguyễn Trọng Đông</w:t>
      </w:r>
    </w:p>
    <w:p>
      <w:r>
        <w:t>PHỤ LỤC 1: DANH MỤC CÔNG TRÌNH, DỰ ÁN ĐIỀU CHỈNH, BỔ SUNG TRONG KẾ HOẠCH SỬ DỤNG ĐẤT NĂM 2025 HUYỆN THƯỜNG TÍN</w:t>
      </w:r>
    </w:p>
    <w:p>
      <w:r>
        <w:t>(Kèm theo Quyết định số    /QĐ-UBND ngày    /    /2025 của UBND thành phố Hà Nội)</w:t>
      </w:r>
    </w:p>
    <w:p>
      <w:r>
        <w:t>STT</w:t>
      </w:r>
    </w:p>
    <w:p>
      <w:r>
        <w:t>Danh mục công trình, dự án</w:t>
      </w:r>
    </w:p>
    <w:p>
      <w:r>
        <w:t>Mã loại đất</w:t>
      </w:r>
    </w:p>
    <w:p>
      <w:r>
        <w:t>Đại diện Cơ quan, tổ chức, người đăng kí</w:t>
      </w:r>
    </w:p>
    <w:p>
      <w:r>
        <w:t>Diện tích kế hoạch</w:t>
      </w:r>
    </w:p>
    <w:p>
      <w:r>
        <w:t>(ha)</w:t>
      </w:r>
    </w:p>
    <w:p>
      <w:r>
        <w:t>Trong đó</w:t>
      </w:r>
    </w:p>
    <w:p>
      <w:r>
        <w:t>Vị trí</w:t>
      </w:r>
    </w:p>
    <w:p>
      <w:r>
        <w:t>Căn cứ pháp lý</w:t>
      </w:r>
    </w:p>
    <w:p>
      <w:r>
        <w:t>(Ghi rõ số, thời gian, thẩm quyền, trích yếu văn bản)</w:t>
      </w:r>
    </w:p>
    <w:p>
      <w:r>
        <w:t>Ghi chú</w:t>
      </w:r>
    </w:p>
    <w:p>
      <w:r>
        <w:t>Diện tích đất thu hồi</w:t>
      </w:r>
    </w:p>
    <w:p>
      <w:r>
        <w:t>(ha)</w:t>
      </w:r>
    </w:p>
    <w:p>
      <w:r>
        <w:t>Diện tích đất trồng lúa</w:t>
      </w:r>
    </w:p>
    <w:p>
      <w:r>
        <w:t>(ha)</w:t>
      </w:r>
    </w:p>
    <w:p>
      <w:r>
        <w:t>Địa danh cấp huyện</w:t>
      </w:r>
    </w:p>
    <w:p>
      <w:r>
        <w:t>Địa danh cấp xã</w:t>
      </w:r>
    </w:p>
    <w:p>
      <w:r>
        <w:t>I</w:t>
      </w:r>
    </w:p>
    <w:p>
      <w:r>
        <w:t>Dự án trong Biểu 1A-2, Nghị quyết số 31/NQ-HĐND ngày 29/4/2025 của HĐND thành phố</w:t>
      </w:r>
    </w:p>
    <w:p>
      <w:r>
        <w:t>Các dự án mới đăng ký thực hiện</w:t>
      </w:r>
    </w:p>
    <w:p>
      <w:r>
        <w:t>1</w:t>
      </w:r>
    </w:p>
    <w:p>
      <w:r>
        <w:t>Đường giao thông nội bộ điểm dân cư xã Tô Hiệu (đoạn đi qua phòng khám đa khoa Tô Hiệu), huyện Thường Tín</w:t>
      </w:r>
    </w:p>
    <w:p>
      <w:r>
        <w:t>DGT</w:t>
      </w:r>
    </w:p>
    <w:p>
      <w:r>
        <w:t>Ban QLDA ĐTXD huyện Thường Tín</w:t>
      </w:r>
    </w:p>
    <w:p>
      <w:r>
        <w:t>0,40</w:t>
      </w:r>
    </w:p>
    <w:p>
      <w:r>
        <w:t>0,40</w:t>
      </w:r>
    </w:p>
    <w:p>
      <w:r>
        <w:t>0,16</w:t>
      </w:r>
    </w:p>
    <w:p>
      <w:r>
        <w:t>Huyện Thường Tín</w:t>
      </w:r>
    </w:p>
    <w:p>
      <w:r>
        <w:t>Tô Hiệu</w:t>
      </w:r>
    </w:p>
    <w:p>
      <w:r>
        <w:t>- Nghị quyết số 25/NQ-HĐND ngày 29/9/2021 của HĐND huyện Thường Tín v/v phê duyệt CTĐT và điều chỉnh CTĐT Dự án</w:t>
      </w:r>
    </w:p>
    <w:p>
      <w:r>
        <w:t>- Quyết định số 1901/QĐ-UBND ngày 13/4/2022 của UBND huyện Thường Tín v/v phê duyệt Báo cáo Kinh tế kỹ thuật ĐTXD dự án.</w:t>
      </w:r>
    </w:p>
    <w:p>
      <w:r>
        <w:t>- Quyết định số 5237/QĐ-UBND ngày 06/12/2024 của UBND huyện Thường Tín v/v phê duyệt điều chỉnh thời gian thực hiện dự án.</w:t>
      </w:r>
    </w:p>
    <w:p>
      <w:r>
        <w:t>2</w:t>
      </w:r>
    </w:p>
    <w:p>
      <w:r>
        <w:t>Đường Đỗ Vạn, Đỗ Đặng xã Vạn Điểm, huyện Thường Tín, thành phố Hà Nội</w:t>
      </w:r>
    </w:p>
    <w:p>
      <w:r>
        <w:t>DGT</w:t>
      </w:r>
    </w:p>
    <w:p>
      <w:r>
        <w:t>Trung tâm PTQĐ huyện</w:t>
      </w:r>
    </w:p>
    <w:p>
      <w:r>
        <w:t>2,90</w:t>
      </w:r>
    </w:p>
    <w:p>
      <w:r>
        <w:t>2,90</w:t>
      </w:r>
    </w:p>
    <w:p>
      <w:r>
        <w:t>Huyện Thường Tín</w:t>
      </w:r>
    </w:p>
    <w:p>
      <w:r>
        <w:t>Vạn Nhất</w:t>
      </w:r>
    </w:p>
    <w:p>
      <w:r>
        <w:t>Quyết định số 1249/QĐ-UBND ngày 04/03/2025 của UBND TP Hà Nội về việc phê duyệt CTĐT Dự án</w:t>
      </w:r>
    </w:p>
    <w:p>
      <w:r>
        <w:t>II</w:t>
      </w:r>
    </w:p>
    <w:p>
      <w:r>
        <w:t>Dự án Trong biểu 1C-2 Nghị quyết số 31/NQ-HĐND ngày 29/4/2025 của HĐND Thành phố</w:t>
      </w:r>
    </w:p>
    <w:p>
      <w:r>
        <w:t>Các dự án điều chỉnh Nghị Quyết số 69/NQ-HĐND ngày 12/12/2024 của HĐND Thành phố</w:t>
      </w:r>
    </w:p>
    <w:p>
      <w:r>
        <w:t>3</w:t>
      </w:r>
    </w:p>
    <w:p>
      <w:r>
        <w:t>Xây dựng HTKT để đấu giá QSD đất khu Bảo Phúc tại thị trấn Thường Tín, huyện Thường Tín, thành phố Hà Nội</w:t>
      </w:r>
    </w:p>
    <w:p>
      <w:r>
        <w:t>ODT</w:t>
      </w:r>
    </w:p>
    <w:p>
      <w:r>
        <w:t>Trung tâm phát triển quỹ đất</w:t>
      </w:r>
    </w:p>
    <w:p>
      <w:r>
        <w:t>0,60</w:t>
      </w:r>
    </w:p>
    <w:p>
      <w:r>
        <w:t>0,60</w:t>
      </w:r>
    </w:p>
    <w:p>
      <w:r>
        <w:t>0,30</w:t>
      </w:r>
    </w:p>
    <w:p>
      <w:r>
        <w:t>Huyện Thường Tín</w:t>
      </w:r>
    </w:p>
    <w:p>
      <w:r>
        <w:t>Thị trấn Thường Tín</w:t>
      </w:r>
    </w:p>
    <w:p>
      <w:r>
        <w:t>Nghị quyết số 28/NQ-HĐND ngày 17/12/2024 của Hội đồng nhân dân huyện Thường Tín về việc phê duyệt chủ trương đầu tư, điều chỉnh chủ trương đầu tư một số dự án trên địa bàn huyện Thường Tín(PL07)</w:t>
      </w:r>
    </w:p>
    <w:p>
      <w:r>
        <w:t>- Điều chỉnh tên dự án;</w:t>
      </w:r>
    </w:p>
    <w:p>
      <w:r>
        <w:t>- Điều chỉnh diện tích dự án</w:t>
      </w:r>
    </w:p>
    <w:p>
      <w:r>
        <w:t>4</w:t>
      </w:r>
    </w:p>
    <w:p>
      <w:r>
        <w:t>Xây dựng HTKT điểm dân cư nông thôn tại thôn Quần Hiền, xã Hòa Bình, huyện Thường Tín, TP Hà Nội</w:t>
      </w:r>
    </w:p>
    <w:p>
      <w:r>
        <w:t>ONT</w:t>
      </w:r>
    </w:p>
    <w:p>
      <w:r>
        <w:t>Trung tâm phát triển quỹ đất</w:t>
      </w:r>
    </w:p>
    <w:p>
      <w:r>
        <w:t>1,97</w:t>
      </w:r>
    </w:p>
    <w:p>
      <w:r>
        <w:t>1,97</w:t>
      </w:r>
    </w:p>
    <w:p>
      <w:r>
        <w:t>1,50</w:t>
      </w:r>
    </w:p>
    <w:p>
      <w:r>
        <w:t>Huyện Thường Tín</w:t>
      </w:r>
    </w:p>
    <w:p>
      <w:r>
        <w:t>Hòa Bình</w:t>
      </w:r>
    </w:p>
    <w:p>
      <w:r>
        <w:t>Nghị quyết số 23/NQ-HĐND của HĐND huyện Thường Tín ngày 18/10/2024 phê duyệt chủ trương đầu tư, điều chỉnh chủ trương đầu tư một số dự án trên địa bàn huyện Thường Tín (Phụ lục số 02) Tiến độ dự án 2025-2028</w:t>
      </w:r>
    </w:p>
    <w:p>
      <w:r>
        <w:t>Điều chỉnh địa danh xã: từ  "Hiền Giang"  thành  "Hòa Bình"</w:t>
      </w:r>
    </w:p>
    <w:p>
      <w:r>
        <w:t>III</w:t>
      </w:r>
    </w:p>
    <w:p>
      <w:r>
        <w:t>Dự án Trong biểu 2-2 Nghị quyết số 31/NQ-HĐND ngày 29/4/2025 của HĐND Thành phố</w:t>
      </w:r>
    </w:p>
    <w:p>
      <w:r>
        <w:t>Các dự án mới đăng ký thực hiện năm 2025</w:t>
      </w:r>
    </w:p>
    <w:p>
      <w:r>
        <w:t>5</w:t>
      </w:r>
    </w:p>
    <w:p>
      <w:r>
        <w:t>Dự án Nhà điều hành sản xuất công ty điện lực Thường Tín</w:t>
      </w:r>
    </w:p>
    <w:p>
      <w:r>
        <w:t>TSC</w:t>
      </w:r>
    </w:p>
    <w:p>
      <w:r>
        <w:t>Tổng công ty điện lực Thành phố</w:t>
      </w:r>
    </w:p>
    <w:p>
      <w:r>
        <w:t>0,31</w:t>
      </w:r>
    </w:p>
    <w:p>
      <w:r>
        <w:t>0,23</w:t>
      </w:r>
    </w:p>
    <w:p>
      <w:r>
        <w:t>Huyện Thường Tín</w:t>
      </w:r>
    </w:p>
    <w:p>
      <w:r>
        <w:t>TT. Thường Tín</w:t>
      </w:r>
    </w:p>
    <w:p>
      <w:r>
        <w:t>- Quyết định số 4169/QĐ-UBND ngày 13/8/2024 của UBND TP Hà Nội chấp thuận CTĐT đồng thời chấp thuận nhà đầu tư;</w:t>
      </w:r>
    </w:p>
    <w:p>
      <w:r>
        <w:t>- Văn bản số 1284/UBND-TNMT ngày 27/9/2021 của UBND huyện Thường Tín về việc chấp thuận PA quản lý, sử dụng tầng đất mặt</w:t>
      </w:r>
    </w:p>
    <w:p>
      <w:r>
        <w:t>6</w:t>
      </w:r>
    </w:p>
    <w:p>
      <w:r>
        <w:t>Mở rộng cụm công nghiệp Quất Động 2 huyện Thường Tín, thành phố Hà Nội</w:t>
      </w:r>
    </w:p>
    <w:p>
      <w:r>
        <w:t>SKN</w:t>
      </w:r>
    </w:p>
    <w:p>
      <w:r>
        <w:t>Công ty TNHH Giao thông Hồng Hà</w:t>
      </w:r>
    </w:p>
    <w:p>
      <w:r>
        <w:t>4,05</w:t>
      </w:r>
    </w:p>
    <w:p>
      <w:r>
        <w:t>4,05</w:t>
      </w:r>
    </w:p>
    <w:p>
      <w:r>
        <w:t>Huyện Thường Tín</w:t>
      </w:r>
    </w:p>
    <w:p>
      <w:r>
        <w:t>Xã Quất Động</w:t>
      </w:r>
    </w:p>
    <w:p>
      <w:r>
        <w:t>Quyết định số 1406/QĐ-UBND ngày 12/3/2025 của UBND Thành phố Hà Nội về việc mở rộng cụm công nghiệp Quất Động 2 huyện Thường Tín, giao Công ty TNHH Giao thông Hồng Hà làm CĐT xây dựng HTKT</w:t>
      </w:r>
    </w:p>
    <w:p>
      <w:r>
        <w:t>7</w:t>
      </w:r>
    </w:p>
    <w:p>
      <w:r>
        <w:t>Cụm công nghiệp làng nghề Hòa Bình - giai đoạn 1 huyện Thường Tín, thành phố Hà Nội</w:t>
      </w:r>
    </w:p>
    <w:p>
      <w:r>
        <w:t>SKN</w:t>
      </w:r>
    </w:p>
    <w:p>
      <w:r>
        <w:t>Công ty cổ phần phát triển hạ tầng và đô thị Thụy Hưng</w:t>
      </w:r>
    </w:p>
    <w:p>
      <w:r>
        <w:t>7,04</w:t>
      </w:r>
    </w:p>
    <w:p>
      <w:r>
        <w:t>7,04</w:t>
      </w:r>
    </w:p>
    <w:p>
      <w:r>
        <w:t>Huyện Thường Tín</w:t>
      </w:r>
    </w:p>
    <w:p>
      <w:r>
        <w:t>Xã Hòa Bình</w:t>
      </w:r>
    </w:p>
    <w:p>
      <w:r>
        <w:t>Quyết định số 1367/QĐ-UBND ngày 11/3/2025 của UBND Thành phố Hà Nội về việc thành lập cụm công nghiệp làng nghề Hòa Bình - giai đoạn1, giao Công ty cổ phần phát triển hạ tầng và đô thị Thụy Hưng làm CĐT xây dựng HTKT</w:t>
      </w:r>
    </w:p>
    <w:p>
      <w:r>
        <w:t>IV</w:t>
      </w:r>
    </w:p>
    <w:p>
      <w:r>
        <w:t>Dự án Trong biểu 3-2 Nghị quyết số 31/NQ-HĐND ngày 29/4/2025 của HĐND Thành phố</w:t>
      </w:r>
    </w:p>
    <w:p>
      <w:r>
        <w:t>8</w:t>
      </w:r>
    </w:p>
    <w:p>
      <w:r>
        <w:t>Khu vui chơi, giải trí; thể dục, thể thao công cộng Vân Tảo</w:t>
      </w:r>
    </w:p>
    <w:p>
      <w:r>
        <w:t>DKV</w:t>
      </w:r>
    </w:p>
    <w:p>
      <w:r>
        <w:t>UBND huyện</w:t>
      </w:r>
    </w:p>
    <w:p>
      <w:r>
        <w:t>66,10</w:t>
      </w:r>
    </w:p>
    <w:p>
      <w:r>
        <w:t>66,10</w:t>
      </w:r>
    </w:p>
    <w:p>
      <w:r>
        <w:t>Huyện Thường Tín</w:t>
      </w:r>
    </w:p>
    <w:p>
      <w:r>
        <w:t>Vân Tảo</w:t>
      </w:r>
    </w:p>
    <w:p>
      <w:r>
        <w:t>- Văn bản số 2355/STNMT- QHKHSDĐ ngày 04/10/2023 của Sở Tài nguyên và Môi trường v/v quản lý, sử dụng khu đất 66,1ha tại xã Vân Tảo, huyện Thường Tín;</w:t>
      </w:r>
    </w:p>
    <w:p>
      <w:r>
        <w:t>- Thông báo số 1863-TB/HU ngày 23/12/2024 Thông báo Kết luận Hội nghị Ban Thường vụ Huyện ủy (mở rộng) Về CTĐT dự án;</w:t>
      </w:r>
    </w:p>
    <w:p>
      <w:r>
        <w:t>Quyết định số 1785/QĐ-UBND ngày 04/5/2020 của UBND TP Hà Nội về việc phê duyệt QHCTXD khu nhà vườn du lịch sinh thái và sân tập golf Vân Tảo, tỷ lệ 1/500</w:t>
      </w:r>
    </w:p>
    <w:p>
      <w:r>
        <w:t>V</w:t>
      </w:r>
    </w:p>
    <w:p>
      <w:r>
        <w:t>Các dự án không phải báo cáo HĐND Thành phố</w:t>
      </w:r>
    </w:p>
    <w:p>
      <w:r>
        <w:t>9</w:t>
      </w:r>
    </w:p>
    <w:p>
      <w:r>
        <w:t>Cụm Công nghiệp Thắng Lợi</w:t>
      </w:r>
    </w:p>
    <w:p>
      <w:r>
        <w:t>SKN</w:t>
      </w:r>
    </w:p>
    <w:p>
      <w:r>
        <w:t>Công ty cổ phần bất động sản công nghiệp V-Park Thủ đô</w:t>
      </w:r>
    </w:p>
    <w:p>
      <w:r>
        <w:t>8,8</w:t>
      </w:r>
    </w:p>
    <w:p>
      <w:r>
        <w:t>Huyện Thường Tín</w:t>
      </w:r>
    </w:p>
    <w:p>
      <w:r>
        <w:t>Thắng Lợi</w:t>
      </w:r>
    </w:p>
    <w:p>
      <w:r>
        <w:t>Quyết định số 2466/QĐ- UBND ngày 16/6/2020 của UBND Thành phố Hà Nội về thành lập cụm CN Thắng Lợi; Quyết định số 4840/QĐ-UBND ngày 02/12/2022 của UBND Thành phố về việc điều chỉnh Quyết định số 2466/QĐ- UBND.</w:t>
      </w:r>
    </w:p>
    <w:p>
      <w:r>
        <w:t>Giao đất 0,15 ha còn lại</w:t>
      </w:r>
    </w:p>
    <w:p>
      <w:r>
        <w:t>10</w:t>
      </w:r>
    </w:p>
    <w:p>
      <w:r>
        <w:t>Trụ sở công an xã Tô Hiệu</w:t>
      </w:r>
    </w:p>
    <w:p>
      <w:r>
        <w:t>CAN</w:t>
      </w:r>
    </w:p>
    <w:p>
      <w:r>
        <w:t>Công an thành phố HN</w:t>
      </w:r>
    </w:p>
    <w:p>
      <w:r>
        <w:t>0,2</w:t>
      </w:r>
    </w:p>
    <w:p>
      <w:r>
        <w:t>Huyện Thường Tín</w:t>
      </w:r>
    </w:p>
    <w:p>
      <w:r>
        <w:t>Tô Hiệu</w:t>
      </w:r>
    </w:p>
    <w:p>
      <w:r>
        <w:t>Văn bản số 7401/CAHN-PH10 ngày 25/10/2022 của CA thành phố Hà Nội về phối hợp thực hiện các thủ tục đầu tư xây dựng trụ sở CA trên địa bàn huyện Thường Tín</w:t>
      </w:r>
    </w:p>
    <w:p>
      <w:r>
        <w:t>Dự án có trong KH2024</w:t>
      </w:r>
    </w:p>
    <w:p>
      <w:r>
        <w:t>11</w:t>
      </w:r>
    </w:p>
    <w:p>
      <w:r>
        <w:t>Trụ sở công an xã Nhị Khê</w:t>
      </w:r>
    </w:p>
    <w:p>
      <w:r>
        <w:t>CAN</w:t>
      </w:r>
    </w:p>
    <w:p>
      <w:r>
        <w:t>Công an thành phố HN</w:t>
      </w:r>
    </w:p>
    <w:p>
      <w:r>
        <w:t>0,2</w:t>
      </w:r>
    </w:p>
    <w:p>
      <w:r>
        <w:t>Huyện Thường Tín</w:t>
      </w:r>
    </w:p>
    <w:p>
      <w:r>
        <w:t>Nhị khê</w:t>
      </w:r>
    </w:p>
    <w:p>
      <w:r>
        <w:t>Văn bản số 7401/CAHN-PH10 ngày 25/10/2022 của CA thành phố Hà Nội về phối hợp thực hiện các thủ tục đầu tư xây dựng trụ sở CA trên địa bàn huyện Thường Tín</w:t>
      </w:r>
    </w:p>
    <w:p>
      <w:r>
        <w:t>Dự án có trong KH2024</w:t>
      </w:r>
    </w:p>
    <w:p>
      <w:r>
        <w:t>12</w:t>
      </w:r>
    </w:p>
    <w:p>
      <w:r>
        <w:t>Trụ sở công an xã Nghiêm Xuyên</w:t>
      </w:r>
    </w:p>
    <w:p>
      <w:r>
        <w:t>CAN</w:t>
      </w:r>
    </w:p>
    <w:p>
      <w:r>
        <w:t>Công an thành phố HN</w:t>
      </w:r>
    </w:p>
    <w:p>
      <w:r>
        <w:t>0,2</w:t>
      </w:r>
    </w:p>
    <w:p>
      <w:r>
        <w:t>Huyện Thường Tín</w:t>
      </w:r>
    </w:p>
    <w:p>
      <w:r>
        <w:t>Nghiêm Xuyên</w:t>
      </w:r>
    </w:p>
    <w:p>
      <w:r>
        <w:t>Văn bản số 7401/CAHN-PH10 ngày 25/10/2022 của CA thành phố Hà Nội về phối hợp thực hiện các thủ tục đầu tư xây dựng trụ sở CA trên địa bàn huyện Thường Tín</w:t>
      </w:r>
    </w:p>
    <w:p>
      <w:r>
        <w:t>Dự án có trong KH2024</w:t>
      </w:r>
    </w:p>
    <w:p>
      <w:r>
        <w:t>13</w:t>
      </w:r>
    </w:p>
    <w:p>
      <w:r>
        <w:t>Trụ sở văn phòng làm việc kết hợp trưng bày giới thiệu sản phẩm</w:t>
      </w:r>
    </w:p>
    <w:p>
      <w:r>
        <w:t>TMD</w:t>
      </w:r>
    </w:p>
    <w:p>
      <w:r>
        <w:t>Công ty TNHH Đức Trọng</w:t>
      </w:r>
    </w:p>
    <w:p>
      <w:r>
        <w:t>0,5155</w:t>
      </w:r>
    </w:p>
    <w:p>
      <w:r>
        <w:t>Huyện Thường Tín</w:t>
      </w:r>
    </w:p>
    <w:p>
      <w:r>
        <w:t>Vạn Nhất</w:t>
      </w:r>
    </w:p>
    <w:p>
      <w:r>
        <w:t>Quyết định số 866/QĐ-UBND của UBND thành phố Hà Nội Quyết định chấp thuận CTĐT đồng thời chấp thuận nhà đầu tư (cấp lần đầu: ngày 21/02/2025)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