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2583/QĐ-UBND năm 2024 phê duyệt các quy trình nội bộ, quy trình điện tử trong giải quyết các thủ tục hành chính lĩnh tài nguyên nước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2583/QĐ-UBND</w:t>
      </w:r>
    </w:p>
    <w:p>
      <w:r>
        <w:t>Nghệ An, ngày  03  tháng  10  năm 202 4</w:t>
      </w:r>
    </w:p>
    <w:p>
      <w:r>
        <w:t>QUYẾT ĐỊNH</w:t>
      </w:r>
    </w:p>
    <w:p>
      <w:r>
        <w:t>PHÊ DUYỆT CÁC QUY TRÌNH NỘI BỘ, QUY TRÌNH ĐIỆN TỬ TRONG GIẢI QUYẾT CÁC THỦ TỤC HÀNH CHÍNH LĨNH TÀI NGUYÊN NƯỚC THUỘC PHẠM VI CHỨC NĂNG QUẢN LÝ NHÀ NƯỚC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1859/QĐ-UBND ngày 25/7/2024 của Chủ tịch UBND tỉnh công bố danh mục thủ tục hành chính mới ban hành, thủ tục hành chính được sửa đổi, bổ sung và thủ tục hành chính thay thế trong lĩnh vực tài nguyên nước thuộc phạm vi chức năng quản lý nhà nước của Sở Tài nguyên và Môi trường;</w:t>
      </w:r>
    </w:p>
    <w:p>
      <w:r>
        <w:t>Theo đề nghị của Giám đốc Sở Tài nguyên và Môi trường tại Tờ trình số 6890/TTr-STNMT ngày 30/9/2024.</w:t>
      </w:r>
    </w:p>
    <w:p>
      <w:r>
        <w:t>QUYẾT ĐỊNH:</w:t>
      </w:r>
    </w:p>
    <w:p>
      <w:r>
        <w:t>Điều 1.    Phê duyệt kèm theo Quyết định này 25 quy trình nội bộ, quy trình điện tử trong giải quyết thủ tục hành chính lĩnh vực tài nguyên nước thuộc phạm vi chức năng quản lý nhà nước của Sở Tài nguyên và Môi trường.</w:t>
      </w:r>
    </w:p>
    <w:p>
      <w:r>
        <w:t>Điều 2.    Sở Tài nguyên và Môi trường có trách nhiệm chủ trì, phối hợp với Văn phòng UBND tỉnh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 và thay thế Quyết định số 2565/QĐ-UBND ngày 21/8/2023 của Chủ tịch UBND tỉnh Phê duyệt các quy trình nội bộ, quy trình điện tử trong giải quyết các thủ tục hành chính lĩnh tài nguyên nước thuộc phạm vi chức năng quản lý của Sở Tài nguyên và Môi trường; Quyết định số 978/QĐ-UBND ngày 22/4/2024 của Chủ tịch UBND tỉnh về việc phê duyệt quy trình nội bộ, quy trình điện tử trong giải quyết thủ tục hành chính lĩnh tài nguyên nước thuộc phạm vi chức năng quản lý của Sở Tài nguyên và Môi trường.</w:t>
      </w:r>
    </w:p>
    <w:p>
      <w:r>
        <w:t>Chánh Văn phòng UBND tỉnh, Giám đốc Sở Tài nguyên và Môi trường, Thủ trưởng các Sở, Ban, Ngành cấp tỉnh liên quan; Chủ tịch UBND các huyện, thành, thị và các tổ chức, cá nhân có liên quan chịu trách nhiệm thi hành Quyết định này./.</w:t>
      </w:r>
    </w:p>
    <w:p>
      <w:r>
        <w:t>Nơi nhận:</w:t>
      </w:r>
    </w:p>
    <w:p>
      <w:r>
        <w:t>- Như Điều 3;</w:t>
      </w:r>
    </w:p>
    <w:p>
      <w:r>
        <w:t>- Cục Kiểm soát TTHC - VPCP;</w:t>
      </w:r>
    </w:p>
    <w:p>
      <w:r>
        <w:t>- Chủ tịch UBND tỉnh;</w:t>
      </w:r>
    </w:p>
    <w:p>
      <w:r>
        <w:t>- Phó Chủ tịch UBND tỉnh (đ/c Đệ);</w:t>
      </w:r>
    </w:p>
    <w:p>
      <w:r>
        <w:t>- Phó CVP UBND tỉnh (đ/c Thiền);</w:t>
      </w:r>
    </w:p>
    <w:p>
      <w:r>
        <w:t>- Cổng TTĐT tỉnh;</w:t>
      </w:r>
    </w:p>
    <w:p>
      <w:r>
        <w:t>- Trung tâm PV HCC tỉnh;</w:t>
      </w:r>
    </w:p>
    <w:p>
      <w:r>
        <w:t>- Viễn thông Nghệ An;</w:t>
      </w:r>
    </w:p>
    <w:p>
      <w:r>
        <w:t>- Lưu: VT, KSTT (Nam).</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