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2582/QĐ-UBND năm 2023 phê duyệt quy trình thực hiện dịch vụ công trực tuyến thí điểm tiếp nhận hồ sơ hoàn toàn qua trực tuyến trong lĩnh vực Y tế dự phòng và lĩnh vực Dược, mỹ phẩm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2582/QĐ-UBND</w:t>
      </w:r>
    </w:p>
    <w:p>
      <w:r>
        <w:t>Quảng Bình, ngày 15 tháng 9 năm 2023</w:t>
      </w:r>
    </w:p>
    <w:p>
      <w:r>
        <w:t>QUYẾT ĐỊNH</w:t>
      </w:r>
    </w:p>
    <w:p>
      <w:r>
        <w:t>PHÊ DUYỆT QUY TRÌNH THỰC HIỆN DỊCH VỤ CÔNG TRỰC TUYẾN THÍ ĐIỂM TIẾP NHẬN HỒ SƠ HOÀN TOÀN QUA TRỰC TUYẾN TRONG LĨNH VỰC Y TẾ DỰ PHÒNG VÀ LĨNH VỰC DƯỢC, MỸ PHẨM THUỘC THẨM QUYỀN GIẢI QUYẾT CỦA SỞ Y TẾ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Y tế tại Tờ trình số 2298/TTr-SYT ngày 31/8/2023 và đề nghị của Chánh Văn phòng UBND tỉnh.</w:t>
      </w:r>
    </w:p>
    <w:p>
      <w:r>
        <w:t>QUYẾT ĐỊNH:</w:t>
      </w:r>
    </w:p>
    <w:p>
      <w:r>
        <w:t>Điều 1.  Phê duyệt kèm theo Quyết định này 03 (ba) quy trình thực hiện dịch vụ công trực tuyến thí điểm tiếp nhận hồ sơ hoàn toàn qua trực tuyến trong lĩnh vực Y tế dự phòng và lĩnh vực Dược, mỹ phẩm thuộc thẩm quyền giải quyết của Sở Y tế tỉnh Quảng Bình.</w:t>
      </w:r>
    </w:p>
    <w:p>
      <w:r>
        <w:t>Điều 2.  Trên cơ sở các dịch vụ công trực tuyến thí điểm đã được phê duyệt, Sở Y tế, Sở Thông tin và Truyền thông theo chức năng, nhiệm vụ được giao có trách nhiệm:</w:t>
      </w:r>
    </w:p>
    <w:p>
      <w:r>
        <w:t>a) Phối hợp xây dựng dịch vụ công trực tuyến chỉ tiếp nhận hồ sơ trực tuyến hoặc thông qua Bộ phận một cửa để hỗ trợ nộp hồ sơ trực tuyến trên Cổng DVC của tỉnh (không cập nhật lên Hệ thống thông tin giải quyết TTHC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dừng tiếp nhận hồ sơ trên các quy trình điện tử cũ đã bị thay thế trên Cổng dịch vụ công/ 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c) Sở Y tế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w:t>
      </w:r>
    </w:p>
    <w:p>
      <w:r>
        <w:t>KT. CHỦ TỊCH</w:t>
      </w:r>
    </w:p>
    <w:p>
      <w:r>
        <w:t>PHÓ CHỦ TỊCH</w:t>
      </w:r>
    </w:p>
    <w:p>
      <w:r>
        <w:t>Hồ An Phong</w:t>
      </w:r>
    </w:p>
    <w:p>
      <w:r>
        <w:t>PHỤ LỤC</w:t>
      </w:r>
    </w:p>
    <w:p>
      <w:r>
        <w:t>DỊCH VỤ CÔNG TRỰC TUYẾN TRONG LĨNH VỰC Y TẾ DỰ PHÒNG VÀ LĨNH VỰC DƯỢC, MỸ PHẨM THUỘC THẨM QUYỀN GIẢI QUYẾT CỦA SỞ Y TẾ TỈNH QUẢNG BÌNH</w:t>
      </w:r>
    </w:p>
    <w:p>
      <w:r>
        <w:t>(Kèm theo Quyết định số: 2582/QĐ-UBND ngày 15 tháng 9 năm 2023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 trên Cổng Dịch vụ công quốc gia</w:t>
      </w:r>
    </w:p>
    <w:p>
      <w:r>
        <w:t>1</w:t>
      </w:r>
    </w:p>
    <w:p>
      <w:r>
        <w:t>Thủ tục công bố cơ sở xét nghiệm đạt tiêu chuẩn an toàn sinh học cấp I, cấp II</w:t>
      </w:r>
    </w:p>
    <w:p>
      <w:r>
        <w:t>Quy trình số 05.SYT</w:t>
      </w:r>
    </w:p>
    <w:p>
      <w:r>
        <w:t>Quyết định số 1714/QĐ-UBND ngày 16/4/2020</w:t>
      </w:r>
    </w:p>
    <w:p>
      <w:r>
        <w:t>DVCTT toàn trình</w:t>
      </w:r>
    </w:p>
    <w:p>
      <w:r>
        <w:t>1.003580.000.00 00.H46</w:t>
      </w:r>
    </w:p>
    <w:p>
      <w:r>
        <w:t>2</w:t>
      </w:r>
    </w:p>
    <w:p>
      <w:r>
        <w:t>Thủ tục công bố cơ sở đủ điều kiện tiêm chủng</w:t>
      </w:r>
    </w:p>
    <w:p>
      <w:r>
        <w:t>Quy trình số 01/SYT.YTDP</w:t>
      </w:r>
    </w:p>
    <w:p>
      <w:r>
        <w:t>Quyết định số 235/QĐ-UBND ngày 25/01/2022</w:t>
      </w:r>
    </w:p>
    <w:p>
      <w:r>
        <w:t>DVCTT toàn trình</w:t>
      </w:r>
    </w:p>
    <w:p>
      <w:r>
        <w:t>2.000655.000.00.00.H46</w:t>
      </w:r>
    </w:p>
    <w:p>
      <w:r>
        <w:t>3</w:t>
      </w:r>
    </w:p>
    <w:p>
      <w:r>
        <w:t>Thủ tục cho phép hủy thuốc gây nghiện, thuốc hướng thần, thuốc tiền chất, nguyên liệu làm thuốc là dược chất gây nghiện, dược chất hướng thần, tiền chất dùng làm thuốc thuộc thẩm quyền của Sở Y tế</w:t>
      </w:r>
    </w:p>
    <w:p>
      <w:r>
        <w:t>Quy trình số 05.NVD-SYT</w:t>
      </w:r>
    </w:p>
    <w:p>
      <w:r>
        <w:t>Quyết định số 2379/QĐ-UBND ngày 23/8/2023</w:t>
      </w:r>
    </w:p>
    <w:p>
      <w:r>
        <w:t>DVCTT toàn trình</w:t>
      </w:r>
    </w:p>
    <w:p>
      <w:r>
        <w:t>1.004532.000.00.00.H46</w:t>
      </w:r>
    </w:p>
    <w:p>
      <w:r>
        <w:t>PHẦN II</w:t>
      </w:r>
    </w:p>
    <w:p>
      <w:r>
        <w:t>QUY TRÌNH THỰC HIỆN DỊCH VỤ CÔNG TRỰC TUYẾN</w:t>
      </w:r>
    </w:p>
    <w:p>
      <w:r>
        <w:t>Quy trình số: 01.YTDP-SYT</w:t>
      </w:r>
    </w:p>
    <w:p>
      <w:r>
        <w:t>QUY TRÌNH THỰC HIỆN DỊCH VỤ CÔNG TRỰC TUYẾN TOÀN TRÌNH ĐỐI VỚI THỦ TỤC CÔNG BỐ CƠ SỞ ĐỦ ĐIỀU KIỆN TIÊM CHỦNG</w:t>
      </w:r>
    </w:p>
    <w:p>
      <w:r>
        <w:t>Mã số TTHC: 1.003580.000.00.00.H46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công bố cơ sở đủ điều kiện tiêm chủng”.</w:t>
      </w:r>
    </w:p>
    <w:p>
      <w:r>
        <w:t>4. Cập nhật đầy đủ các thành phần hồ sơ, bao gồm:</w:t>
      </w:r>
    </w:p>
    <w:p>
      <w:r>
        <w:t>- Nhập thông tin Thông báo cơ sở đủ điều kiện tiêm chủng theo mẫu tại Phụ lục kèm theo Nghị định số 104/2016/NĐ-CP ngày 01/7/2016 của Chính phủ trên biểu mẫu tương tác điện tử (e-form) được xác thực bằng tài khoản định danh của công.</w:t>
      </w:r>
    </w:p>
    <w:p>
      <w:r>
        <w:t>5. Thanh toán trực tuyến phí/ lệ phí/ 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nhăn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Y tế tại Trung tâm Phục vụ hành chính công tỉnh (Số 09 đường Quang Trung, TP. Đồng Hới, Quảng Bình) hỗ trợ, giúp tổ chức, cá nhân nộp hồ sơ trực tuyến theo thành phần hồ sơ và hướng dẫn nêu tại mục  “I. Nộp hồ sơ trực tuyến”.</w:t>
      </w:r>
    </w:p>
    <w:p>
      <w:r>
        <w:t>Bước 1</w:t>
      </w:r>
    </w:p>
    <w:p>
      <w:r>
        <w:t>Cán bộ tiếp nhận hồ sơ tại Bộ phận một cửa của Sở Y tế tại TTPVHCC tỉnh</w:t>
      </w:r>
    </w:p>
    <w:p>
      <w:r>
        <w:t>1. Kiểm tra hồ sơ. Xác nhận hình thức nộp hồ sơ trực tuyến.</w:t>
      </w:r>
    </w:p>
    <w:p>
      <w:r>
        <w:t>2. Kiểm tra thành phần hồ sơ:</w:t>
      </w:r>
    </w:p>
    <w:p>
      <w:r>
        <w:t>- Trường hợp hồ sơ hợp lệ: Tiếp nhận, cập nhật lưu trữ hồ sơ điện tử; chuyển cho Lãnh đạo Phòng Nghiệp vụ Y xử lý; gửi Phiếu tiếp nhận hồ sơ và hẹn trả kết quả cho người nộp hồ sơ.</w:t>
      </w:r>
    </w:p>
    <w:p>
      <w:r>
        <w:t>- Trường hợp hồ sơ chưa đày đủ, không hợp lệ: Gửi thông báo cho người nộp; hướng dẫn để bổ sung, hoàn thiện hồ sơ theo yêu cầu.</w:t>
      </w:r>
    </w:p>
    <w:p>
      <w:r>
        <w:t>1/4 ngày làm việc</w:t>
      </w:r>
    </w:p>
    <w:p>
      <w:r>
        <w:t>Bước 2</w:t>
      </w:r>
    </w:p>
    <w:p>
      <w:r>
        <w:t>Lãnh đạo Phòng Nghiệp vụ Y</w:t>
      </w:r>
    </w:p>
    <w:p>
      <w:r>
        <w:t>Lãnh đạo Phòng Nghiệp vụ Y xác nhận hồ sơ chuyển đến; phân công xử lý hồ sơ</w:t>
      </w:r>
    </w:p>
    <w:p>
      <w:r>
        <w:t>1/2 ngày làm việc</w:t>
      </w:r>
    </w:p>
    <w:p>
      <w:r>
        <w:t>Bước 3</w:t>
      </w:r>
    </w:p>
    <w:p>
      <w:r>
        <w:t>Chuyên viên Phòng Nghiệp vụ Y</w:t>
      </w:r>
    </w:p>
    <w:p>
      <w:r>
        <w:t>Tiến hành rà soát, kiểm tra hồ sơ</w:t>
      </w:r>
    </w:p>
    <w:p>
      <w:r>
        <w:t>- Trường hợp hồ sơ hợp lệ: Lập dự thảo thông báo cơ sở đủ điều kiện tiêm chủng, chuyển dự thảo kết quả giải quyết TTHC cho Lãnh đạo phòng.</w:t>
      </w:r>
    </w:p>
    <w:p>
      <w:r>
        <w:t>- Trường hợp hồ sơ không đạt, lập văn bản từ chối và nêu rõ lý do</w:t>
      </w:r>
    </w:p>
    <w:p>
      <w:r>
        <w:t>1/2 ngày làm việc</w:t>
      </w:r>
    </w:p>
    <w:p>
      <w:r>
        <w:t>Bước 4</w:t>
      </w:r>
    </w:p>
    <w:p>
      <w:r>
        <w:t>Lãnh đạo Phòng Nghiệp vụ Y</w:t>
      </w:r>
    </w:p>
    <w:p>
      <w:r>
        <w:t>Xem xét, kiểm tra nội dung dự thảo kết quả TTHC:</w:t>
      </w:r>
    </w:p>
    <w:p>
      <w:r>
        <w:t>- Nếu đồng ý: Thông qua văn bản, chọn lãnh đạo Sở trình ký phê duyệt.</w:t>
      </w:r>
    </w:p>
    <w:p>
      <w:r>
        <w:t>- Nếu không đồng ý: Chuyển lại chuyên viên.</w:t>
      </w:r>
    </w:p>
    <w:p>
      <w:r>
        <w:t>1/2 ngày làm việc</w:t>
      </w:r>
    </w:p>
    <w:p>
      <w:r>
        <w:t>Bước 5</w:t>
      </w:r>
    </w:p>
    <w:p>
      <w:r>
        <w:t>Lãnh đạo Sở Y tế</w:t>
      </w:r>
    </w:p>
    <w:p>
      <w:r>
        <w:t>Xem xét, kiểm tra nội dung dự thảo kết quả giải quyết TTHC:</w:t>
      </w:r>
    </w:p>
    <w:p>
      <w:r>
        <w:t>- Nếu đồng ý: Ký duyệt vào Thông báo cơ sở đủ điều kiện tiêm chủng</w:t>
      </w:r>
    </w:p>
    <w:p>
      <w:r>
        <w:t>- Nếu không đồng ý hoặc có sửa đổi, bổ sung: Chuyển lại Lãnh đạo phòng xử lý.</w:t>
      </w:r>
    </w:p>
    <w:p>
      <w:r>
        <w:t>1/2 ngày làm việc</w:t>
      </w:r>
    </w:p>
    <w:p>
      <w:r>
        <w:t>Bước 6</w:t>
      </w:r>
    </w:p>
    <w:p>
      <w:r>
        <w:t>Chuyên viên Phòng Nghiệp vụ Y</w:t>
      </w:r>
    </w:p>
    <w:p>
      <w:r>
        <w:t>Hoàn chỉnh thông tin trong Sổ theo dõi kết quả xử lý hồ sơ; phối hợp Văn thư đóng dấu, vào sổ, lưu hồ sơ theo quy định; chuyển kết quả cho Bộ phận một cửa Sở Y tế để trả kết quả và chuyển cho Bộ phận Công nghệ thông tin của Sở Y tế để đăng tải lên Trang thông tin điện tử Sở</w:t>
      </w:r>
    </w:p>
    <w:p>
      <w:r>
        <w:t>1/2 ngày làm việc</w:t>
      </w:r>
    </w:p>
    <w:p>
      <w:r>
        <w:t>Bước 7</w:t>
      </w:r>
    </w:p>
    <w:p>
      <w:r>
        <w:t>Cán bộ tiếp nhận hồ sơ của Sở Y tế tại TTPVHCC tỉnh</w:t>
      </w:r>
    </w:p>
    <w:p>
      <w:r>
        <w:t>Cán bộ Bộ phận một cửa xác nhận trên phần mềm một cửa về kết quả giải quyết TTHC đã có và thông báo cho cá nhân, tổ chức đã có kết quả TTHC theo hình thức đã đăng ký.</w:t>
      </w:r>
    </w:p>
    <w:p>
      <w:r>
        <w:t>1/4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03 ngày làm việc</w:t>
      </w:r>
    </w:p>
    <w:p>
      <w:r>
        <w:t>*Mẫu biểu tương tác điện tử (e-form)</w:t>
      </w:r>
    </w:p>
    <w:p>
      <w:r>
        <w:t>MẪU THÔNG BÁO CƠ SỞ ĐỦ ĐIỀU KIỆN TIÊM CHỦNG</w:t>
      </w:r>
    </w:p>
    <w:p>
      <w:r>
        <w:t>(Ban hành kèm theo Nghị định 104/2016/NĐ-CP)</w:t>
      </w:r>
    </w:p>
    <w:p>
      <w:r>
        <w:t>….. 1 …..</w:t>
      </w:r>
    </w:p>
    <w:p>
      <w:r>
        <w:t>.…. 2 …..</w:t>
      </w:r>
    </w:p>
    <w:p>
      <w:r>
        <w:t>-------</w:t>
      </w:r>
    </w:p>
    <w:p>
      <w:r>
        <w:t>CỘNG HÒA XÃ HỘI CHỦ NGHĨA VIỆT NAM</w:t>
      </w:r>
    </w:p>
    <w:p>
      <w:r>
        <w:t>Độc lập - Tự do - Hạnh phúc</w:t>
      </w:r>
    </w:p>
    <w:p>
      <w:r>
        <w:t>---------------</w:t>
      </w:r>
    </w:p>
    <w:p>
      <w:r>
        <w:t>Số:...../… 3 …</w:t>
      </w:r>
    </w:p>
    <w:p>
      <w:r>
        <w:t>….. 4 ….., ngày  tháng  năm</w:t>
      </w:r>
    </w:p>
    <w:p>
      <w:r>
        <w:t>THÔNG BÁO</w:t>
      </w:r>
    </w:p>
    <w:p>
      <w:r>
        <w:t>Cơ sở đủ điều kiện tiêm chủng</w:t>
      </w:r>
    </w:p>
    <w:p>
      <w:r>
        <w:t>Kính gửi:…………………………………………. 5 …………………………………………………</w:t>
      </w:r>
    </w:p>
    <w:p>
      <w:r>
        <w:t>Tên cơ sở thông báo: ………………………………………………………………………………</w:t>
      </w:r>
    </w:p>
    <w:p>
      <w:r>
        <w:t>Địa chỉ: ………………………………………………………………………………………………</w:t>
      </w:r>
    </w:p>
    <w:p>
      <w:r>
        <w:t>Người đứng đầu cơ sở: ………………………. 6 …………………………………………………</w:t>
      </w:r>
    </w:p>
    <w:p>
      <w:r>
        <w:t>Điện thoại liên hệ:…………………………….. Email (nếu có): …………………………………</w:t>
      </w:r>
    </w:p>
    <w:p>
      <w:r>
        <w:t>Căn cứ Nghị định số 104/2016/NĐ-CP ngày 01 tháng 7 năm 2016 của Chính phủ quy định về hoạt động tiêm chủng, kính đề nghị Quý cơ quan xem xét, đăng tải thông tin theo quy định.</w:t>
      </w:r>
    </w:p>
    <w:p>
      <w:r>
        <w:t>Thủ trưởng đơn vị</w:t>
      </w:r>
    </w:p>
    <w:p>
      <w:r>
        <w:t>(Hệ thống một cửa điện tử tự động điền cụm từ sau “Mẫu đơn, Tờ khai điện tử đã được Hệ thống một cửa điện tử xác thực của tổ chức, doanh nghiệp hoặc ông/bà....; có số tài khoản định danh... ; Mã số hồ sơ... ; Tiếp nhận ngày...”)</w:t>
      </w:r>
    </w:p>
    <w:p>
      <w:r>
        <w:t>_________________________</w:t>
      </w:r>
    </w:p>
    <w:p>
      <w:r>
        <w:t>1  Tên cơ quan chủ quản của cơ sở đề nghị thông báo đủ điều kiện tiêm chủng</w:t>
      </w:r>
    </w:p>
    <w:p>
      <w:r>
        <w:t>2  Tên cơ sở đề nghị thông báo đủ điều kiện tiêm chủng</w:t>
      </w:r>
    </w:p>
    <w:p>
      <w:r>
        <w:t>3  Chữ viết tắt tên cơ sở đề nghị thông báo đủ điều kiện tiêm chủng</w:t>
      </w:r>
    </w:p>
    <w:p>
      <w:r>
        <w:t>4  Địa danh</w:t>
      </w:r>
    </w:p>
    <w:p>
      <w:r>
        <w:t>5  Tên cơ quan tiếp nhận hồ sơ đề nghị thông báo đủ điều kiện tiêm chủng</w:t>
      </w:r>
    </w:p>
    <w:p>
      <w:r>
        <w:t>6  Địa chỉ cụ thể của cơ sở đề nghị thông báo đủ điều kiện tiêm chủng</w:t>
      </w:r>
    </w:p>
    <w:p>
      <w:r>
        <w:t>Quy trình số: 02.YTDP-SYT</w:t>
      </w:r>
    </w:p>
    <w:p>
      <w:r>
        <w:t>QUY TRÌNH THỰC HIỆN DỊCH VỤ CÔNG TRỰC TUYẾN TOÀN TRÌNH ĐỐI VỚI THỦ TỤC CÔNG BỐ CƠ SỞ XÉT NGHIỆM ĐẠT TIÊU CHUẨN AN TOÀN SINH HỌC CẤP I, CẤP II</w:t>
      </w:r>
    </w:p>
    <w:p>
      <w:r>
        <w:t>Mã số TTHC: 1.004532.000.00.00.H46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Trường hộ cá nhân, tổ chức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công bố cơ sở xét nghiệm đạt tiêu chuẩn an toàn sinh học cấp I, cấp II”.</w:t>
      </w:r>
    </w:p>
    <w:p>
      <w:r>
        <w:t>4. Cập nhật đầy đủ các thành phần hồ sơ, bao gồm:</w:t>
      </w:r>
    </w:p>
    <w:p>
      <w:r>
        <w:t>- Nhập thông tin Bản tự công bố cơ sở xét nghiệm đạt tiêu chuẩn an toàn sinh học theo mẫu số 08 Phụ lục kèm theo Nghị định 103/2016/NĐ-CP ngày 01/7/2016 của Chính phủ trên biểu mẫu tương tác điện tử (e-form) được xác thực bằng tài khoản định danh của công dân.</w:t>
      </w:r>
    </w:p>
    <w:p>
      <w:r>
        <w:t>5. Thanh toán trực tuyến phí/lệ phí/nghĩa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Y tế tại Trung tâm Phục vụ hành chính công tỉnh Quảng Bình (Số 09 đường Quang Trung, TP. Đồng Hới, Quảng Bình) hỗ trợ, giúp tổ chức, cá nhân nộp hồ sơ trực tuyến theo thành phần hồ sơ và hướng dẫn nêu tại mục  “I. Nộp hồ sơ trực tuyến”.</w:t>
      </w:r>
    </w:p>
    <w:p>
      <w:r>
        <w:t>Bước 1</w:t>
      </w:r>
    </w:p>
    <w:p>
      <w:r>
        <w:t>Cán bộ tiếp nhận hồ sơ tại Bộ phận một cửa của Sở Y tế tại TTPVHCC tỉnh</w:t>
      </w:r>
    </w:p>
    <w:p>
      <w:r>
        <w:t>1. Kiểm tra hồ sơ. Xác nhận hình thức nộp hồ sơ trực tuyến.</w:t>
      </w:r>
    </w:p>
    <w:p>
      <w:r>
        <w:t>2. Kiểm tra thành phần hồ sơ:</w:t>
      </w:r>
    </w:p>
    <w:p>
      <w:r>
        <w:t>- Trường hợp hồ sơ hợp lệ: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1/4 ngày làm việc</w:t>
      </w:r>
    </w:p>
    <w:p>
      <w:r>
        <w:t>Bước 2</w:t>
      </w:r>
    </w:p>
    <w:p>
      <w:r>
        <w:t>Lãnh đạo Phòng Nghiệp vụ Y</w:t>
      </w:r>
    </w:p>
    <w:p>
      <w:r>
        <w:t>Lãnh đạo Phòng Nghiệp vụ Y xác nhận hồ sơ chuyển đến; phân công xử lý hồ sơ</w:t>
      </w:r>
    </w:p>
    <w:p>
      <w:r>
        <w:t>1/2 ngày làm việc</w:t>
      </w:r>
    </w:p>
    <w:p>
      <w:r>
        <w:t>Bước 3</w:t>
      </w:r>
    </w:p>
    <w:p>
      <w:r>
        <w:t>Chuyên viên Phòng Nghiệp vụ Y</w:t>
      </w:r>
    </w:p>
    <w:p>
      <w:r>
        <w:t>Tiến hành rà soát, kiểm tra hồ sơ</w:t>
      </w:r>
    </w:p>
    <w:p>
      <w:r>
        <w:t>- Trường hợp hồ sơ hợp lệ: Lập dự thảo thông báo danh sách cơ sở công bố đủ điều kiện an toàn sinh học cấp I, II, chuyển dự thảo kết quả giải quyết TTHC cho Lãnh đạo phòng.</w:t>
      </w:r>
    </w:p>
    <w:p>
      <w:r>
        <w:t>- Trường hợp hồ sơ không đạt, lập văn bản từ chối và nêu rõ lý do</w:t>
      </w:r>
    </w:p>
    <w:p>
      <w:r>
        <w:t>1/2 ngày làm việc</w:t>
      </w:r>
    </w:p>
    <w:p>
      <w:r>
        <w:t>Bước 4</w:t>
      </w:r>
    </w:p>
    <w:p>
      <w:r>
        <w:t>Lãnh đạo Phòng Nghiệp vụ Y</w:t>
      </w:r>
    </w:p>
    <w:p>
      <w:r>
        <w:t>Xem xét, kiểm tra nội dung dự thảo kết quả TTHC:</w:t>
      </w:r>
    </w:p>
    <w:p>
      <w:r>
        <w:t>- Nếu đồng ý: Thông qua văn bản, chọn lãnh đạo Sở trình ký phê duyệt.</w:t>
      </w:r>
    </w:p>
    <w:p>
      <w:r>
        <w:t>- Nếu không đồng ý: Chuyển lại chuyên viên.</w:t>
      </w:r>
    </w:p>
    <w:p>
      <w:r>
        <w:t>1/2 ngày làm việc</w:t>
      </w:r>
    </w:p>
    <w:p>
      <w:r>
        <w:t>Bước 5</w:t>
      </w:r>
    </w:p>
    <w:p>
      <w:r>
        <w:t>Lãnh đạo Sở Y tế</w:t>
      </w:r>
    </w:p>
    <w:p>
      <w:r>
        <w:t>Xem xét, kiểm tra nội dung dự thảo kết quả giải quyết TTHC:</w:t>
      </w:r>
    </w:p>
    <w:p>
      <w:r>
        <w:t>- Nếu đồng ý: Ký duyệt vào Thông báo danh sách cơ sở công bố đủ điều kiện an toàn sinh học.</w:t>
      </w:r>
    </w:p>
    <w:p>
      <w:r>
        <w:t>- Nếu không đồng ý hoặc có sửa đổi, bổ sung: Chuyển lại Lãnh đạo phòng xử lý.</w:t>
      </w:r>
    </w:p>
    <w:p>
      <w:r>
        <w:t>1/2 ngày làm việc</w:t>
      </w:r>
    </w:p>
    <w:p>
      <w:r>
        <w:t>Bước 6</w:t>
      </w:r>
    </w:p>
    <w:p>
      <w:r>
        <w:t>Chuyên viên Phòng Nghiệp vụ Y</w:t>
      </w:r>
    </w:p>
    <w:p>
      <w:r>
        <w:t>Hoàn chỉnh thông tin trong sổ theo dõi kết quả xử lý hồ sơ; phối hợp Văn thư đóng dấu, vào sổ, lưu hồ sơ theo quy định; chuyển kết quả cho Bộ phận một cửa Sở Y tế để trả kết quả và chuyển cho Bộ phận Công nghệ thông tin của Sở Y tế để đăng tải lên Trang thông tin điện tử Sở</w:t>
      </w:r>
    </w:p>
    <w:p>
      <w:r>
        <w:t>1/2 ngày làm việc</w:t>
      </w:r>
    </w:p>
    <w:p>
      <w:r>
        <w:t>Bước 7</w:t>
      </w:r>
    </w:p>
    <w:p>
      <w:r>
        <w:t>Cán bộ tiếp nhận hồ sơ tại Bộ phận một cửa của Sở Y tế tại TTPVHCC tỉnh</w:t>
      </w:r>
    </w:p>
    <w:p>
      <w:r>
        <w:t>Cán bộ Bộ phận một cửa xác nhận trên phần mềm một cửa về kết quả giải quyết TTHC đã có và thông báo cho cá nhân, tổ chức đã có kết quả TTHC theo hình thức đã đăng ký.</w:t>
      </w:r>
    </w:p>
    <w:p>
      <w:r>
        <w:t>1/4 ngày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03 ngày làm việc</w:t>
      </w:r>
    </w:p>
    <w:p>
      <w:r>
        <w:t>*Mẫu biểu tương tác điện tử (e-form)</w:t>
      </w:r>
    </w:p>
    <w:p>
      <w:r>
        <w:t>MẪU SỐ 08</w:t>
      </w:r>
    </w:p>
    <w:p>
      <w:r>
        <w:t>(Ban hành kèm theo Nghị định 103/2016/NĐ-CP)</w:t>
      </w:r>
    </w:p>
    <w:p>
      <w:r>
        <w:t>….. 7 …..</w:t>
      </w:r>
    </w:p>
    <w:p>
      <w:r>
        <w:t>.…. 8 …..</w:t>
      </w:r>
    </w:p>
    <w:p>
      <w:r>
        <w:t>-------</w:t>
      </w:r>
    </w:p>
    <w:p>
      <w:r>
        <w:t>CỘNG HÒA XÃ HỘI CHỦ NGHĨA VIỆT NAM</w:t>
      </w:r>
    </w:p>
    <w:p>
      <w:r>
        <w:t>Độc lập - Tự do - Hạnh phúc</w:t>
      </w:r>
    </w:p>
    <w:p>
      <w:r>
        <w:t>---------------</w:t>
      </w:r>
    </w:p>
    <w:p>
      <w:r>
        <w:t>Số:...../… 9 …</w:t>
      </w:r>
    </w:p>
    <w:p>
      <w:r>
        <w:t>….. 10 ….., ngày ... tháng ... năm 20.........</w:t>
      </w:r>
    </w:p>
    <w:p>
      <w:r>
        <w:t>BẢN TỰ CÔNG BỐ</w:t>
      </w:r>
    </w:p>
    <w:p>
      <w:r>
        <w:t>Cơ sở xét nghiệm đạt tiêu chuẩn an toàn sinh học</w:t>
      </w:r>
    </w:p>
    <w:p>
      <w:r>
        <w:t>Kính gửi:…………………………………………. 11 ………………………………………………</w:t>
      </w:r>
    </w:p>
    <w:p>
      <w:r>
        <w:t>Tên cơ sở: …………………………………………………………………………………………</w:t>
      </w:r>
    </w:p>
    <w:p>
      <w:r>
        <w:t>Địa chỉ: …………………………………………... 12 ………………………………………………</w:t>
      </w:r>
    </w:p>
    <w:p>
      <w:r>
        <w:t>Người đứng đầu cơ sở: ………………………………………………………………………….</w:t>
      </w:r>
    </w:p>
    <w:p>
      <w:r>
        <w:t>Điện thoại liên hệ:…………………………….. Email (nếu có): ……………………………….</w:t>
      </w:r>
    </w:p>
    <w:p>
      <w:r>
        <w:t>Căn cứ quy định tại Điều... 13 ...Nghị định số ......../2016/NĐ-CP ngày... tháng... năm 20... của Chính phủ, chúng tôi đáp ứng Điều kiện về cơ sở vật chất, trang thiết bị, nhân sự và quy định thực hành an toàn sinh học trong phòng xét nghiệm đối với an toàn sinh học cấp... 14 ...</w:t>
      </w:r>
    </w:p>
    <w:p>
      <w:r>
        <w:t>Kính đề nghị quý cơ quan xem xét, đăng tải thông tin theo quy định.</w:t>
      </w:r>
    </w:p>
    <w:p>
      <w:r>
        <w:t>Chúng tôi cam kết thực hiện xét nghiệm trong phạm vi chuyên môn và chịu trách nhiệm trước pháp luật về mọi hoạt động của đơn vị./.</w:t>
      </w:r>
    </w:p>
    <w:p>
      <w:r>
        <w:t>Thủ trưởng đơn vị</w:t>
      </w:r>
    </w:p>
    <w:p>
      <w:r>
        <w:t>(Hệ thống một cửa điện tử tự động điền cụm từ sau “Mẫu đơn, Tờ khai điện tử đã được Hệ thống một cửa điện tử xác thực của tổ chức, doanh nghiệp hoặc ông/bà....; có số tài khoản định danh... ; Mã số hồ sơ... ; Tiếp nhận ngày...”)</w:t>
      </w:r>
    </w:p>
    <w:p>
      <w:r>
        <w:t>__________________________</w:t>
      </w:r>
    </w:p>
    <w:p>
      <w:r>
        <w:t>7  Tên cơ quan chủ quản của cơ sở tự công bố đạt tiêu chuẩn an toàn sinh học.</w:t>
      </w:r>
    </w:p>
    <w:p>
      <w:r>
        <w:t>8  Tên cơ sở đề nghị thông báo đạt tiêu chuẩn an toàn sinh học.</w:t>
      </w:r>
    </w:p>
    <w:p>
      <w:r>
        <w:t>9  Chữ viết tắt tên cơ sở đề nghị tự công bố đạt tiêu chuẩn an toàn sinh học.</w:t>
      </w:r>
    </w:p>
    <w:p>
      <w:r>
        <w:t>10  Địa danh</w:t>
      </w:r>
    </w:p>
    <w:p>
      <w:r>
        <w:t>11  Tên cơ quan tiếp nhận hồ sơ đề nghị tự công bố đạt tiêu chuẩn an toàn sinh học.</w:t>
      </w:r>
    </w:p>
    <w:p>
      <w:r>
        <w:t>12  Địa chỉ cụ thể của cơ sở đề nghị tự công bố đạt tiêu chuẩn an toàn sinh học.</w:t>
      </w:r>
    </w:p>
    <w:p>
      <w:r>
        <w:t>13  Phòng xét nghiệm an toàn sinh học cấp I theo Điều 5, cấp II theo Điều 6.</w:t>
      </w:r>
    </w:p>
    <w:p>
      <w:r>
        <w:t>14  Cấp độ an toàn sinh học.</w:t>
      </w:r>
    </w:p>
    <w:p>
      <w:r>
        <w:t>Quy trình số: 03.DMP-SYT</w:t>
      </w:r>
    </w:p>
    <w:p>
      <w:r>
        <w:t>QUY TRÌNH THỰC HIỆN DỊCH VỤ CÔNG TRỰC TUYẾN TOÀN TRÌNH ĐỐI VỚI THỦ TỤC CHO PHÉP HỦY THUỐC GÂY NGHIỆN, THUỐC HƯỚNG THẦN, THUỐC TIỀN CHẤT, NGUYÊN LIỆU LÀM THUỐC LÀ DƯỢC CHẤT GÂY NGHIỆN, DƯỢC CHẤT HƯỚNG THẦN, TIỀN CHẤT DÙNG LÀM THUỐC THUỘC THẨM QUYỀN CỦA SỞ Y TẾ</w:t>
      </w:r>
    </w:p>
    <w:p>
      <w:r>
        <w:t>Mã số TTHC: 2.000655.000.00.00.H46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cho phép hủy thuốc gây nghiện, thuốc hướng thần, thuốc tiền chất, nguyên liệu làm thuốc là dược chất gây nghiện, dược chất hướng thần, tiền chất dùng làm thuốc thuộc thẩm quyền của Sở Y tế”.</w:t>
      </w:r>
    </w:p>
    <w:p>
      <w:r>
        <w:t>4. Cập nhật đầy đủ các thành phần hồ sơ, bao gồm:</w:t>
      </w:r>
    </w:p>
    <w:p>
      <w:r>
        <w:t>Văn bản đề nghị hủy thuốc gây nghiện, thuốc hướng thần, thuốc tiền chất, nguyên liệu làm thuốc là dược chất gây nghiện, dược chất hướng thần, tiền chất dùng làm thuốc, trong đó ghi rõ:</w:t>
      </w:r>
    </w:p>
    <w:p>
      <w:r>
        <w:t>- Tên thuốc, nguyên liệu làm thuốc;</w:t>
      </w:r>
    </w:p>
    <w:p>
      <w:r>
        <w:t>- Nồng độ, hàm lượng;</w:t>
      </w:r>
    </w:p>
    <w:p>
      <w:r>
        <w:t>- Số lượng;</w:t>
      </w:r>
    </w:p>
    <w:p>
      <w:r>
        <w:t>- Lý do xin hủy;</w:t>
      </w:r>
    </w:p>
    <w:p>
      <w:r>
        <w:t>- Phương pháp hủy.</w:t>
      </w:r>
    </w:p>
    <w:p>
      <w:r>
        <w:t>(Hình thức nộp: Bản điện tử có chữ ký số của tổ chức/cá nhân hoặc ký trực tiếp trên văn bản giấy và quét scan theo định dạng pdf).</w:t>
      </w:r>
    </w:p>
    <w:p>
      <w:r>
        <w:t>5. Thanh toán trực tuyến phí/ lệ phí/ 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Y tế tại Trung tâm Phục vụ Hành chính công tỉnh (Số 09 đường Quang Trung, TP. Đồng Hới, Quảng Bình) hỗ trợ, giúp tổ chức, cá nhân nộp hồ sơ trực tuyến theo thành phần hồ sơ và hướng dẫn nêu tại mục  “I. Nộp hồ sơ trực tuyến”.</w:t>
      </w:r>
    </w:p>
    <w:p>
      <w:r>
        <w:t>Bước 1</w:t>
      </w:r>
    </w:p>
    <w:p>
      <w:r>
        <w:t>Cán bộ tiếp nhận hồ sơ tại Bộ phận một cửa của Sở Y tế tại TTPVHCC</w:t>
      </w:r>
    </w:p>
    <w:p>
      <w:r>
        <w:t>1. Kiểm tra hồ sơ. Xác nhận hình thức nộp hồ sơ trực tuyến.</w:t>
      </w:r>
    </w:p>
    <w:p>
      <w:r>
        <w:t>2. Kiểm tra thành phần hồ sơ điện tử:</w:t>
      </w:r>
    </w:p>
    <w:p>
      <w:r>
        <w:t>- Trường hợp hồ sơ đầy đủ, hợp lệ: Tiếp nhận, cập nhật, lưu trữ hồ sơ điện tử; chuyển Lãnh đạo Phòng Nghiệp vụ Dược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1/2 ngày làm việc</w:t>
      </w:r>
    </w:p>
    <w:p>
      <w:r>
        <w:t>Bước 2</w:t>
      </w:r>
    </w:p>
    <w:p>
      <w:r>
        <w:t>Lãnh đạo Phòng Nghiệp vụ Dược</w:t>
      </w:r>
    </w:p>
    <w:p>
      <w:r>
        <w:t>Chuyển hồ sơ, phân công xử lý cho chuyên viên</w:t>
      </w:r>
    </w:p>
    <w:p>
      <w:r>
        <w:t>1/2 ngày làm việc</w:t>
      </w:r>
    </w:p>
    <w:p>
      <w:r>
        <w:t>Bước 3</w:t>
      </w:r>
    </w:p>
    <w:p>
      <w:r>
        <w:t>Chuyên viên Phòng Nghiệp vụ Dược</w:t>
      </w:r>
    </w:p>
    <w:p>
      <w:r>
        <w:t>Tiến hành rà soát, kiểm tra hồ sơ:</w:t>
      </w:r>
    </w:p>
    <w:p>
      <w:r>
        <w:t>- Trường hợp hồ sơ hợp lệ: Lập dự thảo văn bản chấp thuận, chuyển dự thảo kết quả giải quyết TTHC cho Lãnh đạo phòng.</w:t>
      </w:r>
    </w:p>
    <w:p>
      <w:r>
        <w:t>- Trường hợp hồ sơ không đạt, lập văn bản từ chối và nêu rõ lý do.</w:t>
      </w:r>
    </w:p>
    <w:p>
      <w:r>
        <w:t>10 ngày làm việc</w:t>
      </w:r>
    </w:p>
    <w:p>
      <w:r>
        <w:t>Bước 4</w:t>
      </w:r>
    </w:p>
    <w:p>
      <w:r>
        <w:t>Lãnh đạo Phòng Nghiệp vụ Dược</w:t>
      </w:r>
    </w:p>
    <w:p>
      <w:r>
        <w:t>Xem xét, kiểm tra nội dung dự thảo trình Lãnh đạo Sở phê duyệt</w:t>
      </w:r>
    </w:p>
    <w:p>
      <w:r>
        <w:t>Trường hợp cần điều chỉnh, sửa đổi, bổ sung dự thảo kết quả giải quyết, chuyển ngược về chuyên viên xử lý.</w:t>
      </w:r>
    </w:p>
    <w:p>
      <w:r>
        <w:t>1/2 ngày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Dược xử lý.</w:t>
      </w:r>
    </w:p>
    <w:p>
      <w:r>
        <w:t>01 ngày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01 ngày làm việc</w:t>
      </w:r>
    </w:p>
    <w:p>
      <w:r>
        <w:t>Bước 7</w:t>
      </w:r>
    </w:p>
    <w:p>
      <w:r>
        <w:t>Cán bộ tiếp nhận hồ sơ, trả kết quả của Sở Y tế tại TTPVHCC</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1/2 ngày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