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2580/QĐ-UBND năm 2023 phê duyệt điều chỉnh quy hoạch sử dụng đất đến năm 2030 huyện Mường Khương,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2580/QĐ-UBND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2580/QĐ-UBND</w:t>
      </w:r>
    </w:p>
    <w:p>
      <w:r>
        <w:t>Lào Cai, ngày 23 tháng 10 năm 2023</w:t>
      </w:r>
    </w:p>
    <w:p>
      <w:r>
        <w:t>QUYẾT ĐỊNH</w:t>
      </w:r>
    </w:p>
    <w:p>
      <w:r>
        <w:t>PHÊ DUYỆT ĐIỀU CHỈNH QUY HOẠCH SỬ DỤNG ĐẤT ĐẾN NĂM 2030 HUYỆN MƯỜNG KHƯƠNG,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43/2014/NĐ-CP ngày 15/5/2014 và Nghị định số 148/2020/NĐ-CP ngày 18/12/2020 của Chính phủ sửa đổi, bổ sung một số nghị định quy định chi tiết thi hành Luật Đất đai;</w:t>
      </w:r>
    </w:p>
    <w:p>
      <w:r>
        <w:t>Căn cứ Nghị định số 37/2019/NĐ-CP ngày 07/5/2019 của Chính phủ quy định chi tiết thi hành một số điều của Luật Quy hoạch;</w:t>
      </w:r>
    </w:p>
    <w:p>
      <w:r>
        <w:t>Căn cứ Nghị quyết số 751/2019/UBTVQH14 ngày 16/8/2019 của Ủy ban Thường vụ Quốc hội giải thích một số điều của Luật Quy hoạch;</w:t>
      </w:r>
    </w:p>
    <w:p>
      <w:r>
        <w:t>Căn cứ Thông tư số 01/2021/TT-BTNMT ngày 12/4/2021 của Bộ trưởng Bộ Tài nguyên và Môi trường quy định kỹ thuật việc lập, điều chỉnh quy hoạch, kế hoạch sử dụng đất;</w:t>
      </w:r>
    </w:p>
    <w:p>
      <w:r>
        <w:t>Theo đề nghị của UBND huyện Mường Khương tại Tờ trình số 125/TTr-UBND ngày 15/8/2023 và Giám đốc Sở Tài nguyên và Môi trường tại Tờ trình số 404/TTr-TNMT ngày 26/9/2023.</w:t>
      </w:r>
    </w:p>
    <w:p>
      <w:r>
        <w:t>QUYẾT ĐỊNH:</w:t>
      </w:r>
    </w:p>
    <w:p>
      <w:r>
        <w:t>Điều 1.  Phê duyệt điều chỉnh quy hoạch sử dụng đất đến năm 2030 huyện Mường Khương, tỉnh Lào Cai với các nội dung chủ yếu như sau:</w:t>
      </w:r>
    </w:p>
    <w:p>
      <w:r>
        <w:t>1. Nội dung phương án Quy hoạch sử dụng đất đến năm 2030</w:t>
      </w:r>
    </w:p>
    <w:p>
      <w:r>
        <w:t>a) Diện tích, cơ cấu các loại đất</w:t>
      </w:r>
    </w:p>
    <w:p>
      <w:r>
        <w:t>Tổng diện tích đất tự nhiên là 56.460,27 ha, trong đó:</w:t>
      </w:r>
    </w:p>
    <w:p>
      <w:r>
        <w:t>- Đất nông nghiệp: 51.951,07 ha, chiếm 92,01% tổng diện tích tự nhiên.</w:t>
      </w:r>
    </w:p>
    <w:p>
      <w:r>
        <w:t>(Trong đó: Đất chuyên trồng lúa nước 472,00 ha).</w:t>
      </w:r>
    </w:p>
    <w:p>
      <w:r>
        <w:t>- Đất phi nông nghiệp: 3.113,89 ha; chiếm 5,52% tổng diện tích tự nhiên.</w:t>
      </w:r>
    </w:p>
    <w:p>
      <w:r>
        <w:t>- Đất chưa sử dụng: 1.395,31 ha; chiếm 2,47% tổng diện tích tự nhiên.</w:t>
      </w:r>
    </w:p>
    <w:p>
      <w:r>
        <w:t>(Chi tiết theo Biểu số 01 kèm theo).</w:t>
      </w:r>
    </w:p>
    <w:p>
      <w:r>
        <w:t>b) Diện tích chuyển mục đích sử dụng đất</w:t>
      </w:r>
    </w:p>
    <w:p>
      <w:r>
        <w:t>Tổng diện tích đất chuyển mục đích sử dụng là 764,75 ha, gồm:</w:t>
      </w:r>
    </w:p>
    <w:p>
      <w:r>
        <w:t>- Đất nông nghiệp chuyển sang đất phi nông nghiệp là 726,51 ha;</w:t>
      </w:r>
    </w:p>
    <w:p>
      <w:r>
        <w:t>- Chuyển đổi cơ cấu sử dụng đất trong nội bộ đất nông nghiệp là 33,25 ha;</w:t>
      </w:r>
    </w:p>
    <w:p>
      <w:r>
        <w:t>- Đất phi nông nghiệp không phải là đất ở chuyển sang đất ở 4,99 ha.</w:t>
      </w:r>
    </w:p>
    <w:p>
      <w:r>
        <w:t>(Chi tiết theo Biểu số 02 kèm theo).</w:t>
      </w:r>
    </w:p>
    <w:p>
      <w:r>
        <w:t>c) Diện tích đất chưa sử dụng vào sử dụng</w:t>
      </w:r>
    </w:p>
    <w:p>
      <w:r>
        <w:t>Trong kỳ quy hoạch đã đưa đất chưa sử dụng vào sử dụng là 3.887,60 ha, Trong đó:</w:t>
      </w:r>
    </w:p>
    <w:p>
      <w:r>
        <w:t>- Đất nông nghiệp: 3.846,32 ha.</w:t>
      </w:r>
    </w:p>
    <w:p>
      <w:r>
        <w:t>- Đất phi nông nghiệp: 41,28 ha.</w:t>
      </w:r>
    </w:p>
    <w:p>
      <w:r>
        <w:t>(Chi tiết theo Biểu số 03 kèm theo).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huyện Mường Khương được duyệt kèm theo.</w:t>
      </w:r>
    </w:p>
    <w:p>
      <w:r>
        <w:t>Điều 2.  Căn cứ vào Điều 1, Điều 2 của Quyết định này, Ủy ban nhân dân huyện Mường Khương có trách nhiệm:</w:t>
      </w:r>
    </w:p>
    <w:p>
      <w:r>
        <w:t>1. Tổ chức công bố công khai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 sử dụng đất đã được duyệt.</w:t>
      </w:r>
    </w:p>
    <w:p>
      <w:r>
        <w:t>3. Tổ chức kiểm tra việc thực hiện quy hoạch sử dụng đất theo quy định của Luật Đất đai năm 2013.</w:t>
      </w:r>
    </w:p>
    <w:p>
      <w:r>
        <w:t>Điều 4.  Chánh Văn phòng UBND tỉnh; Thủ trưởng các sở, ban, ngành và các cơ quan có liên quan; Chủ tịch Ủy ban nhân dân huyện Mường Khương chịu trách nhiệm thi hành Quyết định này./.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huyện Mường Khương  (15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01: Diện tích, cơ cấu các loại đất trong kỳ điều chỉnh quy hoạch sử dụng đất đến năm 2030</w:t>
      </w:r>
    </w:p>
    <w:p>
      <w:r>
        <w:t>(kèm theo Quyết định số: 2580/QĐ-UBND ngày 23/10/2023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Hiện trạng sử dụng đất năm 2022</w:t>
      </w:r>
    </w:p>
    <w:p>
      <w:r>
        <w:t>Điều chỉnh quy hoạch sử dụng đất đến năm 2030</w:t>
      </w:r>
    </w:p>
    <w:p>
      <w:r>
        <w:t>Diện tích (ha)</w:t>
      </w:r>
    </w:p>
    <w:p>
      <w:r>
        <w:t>Cơ cấu (%)</w:t>
      </w:r>
    </w:p>
    <w:p>
      <w:r>
        <w:t>Diện tích (ha)</w:t>
      </w:r>
    </w:p>
    <w:p>
      <w:r>
        <w:t>Cơ cấu (%)</w:t>
      </w:r>
    </w:p>
    <w:p>
      <w:r>
        <w:t>TỔNG DIỆN TÍCH ĐẤT TỰ NHIÊN</w:t>
      </w:r>
    </w:p>
    <w:p>
      <w:r>
        <w:t>56.460,27</w:t>
      </w:r>
    </w:p>
    <w:p>
      <w:r>
        <w:t>100,00</w:t>
      </w:r>
    </w:p>
    <w:p>
      <w:r>
        <w:t>56.460,27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48828,87</w:t>
      </w:r>
    </w:p>
    <w:p>
      <w:r>
        <w:t>86,48</w:t>
      </w:r>
    </w:p>
    <w:p>
      <w:r>
        <w:t>51.951,07</w:t>
      </w:r>
    </w:p>
    <w:p>
      <w:r>
        <w:t>92,01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3395,78</w:t>
      </w:r>
    </w:p>
    <w:p>
      <w:r>
        <w:t>6,01</w:t>
      </w:r>
    </w:p>
    <w:p>
      <w:r>
        <w:t>3.360,08</w:t>
      </w:r>
    </w:p>
    <w:p>
      <w:r>
        <w:t>5,95</w:t>
      </w:r>
    </w:p>
    <w:p>
      <w:r>
        <w:t>Đất chuyên trồng lúa nước</w:t>
      </w:r>
    </w:p>
    <w:p>
      <w:r>
        <w:t>LUC</w:t>
      </w:r>
    </w:p>
    <w:p>
      <w:r>
        <w:t>471,48</w:t>
      </w:r>
    </w:p>
    <w:p>
      <w:r>
        <w:t>0,84</w:t>
      </w:r>
    </w:p>
    <w:p>
      <w:r>
        <w:t>472,00</w:t>
      </w:r>
    </w:p>
    <w:p>
      <w:r>
        <w:t>0,84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17064,94</w:t>
      </w:r>
    </w:p>
    <w:p>
      <w:r>
        <w:t>30,22</w:t>
      </w:r>
    </w:p>
    <w:p>
      <w:r>
        <w:t>11.460,20</w:t>
      </w:r>
    </w:p>
    <w:p>
      <w:r>
        <w:t>20,30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2759,97</w:t>
      </w:r>
    </w:p>
    <w:p>
      <w:r>
        <w:t>4,89</w:t>
      </w:r>
    </w:p>
    <w:p>
      <w:r>
        <w:t>4.861,37</w:t>
      </w:r>
    </w:p>
    <w:p>
      <w:r>
        <w:t>8,61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16306,08</w:t>
      </w:r>
    </w:p>
    <w:p>
      <w:r>
        <w:t>28,88</w:t>
      </w:r>
    </w:p>
    <w:p>
      <w:r>
        <w:t>18.669,77</w:t>
      </w:r>
    </w:p>
    <w:p>
      <w:r>
        <w:t>33,07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29,00</w:t>
      </w:r>
    </w:p>
    <w:p>
      <w:r>
        <w:t>0,05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9206,58</w:t>
      </w:r>
    </w:p>
    <w:p>
      <w:r>
        <w:t>16,31</w:t>
      </w:r>
    </w:p>
    <w:p>
      <w:r>
        <w:t>13.417,00</w:t>
      </w:r>
    </w:p>
    <w:p>
      <w:r>
        <w:t>23,76</w:t>
      </w:r>
    </w:p>
    <w:p>
      <w:r>
        <w:t>Đất rừng sản xuất là rừng tự nhiên</w:t>
      </w:r>
    </w:p>
    <w:p>
      <w:r>
        <w:t>RSN</w:t>
      </w:r>
    </w:p>
    <w:p>
      <w:r>
        <w:t>4.675,00</w:t>
      </w:r>
    </w:p>
    <w:p>
      <w:r>
        <w:t>8,28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93,60</w:t>
      </w:r>
    </w:p>
    <w:p>
      <w:r>
        <w:t>0,17</w:t>
      </w:r>
    </w:p>
    <w:p>
      <w:r>
        <w:t>100,76</w:t>
      </w:r>
    </w:p>
    <w:p>
      <w:r>
        <w:t>0,18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1,92</w:t>
      </w:r>
    </w:p>
    <w:p>
      <w:r>
        <w:t>0,00</w:t>
      </w:r>
    </w:p>
    <w:p>
      <w:r>
        <w:t>52,90</w:t>
      </w:r>
    </w:p>
    <w:p>
      <w:r>
        <w:t>0,09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2348,49</w:t>
      </w:r>
    </w:p>
    <w:p>
      <w:r>
        <w:t>4,16</w:t>
      </w:r>
    </w:p>
    <w:p>
      <w:r>
        <w:t>3.113,89</w:t>
      </w:r>
    </w:p>
    <w:p>
      <w:r>
        <w:t>5,52</w:t>
      </w:r>
    </w:p>
    <w:p>
      <w:r>
        <w:t>2,1</w:t>
      </w:r>
    </w:p>
    <w:p>
      <w:r>
        <w:t>Đất quốc phòng</w:t>
      </w:r>
    </w:p>
    <w:p>
      <w:r>
        <w:t>CQP</w:t>
      </w:r>
    </w:p>
    <w:p>
      <w:r>
        <w:t>67,00</w:t>
      </w:r>
    </w:p>
    <w:p>
      <w:r>
        <w:t>0,12</w:t>
      </w:r>
    </w:p>
    <w:p>
      <w:r>
        <w:t>95,14</w:t>
      </w:r>
    </w:p>
    <w:p>
      <w:r>
        <w:t>0,17</w:t>
      </w:r>
    </w:p>
    <w:p>
      <w:r>
        <w:t>2,2</w:t>
      </w:r>
    </w:p>
    <w:p>
      <w:r>
        <w:t>Đất an ninh</w:t>
      </w:r>
    </w:p>
    <w:p>
      <w:r>
        <w:t>CAN</w:t>
      </w:r>
    </w:p>
    <w:p>
      <w:r>
        <w:t>1,29</w:t>
      </w:r>
    </w:p>
    <w:p>
      <w:r>
        <w:t>0,00</w:t>
      </w:r>
    </w:p>
    <w:p>
      <w:r>
        <w:t>4,39</w:t>
      </w:r>
    </w:p>
    <w:p>
      <w:r>
        <w:t>0,01</w:t>
      </w:r>
    </w:p>
    <w:p>
      <w:r>
        <w:t>2,3</w:t>
      </w:r>
    </w:p>
    <w:p>
      <w:r>
        <w:t>Đất khu công nghiệp</w:t>
      </w:r>
    </w:p>
    <w:p>
      <w:r>
        <w:t>SKK</w:t>
      </w:r>
    </w:p>
    <w:p>
      <w:r>
        <w:t>2,4</w:t>
      </w:r>
    </w:p>
    <w:p>
      <w:r>
        <w:t>Đất cụm công nghiệp</w:t>
      </w:r>
    </w:p>
    <w:p>
      <w:r>
        <w:t>SKN</w:t>
      </w:r>
    </w:p>
    <w:p>
      <w:r>
        <w:t>10,00</w:t>
      </w:r>
    </w:p>
    <w:p>
      <w:r>
        <w:t>0,02</w:t>
      </w:r>
    </w:p>
    <w:p>
      <w:r>
        <w:t>2,5</w:t>
      </w:r>
    </w:p>
    <w:p>
      <w:r>
        <w:t>Đất thương mại, dịch vụ</w:t>
      </w:r>
    </w:p>
    <w:p>
      <w:r>
        <w:t>TMD</w:t>
      </w:r>
    </w:p>
    <w:p>
      <w:r>
        <w:t>1,10</w:t>
      </w:r>
    </w:p>
    <w:p>
      <w:r>
        <w:t>0,00</w:t>
      </w:r>
    </w:p>
    <w:p>
      <w:r>
        <w:t>9,95</w:t>
      </w:r>
    </w:p>
    <w:p>
      <w:r>
        <w:t>0,02</w:t>
      </w:r>
    </w:p>
    <w:p>
      <w:r>
        <w:t>2,6</w:t>
      </w:r>
    </w:p>
    <w:p>
      <w:r>
        <w:t>Đất cơ sở sản xuất phi nông nghiệp</w:t>
      </w:r>
    </w:p>
    <w:p>
      <w:r>
        <w:t>SKC</w:t>
      </w:r>
    </w:p>
    <w:p>
      <w:r>
        <w:t>16,62</w:t>
      </w:r>
    </w:p>
    <w:p>
      <w:r>
        <w:t>0,03</w:t>
      </w:r>
    </w:p>
    <w:p>
      <w:r>
        <w:t>36,00</w:t>
      </w:r>
    </w:p>
    <w:p>
      <w:r>
        <w:t>0,06</w:t>
      </w:r>
    </w:p>
    <w:p>
      <w:r>
        <w:t>2,7</w:t>
      </w:r>
    </w:p>
    <w:p>
      <w:r>
        <w:t>Đất cho hoạt động khoáng sản</w:t>
      </w:r>
    </w:p>
    <w:p>
      <w:r>
        <w:t>SKS</w:t>
      </w:r>
    </w:p>
    <w:p>
      <w:r>
        <w:t>34,51</w:t>
      </w:r>
    </w:p>
    <w:p>
      <w:r>
        <w:t>0,06</w:t>
      </w:r>
    </w:p>
    <w:p>
      <w:r>
        <w:t>37,33</w:t>
      </w:r>
    </w:p>
    <w:p>
      <w:r>
        <w:t>0,07</w:t>
      </w:r>
    </w:p>
    <w:p>
      <w:r>
        <w:t>2,8</w:t>
      </w:r>
    </w:p>
    <w:p>
      <w:r>
        <w:t>Đất sản xuất vật liệu xây dựng, làm gốm</w:t>
      </w:r>
    </w:p>
    <w:p>
      <w:r>
        <w:t>SKX</w:t>
      </w:r>
    </w:p>
    <w:p>
      <w:r>
        <w:t>10,47</w:t>
      </w:r>
    </w:p>
    <w:p>
      <w:r>
        <w:t>0,02</w:t>
      </w:r>
    </w:p>
    <w:p>
      <w:r>
        <w:t>15,76</w:t>
      </w:r>
    </w:p>
    <w:p>
      <w:r>
        <w:t>0,03</w:t>
      </w:r>
    </w:p>
    <w:p>
      <w:r>
        <w:t>2,9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1335,93</w:t>
      </w:r>
    </w:p>
    <w:p>
      <w:r>
        <w:t>2,37</w:t>
      </w:r>
    </w:p>
    <w:p>
      <w:r>
        <w:t>1.845,78</w:t>
      </w:r>
    </w:p>
    <w:p>
      <w:r>
        <w:t>3,27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807,19</w:t>
      </w:r>
    </w:p>
    <w:p>
      <w:r>
        <w:t>1,43</w:t>
      </w:r>
    </w:p>
    <w:p>
      <w:r>
        <w:t>1.041,96</w:t>
      </w:r>
    </w:p>
    <w:p>
      <w:r>
        <w:t>1,85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52,94</w:t>
      </w:r>
    </w:p>
    <w:p>
      <w:r>
        <w:t>0,09</w:t>
      </w:r>
    </w:p>
    <w:p>
      <w:r>
        <w:t>68,23</w:t>
      </w:r>
    </w:p>
    <w:p>
      <w:r>
        <w:t>0,12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9,70</w:t>
      </w:r>
    </w:p>
    <w:p>
      <w:r>
        <w:t>0,02</w:t>
      </w:r>
    </w:p>
    <w:p>
      <w:r>
        <w:t>13,79</w:t>
      </w:r>
    </w:p>
    <w:p>
      <w:r>
        <w:t>0,02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12,54</w:t>
      </w:r>
    </w:p>
    <w:p>
      <w:r>
        <w:t>0,02</w:t>
      </w:r>
    </w:p>
    <w:p>
      <w:r>
        <w:t>13,72</w:t>
      </w:r>
    </w:p>
    <w:p>
      <w:r>
        <w:t>0,02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60,87</w:t>
      </w:r>
    </w:p>
    <w:p>
      <w:r>
        <w:t>0,11</w:t>
      </w:r>
    </w:p>
    <w:p>
      <w:r>
        <w:t>104,35</w:t>
      </w:r>
    </w:p>
    <w:p>
      <w:r>
        <w:t>0,18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4,31</w:t>
      </w:r>
    </w:p>
    <w:p>
      <w:r>
        <w:t>0,01</w:t>
      </w:r>
    </w:p>
    <w:p>
      <w:r>
        <w:t>19,37</w:t>
      </w:r>
    </w:p>
    <w:p>
      <w:r>
        <w:t>0,03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352,29</w:t>
      </w:r>
    </w:p>
    <w:p>
      <w:r>
        <w:t>0,62</w:t>
      </w:r>
    </w:p>
    <w:p>
      <w:r>
        <w:t>503,73</w:t>
      </w:r>
    </w:p>
    <w:p>
      <w:r>
        <w:t>0,89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0,88</w:t>
      </w:r>
    </w:p>
    <w:p>
      <w:r>
        <w:t>0,00</w:t>
      </w:r>
    </w:p>
    <w:p>
      <w:r>
        <w:t>0,88</w:t>
      </w:r>
    </w:p>
    <w:p>
      <w:r>
        <w:t>0,00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1,00</w:t>
      </w:r>
    </w:p>
    <w:p>
      <w:r>
        <w:t>0,00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3,60</w:t>
      </w:r>
    </w:p>
    <w:p>
      <w:r>
        <w:t>0,01</w:t>
      </w:r>
    </w:p>
    <w:p>
      <w:r>
        <w:t>35,96</w:t>
      </w:r>
    </w:p>
    <w:p>
      <w:r>
        <w:t>0,06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0,04</w:t>
      </w:r>
    </w:p>
    <w:p>
      <w:r>
        <w:t>0,00</w:t>
      </w:r>
    </w:p>
    <w:p>
      <w:r>
        <w:t>0,04</w:t>
      </w:r>
    </w:p>
    <w:p>
      <w:r>
        <w:t>0,00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22,43</w:t>
      </w:r>
    </w:p>
    <w:p>
      <w:r>
        <w:t>0,04</w:t>
      </w:r>
    </w:p>
    <w:p>
      <w:r>
        <w:t>30,10</w:t>
      </w:r>
    </w:p>
    <w:p>
      <w:r>
        <w:t>0,05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STT</w:t>
      </w:r>
    </w:p>
    <w:p>
      <w:r>
        <w:t>Đất chợ</w:t>
      </w:r>
    </w:p>
    <w:p>
      <w:r>
        <w:t>9,13</w:t>
      </w:r>
    </w:p>
    <w:p>
      <w:r>
        <w:t>0,02</w:t>
      </w:r>
    </w:p>
    <w:p>
      <w:r>
        <w:t>12,64</w:t>
      </w:r>
    </w:p>
    <w:p>
      <w:r>
        <w:t>0,02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20,00</w:t>
      </w:r>
    </w:p>
    <w:p>
      <w:r>
        <w:t>0,04</w:t>
      </w:r>
    </w:p>
    <w:p>
      <w:r>
        <w:t>2,1</w:t>
      </w:r>
    </w:p>
    <w:p>
      <w:r>
        <w:t>Đất sinh hoạt cộng đồng</w:t>
      </w:r>
    </w:p>
    <w:p>
      <w:r>
        <w:t>DSH</w:t>
      </w:r>
    </w:p>
    <w:p>
      <w:r>
        <w:t>2,1</w:t>
      </w:r>
    </w:p>
    <w:p>
      <w:r>
        <w:t>Đất khu vui chơi, giải trí công cộng</w:t>
      </w:r>
    </w:p>
    <w:p>
      <w:r>
        <w:t>DKV</w:t>
      </w:r>
    </w:p>
    <w:p>
      <w:r>
        <w:t>0,34</w:t>
      </w:r>
    </w:p>
    <w:p>
      <w:r>
        <w:t>0,00</w:t>
      </w:r>
    </w:p>
    <w:p>
      <w:r>
        <w:t>5,34</w:t>
      </w:r>
    </w:p>
    <w:p>
      <w:r>
        <w:t>0,01</w:t>
      </w:r>
    </w:p>
    <w:p>
      <w:r>
        <w:t>2,1</w:t>
      </w:r>
    </w:p>
    <w:p>
      <w:r>
        <w:t>Đất ở tại nông thôn</w:t>
      </w:r>
    </w:p>
    <w:p>
      <w:r>
        <w:t>ONT</w:t>
      </w:r>
    </w:p>
    <w:p>
      <w:r>
        <w:t>435,43</w:t>
      </w:r>
    </w:p>
    <w:p>
      <w:r>
        <w:t>0,77</w:t>
      </w:r>
    </w:p>
    <w:p>
      <w:r>
        <w:t>548,28</w:t>
      </w:r>
    </w:p>
    <w:p>
      <w:r>
        <w:t>0,97</w:t>
      </w:r>
    </w:p>
    <w:p>
      <w:r>
        <w:t>2,1</w:t>
      </w:r>
    </w:p>
    <w:p>
      <w:r>
        <w:t>Đất ở tại đô thị</w:t>
      </w:r>
    </w:p>
    <w:p>
      <w:r>
        <w:t>ODT</w:t>
      </w:r>
    </w:p>
    <w:p>
      <w:r>
        <w:t>77,40</w:t>
      </w:r>
    </w:p>
    <w:p>
      <w:r>
        <w:t>0,14</w:t>
      </w:r>
    </w:p>
    <w:p>
      <w:r>
        <w:t>173,68</w:t>
      </w:r>
    </w:p>
    <w:p>
      <w:r>
        <w:t>0,31</w:t>
      </w:r>
    </w:p>
    <w:p>
      <w:r>
        <w:t>1,2</w:t>
      </w:r>
    </w:p>
    <w:p>
      <w:r>
        <w:t>Đất xây dựng trụ sở cơ quan</w:t>
      </w:r>
    </w:p>
    <w:p>
      <w:r>
        <w:t>TSC</w:t>
      </w:r>
    </w:p>
    <w:p>
      <w:r>
        <w:t>15,65</w:t>
      </w:r>
    </w:p>
    <w:p>
      <w:r>
        <w:t>0,03</w:t>
      </w:r>
    </w:p>
    <w:p>
      <w:r>
        <w:t>21,42</w:t>
      </w:r>
    </w:p>
    <w:p>
      <w:r>
        <w:t>0,04</w:t>
      </w:r>
    </w:p>
    <w:p>
      <w:r>
        <w:t>2,2</w:t>
      </w:r>
    </w:p>
    <w:p>
      <w:r>
        <w:t>Đất xây dựng trụ sở của tổ chức sự nghiệp</w:t>
      </w:r>
    </w:p>
    <w:p>
      <w:r>
        <w:t>DTS</w:t>
      </w:r>
    </w:p>
    <w:p>
      <w:r>
        <w:t>0,83</w:t>
      </w:r>
    </w:p>
    <w:p>
      <w:r>
        <w:t>0,00</w:t>
      </w:r>
    </w:p>
    <w:p>
      <w:r>
        <w:t>0,83</w:t>
      </w:r>
    </w:p>
    <w:p>
      <w:r>
        <w:t>0,00</w:t>
      </w:r>
    </w:p>
    <w:p>
      <w:r>
        <w:t>2,2</w:t>
      </w:r>
    </w:p>
    <w:p>
      <w:r>
        <w:t>Đất xây dựng cơ sở ngoại giao</w:t>
      </w:r>
    </w:p>
    <w:p>
      <w:r>
        <w:t>DNG</w:t>
      </w:r>
    </w:p>
    <w:p>
      <w:r>
        <w:t>2,2</w:t>
      </w:r>
    </w:p>
    <w:p>
      <w:r>
        <w:t>Đất cơ sở tín ngưỡng</w:t>
      </w:r>
    </w:p>
    <w:p>
      <w:r>
        <w:t>TIN</w:t>
      </w:r>
    </w:p>
    <w:p>
      <w:r>
        <w:t>0,32</w:t>
      </w:r>
    </w:p>
    <w:p>
      <w:r>
        <w:t>0,00</w:t>
      </w:r>
    </w:p>
    <w:p>
      <w:r>
        <w:t>0,27</w:t>
      </w:r>
    </w:p>
    <w:p>
      <w:r>
        <w:t>0,00</w:t>
      </w:r>
    </w:p>
    <w:p>
      <w:r>
        <w:t>2,2</w:t>
      </w:r>
    </w:p>
    <w:p>
      <w:r>
        <w:t>Đất sông ngòi, kênh, rạch, suối</w:t>
      </w:r>
    </w:p>
    <w:p>
      <w:r>
        <w:t>SON</w:t>
      </w:r>
    </w:p>
    <w:p>
      <w:r>
        <w:t>335,57</w:t>
      </w:r>
    </w:p>
    <w:p>
      <w:r>
        <w:t>0,59</w:t>
      </w:r>
    </w:p>
    <w:p>
      <w:r>
        <w:t>253,50</w:t>
      </w:r>
    </w:p>
    <w:p>
      <w:r>
        <w:t>0,45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9,52</w:t>
      </w:r>
    </w:p>
    <w:p>
      <w:r>
        <w:t>0,02</w:t>
      </w:r>
    </w:p>
    <w:p>
      <w:r>
        <w:t>29,23</w:t>
      </w:r>
    </w:p>
    <w:p>
      <w:r>
        <w:t>0,05</w:t>
      </w:r>
    </w:p>
    <w:p>
      <w:r>
        <w:t>2,2</w:t>
      </w:r>
    </w:p>
    <w:p>
      <w:r>
        <w:t>Đất phi nông nghiệp khác</w:t>
      </w:r>
    </w:p>
    <w:p>
      <w:r>
        <w:t>PNK</w:t>
      </w:r>
    </w:p>
    <w:p>
      <w:r>
        <w:t>6,51</w:t>
      </w:r>
    </w:p>
    <w:p>
      <w:r>
        <w:t>0,01</w:t>
      </w:r>
    </w:p>
    <w:p>
      <w:r>
        <w:t>6,98</w:t>
      </w:r>
    </w:p>
    <w:p>
      <w:r>
        <w:t>0,01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5282,91</w:t>
      </w:r>
    </w:p>
    <w:p>
      <w:r>
        <w:t>9,36</w:t>
      </w:r>
    </w:p>
    <w:p>
      <w:r>
        <w:t>1.395,31</w:t>
      </w:r>
    </w:p>
    <w:p>
      <w:r>
        <w:t>2,47</w:t>
      </w:r>
    </w:p>
    <w:p>
      <w:r>
        <w:t>Phụ biểu 02: Diện tích chuyển mục đích sử dụng đất trong điều chỉnh kỳ quy hoạch</w:t>
      </w:r>
    </w:p>
    <w:p>
      <w:r>
        <w:t>(kèm theo Quyết định số: 2580/QĐ-UBND ngày 23/10/2023 của UBND tỉnh Lào Cai)</w:t>
      </w:r>
    </w:p>
    <w:p>
      <w:r>
        <w:t>Đơn vị tính: ha</w:t>
      </w:r>
    </w:p>
    <w:p>
      <w:r>
        <w:t>STT</w:t>
      </w:r>
    </w:p>
    <w:p>
      <w:r>
        <w:t>Chỉ tiêu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Xã Pha Long</w:t>
      </w:r>
    </w:p>
    <w:p>
      <w:r>
        <w:t>Xã Tả Ngải Chồ</w:t>
      </w:r>
    </w:p>
    <w:p>
      <w:r>
        <w:t>Xã Tung Chung Phố</w:t>
      </w:r>
    </w:p>
    <w:p>
      <w:r>
        <w:t>Thị trấn Mường Khường</w:t>
      </w:r>
    </w:p>
    <w:p>
      <w:r>
        <w:t>Xã Dìn Chin</w:t>
      </w:r>
    </w:p>
    <w:p>
      <w:r>
        <w:t>Xã Tả Gia Khâu</w:t>
      </w:r>
    </w:p>
    <w:p>
      <w:r>
        <w:t>Xã Nậm Chảy</w:t>
      </w:r>
    </w:p>
    <w:p>
      <w:r>
        <w:t>Xã Nấm Lư</w:t>
      </w:r>
    </w:p>
    <w:p>
      <w:r>
        <w:t>Xã Lùng Khấu Nhin</w:t>
      </w:r>
    </w:p>
    <w:p>
      <w:r>
        <w:t>Xã Thanh Bình</w:t>
      </w:r>
    </w:p>
    <w:p>
      <w:r>
        <w:t>Xã Cao Sơn</w:t>
      </w:r>
    </w:p>
    <w:p>
      <w:r>
        <w:t>Xã Lùng Vai</w:t>
      </w:r>
    </w:p>
    <w:p>
      <w:r>
        <w:t>Xã Bản Lầu</w:t>
      </w:r>
    </w:p>
    <w:p>
      <w:r>
        <w:t>Xã La Pán Tẩn</w:t>
      </w:r>
    </w:p>
    <w:p>
      <w:r>
        <w:t>Xã Tả Thàng</w:t>
      </w:r>
    </w:p>
    <w:p>
      <w:r>
        <w:t>Xã Bản Xen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726,51</w:t>
      </w:r>
    </w:p>
    <w:p>
      <w:r>
        <w:t>42,77</w:t>
      </w:r>
    </w:p>
    <w:p>
      <w:r>
        <w:t>31,15</w:t>
      </w:r>
    </w:p>
    <w:p>
      <w:r>
        <w:t>51,72</w:t>
      </w:r>
    </w:p>
    <w:p>
      <w:r>
        <w:t>132,22</w:t>
      </w:r>
    </w:p>
    <w:p>
      <w:r>
        <w:t>42,47</w:t>
      </w:r>
    </w:p>
    <w:p>
      <w:r>
        <w:t>33,03</w:t>
      </w:r>
    </w:p>
    <w:p>
      <w:r>
        <w:t>23,90</w:t>
      </w:r>
    </w:p>
    <w:p>
      <w:r>
        <w:t>16,82</w:t>
      </w:r>
    </w:p>
    <w:p>
      <w:r>
        <w:t>54,05</w:t>
      </w:r>
    </w:p>
    <w:p>
      <w:r>
        <w:t>26,06</w:t>
      </w:r>
    </w:p>
    <w:p>
      <w:r>
        <w:t>24,68</w:t>
      </w:r>
    </w:p>
    <w:p>
      <w:r>
        <w:t>96,54</w:t>
      </w:r>
    </w:p>
    <w:p>
      <w:r>
        <w:t>62,93</w:t>
      </w:r>
    </w:p>
    <w:p>
      <w:r>
        <w:t>16,65</w:t>
      </w:r>
    </w:p>
    <w:p>
      <w:r>
        <w:t>26,21</w:t>
      </w:r>
    </w:p>
    <w:p>
      <w:r>
        <w:t>45,31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54,63</w:t>
      </w:r>
    </w:p>
    <w:p>
      <w:r>
        <w:t>4,83</w:t>
      </w:r>
    </w:p>
    <w:p>
      <w:r>
        <w:t>1,70</w:t>
      </w:r>
    </w:p>
    <w:p>
      <w:r>
        <w:t>3,16</w:t>
      </w:r>
    </w:p>
    <w:p>
      <w:r>
        <w:t>18,60</w:t>
      </w:r>
    </w:p>
    <w:p>
      <w:r>
        <w:t>3,89</w:t>
      </w:r>
    </w:p>
    <w:p>
      <w:r>
        <w:t>1,66</w:t>
      </w:r>
    </w:p>
    <w:p>
      <w:r>
        <w:t>0,90</w:t>
      </w:r>
    </w:p>
    <w:p>
      <w:r>
        <w:t>1,14</w:t>
      </w:r>
    </w:p>
    <w:p>
      <w:r>
        <w:t>2,97</w:t>
      </w:r>
    </w:p>
    <w:p>
      <w:r>
        <w:t>2,13</w:t>
      </w:r>
    </w:p>
    <w:p>
      <w:r>
        <w:t>1,43</w:t>
      </w:r>
    </w:p>
    <w:p>
      <w:r>
        <w:t>4,06</w:t>
      </w:r>
    </w:p>
    <w:p>
      <w:r>
        <w:t>3,58</w:t>
      </w:r>
    </w:p>
    <w:p>
      <w:r>
        <w:t>1,24</w:t>
      </w:r>
    </w:p>
    <w:p>
      <w:r>
        <w:t>1,04</w:t>
      </w:r>
    </w:p>
    <w:p>
      <w:r>
        <w:t>2,3</w:t>
      </w:r>
    </w:p>
    <w:p>
      <w:r>
        <w:t>-</w:t>
      </w:r>
    </w:p>
    <w:p>
      <w:r>
        <w:t>Trong đó: Đất chuyên trồng lúa nước</w:t>
      </w:r>
    </w:p>
    <w:p>
      <w:r>
        <w:t>LUC/PNN</w:t>
      </w:r>
    </w:p>
    <w:p>
      <w:r>
        <w:t>1,41</w:t>
      </w:r>
    </w:p>
    <w:p>
      <w:r>
        <w:t>0,91</w:t>
      </w:r>
    </w:p>
    <w:p>
      <w:r>
        <w:t>0,5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455,89</w:t>
      </w:r>
    </w:p>
    <w:p>
      <w:r>
        <w:t>17,79</w:t>
      </w:r>
    </w:p>
    <w:p>
      <w:r>
        <w:t>15,71</w:t>
      </w:r>
    </w:p>
    <w:p>
      <w:r>
        <w:t>34,72</w:t>
      </w:r>
    </w:p>
    <w:p>
      <w:r>
        <w:t>76,98</w:t>
      </w:r>
    </w:p>
    <w:p>
      <w:r>
        <w:t>25,87</w:t>
      </w:r>
    </w:p>
    <w:p>
      <w:r>
        <w:t>24,84</w:t>
      </w:r>
    </w:p>
    <w:p>
      <w:r>
        <w:t>17,65</w:t>
      </w:r>
    </w:p>
    <w:p>
      <w:r>
        <w:t>11,80</w:t>
      </w:r>
    </w:p>
    <w:p>
      <w:r>
        <w:t>46,03</w:t>
      </w:r>
    </w:p>
    <w:p>
      <w:r>
        <w:t>15,94</w:t>
      </w:r>
    </w:p>
    <w:p>
      <w:r>
        <w:t>13,12</w:t>
      </w:r>
    </w:p>
    <w:p>
      <w:r>
        <w:t>66,62</w:t>
      </w:r>
    </w:p>
    <w:p>
      <w:r>
        <w:t>37,69</w:t>
      </w:r>
    </w:p>
    <w:p>
      <w:r>
        <w:t>11,18</w:t>
      </w:r>
    </w:p>
    <w:p>
      <w:r>
        <w:t>15,20</w:t>
      </w:r>
    </w:p>
    <w:p>
      <w:r>
        <w:t>24,75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85,70</w:t>
      </w:r>
    </w:p>
    <w:p>
      <w:r>
        <w:t>4,43</w:t>
      </w:r>
    </w:p>
    <w:p>
      <w:r>
        <w:t>1,80</w:t>
      </w:r>
    </w:p>
    <w:p>
      <w:r>
        <w:t>2,76</w:t>
      </w:r>
    </w:p>
    <w:p>
      <w:r>
        <w:t>14,17</w:t>
      </w:r>
    </w:p>
    <w:p>
      <w:r>
        <w:t>6,83</w:t>
      </w:r>
    </w:p>
    <w:p>
      <w:r>
        <w:t>3,96</w:t>
      </w:r>
    </w:p>
    <w:p>
      <w:r>
        <w:t>3,47</w:t>
      </w:r>
    </w:p>
    <w:p>
      <w:r>
        <w:t>2,44</w:t>
      </w:r>
    </w:p>
    <w:p>
      <w:r>
        <w:t>3,29</w:t>
      </w:r>
    </w:p>
    <w:p>
      <w:r>
        <w:t>3,53</w:t>
      </w:r>
    </w:p>
    <w:p>
      <w:r>
        <w:t>4,18</w:t>
      </w:r>
    </w:p>
    <w:p>
      <w:r>
        <w:t>11,27</w:t>
      </w:r>
    </w:p>
    <w:p>
      <w:r>
        <w:t>7,65</w:t>
      </w:r>
    </w:p>
    <w:p>
      <w:r>
        <w:t>2,88</w:t>
      </w:r>
    </w:p>
    <w:p>
      <w:r>
        <w:t>2,44</w:t>
      </w:r>
    </w:p>
    <w:p>
      <w:r>
        <w:t>10,6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55,31</w:t>
      </w:r>
    </w:p>
    <w:p>
      <w:r>
        <w:t>8,40</w:t>
      </w:r>
    </w:p>
    <w:p>
      <w:r>
        <w:t>9,97</w:t>
      </w:r>
    </w:p>
    <w:p>
      <w:r>
        <w:t>6,50</w:t>
      </w:r>
    </w:p>
    <w:p>
      <w:r>
        <w:t>9,50</w:t>
      </w:r>
    </w:p>
    <w:p>
      <w:r>
        <w:t>0,85</w:t>
      </w:r>
    </w:p>
    <w:p>
      <w:r>
        <w:t>1,30</w:t>
      </w:r>
    </w:p>
    <w:p>
      <w:r>
        <w:t>0,50</w:t>
      </w:r>
    </w:p>
    <w:p>
      <w:r>
        <w:t>0,09</w:t>
      </w:r>
    </w:p>
    <w:p>
      <w:r>
        <w:t>1,11</w:t>
      </w:r>
    </w:p>
    <w:p>
      <w:r>
        <w:t>2,89</w:t>
      </w:r>
    </w:p>
    <w:p>
      <w:r>
        <w:t>4,05</w:t>
      </w:r>
    </w:p>
    <w:p>
      <w:r>
        <w:t>7,00</w:t>
      </w:r>
    </w:p>
    <w:p>
      <w:r>
        <w:t>0,20</w:t>
      </w:r>
    </w:p>
    <w:p>
      <w:r>
        <w:t>2,95</w:t>
      </w:r>
    </w:p>
    <w:p>
      <w:r>
        <w:t>1.5</w:t>
      </w:r>
    </w:p>
    <w:p>
      <w:r>
        <w:t>Đất rừng đặc dụng</w:t>
      </w:r>
    </w:p>
    <w:p>
      <w:r>
        <w:t>RDD/PNN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72,09</w:t>
      </w:r>
    </w:p>
    <w:p>
      <w:r>
        <w:t>7,33</w:t>
      </w:r>
    </w:p>
    <w:p>
      <w:r>
        <w:t>1,97</w:t>
      </w:r>
    </w:p>
    <w:p>
      <w:r>
        <w:t>4,58</w:t>
      </w:r>
    </w:p>
    <w:p>
      <w:r>
        <w:t>12,97</w:t>
      </w:r>
    </w:p>
    <w:p>
      <w:r>
        <w:t>5,03</w:t>
      </w:r>
    </w:p>
    <w:p>
      <w:r>
        <w:t>1,27</w:t>
      </w:r>
    </w:p>
    <w:p>
      <w:r>
        <w:t>1,38</w:t>
      </w:r>
    </w:p>
    <w:p>
      <w:r>
        <w:t>1,35</w:t>
      </w:r>
    </w:p>
    <w:p>
      <w:r>
        <w:t>0,64</w:t>
      </w:r>
    </w:p>
    <w:p>
      <w:r>
        <w:t>4,41</w:t>
      </w:r>
    </w:p>
    <w:p>
      <w:r>
        <w:t>3,06</w:t>
      </w:r>
    </w:p>
    <w:p>
      <w:r>
        <w:t>9,84</w:t>
      </w:r>
    </w:p>
    <w:p>
      <w:r>
        <w:t>6,89</w:t>
      </w:r>
    </w:p>
    <w:p>
      <w:r>
        <w:t>1,15</w:t>
      </w:r>
    </w:p>
    <w:p>
      <w:r>
        <w:t>4,58</w:t>
      </w:r>
    </w:p>
    <w:p>
      <w:r>
        <w:t>5,64</w:t>
      </w:r>
    </w:p>
    <w:p>
      <w:r>
        <w:t>Trong đó: Đất rừng sản xuất là rừng tự nhiên</w:t>
      </w:r>
    </w:p>
    <w:p>
      <w:r>
        <w:t>RSN/PNN</w:t>
      </w:r>
    </w:p>
    <w:p>
      <w:r>
        <w:t>0,29</w:t>
      </w:r>
    </w:p>
    <w:p>
      <w:r>
        <w:t>0,02</w:t>
      </w:r>
    </w:p>
    <w:p>
      <w:r>
        <w:t>0,02</w:t>
      </w:r>
    </w:p>
    <w:p>
      <w:r>
        <w:t>0,23</w:t>
      </w:r>
    </w:p>
    <w:p>
      <w:r>
        <w:t>0,02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2,88</w:t>
      </w:r>
    </w:p>
    <w:p>
      <w:r>
        <w:t>0,05</w:t>
      </w:r>
    </w:p>
    <w:p>
      <w:r>
        <w:t>0,70</w:t>
      </w:r>
    </w:p>
    <w:p>
      <w:r>
        <w:t>0,12</w:t>
      </w:r>
    </w:p>
    <w:p>
      <w:r>
        <w:t>2,01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33,25</w:t>
      </w:r>
    </w:p>
    <w:p>
      <w:r>
        <w:t>0,50</w:t>
      </w:r>
    </w:p>
    <w:p>
      <w:r>
        <w:t>7,30</w:t>
      </w:r>
    </w:p>
    <w:p>
      <w:r>
        <w:t>1,05</w:t>
      </w:r>
    </w:p>
    <w:p>
      <w:r>
        <w:t>3,60</w:t>
      </w:r>
    </w:p>
    <w:p>
      <w:r>
        <w:t>5,00</w:t>
      </w:r>
    </w:p>
    <w:p>
      <w:r>
        <w:t>0,60</w:t>
      </w:r>
    </w:p>
    <w:p>
      <w:r>
        <w:t>0,90</w:t>
      </w:r>
    </w:p>
    <w:p>
      <w:r>
        <w:t>0,95</w:t>
      </w:r>
    </w:p>
    <w:p>
      <w:r>
        <w:t>8,75</w:t>
      </w:r>
    </w:p>
    <w:p>
      <w:r>
        <w:t>3,70</w:t>
      </w:r>
    </w:p>
    <w:p>
      <w:r>
        <w:t>0,40</w:t>
      </w:r>
    </w:p>
    <w:p>
      <w:r>
        <w:t>0,50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0,75</w:t>
      </w:r>
    </w:p>
    <w:p>
      <w:r>
        <w:t>0,30</w:t>
      </w:r>
    </w:p>
    <w:p>
      <w:r>
        <w:t>0,45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2.3</w:t>
      </w:r>
    </w:p>
    <w:p>
      <w:r>
        <w:t>Đất trồng lúa chuyển sang đất nuôi trồng thuỷ sản</w:t>
      </w:r>
    </w:p>
    <w:p>
      <w:r>
        <w:t>LUA/NTS</w:t>
      </w:r>
    </w:p>
    <w:p>
      <w:r>
        <w:t>0,65</w:t>
      </w:r>
    </w:p>
    <w:p>
      <w:r>
        <w:t>0,15</w:t>
      </w:r>
    </w:p>
    <w:p>
      <w:r>
        <w:t>0,50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6,56</w:t>
      </w:r>
    </w:p>
    <w:p>
      <w:r>
        <w:t>0,25</w:t>
      </w:r>
    </w:p>
    <w:p>
      <w:r>
        <w:t>2,50</w:t>
      </w:r>
    </w:p>
    <w:p>
      <w:r>
        <w:t>0,25</w:t>
      </w:r>
    </w:p>
    <w:p>
      <w:r>
        <w:t>3,06</w:t>
      </w:r>
    </w:p>
    <w:p>
      <w:r>
        <w:t>0,5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2.7</w:t>
      </w:r>
    </w:p>
    <w:p>
      <w:r>
        <w:t>Đất rừng phòng hộ chuyển sang đất nông nghiệp không phải là rừng</w:t>
      </w:r>
    </w:p>
    <w:p>
      <w:r>
        <w:t>RPH/NKR(a)</w:t>
      </w:r>
    </w:p>
    <w:p>
      <w:r>
        <w:t>2.8</w:t>
      </w:r>
    </w:p>
    <w:p>
      <w:r>
        <w:t>Đất rừng đặc dụng chuyển sang đất nông nghiệp không phải là rừng</w:t>
      </w:r>
    </w:p>
    <w:p>
      <w:r>
        <w:t>RDD/NKR(a)</w:t>
      </w:r>
    </w:p>
    <w:p>
      <w:r>
        <w:t>2.9</w:t>
      </w:r>
    </w:p>
    <w:p>
      <w:r>
        <w:t>Đất rừng sản xuất chuyên sang đất nông nghiệp không phải là rừng</w:t>
      </w:r>
    </w:p>
    <w:p>
      <w:r>
        <w:t>RSX/NKR(a)</w:t>
      </w:r>
    </w:p>
    <w:p>
      <w:r>
        <w:t>25,29</w:t>
      </w:r>
    </w:p>
    <w:p>
      <w:r>
        <w:t>0,50</w:t>
      </w:r>
    </w:p>
    <w:p>
      <w:r>
        <w:t>6,60</w:t>
      </w:r>
    </w:p>
    <w:p>
      <w:r>
        <w:t>0,60</w:t>
      </w:r>
    </w:p>
    <w:p>
      <w:r>
        <w:t>0,60</w:t>
      </w:r>
    </w:p>
    <w:p>
      <w:r>
        <w:t>5,00</w:t>
      </w:r>
    </w:p>
    <w:p>
      <w:r>
        <w:t>0,60</w:t>
      </w:r>
    </w:p>
    <w:p>
      <w:r>
        <w:t>0,90</w:t>
      </w:r>
    </w:p>
    <w:p>
      <w:r>
        <w:t>0,70</w:t>
      </w:r>
    </w:p>
    <w:p>
      <w:r>
        <w:t>5,69</w:t>
      </w:r>
    </w:p>
    <w:p>
      <w:r>
        <w:t>3,70</w:t>
      </w:r>
    </w:p>
    <w:p>
      <w:r>
        <w:t>0,40</w:t>
      </w:r>
    </w:p>
    <w:p>
      <w:r>
        <w:t>Trong đó: đất rừng sản xuất là rừng tự nhiên</w:t>
      </w:r>
    </w:p>
    <w:p>
      <w:r>
        <w:t>RSN/NKR(a)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4,99</w:t>
      </w:r>
    </w:p>
    <w:p>
      <w:r>
        <w:t>0,05</w:t>
      </w:r>
    </w:p>
    <w:p>
      <w:r>
        <w:t>1,33</w:t>
      </w:r>
    </w:p>
    <w:p>
      <w:r>
        <w:t>1,61</w:t>
      </w:r>
    </w:p>
    <w:p>
      <w:r>
        <w:t>2,0</w:t>
      </w:r>
    </w:p>
    <w:p>
      <w:r>
        <w:t>Phụ biểu số 03: Diện tích đất chưa sử dụng đưa vào sử dụng trong kỳ điều chỉnh quy hoạch</w:t>
      </w:r>
    </w:p>
    <w:p>
      <w:r>
        <w:t>(kèm theo Quyết định số: 2580/QĐ-UBND ngày 23/10/2023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Xã Pha Long</w:t>
      </w:r>
    </w:p>
    <w:p>
      <w:r>
        <w:t>Xã Tả Ngải Chồ</w:t>
      </w:r>
    </w:p>
    <w:p>
      <w:r>
        <w:t>Xã Tung Chung Phố</w:t>
      </w:r>
    </w:p>
    <w:p>
      <w:r>
        <w:t>Thị trấn Mường Khường</w:t>
      </w:r>
    </w:p>
    <w:p>
      <w:r>
        <w:t>Xã Dìn Chin</w:t>
      </w:r>
    </w:p>
    <w:p>
      <w:r>
        <w:t>Xã Tả Gia Khâu</w:t>
      </w:r>
    </w:p>
    <w:p>
      <w:r>
        <w:t>Xã Nậm Chảy</w:t>
      </w:r>
    </w:p>
    <w:p>
      <w:r>
        <w:t>Xã Nấm Lư</w:t>
      </w:r>
    </w:p>
    <w:p>
      <w:r>
        <w:t>Xã Lùng Khấu Nhin</w:t>
      </w:r>
    </w:p>
    <w:p>
      <w:r>
        <w:t>Xã Thanh Bình</w:t>
      </w:r>
    </w:p>
    <w:p>
      <w:r>
        <w:t>Xã Cao Sơn</w:t>
      </w:r>
    </w:p>
    <w:p>
      <w:r>
        <w:t>Xã Lùng Vai</w:t>
      </w:r>
    </w:p>
    <w:p>
      <w:r>
        <w:t>Xã Bản Lầu</w:t>
      </w:r>
    </w:p>
    <w:p>
      <w:r>
        <w:t>Xã La Pán Tẩn</w:t>
      </w:r>
    </w:p>
    <w:p>
      <w:r>
        <w:t>Xã Tả Thàng</w:t>
      </w:r>
    </w:p>
    <w:p>
      <w:r>
        <w:t>Xã Bản Xen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3.846,32</w:t>
      </w:r>
    </w:p>
    <w:p>
      <w:r>
        <w:t>141,88</w:t>
      </w:r>
    </w:p>
    <w:p>
      <w:r>
        <w:t>113,48</w:t>
      </w:r>
    </w:p>
    <w:p>
      <w:r>
        <w:t>130,00</w:t>
      </w:r>
    </w:p>
    <w:p>
      <w:r>
        <w:t>154,13</w:t>
      </w:r>
    </w:p>
    <w:p>
      <w:r>
        <w:t>274,65</w:t>
      </w:r>
    </w:p>
    <w:p>
      <w:r>
        <w:t>270,00</w:t>
      </w:r>
    </w:p>
    <w:p>
      <w:r>
        <w:t>293,52</w:t>
      </w:r>
    </w:p>
    <w:p>
      <w:r>
        <w:t>10,00</w:t>
      </w:r>
    </w:p>
    <w:p>
      <w:r>
        <w:t>85,84</w:t>
      </w:r>
    </w:p>
    <w:p>
      <w:r>
        <w:t>139,03</w:t>
      </w:r>
    </w:p>
    <w:p>
      <w:r>
        <w:t>416,21</w:t>
      </w:r>
    </w:p>
    <w:p>
      <w:r>
        <w:t>80,00</w:t>
      </w:r>
    </w:p>
    <w:p>
      <w:r>
        <w:t>58,83</w:t>
      </w:r>
    </w:p>
    <w:p>
      <w:r>
        <w:t>1.264,60</w:t>
      </w:r>
    </w:p>
    <w:p>
      <w:r>
        <w:t>409,15</w:t>
      </w:r>
    </w:p>
    <w:p>
      <w:r>
        <w:t>5,00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70,00</w:t>
      </w:r>
    </w:p>
    <w:p>
      <w:r>
        <w:t>70,00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32,26</w:t>
      </w:r>
    </w:p>
    <w:p>
      <w:r>
        <w:t>3,23</w:t>
      </w:r>
    </w:p>
    <w:p>
      <w:r>
        <w:t>29,03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1.359,43</w:t>
      </w:r>
    </w:p>
    <w:p>
      <w:r>
        <w:t>71,68</w:t>
      </w:r>
    </w:p>
    <w:p>
      <w:r>
        <w:t>50,00</w:t>
      </w:r>
    </w:p>
    <w:p>
      <w:r>
        <w:t>90,00</w:t>
      </w:r>
    </w:p>
    <w:p>
      <w:r>
        <w:t>9,00</w:t>
      </w:r>
    </w:p>
    <w:p>
      <w:r>
        <w:t>144,65</w:t>
      </w:r>
    </w:p>
    <w:p>
      <w:r>
        <w:t>70,00</w:t>
      </w:r>
    </w:p>
    <w:p>
      <w:r>
        <w:t>120,00</w:t>
      </w:r>
    </w:p>
    <w:p>
      <w:r>
        <w:t>10,00</w:t>
      </w:r>
    </w:p>
    <w:p>
      <w:r>
        <w:t>58,79</w:t>
      </w:r>
    </w:p>
    <w:p>
      <w:r>
        <w:t>314,66</w:t>
      </w:r>
    </w:p>
    <w:p>
      <w:r>
        <w:t>28,00</w:t>
      </w:r>
    </w:p>
    <w:p>
      <w:r>
        <w:t>237,65</w:t>
      </w:r>
    </w:p>
    <w:p>
      <w:r>
        <w:t>155,00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2.384,43</w:t>
      </w:r>
    </w:p>
    <w:p>
      <w:r>
        <w:t>70,00</w:t>
      </w:r>
    </w:p>
    <w:p>
      <w:r>
        <w:t>63,48</w:t>
      </w:r>
    </w:p>
    <w:p>
      <w:r>
        <w:t>40,00</w:t>
      </w:r>
    </w:p>
    <w:p>
      <w:r>
        <w:t>141,90</w:t>
      </w:r>
    </w:p>
    <w:p>
      <w:r>
        <w:t>130,00</w:t>
      </w:r>
    </w:p>
    <w:p>
      <w:r>
        <w:t>200,00</w:t>
      </w:r>
    </w:p>
    <w:p>
      <w:r>
        <w:t>173,52</w:t>
      </w:r>
    </w:p>
    <w:p>
      <w:r>
        <w:t>27,05</w:t>
      </w:r>
    </w:p>
    <w:p>
      <w:r>
        <w:t>40,00</w:t>
      </w:r>
    </w:p>
    <w:p>
      <w:r>
        <w:t>101,55</w:t>
      </w:r>
    </w:p>
    <w:p>
      <w:r>
        <w:t>80,00</w:t>
      </w:r>
    </w:p>
    <w:p>
      <w:r>
        <w:t>30,83</w:t>
      </w:r>
    </w:p>
    <w:p>
      <w:r>
        <w:t>1.026,95</w:t>
      </w:r>
    </w:p>
    <w:p>
      <w:r>
        <w:t>254,15</w:t>
      </w:r>
    </w:p>
    <w:p>
      <w:r>
        <w:t>5,00</w:t>
      </w:r>
    </w:p>
    <w:p>
      <w:r>
        <w:t>Đất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0,20</w:t>
      </w:r>
    </w:p>
    <w:p>
      <w:r>
        <w:t>0,20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41,28</w:t>
      </w:r>
    </w:p>
    <w:p>
      <w:r>
        <w:t>0,30</w:t>
      </w:r>
    </w:p>
    <w:p>
      <w:r>
        <w:t>0,50</w:t>
      </w:r>
    </w:p>
    <w:p>
      <w:r>
        <w:t>0,50</w:t>
      </w:r>
    </w:p>
    <w:p>
      <w:r>
        <w:t>2,47</w:t>
      </w:r>
    </w:p>
    <w:p>
      <w:r>
        <w:t>3,61</w:t>
      </w:r>
    </w:p>
    <w:p>
      <w:r>
        <w:t>7,28</w:t>
      </w:r>
    </w:p>
    <w:p>
      <w:r>
        <w:t>1,00</w:t>
      </w:r>
    </w:p>
    <w:p>
      <w:r>
        <w:t>1,48</w:t>
      </w:r>
    </w:p>
    <w:p>
      <w:r>
        <w:t>3,30</w:t>
      </w:r>
    </w:p>
    <w:p>
      <w:r>
        <w:t>2,22</w:t>
      </w:r>
    </w:p>
    <w:p>
      <w:r>
        <w:t>2,71</w:t>
      </w:r>
    </w:p>
    <w:p>
      <w:r>
        <w:t>2,63</w:t>
      </w:r>
    </w:p>
    <w:p>
      <w:r>
        <w:t>4,86</w:t>
      </w:r>
    </w:p>
    <w:p>
      <w:r>
        <w:t>5,14</w:t>
      </w:r>
    </w:p>
    <w:p>
      <w:r>
        <w:t>3,10</w:t>
      </w:r>
    </w:p>
    <w:p>
      <w:r>
        <w:t>0,18</w:t>
      </w:r>
    </w:p>
    <w:p>
      <w:r>
        <w:t>2,1</w:t>
      </w:r>
    </w:p>
    <w:p>
      <w:r>
        <w:t>Đất quốc phòng</w:t>
      </w:r>
    </w:p>
    <w:p>
      <w:r>
        <w:t>CQP</w:t>
      </w:r>
    </w:p>
    <w:p>
      <w:r>
        <w:t>4,74</w:t>
      </w:r>
    </w:p>
    <w:p>
      <w:r>
        <w:t>3,10</w:t>
      </w:r>
    </w:p>
    <w:p>
      <w:r>
        <w:t>1,64</w:t>
      </w:r>
    </w:p>
    <w:p>
      <w:r>
        <w:t>2,2</w:t>
      </w:r>
    </w:p>
    <w:p>
      <w:r>
        <w:t>Đất an ninh</w:t>
      </w:r>
    </w:p>
    <w:p>
      <w:r>
        <w:t>CAN</w:t>
      </w:r>
    </w:p>
    <w:p>
      <w:r>
        <w:t>2,3</w:t>
      </w:r>
    </w:p>
    <w:p>
      <w:r>
        <w:t>Đất khu công nghiệp</w:t>
      </w:r>
    </w:p>
    <w:p>
      <w:r>
        <w:t>SKK</w:t>
      </w:r>
    </w:p>
    <w:p>
      <w:r>
        <w:t>2,4</w:t>
      </w:r>
    </w:p>
    <w:p>
      <w:r>
        <w:t>Đất cụm công nghiệp</w:t>
      </w:r>
    </w:p>
    <w:p>
      <w:r>
        <w:t>SKN</w:t>
      </w:r>
    </w:p>
    <w:p>
      <w:r>
        <w:t>1,30</w:t>
      </w:r>
    </w:p>
    <w:p>
      <w:r>
        <w:t>1,30</w:t>
      </w:r>
    </w:p>
    <w:p>
      <w:r>
        <w:t>2,5</w:t>
      </w:r>
    </w:p>
    <w:p>
      <w:r>
        <w:t>Đất thương mại, dịch vụ</w:t>
      </w:r>
    </w:p>
    <w:p>
      <w:r>
        <w:t>TMD</w:t>
      </w:r>
    </w:p>
    <w:p>
      <w:r>
        <w:t>2,6</w:t>
      </w:r>
    </w:p>
    <w:p>
      <w:r>
        <w:t>Đất cơ sở sản xuất phi nông nghiệp</w:t>
      </w:r>
    </w:p>
    <w:p>
      <w:r>
        <w:t>SKC</w:t>
      </w:r>
    </w:p>
    <w:p>
      <w:r>
        <w:t>2,7</w:t>
      </w:r>
    </w:p>
    <w:p>
      <w:r>
        <w:t>Đất cho hoạt động khoáng sản</w:t>
      </w:r>
    </w:p>
    <w:p>
      <w:r>
        <w:t>SKS</w:t>
      </w:r>
    </w:p>
    <w:p>
      <w:r>
        <w:t>2,8</w:t>
      </w:r>
    </w:p>
    <w:p>
      <w:r>
        <w:t>Đất sản xuất vật liệu xây dựng, làm gốm</w:t>
      </w:r>
    </w:p>
    <w:p>
      <w:r>
        <w:t>SKX</w:t>
      </w:r>
    </w:p>
    <w:p>
      <w:r>
        <w:t>2,10</w:t>
      </w:r>
    </w:p>
    <w:p>
      <w:r>
        <w:t>2,10</w:t>
      </w:r>
    </w:p>
    <w:p>
      <w:r>
        <w:t>2,9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25,23</w:t>
      </w:r>
    </w:p>
    <w:p>
      <w:r>
        <w:t>0,30</w:t>
      </w:r>
    </w:p>
    <w:p>
      <w:r>
        <w:t>0,50</w:t>
      </w:r>
    </w:p>
    <w:p>
      <w:r>
        <w:t>0,56</w:t>
      </w:r>
    </w:p>
    <w:p>
      <w:r>
        <w:t>3,68</w:t>
      </w:r>
    </w:p>
    <w:p>
      <w:r>
        <w:t>0,93</w:t>
      </w:r>
    </w:p>
    <w:p>
      <w:r>
        <w:t>2,95</w:t>
      </w:r>
    </w:p>
    <w:p>
      <w:r>
        <w:t>2,22</w:t>
      </w:r>
    </w:p>
    <w:p>
      <w:r>
        <w:t>1,71</w:t>
      </w:r>
    </w:p>
    <w:p>
      <w:r>
        <w:t>1,33</w:t>
      </w:r>
    </w:p>
    <w:p>
      <w:r>
        <w:t>4,45</w:t>
      </w:r>
    </w:p>
    <w:p>
      <w:r>
        <w:t>3,50</w:t>
      </w:r>
    </w:p>
    <w:p>
      <w:r>
        <w:t>3,10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18,19</w:t>
      </w:r>
    </w:p>
    <w:p>
      <w:r>
        <w:t>0,30</w:t>
      </w:r>
    </w:p>
    <w:p>
      <w:r>
        <w:t>0,50</w:t>
      </w:r>
    </w:p>
    <w:p>
      <w:r>
        <w:t>0,15</w:t>
      </w:r>
    </w:p>
    <w:p>
      <w:r>
        <w:t>0,81</w:t>
      </w:r>
    </w:p>
    <w:p>
      <w:r>
        <w:t>0,60</w:t>
      </w:r>
    </w:p>
    <w:p>
      <w:r>
        <w:t>2,22</w:t>
      </w:r>
    </w:p>
    <w:p>
      <w:r>
        <w:t>1,71</w:t>
      </w:r>
    </w:p>
    <w:p>
      <w:r>
        <w:t>1,33</w:t>
      </w:r>
    </w:p>
    <w:p>
      <w:r>
        <w:t>4,05</w:t>
      </w:r>
    </w:p>
    <w:p>
      <w:r>
        <w:t>3,50</w:t>
      </w:r>
    </w:p>
    <w:p>
      <w:r>
        <w:t>3,02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0,17</w:t>
      </w:r>
    </w:p>
    <w:p>
      <w:r>
        <w:t>0,12</w:t>
      </w:r>
    </w:p>
    <w:p>
      <w:r>
        <w:t>0,05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0,40</w:t>
      </w:r>
    </w:p>
    <w:p>
      <w:r>
        <w:t>0,40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0,08</w:t>
      </w:r>
    </w:p>
    <w:p>
      <w:r>
        <w:t>0,08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0,06</w:t>
      </w:r>
    </w:p>
    <w:p>
      <w:r>
        <w:t>0,06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5,83</w:t>
      </w:r>
    </w:p>
    <w:p>
      <w:r>
        <w:t>3,53</w:t>
      </w:r>
    </w:p>
    <w:p>
      <w:r>
        <w:t>2,30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0,50</w:t>
      </w:r>
    </w:p>
    <w:p>
      <w:r>
        <w:t>0,50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1,00</w:t>
      </w:r>
    </w:p>
    <w:p>
      <w:r>
        <w:t>0,50</w:t>
      </w:r>
    </w:p>
    <w:p>
      <w:r>
        <w:t>0,50</w:t>
      </w:r>
    </w:p>
    <w:p>
      <w:r>
        <w:t>2,1</w:t>
      </w:r>
    </w:p>
    <w:p>
      <w:r>
        <w:t>Đất sinh hoạt cộng đồng</w:t>
      </w:r>
    </w:p>
    <w:p>
      <w:r>
        <w:t>DSH</w:t>
      </w:r>
    </w:p>
    <w:p>
      <w:r>
        <w:t>2,1</w:t>
      </w:r>
    </w:p>
    <w:p>
      <w:r>
        <w:t>Đất khu vui chơi, giải trí công cộng</w:t>
      </w:r>
    </w:p>
    <w:p>
      <w:r>
        <w:t>DKV</w:t>
      </w:r>
    </w:p>
    <w:p>
      <w:r>
        <w:t>2,1</w:t>
      </w:r>
    </w:p>
    <w:p>
      <w:r>
        <w:t>Đất ở tại nông thôn</w:t>
      </w:r>
    </w:p>
    <w:p>
      <w:r>
        <w:t>ONT</w:t>
      </w:r>
    </w:p>
    <w:p>
      <w:r>
        <w:t>6,54</w:t>
      </w:r>
    </w:p>
    <w:p>
      <w:r>
        <w:t>3,05</w:t>
      </w:r>
    </w:p>
    <w:p>
      <w:r>
        <w:t>0,50</w:t>
      </w:r>
    </w:p>
    <w:p>
      <w:r>
        <w:t>1,00</w:t>
      </w:r>
    </w:p>
    <w:p>
      <w:r>
        <w:t>0,05</w:t>
      </w:r>
    </w:p>
    <w:p>
      <w:r>
        <w:t>0,35</w:t>
      </w:r>
    </w:p>
    <w:p>
      <w:r>
        <w:t>1.00</w:t>
      </w:r>
    </w:p>
    <w:p>
      <w:r>
        <w:t>0,41</w:t>
      </w:r>
    </w:p>
    <w:p>
      <w:r>
        <w:t>0,18</w:t>
      </w:r>
    </w:p>
    <w:p>
      <w:r>
        <w:t>2,1</w:t>
      </w:r>
    </w:p>
    <w:p>
      <w:r>
        <w:t>Đất ở tại đô thị</w:t>
      </w:r>
    </w:p>
    <w:p>
      <w:r>
        <w:t>ODT</w:t>
      </w:r>
    </w:p>
    <w:p>
      <w:r>
        <w:t>0,37</w:t>
      </w:r>
    </w:p>
    <w:p>
      <w:r>
        <w:t>0,37</w:t>
      </w:r>
    </w:p>
    <w:p>
      <w:r>
        <w:t>1,2</w:t>
      </w:r>
    </w:p>
    <w:p>
      <w:r>
        <w:t>Đất xây dựng trụ sở cơ quan</w:t>
      </w:r>
    </w:p>
    <w:p>
      <w:r>
        <w:t>TSC</w:t>
      </w:r>
    </w:p>
    <w:p>
      <w:r>
        <w:t>2,2</w:t>
      </w:r>
    </w:p>
    <w:p>
      <w:r>
        <w:t>Đất xây dựng trụ sở của tổ chức sự nghiệp</w:t>
      </w:r>
    </w:p>
    <w:p>
      <w:r>
        <w:t>DTS</w:t>
      </w:r>
    </w:p>
    <w:p>
      <w:r>
        <w:t>2,2</w:t>
      </w:r>
    </w:p>
    <w:p>
      <w:r>
        <w:t>Đất xây dựng cơ sở ngoại giao</w:t>
      </w:r>
    </w:p>
    <w:p>
      <w:r>
        <w:t>DNG</w:t>
      </w:r>
    </w:p>
    <w:p>
      <w:r>
        <w:t>2,2</w:t>
      </w:r>
    </w:p>
    <w:p>
      <w:r>
        <w:t>Đất cơ sở tín ngưỡng</w:t>
      </w:r>
    </w:p>
    <w:p>
      <w:r>
        <w:t>TIN</w:t>
      </w:r>
    </w:p>
    <w:p>
      <w:r>
        <w:t>2,2</w:t>
      </w:r>
    </w:p>
    <w:p>
      <w:r>
        <w:t>Đất sông ngòi, kênh, rạch, suối</w:t>
      </w:r>
    </w:p>
    <w:p>
      <w:r>
        <w:t>SON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2,2</w:t>
      </w:r>
    </w:p>
    <w:p>
      <w:r>
        <w:t>Đất phi nông nghiệp khác</w:t>
      </w:r>
    </w:p>
    <w:p>
      <w:r>
        <w:t>PNK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