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2580/QĐ-BYT năm 2025 về Giá dịch vụ khám bệnh, chữa bệnh áp dụng tại 01 Viện và 19 bệnh xá thuộc Bộ Quốc phòng quản lý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2580/QĐ-BYT</w:t>
      </w:r>
    </w:p>
    <w:p>
      <w:r>
        <w:t>Hà Nội, ngày 15 tháng 08 năm 2025</w:t>
      </w:r>
    </w:p>
    <w:p>
      <w:r>
        <w:t>QUYẾT ĐỊNH</w:t>
      </w:r>
    </w:p>
    <w:p>
      <w:r>
        <w:t>GIÁ DỊCH VỤ KHÁM BỆNH, CHỮA BỆNH ÁP DỤNG TẠI 01 VIỆN VÀ 19 BỆNH XÁ THUỘC BỘ QUỐC PHÒNG QUẢN LÝ</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42/2025/NĐ-CP ngày 27/02/2025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Cục Quân y - Bộ Quốc phòng tại Báo cáo số 4122/QY- ĐT ngày 11/8/2025 đề nghị phê duyệt giá khám bệnh, chữa bệnh đối với một số cơ sở khám bệnh, chữa bệnh thuộc Bộ Quốc phòng quản lý; Biên bản họp thẩm định giá khám bệnh, chữa bệnh số 1102/BB-BYT ngày 12/8/2025; Cục Quân y - Bộ Quốc phòng tại Công văn số 4158/QY-ĐT ngày 13/8/2025 về hoàn thiện hồ sơ sau họp thẩm định;</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01 Viện và 19 bệnh xá theo danh sách kèm theo. Mức giá cho từng cơ sở khám bệnh, chữa bệnh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(nếu có) .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Việc hướng dẫn thanh toán chi phí khám bệnh, chữa bệnh bảo hiểm y tế thực hiện theo quy định của Bộ trưởng Bộ Y tế.</w:t>
      </w:r>
    </w:p>
    <w:p>
      <w:r>
        <w:t>3.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Thủ trưởng các cơ sở khám bệnh, chữa bệnh có tên tại Điều 1 Quyết định này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Cục trưởng Cục Quân Y - Bộ Quốc phòng; Thủ trưởng các cơ sở khám bệnh, chữa bệnh có tên tại Điều 1 Quyết định này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DANH SÁCH CÁC CƠ SỞ KHÁM BỆNH CHỮA BỆNH</w:t>
      </w:r>
    </w:p>
    <w:p>
      <w:r>
        <w:t>((Kèm theo Quyết định số 2580/QĐ-BYT ngày 15/8/2025)</w:t>
      </w:r>
    </w:p>
    <w:p>
      <w:r>
        <w:t>I. Bệnh viện</w:t>
      </w:r>
    </w:p>
    <w:p>
      <w:r>
        <w:t>1. Viện Mô phôi lâm sàng Quân đội, Học viện Quân y</w:t>
      </w:r>
    </w:p>
    <w:p>
      <w:r>
        <w:t>II. Bệnh xá</w:t>
      </w:r>
    </w:p>
    <w:p>
      <w:r>
        <w:t>1. Bệnh xá QDY Công ty 732/Binh đoàn 15</w:t>
      </w:r>
    </w:p>
    <w:p>
      <w:r>
        <w:t>2. Bệnh xá QDY Khu vực Mô rai thuộc Đoàn KTQP 78/Binh đoàn 15</w:t>
      </w:r>
    </w:p>
    <w:p>
      <w:r>
        <w:t>3. Bệnh xá QDY Công ty 72/Binh đoàn 15</w:t>
      </w:r>
    </w:p>
    <w:p>
      <w:r>
        <w:t>4. Bệnh xá QDY Công ty 74/Binh đoàn 15</w:t>
      </w:r>
    </w:p>
    <w:p>
      <w:r>
        <w:t>5. Bệnh xá QDY Công ty 75/Binh đoàn 15</w:t>
      </w:r>
    </w:p>
    <w:p>
      <w:r>
        <w:t>6. Bệnh xá QDY Khu vực Iagrai thuộc Công ty 715/Binh đoàn 15</w:t>
      </w:r>
    </w:p>
    <w:p>
      <w:r>
        <w:t>7. Bệnh xá QDY Công ty Bình Dương/Binh đoàn 15</w:t>
      </w:r>
    </w:p>
    <w:p>
      <w:r>
        <w:t>8. Bệnh xá QDY Đoàn KTQP 710/Binh đoàn 15</w:t>
      </w:r>
    </w:p>
    <w:p>
      <w:r>
        <w:t>9. Bệnh xá QDY Đoàn KTQP 79/Binh đoàn 15</w:t>
      </w:r>
    </w:p>
    <w:p>
      <w:r>
        <w:t>10. Bệnh xá QDY Chi nhánh 716/Binh đoàn 15</w:t>
      </w:r>
    </w:p>
    <w:p>
      <w:r>
        <w:t>11. Bệnh xá Lữ đoàn 229/BCCB</w:t>
      </w:r>
    </w:p>
    <w:p>
      <w:r>
        <w:t>12. Bệnh xá Lữ đoàn 239/BCCB</w:t>
      </w:r>
    </w:p>
    <w:p>
      <w:r>
        <w:t>13. Bệnh xá Lữ đoàn 249/BCCB</w:t>
      </w:r>
    </w:p>
    <w:p>
      <w:r>
        <w:t>14. Bệnh xá Lữ đoàn 279/BCCB</w:t>
      </w:r>
    </w:p>
    <w:p>
      <w:r>
        <w:t>15. Bệnh xá Lữ đoàn 72/BCCB</w:t>
      </w:r>
    </w:p>
    <w:p>
      <w:r>
        <w:t>16. Bệnh xá Lữ đoàn 293/BCCB</w:t>
      </w:r>
    </w:p>
    <w:p>
      <w:r>
        <w:t>17. Bệnh xá Trường Trung cấp Kỹ thuật Công binh/BCCB</w:t>
      </w:r>
    </w:p>
    <w:p>
      <w:r>
        <w:t>18. Bệnh xá Trường Sĩ quan Công binh/BCCB</w:t>
      </w:r>
    </w:p>
    <w:p>
      <w:r>
        <w:t>19. Quân y cơ quan Bộ Tư lệnh Công binh</w:t>
      </w:r>
    </w:p>
    <w:p>
      <w:r>
        <w:t>BỘ Y TẾ</w:t>
      </w:r>
    </w:p>
    <w:p>
      <w:r>
        <w:t>Phụ lục I</w:t>
      </w:r>
    </w:p>
    <w:p>
      <w:r>
        <w:t>GIÁ DỊCH VỤ KHÁM BỆNH, HỘI CHẨN ÁP DỤNG TẠI BỆNH XÁ QUÂN DÂN Y CÔNG TY 732/BINH ĐOÀN 15</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BỘ Y TẾ</w:t>
      </w:r>
    </w:p>
    <w:p>
      <w:r>
        <w:t>Phụ lục II</w:t>
      </w:r>
    </w:p>
    <w:p>
      <w:r>
        <w:t>GIÁ DỊCH VỤ NGÀY GIƯỜNG BỆNH ÁP DỤNG TẠI BỆNH XÁ QUÂN DÂN Y CÔNG TY 732/BINH ĐOÀN 15</w:t>
      </w:r>
    </w:p>
    <w:p>
      <w:r>
        <w:t>(Ban hành kèm theo Quyết định số 2580/QĐ-BYT ngày 15/8/2025 của Bộ Y tế)</w:t>
      </w:r>
    </w:p>
    <w:p>
      <w:r>
        <w:t>Đơn vị: đồng</w:t>
      </w:r>
    </w:p>
    <w:p>
      <w:r>
        <w:t>Số TT</w:t>
      </w:r>
    </w:p>
    <w:p>
      <w:r>
        <w:t>Các loại dịch vụ</w:t>
      </w:r>
    </w:p>
    <w:p>
      <w:r>
        <w:t>Mức giá</w:t>
      </w:r>
    </w:p>
    <w:p>
      <w:r>
        <w:t>1</w:t>
      </w:r>
    </w:p>
    <w:p>
      <w:r>
        <w:t>Ngày giường bệnh Nội khoa:</w:t>
      </w:r>
    </w:p>
    <w:p>
      <w:r>
        <w:t>1.1</w:t>
      </w:r>
    </w:p>
    <w:p>
      <w:r>
        <w:t>Loại 3:  Các khoa: YHDT, Phục hồi chức năng</w:t>
      </w:r>
    </w:p>
    <w:p>
      <w:r>
        <w:t>156.300</w:t>
      </w:r>
    </w:p>
    <w:p>
      <w:r>
        <w:t>2</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BỘ Y TẾ</w:t>
      </w:r>
    </w:p>
    <w:p>
      <w:r>
        <w:t>Phụ lục III</w:t>
      </w:r>
    </w:p>
    <w:p>
      <w:r>
        <w:t>GIÁ DỊCH VỤ KỸ THUẬT VÀ XÉT NGHIỆM ÁP DỤNG TẠI BỆNH XÁ QUÂN DÂN Y CÔNG TY 732/BINH ĐOÀN 15</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02.0314.0001</w:t>
      </w:r>
    </w:p>
    <w:p>
      <w:r>
        <w:t>Siêu âm ổ bụng</w:t>
      </w:r>
    </w:p>
    <w:p>
      <w:r>
        <w:t>Siêu âm ổ bụng</w:t>
      </w:r>
    </w:p>
    <w:p>
      <w:r>
        <w:t>58.600</w:t>
      </w:r>
    </w:p>
    <w:p>
      <w:r>
        <w:t>2</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3</w:t>
      </w:r>
    </w:p>
    <w:p>
      <w:r>
        <w:t>18.0015.0001</w:t>
      </w:r>
    </w:p>
    <w:p>
      <w:r>
        <w:t>Siêu âm ổ bụng (gan mật, tụy, lách, thận, bàng quang)</w:t>
      </w:r>
    </w:p>
    <w:p>
      <w:r>
        <w:t>Siêu âm ổ bụng (gan mật, tụy, lách, thận, bàng quang)</w:t>
      </w:r>
    </w:p>
    <w:p>
      <w:r>
        <w:t>58.600</w:t>
      </w:r>
    </w:p>
    <w:p>
      <w:r>
        <w:t>4</w:t>
      </w:r>
    </w:p>
    <w:p>
      <w:r>
        <w:t>18.0019.0001</w:t>
      </w:r>
    </w:p>
    <w:p>
      <w:r>
        <w:t>Siêu âm ống tiêu hóa (dạ dày, ruột non, đại tràng)</w:t>
      </w:r>
    </w:p>
    <w:p>
      <w:r>
        <w:t>Siêu âm ống tiêu hóa (dạ dày, ruột non, đại tràng)</w:t>
      </w:r>
    </w:p>
    <w:p>
      <w:r>
        <w:t>58.600</w:t>
      </w:r>
    </w:p>
    <w:p>
      <w:r>
        <w:t>5</w:t>
      </w:r>
    </w:p>
    <w:p>
      <w:r>
        <w:t>18.0020.0001</w:t>
      </w:r>
    </w:p>
    <w:p>
      <w:r>
        <w:t>Siêu âm thai (thai, nhau thai, nước ối)</w:t>
      </w:r>
    </w:p>
    <w:p>
      <w:r>
        <w:t>Siêu âm thai (thai, nhau thai, nước ối)</w:t>
      </w:r>
    </w:p>
    <w:p>
      <w:r>
        <w:t>58.600</w:t>
      </w:r>
    </w:p>
    <w:p>
      <w:r>
        <w:t>6</w:t>
      </w:r>
    </w:p>
    <w:p>
      <w:r>
        <w:t>18.0036.0001</w:t>
      </w:r>
    </w:p>
    <w:p>
      <w:r>
        <w:t>Siêu âm thai nhi trong 3 tháng cuối</w:t>
      </w:r>
    </w:p>
    <w:p>
      <w:r>
        <w:t>Siêu âm thai nhi trong 3 tháng cuối</w:t>
      </w:r>
    </w:p>
    <w:p>
      <w:r>
        <w:t>58.600</w:t>
      </w:r>
    </w:p>
    <w:p>
      <w:r>
        <w:t>7</w:t>
      </w:r>
    </w:p>
    <w:p>
      <w:r>
        <w:t>18.0034.0001</w:t>
      </w:r>
    </w:p>
    <w:p>
      <w:r>
        <w:t>Siêu âm thai nhi trong 3 tháng đầu</w:t>
      </w:r>
    </w:p>
    <w:p>
      <w:r>
        <w:t>Siêu âm thai nhi trong 3 tháng đầu</w:t>
      </w:r>
    </w:p>
    <w:p>
      <w:r>
        <w:t>58.600</w:t>
      </w:r>
    </w:p>
    <w:p>
      <w:r>
        <w:t>8</w:t>
      </w:r>
    </w:p>
    <w:p>
      <w:r>
        <w:t>18.0035.0001</w:t>
      </w:r>
    </w:p>
    <w:p>
      <w:r>
        <w:t>Siêu âm thai nhi trong 3 tháng giữa</w:t>
      </w:r>
    </w:p>
    <w:p>
      <w:r>
        <w:t>Siêu âm thai nhi trong 3 tháng giữa</w:t>
      </w:r>
    </w:p>
    <w:p>
      <w:r>
        <w:t>58.600</w:t>
      </w:r>
    </w:p>
    <w:p>
      <w:r>
        <w:t>9</w:t>
      </w:r>
    </w:p>
    <w:p>
      <w:r>
        <w:t>18.0030.0001</w:t>
      </w:r>
    </w:p>
    <w:p>
      <w:r>
        <w:t>Siêu âm tử cung buồng trứng qua đường bụng</w:t>
      </w:r>
    </w:p>
    <w:p>
      <w:r>
        <w:t>Siêu âm tử cung buồng trứng qua đường bụng</w:t>
      </w:r>
    </w:p>
    <w:p>
      <w:r>
        <w:t>58.600</w:t>
      </w:r>
    </w:p>
    <w:p>
      <w:r>
        <w:t>10</w:t>
      </w:r>
    </w:p>
    <w:p>
      <w:r>
        <w:t>18.0018.0001</w:t>
      </w:r>
    </w:p>
    <w:p>
      <w:r>
        <w:t>Siêu âm tử cung phần phụ</w:t>
      </w:r>
    </w:p>
    <w:p>
      <w:r>
        <w:t>Siêu âm tử cung phần phụ</w:t>
      </w:r>
    </w:p>
    <w:p>
      <w:r>
        <w:t>58.600</w:t>
      </w:r>
    </w:p>
    <w:p>
      <w:r>
        <w:t>11</w:t>
      </w:r>
    </w:p>
    <w:p>
      <w:r>
        <w:t>18.0031.0003</w:t>
      </w:r>
    </w:p>
    <w:p>
      <w:r>
        <w:t>Siêu âm tử cung buồng trứng qua đường âm đạo</w:t>
      </w:r>
    </w:p>
    <w:p>
      <w:r>
        <w:t>Siêu âm tử cung buồng trứng qua đường âm đạo</w:t>
      </w:r>
    </w:p>
    <w:p>
      <w:r>
        <w:t>195.600</w:t>
      </w:r>
    </w:p>
    <w:p>
      <w:r>
        <w:t>12</w:t>
      </w:r>
    </w:p>
    <w:p>
      <w:r>
        <w:t>13.0200.0071</w:t>
      </w:r>
    </w:p>
    <w:p>
      <w:r>
        <w:t>Bóp bóng ambu, thổi ngạt sơ sinh</w:t>
      </w:r>
    </w:p>
    <w:p>
      <w:r>
        <w:t>Bóp bóng ambu, thổi ngạt sơ sinh</w:t>
      </w:r>
    </w:p>
    <w:p>
      <w:r>
        <w:t>248.500</w:t>
      </w:r>
    </w:p>
    <w:p>
      <w:r>
        <w:t>13</w:t>
      </w:r>
    </w:p>
    <w:p>
      <w:r>
        <w:t>01.0158.0074</w:t>
      </w:r>
    </w:p>
    <w:p>
      <w:r>
        <w:t>Cấp cứu ngừng tuần hoàn hô hấp cơ bản</w:t>
      </w:r>
    </w:p>
    <w:p>
      <w:r>
        <w:t>Cấp cứu ngừng tuần hoàn hô hấp cơ bản</w:t>
      </w:r>
    </w:p>
    <w:p>
      <w:r>
        <w:t>532.500</w:t>
      </w:r>
    </w:p>
    <w:p>
      <w:r>
        <w:t>Bao gồm cả bóng dùng nhiều lần.</w:t>
      </w:r>
    </w:p>
    <w:p>
      <w:r>
        <w:t>14</w:t>
      </w:r>
    </w:p>
    <w:p>
      <w:r>
        <w:t>03.0113.0074</w:t>
      </w:r>
    </w:p>
    <w:p>
      <w:r>
        <w:t>Cấp cứu ngừng tuần hoàn hô hấp</w:t>
      </w:r>
    </w:p>
    <w:p>
      <w:r>
        <w:t>Cấp cứu ngừng tuần hoàn hô hấp</w:t>
      </w:r>
    </w:p>
    <w:p>
      <w:r>
        <w:t>532.500</w:t>
      </w:r>
    </w:p>
    <w:p>
      <w:r>
        <w:t>Bao gồm cả bóng dùng nhiều lần.</w:t>
      </w:r>
    </w:p>
    <w:p>
      <w:r>
        <w:t>15</w:t>
      </w:r>
    </w:p>
    <w:p>
      <w:r>
        <w:t>15.0302.0075</w:t>
      </w:r>
    </w:p>
    <w:p>
      <w:r>
        <w:t>Cắt chỉ sau phẫu thuật</w:t>
      </w:r>
    </w:p>
    <w:p>
      <w:r>
        <w:t>Cắt chỉ sau phẫu thuật</w:t>
      </w:r>
    </w:p>
    <w:p>
      <w:r>
        <w:t>40.300</w:t>
      </w:r>
    </w:p>
    <w:p>
      <w:r>
        <w:t>Chỉ áp dụng với người bệnh ngoại trú.</w:t>
      </w:r>
    </w:p>
    <w:p>
      <w:r>
        <w:t>16</w:t>
      </w:r>
    </w:p>
    <w:p>
      <w:r>
        <w:t>02.0150.0114</w:t>
      </w:r>
    </w:p>
    <w:p>
      <w:r>
        <w:t>Hút đờm hầu họng</w:t>
      </w:r>
    </w:p>
    <w:p>
      <w:r>
        <w:t>Hút đờm hầu họng</w:t>
      </w:r>
    </w:p>
    <w:p>
      <w:r>
        <w:t>14.100</w:t>
      </w:r>
    </w:p>
    <w:p>
      <w:r>
        <w:t>17</w:t>
      </w:r>
    </w:p>
    <w:p>
      <w:r>
        <w:t>15.0303.0200</w:t>
      </w:r>
    </w:p>
    <w:p>
      <w:r>
        <w:t>Thay băng vết mổ</w:t>
      </w:r>
    </w:p>
    <w:p>
      <w:r>
        <w:t>Thay băng vết mổ [chiều dài ≤ 15cm]</w:t>
      </w:r>
    </w:p>
    <w:p>
      <w:r>
        <w:t>64.300</w:t>
      </w:r>
    </w:p>
    <w:p>
      <w:r>
        <w:t>Chỉ áp dụng với người bệnh ngoại trú. Đối với người bệnh nội trú theo quy định của Bộ Y tế.</w:t>
      </w:r>
    </w:p>
    <w:p>
      <w:r>
        <w:t>18</w:t>
      </w:r>
    </w:p>
    <w:p>
      <w:r>
        <w:t>03.0133.0210</w:t>
      </w:r>
    </w:p>
    <w:p>
      <w:r>
        <w:t>Thông tiểu</w:t>
      </w:r>
    </w:p>
    <w:p>
      <w:r>
        <w:t>Thông tiểu</w:t>
      </w:r>
    </w:p>
    <w:p>
      <w:r>
        <w:t>101.800</w:t>
      </w:r>
    </w:p>
    <w:p>
      <w:r>
        <w:t>19</w:t>
      </w:r>
    </w:p>
    <w:p>
      <w:r>
        <w:t>02.0339.0211</w:t>
      </w:r>
    </w:p>
    <w:p>
      <w:r>
        <w:t>Thụt tháo phân</w:t>
      </w:r>
    </w:p>
    <w:p>
      <w:r>
        <w:t>Thụt tháo phân</w:t>
      </w:r>
    </w:p>
    <w:p>
      <w:r>
        <w:t>92.400</w:t>
      </w:r>
    </w:p>
    <w:p>
      <w:r>
        <w:t>20</w:t>
      </w:r>
    </w:p>
    <w:p>
      <w:r>
        <w:t>03.0179.0211</w:t>
      </w:r>
    </w:p>
    <w:p>
      <w:r>
        <w:t>Thụt tháo phân</w:t>
      </w:r>
    </w:p>
    <w:p>
      <w:r>
        <w:t>Thụt tháo phân</w:t>
      </w:r>
    </w:p>
    <w:p>
      <w:r>
        <w:t>92.400</w:t>
      </w:r>
    </w:p>
    <w:p>
      <w:r>
        <w:t>21</w:t>
      </w:r>
    </w:p>
    <w:p>
      <w:r>
        <w:t>03.2357.0211</w:t>
      </w:r>
    </w:p>
    <w:p>
      <w:r>
        <w:t>Thụt tháo phân</w:t>
      </w:r>
    </w:p>
    <w:p>
      <w:r>
        <w:t>Thụt tháo phân</w:t>
      </w:r>
    </w:p>
    <w:p>
      <w:r>
        <w:t>92.400</w:t>
      </w:r>
    </w:p>
    <w:p>
      <w:r>
        <w:t>22</w:t>
      </w:r>
    </w:p>
    <w:p>
      <w:r>
        <w:t>13.0199.0211</w:t>
      </w:r>
    </w:p>
    <w:p>
      <w:r>
        <w:t>Đặt sonde hậu môn sơ sinh</w:t>
      </w:r>
    </w:p>
    <w:p>
      <w:r>
        <w:t>Đặt sonde hậu môn sơ sinh</w:t>
      </w:r>
    </w:p>
    <w:p>
      <w:r>
        <w:t>92.400</w:t>
      </w:r>
    </w:p>
    <w:p>
      <w:r>
        <w:t>23</w:t>
      </w:r>
    </w:p>
    <w:p>
      <w:r>
        <w:t>11.0089.0215</w:t>
      </w:r>
    </w:p>
    <w:p>
      <w:r>
        <w:t>Đặt dây truyền dịch ngoại vi điều trị người bệnh bỏng</w:t>
      </w:r>
    </w:p>
    <w:p>
      <w:r>
        <w:t>Đặt dây truyền dịch ngoại vi điều trị người bệnh bỏng</w:t>
      </w:r>
    </w:p>
    <w:p>
      <w:r>
        <w:t>25.100</w:t>
      </w:r>
    </w:p>
    <w:p>
      <w:r>
        <w:t>Chỉ áp dụng với người bệnh ngoại trú; chưa bao gồm thuốc và dịch truyền.</w:t>
      </w:r>
    </w:p>
    <w:p>
      <w:r>
        <w:t>24</w:t>
      </w:r>
    </w:p>
    <w:p>
      <w:r>
        <w:t>03.3827.0216</w:t>
      </w:r>
    </w:p>
    <w:p>
      <w:r>
        <w:t>Khâu vết thương phần mềm dài dưới 10 cm</w:t>
      </w:r>
    </w:p>
    <w:p>
      <w:r>
        <w:t>Khâu vết thương phần mềm dài dưới 10 cm [tổn thương nông]</w:t>
      </w:r>
    </w:p>
    <w:p>
      <w:r>
        <w:t>194.700</w:t>
      </w:r>
    </w:p>
    <w:p>
      <w:r>
        <w:t>25</w:t>
      </w:r>
    </w:p>
    <w:p>
      <w:r>
        <w:t>03.2245.0216</w:t>
      </w:r>
    </w:p>
    <w:p>
      <w:r>
        <w:t>Khâu vết thương phần mềm vùng đầu cổ</w:t>
      </w:r>
    </w:p>
    <w:p>
      <w:r>
        <w:t>Khâu vết thương phần mềm vùng đầu cổ [ tổn thương nông chiều dài &lt; 10 cm]</w:t>
      </w:r>
    </w:p>
    <w:p>
      <w:r>
        <w:t>194.700</w:t>
      </w:r>
    </w:p>
    <w:p>
      <w:r>
        <w:t>26</w:t>
      </w:r>
    </w:p>
    <w:p>
      <w:r>
        <w:t>15.0051.0216</w:t>
      </w:r>
    </w:p>
    <w:p>
      <w:r>
        <w:t>Khâu vết rách vành tai</w:t>
      </w:r>
    </w:p>
    <w:p>
      <w:r>
        <w:t>Khâu vết rách vành tai</w:t>
      </w:r>
    </w:p>
    <w:p>
      <w:r>
        <w:t>194.700</w:t>
      </w:r>
    </w:p>
    <w:p>
      <w:r>
        <w:t>27</w:t>
      </w:r>
    </w:p>
    <w:p>
      <w:r>
        <w:t>15.0301.0216</w:t>
      </w:r>
    </w:p>
    <w:p>
      <w:r>
        <w:t>Khâu vết thương đơn giản vùng đầu, mặt, cổ</w:t>
      </w:r>
    </w:p>
    <w:p>
      <w:r>
        <w:t>Khâu vết thương đơn giản vùng đầu, mặt, cổ [tổn thương nông chiều dài &lt; 10 cm]</w:t>
      </w:r>
    </w:p>
    <w:p>
      <w:r>
        <w:t>194.700</w:t>
      </w:r>
    </w:p>
    <w:p>
      <w:r>
        <w:t>28</w:t>
      </w:r>
    </w:p>
    <w:p>
      <w:r>
        <w:t>03.3825.0217</w:t>
      </w:r>
    </w:p>
    <w:p>
      <w:r>
        <w:t>Khâu vết thương phần mềm dài trên 10 cm</w:t>
      </w:r>
    </w:p>
    <w:p>
      <w:r>
        <w:t>Khâu vết thương phần mềm dài trên 10 cm [tổn thương nông]</w:t>
      </w:r>
    </w:p>
    <w:p>
      <w:r>
        <w:t>269.500</w:t>
      </w:r>
    </w:p>
    <w:p>
      <w:r>
        <w:t>29</w:t>
      </w:r>
    </w:p>
    <w:p>
      <w:r>
        <w:t>03.2245.0217</w:t>
      </w:r>
    </w:p>
    <w:p>
      <w:r>
        <w:t>Khâu vết thương phần mềm vùng đầu cổ</w:t>
      </w:r>
    </w:p>
    <w:p>
      <w:r>
        <w:t>Khâu vết thương phần mềm vùng đầu cổ [tổn thương nông chiều dài ≥ 10 cm]</w:t>
      </w:r>
    </w:p>
    <w:p>
      <w:r>
        <w:t>269.500</w:t>
      </w:r>
    </w:p>
    <w:p>
      <w:r>
        <w:t>30</w:t>
      </w:r>
    </w:p>
    <w:p>
      <w:r>
        <w:t>10.9005.0217</w:t>
      </w:r>
    </w:p>
    <w:p>
      <w:r>
        <w:t>Khâu vết thương phần mềm dài trên 10 cm</w:t>
      </w:r>
    </w:p>
    <w:p>
      <w:r>
        <w:t>Khâu vết thương phần mềm dài trên 10 cm [tổn thương nông]</w:t>
      </w:r>
    </w:p>
    <w:p>
      <w:r>
        <w:t>269.500</w:t>
      </w:r>
    </w:p>
    <w:p>
      <w:r>
        <w:t>31</w:t>
      </w:r>
    </w:p>
    <w:p>
      <w:r>
        <w:t>15.0301.0217</w:t>
      </w:r>
    </w:p>
    <w:p>
      <w:r>
        <w:t>Khâu vết thương đơn giản vùng đầu, mặt, cổ</w:t>
      </w:r>
    </w:p>
    <w:p>
      <w:r>
        <w:t>Khâu vết thương đơn giản vùng đầu, mặt, cổ [tổn thương nông chiều dài ≥ 10 cm]</w:t>
      </w:r>
    </w:p>
    <w:p>
      <w:r>
        <w:t>269.500</w:t>
      </w:r>
    </w:p>
    <w:p>
      <w:r>
        <w:t>32</w:t>
      </w:r>
    </w:p>
    <w:p>
      <w:r>
        <w:t>03.0274.0238</w:t>
      </w:r>
    </w:p>
    <w:p>
      <w:r>
        <w:t>Kéo nắn cột sống cổ</w:t>
      </w:r>
    </w:p>
    <w:p>
      <w:r>
        <w:t>Kéo nắn cột sống cổ</w:t>
      </w:r>
    </w:p>
    <w:p>
      <w:r>
        <w:t>54.800</w:t>
      </w:r>
    </w:p>
    <w:p>
      <w:r>
        <w:t>33</w:t>
      </w:r>
    </w:p>
    <w:p>
      <w:r>
        <w:t>03.3817.0505</w:t>
      </w:r>
    </w:p>
    <w:p>
      <w:r>
        <w:t>Trích áp xe phần mềm lớn</w:t>
      </w:r>
    </w:p>
    <w:p>
      <w:r>
        <w:t>Trích áp xe phần mềm lớn</w:t>
      </w:r>
    </w:p>
    <w:p>
      <w:r>
        <w:t>218.500</w:t>
      </w:r>
    </w:p>
    <w:p>
      <w:r>
        <w:t>34</w:t>
      </w:r>
    </w:p>
    <w:p>
      <w:r>
        <w:t>03.2119.0505</w:t>
      </w:r>
    </w:p>
    <w:p>
      <w:r>
        <w:t>Trích nhọt ống tai ngoài</w:t>
      </w:r>
    </w:p>
    <w:p>
      <w:r>
        <w:t>Trích nhọt ống tai ngoài</w:t>
      </w:r>
    </w:p>
    <w:p>
      <w:r>
        <w:t>218.500</w:t>
      </w:r>
    </w:p>
    <w:p>
      <w:r>
        <w:t>35</w:t>
      </w:r>
    </w:p>
    <w:p>
      <w:r>
        <w:t>03.3909.0505</w:t>
      </w:r>
    </w:p>
    <w:p>
      <w:r>
        <w:t>Trích rạch áp xe nhỏ</w:t>
      </w:r>
    </w:p>
    <w:p>
      <w:r>
        <w:t>Trích rạch áp xe nhỏ</w:t>
      </w:r>
    </w:p>
    <w:p>
      <w:r>
        <w:t>218.500</w:t>
      </w:r>
    </w:p>
    <w:p>
      <w:r>
        <w:t>36</w:t>
      </w:r>
    </w:p>
    <w:p>
      <w:r>
        <w:t>15.0304.0505</w:t>
      </w:r>
    </w:p>
    <w:p>
      <w:r>
        <w:t>Trích áp xe nhỏ vùng đầu cổ</w:t>
      </w:r>
    </w:p>
    <w:p>
      <w:r>
        <w:t>Trích áp xe nhỏ vùng đầu cổ</w:t>
      </w:r>
    </w:p>
    <w:p>
      <w:r>
        <w:t>218.500</w:t>
      </w:r>
    </w:p>
    <w:p>
      <w:r>
        <w:t>37</w:t>
      </w:r>
    </w:p>
    <w:p>
      <w:r>
        <w:t>01.0157.0508</w:t>
      </w:r>
    </w:p>
    <w:p>
      <w:r>
        <w:t>Cố định lồng ngực do chấn thương gãy xương sườn</w:t>
      </w:r>
    </w:p>
    <w:p>
      <w:r>
        <w:t>Cố định lồng ngực do chấn thương gãy xương sườn</w:t>
      </w:r>
    </w:p>
    <w:p>
      <w:r>
        <w:t>58.400</w:t>
      </w:r>
    </w:p>
    <w:p>
      <w:r>
        <w:t>38</w:t>
      </w:r>
    </w:p>
    <w:p>
      <w:r>
        <w:t>03.0112.0508</w:t>
      </w:r>
    </w:p>
    <w:p>
      <w:r>
        <w:t>Cố định lồng ngực do chấn thương gãy xương sườn</w:t>
      </w:r>
    </w:p>
    <w:p>
      <w:r>
        <w:t>Cố định lồng ngực do chấn thương gãy xương sườn</w:t>
      </w:r>
    </w:p>
    <w:p>
      <w:r>
        <w:t>58.400</w:t>
      </w:r>
    </w:p>
    <w:p>
      <w:r>
        <w:t>39</w:t>
      </w:r>
    </w:p>
    <w:p>
      <w:r>
        <w:t>03.3839.0517</w:t>
      </w:r>
    </w:p>
    <w:p>
      <w:r>
        <w:t>Nắn, bó bột trật khớp vai</w:t>
      </w:r>
    </w:p>
    <w:p>
      <w:r>
        <w:t>Nắn, bó bột trật khớp vai [bột liền]</w:t>
      </w:r>
    </w:p>
    <w:p>
      <w:r>
        <w:t>342.000</w:t>
      </w:r>
    </w:p>
    <w:p>
      <w:r>
        <w:t>40</w:t>
      </w:r>
    </w:p>
    <w:p>
      <w:r>
        <w:t>03.3083.0576</w:t>
      </w:r>
    </w:p>
    <w:p>
      <w:r>
        <w:t>Cắt lọc, khâu vết thương rách da đầu</w:t>
      </w:r>
    </w:p>
    <w:p>
      <w:r>
        <w:t>Cắt lọc, khâu vết thương rách da đầu</w:t>
      </w:r>
    </w:p>
    <w:p>
      <w:r>
        <w:t>2.767.900</w:t>
      </w:r>
    </w:p>
    <w:p>
      <w:r>
        <w:t>41</w:t>
      </w:r>
    </w:p>
    <w:p>
      <w:r>
        <w:t>10.0411.0584</w:t>
      </w:r>
    </w:p>
    <w:p>
      <w:r>
        <w:t>Cắt hẹp bao quy đầu</w:t>
      </w:r>
    </w:p>
    <w:p>
      <w:r>
        <w:t>Cắt hẹp bao quy đầu</w:t>
      </w:r>
    </w:p>
    <w:p>
      <w:r>
        <w:t>1.509.500</w:t>
      </w:r>
    </w:p>
    <w:p>
      <w:r>
        <w:t>42</w:t>
      </w:r>
    </w:p>
    <w:p>
      <w:r>
        <w:t>03.3406.0600</w:t>
      </w:r>
    </w:p>
    <w:p>
      <w:r>
        <w:t>Trích áp xe tầng sinh môn</w:t>
      </w:r>
    </w:p>
    <w:p>
      <w:r>
        <w:t>Trích áp xe tầng sinh môn</w:t>
      </w:r>
    </w:p>
    <w:p>
      <w:r>
        <w:t>873.000</w:t>
      </w:r>
    </w:p>
    <w:p>
      <w:r>
        <w:t>43</w:t>
      </w:r>
    </w:p>
    <w:p>
      <w:r>
        <w:t>13.0054.0600</w:t>
      </w:r>
    </w:p>
    <w:p>
      <w:r>
        <w:t>Trích áp xe tầng sinh môn</w:t>
      </w:r>
    </w:p>
    <w:p>
      <w:r>
        <w:t>Trích áp xe tầng sinh môn</w:t>
      </w:r>
    </w:p>
    <w:p>
      <w:r>
        <w:t>873.000</w:t>
      </w:r>
    </w:p>
    <w:p>
      <w:r>
        <w:t>44</w:t>
      </w:r>
    </w:p>
    <w:p>
      <w:r>
        <w:t>13.0033.0614</w:t>
      </w:r>
    </w:p>
    <w:p>
      <w:r>
        <w:t>Đỡ đẻ thường ngôi chỏm</w:t>
      </w:r>
    </w:p>
    <w:p>
      <w:r>
        <w:t>Đỡ đẻ thường ngôi chỏm</w:t>
      </w:r>
    </w:p>
    <w:p>
      <w:r>
        <w:t>786.700</w:t>
      </w:r>
    </w:p>
    <w:p>
      <w:r>
        <w:t>45</w:t>
      </w:r>
    </w:p>
    <w:p>
      <w:r>
        <w:t>13.0040.0629</w:t>
      </w:r>
    </w:p>
    <w:p>
      <w:r>
        <w:t>Làm thuốc vết khâu tầng sinh môn nhiễm khuẩn</w:t>
      </w:r>
    </w:p>
    <w:p>
      <w:r>
        <w:t>Làm thuốc vết khâu tầng sinh môn nhiễm khuẩn</w:t>
      </w:r>
    </w:p>
    <w:p>
      <w:r>
        <w:t>94.600</w:t>
      </w:r>
    </w:p>
    <w:p>
      <w:r>
        <w:t>46</w:t>
      </w:r>
    </w:p>
    <w:p>
      <w:r>
        <w:t>13.0241.0644</w:t>
      </w:r>
    </w:p>
    <w:p>
      <w:r>
        <w:t>Phá thai đến hết 7 tuần bằng phương pháp hút chân không</w:t>
      </w:r>
    </w:p>
    <w:p>
      <w:r>
        <w:t>Phá thai đến hết 7 tuần bằng phương pháp hút chân không</w:t>
      </w:r>
    </w:p>
    <w:p>
      <w:r>
        <w:t>450.000</w:t>
      </w:r>
    </w:p>
    <w:p>
      <w:r>
        <w:t>47</w:t>
      </w:r>
    </w:p>
    <w:p>
      <w:r>
        <w:t>13.0166.0715</w:t>
      </w:r>
    </w:p>
    <w:p>
      <w:r>
        <w:t>Soi cổ tử cung</w:t>
      </w:r>
    </w:p>
    <w:p>
      <w:r>
        <w:t>Soi cổ tử cung</w:t>
      </w:r>
    </w:p>
    <w:p>
      <w:r>
        <w:t>68.100</w:t>
      </w:r>
    </w:p>
    <w:p>
      <w:r>
        <w:t>48</w:t>
      </w:r>
    </w:p>
    <w:p>
      <w:r>
        <w:t>14.0207.0738</w:t>
      </w:r>
    </w:p>
    <w:p>
      <w:r>
        <w:t>Trích chắp, lẹo, nang lông mi; trích áp xe mi, kết mạc</w:t>
      </w:r>
    </w:p>
    <w:p>
      <w:r>
        <w:t>Trích chắp, lẹo, nang lông mi; trích áp xe mi, kết mạc</w:t>
      </w:r>
    </w:p>
    <w:p>
      <w:r>
        <w:t>85.500</w:t>
      </w:r>
    </w:p>
    <w:p>
      <w:r>
        <w:t>49</w:t>
      </w:r>
    </w:p>
    <w:p>
      <w:r>
        <w:t>03.2155.0869</w:t>
      </w:r>
    </w:p>
    <w:p>
      <w:r>
        <w:t>Cầm máu mũi bằng Meroxeo (2 bên)</w:t>
      </w:r>
    </w:p>
    <w:p>
      <w:r>
        <w:t>Cầm máu mũi bằng Meroxeo (2 bên)</w:t>
      </w:r>
    </w:p>
    <w:p>
      <w:r>
        <w:t>286.500</w:t>
      </w:r>
    </w:p>
    <w:p>
      <w:r>
        <w:t>50</w:t>
      </w:r>
    </w:p>
    <w:p>
      <w:r>
        <w:t>15.0056.0882</w:t>
      </w:r>
    </w:p>
    <w:p>
      <w:r>
        <w:t>Chọc hút dịch vành tai</w:t>
      </w:r>
    </w:p>
    <w:p>
      <w:r>
        <w:t>Chọc hút dịch vành tai</w:t>
      </w:r>
    </w:p>
    <w:p>
      <w:r>
        <w:t>64.300</w:t>
      </w:r>
    </w:p>
    <w:p>
      <w:r>
        <w:t>51</w:t>
      </w:r>
    </w:p>
    <w:p>
      <w:r>
        <w:t>03.2154.0897</w:t>
      </w:r>
    </w:p>
    <w:p>
      <w:r>
        <w:t>Làm Proetz</w:t>
      </w:r>
    </w:p>
    <w:p>
      <w:r>
        <w:t>Làm Proetz</w:t>
      </w:r>
    </w:p>
    <w:p>
      <w:r>
        <w:t>69.300</w:t>
      </w:r>
    </w:p>
    <w:p>
      <w:r>
        <w:t>52</w:t>
      </w:r>
    </w:p>
    <w:p>
      <w:r>
        <w:t>15.0139.0897</w:t>
      </w:r>
    </w:p>
    <w:p>
      <w:r>
        <w:t>Phương pháp Proetz</w:t>
      </w:r>
    </w:p>
    <w:p>
      <w:r>
        <w:t>Phương pháp Proetz</w:t>
      </w:r>
    </w:p>
    <w:p>
      <w:r>
        <w:t>69.300</w:t>
      </w:r>
    </w:p>
    <w:p>
      <w:r>
        <w:t>53</w:t>
      </w:r>
    </w:p>
    <w:p>
      <w:r>
        <w:t>03.2191.0898</w:t>
      </w:r>
    </w:p>
    <w:p>
      <w:r>
        <w:t>Khí dung mũi họng</w:t>
      </w:r>
    </w:p>
    <w:p>
      <w:r>
        <w:t>Khí dung mũi họng</w:t>
      </w:r>
    </w:p>
    <w:p>
      <w:r>
        <w:t>27.500</w:t>
      </w:r>
    </w:p>
    <w:p>
      <w:r>
        <w:t>Chưa bao gồm thuốc khí dung.</w:t>
      </w:r>
    </w:p>
    <w:p>
      <w:r>
        <w:t>54</w:t>
      </w:r>
    </w:p>
    <w:p>
      <w:r>
        <w:t>03.2120.0899</w:t>
      </w:r>
    </w:p>
    <w:p>
      <w:r>
        <w:t>Làm thuốc tai</w:t>
      </w:r>
    </w:p>
    <w:p>
      <w:r>
        <w:t>Làm thuốc tai</w:t>
      </w:r>
    </w:p>
    <w:p>
      <w:r>
        <w:t>22.000</w:t>
      </w:r>
    </w:p>
    <w:p>
      <w:r>
        <w:t>Chưa bao gồm thuốc.</w:t>
      </w:r>
    </w:p>
    <w:p>
      <w:r>
        <w:t>55</w:t>
      </w:r>
    </w:p>
    <w:p>
      <w:r>
        <w:t>03.2178.0900</w:t>
      </w:r>
    </w:p>
    <w:p>
      <w:r>
        <w:t>Lấy dị vật hạ họng</w:t>
      </w:r>
    </w:p>
    <w:p>
      <w:r>
        <w:t>Lấy dị vật hạ họng</w:t>
      </w:r>
    </w:p>
    <w:p>
      <w:r>
        <w:t>43.100</w:t>
      </w:r>
    </w:p>
    <w:p>
      <w:r>
        <w:t>56</w:t>
      </w:r>
    </w:p>
    <w:p>
      <w:r>
        <w:t>15.0213.0900</w:t>
      </w:r>
    </w:p>
    <w:p>
      <w:r>
        <w:t>Lấy dị vật hạ họng</w:t>
      </w:r>
    </w:p>
    <w:p>
      <w:r>
        <w:t>Lấy dị vật hạ họng</w:t>
      </w:r>
    </w:p>
    <w:p>
      <w:r>
        <w:t>43.100</w:t>
      </w:r>
    </w:p>
    <w:p>
      <w:r>
        <w:t>57</w:t>
      </w:r>
    </w:p>
    <w:p>
      <w:r>
        <w:t>15.0212.0900</w:t>
      </w:r>
    </w:p>
    <w:p>
      <w:r>
        <w:t>Lấy dị vật họng miệng</w:t>
      </w:r>
    </w:p>
    <w:p>
      <w:r>
        <w:t>Lấy dị vật họng miệng</w:t>
      </w:r>
    </w:p>
    <w:p>
      <w:r>
        <w:t>43.100</w:t>
      </w:r>
    </w:p>
    <w:p>
      <w:r>
        <w:t>58</w:t>
      </w:r>
    </w:p>
    <w:p>
      <w:r>
        <w:t>03.2117.0901</w:t>
      </w:r>
    </w:p>
    <w:p>
      <w:r>
        <w:t>Lấy dị vật tai</w:t>
      </w:r>
    </w:p>
    <w:p>
      <w:r>
        <w:t>Lấy dị vật tai [đơn giản]</w:t>
      </w:r>
    </w:p>
    <w:p>
      <w:r>
        <w:t>70.300</w:t>
      </w:r>
    </w:p>
    <w:p>
      <w:r>
        <w:t>59</w:t>
      </w:r>
    </w:p>
    <w:p>
      <w:r>
        <w:t>15.0143.0907</w:t>
      </w:r>
    </w:p>
    <w:p>
      <w:r>
        <w:t>Lấy dị vật mũi</w:t>
      </w:r>
    </w:p>
    <w:p>
      <w:r>
        <w:t>Lấy dị vật mũi [không gây mê]</w:t>
      </w:r>
    </w:p>
    <w:p>
      <w:r>
        <w:t>213.900</w:t>
      </w:r>
    </w:p>
    <w:p>
      <w:r>
        <w:t>60</w:t>
      </w:r>
    </w:p>
    <w:p>
      <w:r>
        <w:t>03.2150.0916</w:t>
      </w:r>
    </w:p>
    <w:p>
      <w:r>
        <w:t>Nhét bấc mũi trước</w:t>
      </w:r>
    </w:p>
    <w:p>
      <w:r>
        <w:t>Nhét bấc mũi trước</w:t>
      </w:r>
    </w:p>
    <w:p>
      <w:r>
        <w:t>139.000</w:t>
      </w:r>
    </w:p>
    <w:p>
      <w:r>
        <w:t>61</w:t>
      </w:r>
    </w:p>
    <w:p>
      <w:r>
        <w:t>03.1003.2048</w:t>
      </w:r>
    </w:p>
    <w:p>
      <w:r>
        <w:t>Nội soi họng</w:t>
      </w:r>
    </w:p>
    <w:p>
      <w:r>
        <w:t>Nội soi họng</w:t>
      </w:r>
    </w:p>
    <w:p>
      <w:r>
        <w:t>40.000</w:t>
      </w:r>
    </w:p>
    <w:p>
      <w:r>
        <w:t>Trường hợp chỉ nội soi Tai hoặc Mũi hoặc Họng thì thanh toán 40.000 đồng/ca.</w:t>
      </w:r>
    </w:p>
    <w:p>
      <w:r>
        <w:t>62</w:t>
      </w:r>
    </w:p>
    <w:p>
      <w:r>
        <w:t>03.1002.2048</w:t>
      </w:r>
    </w:p>
    <w:p>
      <w:r>
        <w:t>Nội soi mũi</w:t>
      </w:r>
    </w:p>
    <w:p>
      <w:r>
        <w:t>Nội soi mũi</w:t>
      </w:r>
    </w:p>
    <w:p>
      <w:r>
        <w:t>40.000</w:t>
      </w:r>
    </w:p>
    <w:p>
      <w:r>
        <w:t>Trường hợp chỉ nội soi Tai hoặc Mũi hoặc Họng thì thanh toán 40.000 đồng/ca.</w:t>
      </w:r>
    </w:p>
    <w:p>
      <w:r>
        <w:t>63</w:t>
      </w:r>
    </w:p>
    <w:p>
      <w:r>
        <w:t>03.1001.2048</w:t>
      </w:r>
    </w:p>
    <w:p>
      <w:r>
        <w:t>Nội soi tai</w:t>
      </w:r>
    </w:p>
    <w:p>
      <w:r>
        <w:t>Nội soi tai</w:t>
      </w:r>
    </w:p>
    <w:p>
      <w:r>
        <w:t>40.000</w:t>
      </w:r>
    </w:p>
    <w:p>
      <w:r>
        <w:t>Trường hợp chỉ nội soi Tai hoặc Mũi hoặc Họng thì thanh toán 40.000 đồng/ca.</w:t>
      </w:r>
    </w:p>
    <w:p>
      <w:r>
        <w:t>64</w:t>
      </w:r>
    </w:p>
    <w:p>
      <w:r>
        <w:t>03.2116.0992</w:t>
      </w:r>
    </w:p>
    <w:p>
      <w:r>
        <w:t>Thông vòi nhĩ</w:t>
      </w:r>
    </w:p>
    <w:p>
      <w:r>
        <w:t>Thông vòi nhĩ</w:t>
      </w:r>
    </w:p>
    <w:p>
      <w:r>
        <w:t>98.300</w:t>
      </w:r>
    </w:p>
    <w:p>
      <w:r>
        <w:t>65</w:t>
      </w:r>
    </w:p>
    <w:p>
      <w:r>
        <w:t>03.2181.0995</w:t>
      </w:r>
    </w:p>
    <w:p>
      <w:r>
        <w:t>Trích áp xe quanh Amidan</w:t>
      </w:r>
    </w:p>
    <w:p>
      <w:r>
        <w:t>Trích áp xe quanh Amidan [gây mê]</w:t>
      </w:r>
    </w:p>
    <w:p>
      <w:r>
        <w:t>771.900</w:t>
      </w:r>
    </w:p>
    <w:p>
      <w:r>
        <w:t>66</w:t>
      </w:r>
    </w:p>
    <w:p>
      <w:r>
        <w:t>15.0207.0995</w:t>
      </w:r>
    </w:p>
    <w:p>
      <w:r>
        <w:t>Trích áp xe quanh Amidan</w:t>
      </w:r>
    </w:p>
    <w:p>
      <w:r>
        <w:t>Trích áp xe quanh Amidan [gây mê]</w:t>
      </w:r>
    </w:p>
    <w:p>
      <w:r>
        <w:t>771.900</w:t>
      </w:r>
    </w:p>
    <w:p>
      <w:r>
        <w:t>67</w:t>
      </w:r>
    </w:p>
    <w:p>
      <w:r>
        <w:t>03.2175.0996</w:t>
      </w:r>
    </w:p>
    <w:p>
      <w:r>
        <w:t>Trích áp xe thành sau họng</w:t>
      </w:r>
    </w:p>
    <w:p>
      <w:r>
        <w:t>Trích áp xe thành sau họng [gây mê]</w:t>
      </w:r>
    </w:p>
    <w:p>
      <w:r>
        <w:t>771.900</w:t>
      </w:r>
    </w:p>
    <w:p>
      <w:r>
        <w:t>68</w:t>
      </w:r>
    </w:p>
    <w:p>
      <w:r>
        <w:t>16.0043.1020</w:t>
      </w:r>
    </w:p>
    <w:p>
      <w:r>
        <w:t>Lấy cao răng</w:t>
      </w:r>
    </w:p>
    <w:p>
      <w:r>
        <w:t>Lấy cao răng [hai hàm]</w:t>
      </w:r>
    </w:p>
    <w:p>
      <w:r>
        <w:t>159.100</w:t>
      </w:r>
    </w:p>
    <w:p>
      <w:r>
        <w:t>69</w:t>
      </w:r>
    </w:p>
    <w:p>
      <w:r>
        <w:t>03.1955.1029</w:t>
      </w:r>
    </w:p>
    <w:p>
      <w:r>
        <w:t>Nhổ răng sữa</w:t>
      </w:r>
    </w:p>
    <w:p>
      <w:r>
        <w:t>Nhổ răng sữa</w:t>
      </w:r>
    </w:p>
    <w:p>
      <w:r>
        <w:t>46.600</w:t>
      </w:r>
    </w:p>
    <w:p>
      <w:r>
        <w:t>70</w:t>
      </w:r>
    </w:p>
    <w:p>
      <w:r>
        <w:t>16.0239.1029</w:t>
      </w:r>
    </w:p>
    <w:p>
      <w:r>
        <w:t>Nhổ chân răng sữa</w:t>
      </w:r>
    </w:p>
    <w:p>
      <w:r>
        <w:t>Nhổ chân răng sữa</w:t>
      </w:r>
    </w:p>
    <w:p>
      <w:r>
        <w:t>46.600</w:t>
      </w:r>
    </w:p>
    <w:p>
      <w:r>
        <w:t>71</w:t>
      </w:r>
    </w:p>
    <w:p>
      <w:r>
        <w:t>16.0238.1029</w:t>
      </w:r>
    </w:p>
    <w:p>
      <w:r>
        <w:t>Nhổ răng sữa</w:t>
      </w:r>
    </w:p>
    <w:p>
      <w:r>
        <w:t>Nhổ răng sữa</w:t>
      </w:r>
    </w:p>
    <w:p>
      <w:r>
        <w:t>46.600</w:t>
      </w:r>
    </w:p>
    <w:p>
      <w:r>
        <w:t>72</w:t>
      </w:r>
    </w:p>
    <w:p>
      <w:r>
        <w:t>22.0119.1368</w:t>
      </w:r>
    </w:p>
    <w:p>
      <w:r>
        <w:t>Phân tích tế bào máu ngoại vi (bằng phương pháp thủ công)</w:t>
      </w:r>
    </w:p>
    <w:p>
      <w:r>
        <w:t>Phân tích tế bào máu ngoại vi (bằng phương pháp thủ công)</w:t>
      </w:r>
    </w:p>
    <w:p>
      <w:r>
        <w:t>39.700</w:t>
      </w:r>
    </w:p>
    <w:p>
      <w:r>
        <w:t>73</w:t>
      </w:r>
    </w:p>
    <w:p>
      <w:r>
        <w:t>22.0121.1369</w:t>
      </w:r>
    </w:p>
    <w:p>
      <w:r>
        <w:t>Tổng phân tích tế bào máu ngoại vi (bằng máy đếm laser)</w:t>
      </w:r>
    </w:p>
    <w:p>
      <w:r>
        <w:t>Tổng phân tích tế bào máu ngoại vi (bằng máy đếm laser)</w:t>
      </w:r>
    </w:p>
    <w:p>
      <w:r>
        <w:t>49.700</w:t>
      </w:r>
    </w:p>
    <w:p>
      <w:r>
        <w:t>74</w:t>
      </w:r>
    </w:p>
    <w:p>
      <w:r>
        <w:t>23.0003.1494</w:t>
      </w:r>
    </w:p>
    <w:p>
      <w:r>
        <w:t>Định lượng Acid Uric [Máu]</w:t>
      </w:r>
    </w:p>
    <w:p>
      <w:r>
        <w:t>Định lượng Acid Uric [Máu]</w:t>
      </w:r>
    </w:p>
    <w:p>
      <w:r>
        <w:t>22.400</w:t>
      </w:r>
    </w:p>
    <w:p>
      <w:r>
        <w:t>Mỗi chất</w:t>
      </w:r>
    </w:p>
    <w:p>
      <w:r>
        <w:t>75</w:t>
      </w:r>
    </w:p>
    <w:p>
      <w:r>
        <w:t>23.0051.1494</w:t>
      </w:r>
    </w:p>
    <w:p>
      <w:r>
        <w:t>Định lượng Creatinin (máu)</w:t>
      </w:r>
    </w:p>
    <w:p>
      <w:r>
        <w:t>Định lượng Creatinin (máu)</w:t>
      </w:r>
    </w:p>
    <w:p>
      <w:r>
        <w:t>22.400</w:t>
      </w:r>
    </w:p>
    <w:p>
      <w:r>
        <w:t>Mỗi chất</w:t>
      </w:r>
    </w:p>
    <w:p>
      <w:r>
        <w:t>76</w:t>
      </w:r>
    </w:p>
    <w:p>
      <w:r>
        <w:t>23.0075.1494</w:t>
      </w:r>
    </w:p>
    <w:p>
      <w:r>
        <w:t>Định lượng Glucose [Máu]</w:t>
      </w:r>
    </w:p>
    <w:p>
      <w:r>
        <w:t>Định lượng Glucose [Máu]</w:t>
      </w:r>
    </w:p>
    <w:p>
      <w:r>
        <w:t>22.400</w:t>
      </w:r>
    </w:p>
    <w:p>
      <w:r>
        <w:t>Mỗi chất</w:t>
      </w:r>
    </w:p>
    <w:p>
      <w:r>
        <w:t>77</w:t>
      </w:r>
    </w:p>
    <w:p>
      <w:r>
        <w:t>23.0166.1494</w:t>
      </w:r>
    </w:p>
    <w:p>
      <w:r>
        <w:t>Định lượng Urê máu [Máu]</w:t>
      </w:r>
    </w:p>
    <w:p>
      <w:r>
        <w:t>Định lượng Urê máu [Máu]</w:t>
      </w:r>
    </w:p>
    <w:p>
      <w:r>
        <w:t>22.400</w:t>
      </w:r>
    </w:p>
    <w:p>
      <w:r>
        <w:t>Mỗi chất</w:t>
      </w:r>
    </w:p>
    <w:p>
      <w:r>
        <w:t>78</w:t>
      </w:r>
    </w:p>
    <w:p>
      <w:r>
        <w:t>23.0010.1494</w:t>
      </w:r>
    </w:p>
    <w:p>
      <w:r>
        <w:t>Đo hoạt độ Amylase [Máu]</w:t>
      </w:r>
    </w:p>
    <w:p>
      <w:r>
        <w:t>Đo hoạt độ Amylase [Máu]</w:t>
      </w:r>
    </w:p>
    <w:p>
      <w:r>
        <w:t>22.400</w:t>
      </w:r>
    </w:p>
    <w:p>
      <w:r>
        <w:t>Mỗi chất</w:t>
      </w:r>
    </w:p>
    <w:p>
      <w:r>
        <w:t>79</w:t>
      </w:r>
    </w:p>
    <w:p>
      <w:r>
        <w:t>23.0041.1506</w:t>
      </w:r>
    </w:p>
    <w:p>
      <w:r>
        <w:t>Định lượng Cholesterol toàn phần (máu)</w:t>
      </w:r>
    </w:p>
    <w:p>
      <w:r>
        <w:t>Định lượng Cholesterol toàn phần (máu)</w:t>
      </w:r>
    </w:p>
    <w:p>
      <w:r>
        <w:t>28.000</w:t>
      </w:r>
    </w:p>
    <w:p>
      <w:r>
        <w:t>80</w:t>
      </w:r>
    </w:p>
    <w:p>
      <w:r>
        <w:t>23.0206.1596</w:t>
      </w:r>
    </w:p>
    <w:p>
      <w:r>
        <w:t>Tổng phân tích nước tiểu (Bằng máy tự động)</w:t>
      </w:r>
    </w:p>
    <w:p>
      <w:r>
        <w:t>Tổng phân tích nước tiểu (Bằng máy tự động)</w:t>
      </w:r>
    </w:p>
    <w:p>
      <w:r>
        <w:t>28.600</w:t>
      </w:r>
    </w:p>
    <w:p>
      <w:r>
        <w:t>81</w:t>
      </w:r>
    </w:p>
    <w:p>
      <w:r>
        <w:t>02.0085.1778</w:t>
      </w:r>
    </w:p>
    <w:p>
      <w:r>
        <w:t>Điện tim thường</w:t>
      </w:r>
    </w:p>
    <w:p>
      <w:r>
        <w:t>Điện tim thường</w:t>
      </w:r>
    </w:p>
    <w:p>
      <w:r>
        <w:t>39.900</w:t>
      </w:r>
    </w:p>
    <w:p>
      <w:r>
        <w:t>BỘ Y TẾ</w:t>
      </w:r>
    </w:p>
    <w:p>
      <w:r>
        <w:t>Phụ lục I</w:t>
      </w:r>
    </w:p>
    <w:p>
      <w:r>
        <w:t>GIÁ DỊCH VỤ KHÁM BỆNH, HỘI CHẨN ÁP DỤNG TẠI BỆNH XÁ QUÂN DÂN Y KHU VỰC MÔ RAI THUỘC ĐOÀN KTQP 78/BINH ĐOÀN 15</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BỘ Y TẾ</w:t>
      </w:r>
    </w:p>
    <w:p>
      <w:r>
        <w:t>Phụ lục II</w:t>
      </w:r>
    </w:p>
    <w:p>
      <w:r>
        <w:t>GIÁ DỊCH VỤ NGÀY GIƯỜNG BỆNH ÁP DỤNG TẠI BỆNH XÁ QUÂN DÂN Y KHU VỰC MÔ RAI THUỘC ĐOÀN KTQP 78/BINH ĐOÀN 15</w:t>
      </w:r>
    </w:p>
    <w:p>
      <w:r>
        <w:t>(Ban hành kèm theo Quyết định số 2580/QĐ-BYT ngày 15/8/2025 của Bộ Y tế)</w:t>
      </w:r>
    </w:p>
    <w:p>
      <w:r>
        <w:t>Đơn vị: đồng</w:t>
      </w:r>
    </w:p>
    <w:p>
      <w:r>
        <w:t>Số TT</w:t>
      </w:r>
    </w:p>
    <w:p>
      <w:r>
        <w:t>Các loại dịch vụ</w:t>
      </w:r>
    </w:p>
    <w:p>
      <w:r>
        <w:t>Mức giá</w:t>
      </w:r>
    </w:p>
    <w:p>
      <w:r>
        <w:t>1</w:t>
      </w:r>
    </w:p>
    <w:p>
      <w:r>
        <w:t>Ngày giường bệnh Nội khoa:</w:t>
      </w:r>
    </w:p>
    <w:p>
      <w:r>
        <w:t>1.1</w:t>
      </w:r>
    </w:p>
    <w:p>
      <w:r>
        <w:t>Loại 3:  Các khoa: YHDT, Phục hồi chức năng</w:t>
      </w:r>
    </w:p>
    <w:p>
      <w:r>
        <w:t>156.300</w:t>
      </w:r>
    </w:p>
    <w:p>
      <w:r>
        <w:t>2</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BỘ Y TẾ</w:t>
      </w:r>
    </w:p>
    <w:p>
      <w:r>
        <w:t>Phụ lục III</w:t>
      </w:r>
    </w:p>
    <w:p>
      <w:r>
        <w:t>GIÁ DỊCH VỤ KỸ THUẬT VÀ XÉT NGHIỆM ÁP DỤNG TẠI BỆNH XÁ QUÂN DÂN Y KHU VỰC MÔ RAI THUỘC ĐOÀN KTQP 78/BINH ĐOÀN 15</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01.0303.0001</w:t>
      </w:r>
    </w:p>
    <w:p>
      <w:r>
        <w:t>Siêu âm cấp cứu tại giường bệnh</w:t>
      </w:r>
    </w:p>
    <w:p>
      <w:r>
        <w:t>Siêu âm cấp cứu tại giường bệnh</w:t>
      </w:r>
    </w:p>
    <w:p>
      <w:r>
        <w:t>58.600</w:t>
      </w:r>
    </w:p>
    <w:p>
      <w:r>
        <w:t>2</w:t>
      </w:r>
    </w:p>
    <w:p>
      <w:r>
        <w:t>18.0004.0001</w:t>
      </w:r>
    </w:p>
    <w:p>
      <w:r>
        <w:t>Siêu âm hạch vùng cổ</w:t>
      </w:r>
    </w:p>
    <w:p>
      <w:r>
        <w:t>Siêu âm hạch vùng cổ</w:t>
      </w:r>
    </w:p>
    <w:p>
      <w:r>
        <w:t>58.600</w:t>
      </w:r>
    </w:p>
    <w:p>
      <w:r>
        <w:t>2</w:t>
      </w:r>
    </w:p>
    <w:p>
      <w:r>
        <w:t>18.0043.0001</w:t>
      </w:r>
    </w:p>
    <w:p>
      <w:r>
        <w:t>Siêu âm khớp (gối, háng, khuỷu, cổ tay….)</w:t>
      </w:r>
    </w:p>
    <w:p>
      <w:r>
        <w:t>Siêu âm khớp (gối, háng, khuỷu, cổ tay….)</w:t>
      </w:r>
    </w:p>
    <w:p>
      <w:r>
        <w:t>58.600</w:t>
      </w:r>
    </w:p>
    <w:p>
      <w:r>
        <w:t>3</w:t>
      </w:r>
    </w:p>
    <w:p>
      <w:r>
        <w:t>18.0015.0001</w:t>
      </w:r>
    </w:p>
    <w:p>
      <w:r>
        <w:t>Siêu âm ổ bụng (gan mật, tụy, lách, thận, bàng quang)</w:t>
      </w:r>
    </w:p>
    <w:p>
      <w:r>
        <w:t>Siêu âm ổ bụng (gan mật, tụy, lách, thận, bàng quang)</w:t>
      </w:r>
    </w:p>
    <w:p>
      <w:r>
        <w:t>58.600</w:t>
      </w:r>
    </w:p>
    <w:p>
      <w:r>
        <w:t>3</w:t>
      </w:r>
    </w:p>
    <w:p>
      <w:r>
        <w:t>18.0044.0001</w:t>
      </w:r>
    </w:p>
    <w:p>
      <w:r>
        <w:t>Siêu âm phần mềm (da, tổ chức dưới da, cơ….)</w:t>
      </w:r>
    </w:p>
    <w:p>
      <w:r>
        <w:t>Siêu âm phần mềm (da, tổ chức dưới da, cơ….)</w:t>
      </w:r>
    </w:p>
    <w:p>
      <w:r>
        <w:t>58.600</w:t>
      </w:r>
    </w:p>
    <w:p>
      <w:r>
        <w:t>4</w:t>
      </w:r>
    </w:p>
    <w:p>
      <w:r>
        <w:t>18.0020.0001</w:t>
      </w:r>
    </w:p>
    <w:p>
      <w:r>
        <w:t>Siêu âm thai (thai, nhau thai, nước ối)</w:t>
      </w:r>
    </w:p>
    <w:p>
      <w:r>
        <w:t>Siêu âm thai (thai, nhau thai, nước ối)</w:t>
      </w:r>
    </w:p>
    <w:p>
      <w:r>
        <w:t>58.600</w:t>
      </w:r>
    </w:p>
    <w:p>
      <w:r>
        <w:t>4</w:t>
      </w:r>
    </w:p>
    <w:p>
      <w:r>
        <w:t>18.0036.0001</w:t>
      </w:r>
    </w:p>
    <w:p>
      <w:r>
        <w:t>Siêu âm thai nhi trong 3 tháng cuối</w:t>
      </w:r>
    </w:p>
    <w:p>
      <w:r>
        <w:t>Siêu âm thai nhi trong 3 tháng cuối</w:t>
      </w:r>
    </w:p>
    <w:p>
      <w:r>
        <w:t>58.600</w:t>
      </w:r>
    </w:p>
    <w:p>
      <w:r>
        <w:t>5</w:t>
      </w:r>
    </w:p>
    <w:p>
      <w:r>
        <w:t>18.0034.0001</w:t>
      </w:r>
    </w:p>
    <w:p>
      <w:r>
        <w:t>Siêu âm thai nhi trong 3 tháng đầu</w:t>
      </w:r>
    </w:p>
    <w:p>
      <w:r>
        <w:t>Siêu âm thai nhi trong 3 tháng đầu</w:t>
      </w:r>
    </w:p>
    <w:p>
      <w:r>
        <w:t>58.600</w:t>
      </w:r>
    </w:p>
    <w:p>
      <w:r>
        <w:t>5</w:t>
      </w:r>
    </w:p>
    <w:p>
      <w:r>
        <w:t>18.0035.0001</w:t>
      </w:r>
    </w:p>
    <w:p>
      <w:r>
        <w:t>Siêu âm thai nhi trong 3 tháng giữa</w:t>
      </w:r>
    </w:p>
    <w:p>
      <w:r>
        <w:t>Siêu âm thai nhi trong 3 tháng giữa</w:t>
      </w:r>
    </w:p>
    <w:p>
      <w:r>
        <w:t>58.600</w:t>
      </w:r>
    </w:p>
    <w:p>
      <w:r>
        <w:t>6</w:t>
      </w:r>
    </w:p>
    <w:p>
      <w:r>
        <w:t>18.0012.0001</w:t>
      </w:r>
    </w:p>
    <w:p>
      <w:r>
        <w:t>Siêu âm thành ngực (cơ, phần mềm thành ngực)</w:t>
      </w:r>
    </w:p>
    <w:p>
      <w:r>
        <w:t>Siêu âm thành ngực (cơ, phần mềm thành ngực)</w:t>
      </w:r>
    </w:p>
    <w:p>
      <w:r>
        <w:t>58.600</w:t>
      </w:r>
    </w:p>
    <w:p>
      <w:r>
        <w:t>6</w:t>
      </w:r>
    </w:p>
    <w:p>
      <w:r>
        <w:t>18.0030.0001</w:t>
      </w:r>
    </w:p>
    <w:p>
      <w:r>
        <w:t>Siêu âm tử cung buồng trứng qua đường bụng</w:t>
      </w:r>
    </w:p>
    <w:p>
      <w:r>
        <w:t>Siêu âm tử cung buồng trứng qua đường bụng</w:t>
      </w:r>
    </w:p>
    <w:p>
      <w:r>
        <w:t>58.600</w:t>
      </w:r>
    </w:p>
    <w:p>
      <w:r>
        <w:t>7</w:t>
      </w:r>
    </w:p>
    <w:p>
      <w:r>
        <w:t>18.0018.0001</w:t>
      </w:r>
    </w:p>
    <w:p>
      <w:r>
        <w:t>Siêu âm tử cung phần phụ</w:t>
      </w:r>
    </w:p>
    <w:p>
      <w:r>
        <w:t>Siêu âm tử cung phần phụ</w:t>
      </w:r>
    </w:p>
    <w:p>
      <w:r>
        <w:t>58.600</w:t>
      </w:r>
    </w:p>
    <w:p>
      <w:r>
        <w:t>7</w:t>
      </w:r>
    </w:p>
    <w:p>
      <w:r>
        <w:t>18.0001.0001</w:t>
      </w:r>
    </w:p>
    <w:p>
      <w:r>
        <w:t>Siêu âm tuyến giáp</w:t>
      </w:r>
    </w:p>
    <w:p>
      <w:r>
        <w:t>Siêu âm tuyến giáp</w:t>
      </w:r>
    </w:p>
    <w:p>
      <w:r>
        <w:t>58.600</w:t>
      </w:r>
    </w:p>
    <w:p>
      <w:r>
        <w:t>8</w:t>
      </w:r>
    </w:p>
    <w:p>
      <w:r>
        <w:t>18.0054.0001</w:t>
      </w:r>
    </w:p>
    <w:p>
      <w:r>
        <w:t>Siêu âm tuyến vú hai bên</w:t>
      </w:r>
    </w:p>
    <w:p>
      <w:r>
        <w:t>Siêu âm tuyến vú hai bên</w:t>
      </w:r>
    </w:p>
    <w:p>
      <w:r>
        <w:t>58.600</w:t>
      </w:r>
    </w:p>
    <w:p>
      <w:r>
        <w:t>8</w:t>
      </w:r>
    </w:p>
    <w:p>
      <w:r>
        <w:t>18.0072.0010</w:t>
      </w:r>
    </w:p>
    <w:p>
      <w:r>
        <w:t>Chụp X-quang Blondeau</w:t>
      </w:r>
    </w:p>
    <w:p>
      <w:r>
        <w:t>Chụp X-quang Blondeau [≤ 24x30 cm, 1 tư thế]</w:t>
      </w:r>
    </w:p>
    <w:p>
      <w:r>
        <w:t>58.300</w:t>
      </w:r>
    </w:p>
    <w:p>
      <w:r>
        <w:t>Áp dụng cho 01 vị trí</w:t>
      </w:r>
    </w:p>
    <w:p>
      <w:r>
        <w:t>9</w:t>
      </w:r>
    </w:p>
    <w:p>
      <w:r>
        <w:t>18.0087.0010</w:t>
      </w:r>
    </w:p>
    <w:p>
      <w:r>
        <w:t>Chụp X-quang cột sống cổ chếch hai bên</w:t>
      </w:r>
    </w:p>
    <w:p>
      <w:r>
        <w:t>Chụp X-quang cột sống cổ chếch hai bên [≤ 24x30 cm, 1 tư thế]</w:t>
      </w:r>
    </w:p>
    <w:p>
      <w:r>
        <w:t>58.300</w:t>
      </w:r>
    </w:p>
    <w:p>
      <w:r>
        <w:t>Áp dụng cho 01 vị trí</w:t>
      </w:r>
    </w:p>
    <w:p>
      <w:r>
        <w:t>9</w:t>
      </w:r>
    </w:p>
    <w:p>
      <w:r>
        <w:t>18.0123.0010</w:t>
      </w:r>
    </w:p>
    <w:p>
      <w:r>
        <w:t>Chụp X-quang đỉnh phổi ưỡn</w:t>
      </w:r>
    </w:p>
    <w:p>
      <w:r>
        <w:t>Chụp X-quang đỉnh phổi ưỡn [≤ 24x30 cm, 1 tư thế]</w:t>
      </w:r>
    </w:p>
    <w:p>
      <w:r>
        <w:t>58.300</w:t>
      </w:r>
    </w:p>
    <w:p>
      <w:r>
        <w:t>Áp dụng cho 01 vị trí</w:t>
      </w:r>
    </w:p>
    <w:p>
      <w:r>
        <w:t>10</w:t>
      </w:r>
    </w:p>
    <w:p>
      <w:r>
        <w:t>18.0074.0010</w:t>
      </w:r>
    </w:p>
    <w:p>
      <w:r>
        <w:t>Chụp X-quang hàm chếch một bên</w:t>
      </w:r>
    </w:p>
    <w:p>
      <w:r>
        <w:t>Chụp X-quang hàm chếch một bên [≤ 24x30 cm, 1 tư thế]</w:t>
      </w:r>
    </w:p>
    <w:p>
      <w:r>
        <w:t>58.300</w:t>
      </w:r>
    </w:p>
    <w:p>
      <w:r>
        <w:t>Áp dụng cho 01 vị trí</w:t>
      </w:r>
    </w:p>
    <w:p>
      <w:r>
        <w:t>10</w:t>
      </w:r>
    </w:p>
    <w:p>
      <w:r>
        <w:t>18.0073.0010</w:t>
      </w:r>
    </w:p>
    <w:p>
      <w:r>
        <w:t>Chụp X-quang Hirtz</w:t>
      </w:r>
    </w:p>
    <w:p>
      <w:r>
        <w:t>Chụp X-quang Hirtz [≤ 24x30 cm, 1 tư thế]</w:t>
      </w:r>
    </w:p>
    <w:p>
      <w:r>
        <w:t>58.300</w:t>
      </w:r>
    </w:p>
    <w:p>
      <w:r>
        <w:t>Áp dụng cho 01 vị trí</w:t>
      </w:r>
    </w:p>
    <w:p>
      <w:r>
        <w:t>11</w:t>
      </w:r>
    </w:p>
    <w:p>
      <w:r>
        <w:t>18.0110.0010</w:t>
      </w:r>
    </w:p>
    <w:p>
      <w:r>
        <w:t>Chụp X-quang khớp háng nghiêng</w:t>
      </w:r>
    </w:p>
    <w:p>
      <w:r>
        <w:t>Chụp X-quang khớp háng nghiêng [≤ 24x30 cm, 1 tư thế]</w:t>
      </w:r>
    </w:p>
    <w:p>
      <w:r>
        <w:t>58.300</w:t>
      </w:r>
    </w:p>
    <w:p>
      <w:r>
        <w:t>Áp dụng cho 01 vị trí</w:t>
      </w:r>
    </w:p>
    <w:p>
      <w:r>
        <w:t>11</w:t>
      </w:r>
    </w:p>
    <w:p>
      <w:r>
        <w:t>18.0080.0010</w:t>
      </w:r>
    </w:p>
    <w:p>
      <w:r>
        <w:t>Chụp X-quang khớp thái dương hàm</w:t>
      </w:r>
    </w:p>
    <w:p>
      <w:r>
        <w:t>Chụp X-quang khớp thái dương hàm [≤ 24x30 cm, 1 tư thế]</w:t>
      </w:r>
    </w:p>
    <w:p>
      <w:r>
        <w:t>58.300</w:t>
      </w:r>
    </w:p>
    <w:p>
      <w:r>
        <w:t>Áp dụng cho 01 vị trí</w:t>
      </w:r>
    </w:p>
    <w:p>
      <w:r>
        <w:t>12</w:t>
      </w:r>
    </w:p>
    <w:p>
      <w:r>
        <w:t>18.0101.0010</w:t>
      </w:r>
    </w:p>
    <w:p>
      <w:r>
        <w:t>Chụp X-quang khớp vai nghiêng hoặc chếch</w:t>
      </w:r>
    </w:p>
    <w:p>
      <w:r>
        <w:t>Chụp X-quang khớp vai nghiêng hoặc chếch [≤ 24x30 cm, 1 tư thế]</w:t>
      </w:r>
    </w:p>
    <w:p>
      <w:r>
        <w:t>58.300</w:t>
      </w:r>
    </w:p>
    <w:p>
      <w:r>
        <w:t>Áp dụng cho 01 vị trí</w:t>
      </w:r>
    </w:p>
    <w:p>
      <w:r>
        <w:t>12</w:t>
      </w:r>
    </w:p>
    <w:p>
      <w:r>
        <w:t>18.0100.0010</w:t>
      </w:r>
    </w:p>
    <w:p>
      <w:r>
        <w:t>Chụp X-quang khớp vai thẳng</w:t>
      </w:r>
    </w:p>
    <w:p>
      <w:r>
        <w:t>Chụp X-quang khớp vai thẳng [≤ 24x30 cm, 1 tư thế]</w:t>
      </w:r>
    </w:p>
    <w:p>
      <w:r>
        <w:t>58.300</w:t>
      </w:r>
    </w:p>
    <w:p>
      <w:r>
        <w:t>Áp dụng cho 01 vị trí</w:t>
      </w:r>
    </w:p>
    <w:p>
      <w:r>
        <w:t>13</w:t>
      </w:r>
    </w:p>
    <w:p>
      <w:r>
        <w:t>18.0098.0010</w:t>
      </w:r>
    </w:p>
    <w:p>
      <w:r>
        <w:t>Chụp X-quang khung chậu thẳng</w:t>
      </w:r>
    </w:p>
    <w:p>
      <w:r>
        <w:t>Chụp X-quang khung chậu thẳng [≤ 24x30 cm, 1 tư thế]</w:t>
      </w:r>
    </w:p>
    <w:p>
      <w:r>
        <w:t>58.300</w:t>
      </w:r>
    </w:p>
    <w:p>
      <w:r>
        <w:t>Áp dụng cho 01 vị trí</w:t>
      </w:r>
    </w:p>
    <w:p>
      <w:r>
        <w:t>13</w:t>
      </w:r>
    </w:p>
    <w:p>
      <w:r>
        <w:t>18.0120.0010</w:t>
      </w:r>
    </w:p>
    <w:p>
      <w:r>
        <w:t>Chụp X-quang ngực nghiêng hoặc chếch mỗi bên</w:t>
      </w:r>
    </w:p>
    <w:p>
      <w:r>
        <w:t>Chụp X-quang ngực nghiêng hoặc chếch mỗi bên [≤ 24x30 cm, 1 tư thế]</w:t>
      </w:r>
    </w:p>
    <w:p>
      <w:r>
        <w:t>58.300</w:t>
      </w:r>
    </w:p>
    <w:p>
      <w:r>
        <w:t>Áp dụng cho 01 vị trí</w:t>
      </w:r>
    </w:p>
    <w:p>
      <w:r>
        <w:t>14</w:t>
      </w:r>
    </w:p>
    <w:p>
      <w:r>
        <w:t>18.0119.0010</w:t>
      </w:r>
    </w:p>
    <w:p>
      <w:r>
        <w:t>Chụp X-quang ngực thẳng</w:t>
      </w:r>
    </w:p>
    <w:p>
      <w:r>
        <w:t>Chụp X-quang ngực thẳng [≤ 24x30 cm, 1 tư thế]</w:t>
      </w:r>
    </w:p>
    <w:p>
      <w:r>
        <w:t>58.300</w:t>
      </w:r>
    </w:p>
    <w:p>
      <w:r>
        <w:t>Áp dụng cho 01 vị trí</w:t>
      </w:r>
    </w:p>
    <w:p>
      <w:r>
        <w:t>14</w:t>
      </w:r>
    </w:p>
    <w:p>
      <w:r>
        <w:t>18.0082.0010</w:t>
      </w:r>
    </w:p>
    <w:p>
      <w:r>
        <w:t>Chụp X-quang răng cánh cắn (Bite wing)</w:t>
      </w:r>
    </w:p>
    <w:p>
      <w:r>
        <w:t>Chụp X-quang răng cánh cắn (Bite wing) [≤ 24x30 cm, 1 tư thế]</w:t>
      </w:r>
    </w:p>
    <w:p>
      <w:r>
        <w:t>58.300</w:t>
      </w:r>
    </w:p>
    <w:p>
      <w:r>
        <w:t>Áp dụng cho 01 vị trí</w:t>
      </w:r>
    </w:p>
    <w:p>
      <w:r>
        <w:t>15</w:t>
      </w:r>
    </w:p>
    <w:p>
      <w:r>
        <w:t>18.0078.0010</w:t>
      </w:r>
    </w:p>
    <w:p>
      <w:r>
        <w:t>Chụp X-quang Schuller</w:t>
      </w:r>
    </w:p>
    <w:p>
      <w:r>
        <w:t>Chụp X-quang Schuller [≤ 24x30 cm, 1 tư thế]</w:t>
      </w:r>
    </w:p>
    <w:p>
      <w:r>
        <w:t>58.300</w:t>
      </w:r>
    </w:p>
    <w:p>
      <w:r>
        <w:t>Áp dụng cho 01 vị trí</w:t>
      </w:r>
    </w:p>
    <w:p>
      <w:r>
        <w:t>15</w:t>
      </w:r>
    </w:p>
    <w:p>
      <w:r>
        <w:t>18.0067.0010</w:t>
      </w:r>
    </w:p>
    <w:p>
      <w:r>
        <w:t>Chụp X-quang sọ thẳng/nghiêng</w:t>
      </w:r>
    </w:p>
    <w:p>
      <w:r>
        <w:t>Chụp X-quang sọ thẳng/nghiêng [≤ 24x30 cm, 1 tư thế]</w:t>
      </w:r>
    </w:p>
    <w:p>
      <w:r>
        <w:t>58.300</w:t>
      </w:r>
    </w:p>
    <w:p>
      <w:r>
        <w:t>Áp dụng cho 01 vị trí</w:t>
      </w:r>
    </w:p>
    <w:p>
      <w:r>
        <w:t>16</w:t>
      </w:r>
    </w:p>
    <w:p>
      <w:r>
        <w:t>18.0102.0010</w:t>
      </w:r>
    </w:p>
    <w:p>
      <w:r>
        <w:t>Chụp X-quang xương bả vai thẳng nghiêng</w:t>
      </w:r>
    </w:p>
    <w:p>
      <w:r>
        <w:t>Chụp X-quang xương bả vai thẳng nghiêng [≤ 24x30 cm, 1 tư thế]</w:t>
      </w:r>
    </w:p>
    <w:p>
      <w:r>
        <w:t>58.300</w:t>
      </w:r>
    </w:p>
    <w:p>
      <w:r>
        <w:t>Áp dụng cho 01 vị trí</w:t>
      </w:r>
    </w:p>
    <w:p>
      <w:r>
        <w:t>16</w:t>
      </w:r>
    </w:p>
    <w:p>
      <w:r>
        <w:t>18.0108.0010</w:t>
      </w:r>
    </w:p>
    <w:p>
      <w:r>
        <w:t>Chụp X-quang xương bàn ngón tay thẳng, nghiêng hoặc chếch</w:t>
      </w:r>
    </w:p>
    <w:p>
      <w:r>
        <w:t>Chụp X-quang xương bàn ngón tay thẳng, nghiêng hoặc chếch [≤ 24x30 cm, 1 tư thế]</w:t>
      </w:r>
    </w:p>
    <w:p>
      <w:r>
        <w:t>58.300</w:t>
      </w:r>
    </w:p>
    <w:p>
      <w:r>
        <w:t>Áp dụng cho 01 vị trí</w:t>
      </w:r>
    </w:p>
    <w:p>
      <w:r>
        <w:t>17</w:t>
      </w:r>
    </w:p>
    <w:p>
      <w:r>
        <w:t>18.0075.0010</w:t>
      </w:r>
    </w:p>
    <w:p>
      <w:r>
        <w:t>Chụp X-quang xương chính mũi nghiêng hoặc tiếp tuyến</w:t>
      </w:r>
    </w:p>
    <w:p>
      <w:r>
        <w:t>Chụp X-quang xương chính mũi nghiêng hoặc tiếp tuyến [≤ 24x30 cm, 1 tư thế]</w:t>
      </w:r>
    </w:p>
    <w:p>
      <w:r>
        <w:t>58.300</w:t>
      </w:r>
    </w:p>
    <w:p>
      <w:r>
        <w:t>Áp dụng cho 01 vị trí</w:t>
      </w:r>
    </w:p>
    <w:p>
      <w:r>
        <w:t>17</w:t>
      </w:r>
    </w:p>
    <w:p>
      <w:r>
        <w:t>18.0099.0010</w:t>
      </w:r>
    </w:p>
    <w:p>
      <w:r>
        <w:t>Chụp X-quang xương đòn thẳng hoặc chếch</w:t>
      </w:r>
    </w:p>
    <w:p>
      <w:r>
        <w:t>Chụp X-quang xương đòn thẳng hoặc chếch [≤ 24x30 cm, 1 tư thế]</w:t>
      </w:r>
    </w:p>
    <w:p>
      <w:r>
        <w:t>58.300</w:t>
      </w:r>
    </w:p>
    <w:p>
      <w:r>
        <w:t>Áp dụng cho 01 vị trí</w:t>
      </w:r>
    </w:p>
    <w:p>
      <w:r>
        <w:t>18</w:t>
      </w:r>
    </w:p>
    <w:p>
      <w:r>
        <w:t>18.0096.0011</w:t>
      </w:r>
    </w:p>
    <w:p>
      <w:r>
        <w:t>Chụp X-quang cột sống cùng cụt thẳng nghiêng</w:t>
      </w:r>
    </w:p>
    <w:p>
      <w:r>
        <w:t>Chụp X-quang cột sống cùng cụt thẳng nghiêng [≤ 24x30 cm, 2 tư thế]</w:t>
      </w:r>
    </w:p>
    <w:p>
      <w:r>
        <w:t>64.300</w:t>
      </w:r>
    </w:p>
    <w:p>
      <w:r>
        <w:t>Áp dụng cho 01 vị trí</w:t>
      </w:r>
    </w:p>
    <w:p>
      <w:r>
        <w:t>18</w:t>
      </w:r>
    </w:p>
    <w:p>
      <w:r>
        <w:t>18.0090.0011</w:t>
      </w:r>
    </w:p>
    <w:p>
      <w:r>
        <w:t>Chụp X-quang cột sống ngực thẳng nghiêng hoặc chếch</w:t>
      </w:r>
    </w:p>
    <w:p>
      <w:r>
        <w:t>Chụp X-quang cột sống ngực thẳng nghiêng hoặc chếch [≤ 24x30 cm, 2 tư thế]</w:t>
      </w:r>
    </w:p>
    <w:p>
      <w:r>
        <w:t>64.300</w:t>
      </w:r>
    </w:p>
    <w:p>
      <w:r>
        <w:t>Áp dụng cho 01 vị trí</w:t>
      </w:r>
    </w:p>
    <w:p>
      <w:r>
        <w:t>19</w:t>
      </w:r>
    </w:p>
    <w:p>
      <w:r>
        <w:t>18.0092.0011</w:t>
      </w:r>
    </w:p>
    <w:p>
      <w:r>
        <w:t>Chụp X-quang cột sống thắt lưng chếch hai bên</w:t>
      </w:r>
    </w:p>
    <w:p>
      <w:r>
        <w:t>Chụp X-quang cột sống thắt lưng chếch hai bên [≤ 24x30 cm, 2 tư thế]</w:t>
      </w:r>
    </w:p>
    <w:p>
      <w:r>
        <w:t>64.300</w:t>
      </w:r>
    </w:p>
    <w:p>
      <w:r>
        <w:t>Áp dụng cho 01 vị trí</w:t>
      </w:r>
    </w:p>
    <w:p>
      <w:r>
        <w:t>19</w:t>
      </w:r>
    </w:p>
    <w:p>
      <w:r>
        <w:t>18.0093.0011</w:t>
      </w:r>
    </w:p>
    <w:p>
      <w:r>
        <w:t>Chụp X-quang cột sống thắt lưng L5- S1 thẳng nghiêng</w:t>
      </w:r>
    </w:p>
    <w:p>
      <w:r>
        <w:t>Chụp X-quang cột sống thắt lưng L5- S1 thẳng nghiêng [≤ 24x30 cm, 2 tư thế]</w:t>
      </w:r>
    </w:p>
    <w:p>
      <w:r>
        <w:t>64.300</w:t>
      </w:r>
    </w:p>
    <w:p>
      <w:r>
        <w:t>Áp dụng cho 01 vị trí</w:t>
      </w:r>
    </w:p>
    <w:p>
      <w:r>
        <w:t>20</w:t>
      </w:r>
    </w:p>
    <w:p>
      <w:r>
        <w:t>18.0091.0011</w:t>
      </w:r>
    </w:p>
    <w:p>
      <w:r>
        <w:t>Chụp X-quang cột sống thắt lưng thẳng nghiêng</w:t>
      </w:r>
    </w:p>
    <w:p>
      <w:r>
        <w:t>Chụp X-quang cột sống thắt lưng thẳng nghiêng [≤ 24x30 cm, 2 tư thế]</w:t>
      </w:r>
    </w:p>
    <w:p>
      <w:r>
        <w:t>64.300</w:t>
      </w:r>
    </w:p>
    <w:p>
      <w:r>
        <w:t>Áp dụng cho 01 vị trí</w:t>
      </w:r>
    </w:p>
    <w:p>
      <w:r>
        <w:t>20</w:t>
      </w:r>
    </w:p>
    <w:p>
      <w:r>
        <w:t>18.0112.0011</w:t>
      </w:r>
    </w:p>
    <w:p>
      <w:r>
        <w:t>Chụp X-quang khớp gối thẳng, nghiêng hoặc chếch</w:t>
      </w:r>
    </w:p>
    <w:p>
      <w:r>
        <w:t>Chụp X-quang khớp gối thẳng, nghiêng hoặc chếch [≤ 24x30 cm, 2 tư thế]</w:t>
      </w:r>
    </w:p>
    <w:p>
      <w:r>
        <w:t>64.300</w:t>
      </w:r>
    </w:p>
    <w:p>
      <w:r>
        <w:t>Áp dụng cho 01 vị trí</w:t>
      </w:r>
    </w:p>
    <w:p>
      <w:r>
        <w:t>21</w:t>
      </w:r>
    </w:p>
    <w:p>
      <w:r>
        <w:t>18.0104.0011</w:t>
      </w:r>
    </w:p>
    <w:p>
      <w:r>
        <w:t>Chụp X-quang khớp khuỷu thẳng, nghiêng hoặc chếch</w:t>
      </w:r>
    </w:p>
    <w:p>
      <w:r>
        <w:t>Chụp X-quang khớp khuỷu thẳng, nghiêng hoặc chếch [≤ 24x30 cm, 2 tư thế]</w:t>
      </w:r>
    </w:p>
    <w:p>
      <w:r>
        <w:t>64.300</w:t>
      </w:r>
    </w:p>
    <w:p>
      <w:r>
        <w:t>Áp dụng cho 01 vị trí</w:t>
      </w:r>
    </w:p>
    <w:p>
      <w:r>
        <w:t>21</w:t>
      </w:r>
    </w:p>
    <w:p>
      <w:r>
        <w:t>18.0122.0011</w:t>
      </w:r>
    </w:p>
    <w:p>
      <w:r>
        <w:t>Chụp X-quang khớp ức đòn thẳng chếch</w:t>
      </w:r>
    </w:p>
    <w:p>
      <w:r>
        <w:t>Chụp X-quang khớp ức đòn thẳng chếch [≤ 24x30 cm, 2 tư thế]</w:t>
      </w:r>
    </w:p>
    <w:p>
      <w:r>
        <w:t>64.300</w:t>
      </w:r>
    </w:p>
    <w:p>
      <w:r>
        <w:t>Áp dụng cho 01 vị trí</w:t>
      </w:r>
    </w:p>
    <w:p>
      <w:r>
        <w:t>22</w:t>
      </w:r>
    </w:p>
    <w:p>
      <w:r>
        <w:t>18.0068.0011</w:t>
      </w:r>
    </w:p>
    <w:p>
      <w:r>
        <w:t>Chụp X-quang mặt thẳng nghiêng</w:t>
      </w:r>
    </w:p>
    <w:p>
      <w:r>
        <w:t>Chụp X-quang mặt thẳng nghiêng [≤ 24x30 cm, 2 tư thế]</w:t>
      </w:r>
    </w:p>
    <w:p>
      <w:r>
        <w:t>64.300</w:t>
      </w:r>
    </w:p>
    <w:p>
      <w:r>
        <w:t>Áp dụng cho 01 vị trí</w:t>
      </w:r>
    </w:p>
    <w:p>
      <w:r>
        <w:t>22</w:t>
      </w:r>
    </w:p>
    <w:p>
      <w:r>
        <w:t>18.0116.0011</w:t>
      </w:r>
    </w:p>
    <w:p>
      <w:r>
        <w:t>Chụp X-quang xương bàn, ngón chân thẳng, nghiêng hoặc chếch</w:t>
      </w:r>
    </w:p>
    <w:p>
      <w:r>
        <w:t>Chụp X-quang xương bàn, ngón chân thẳng, nghiêng hoặc chếch [≤ 24x30 cm, 2 tư thế]</w:t>
      </w:r>
    </w:p>
    <w:p>
      <w:r>
        <w:t>64.300</w:t>
      </w:r>
    </w:p>
    <w:p>
      <w:r>
        <w:t>Áp dụng cho 01 vị trí</w:t>
      </w:r>
    </w:p>
    <w:p>
      <w:r>
        <w:t>23</w:t>
      </w:r>
    </w:p>
    <w:p>
      <w:r>
        <w:t>18.0113.0011</w:t>
      </w:r>
    </w:p>
    <w:p>
      <w:r>
        <w:t>Chụp X-quang xương bánh chè và khớp đùi bánh chè</w:t>
      </w:r>
    </w:p>
    <w:p>
      <w:r>
        <w:t>Chụp X-quang xương bánh chè và khớp đùi bánh chè [≤ 24x30 cm, 2 tư thế]</w:t>
      </w:r>
    </w:p>
    <w:p>
      <w:r>
        <w:t>64.300</w:t>
      </w:r>
    </w:p>
    <w:p>
      <w:r>
        <w:t>Áp dụng cho 01 vị trí</w:t>
      </w:r>
    </w:p>
    <w:p>
      <w:r>
        <w:t>23</w:t>
      </w:r>
    </w:p>
    <w:p>
      <w:r>
        <w:t>18.0114.0011</w:t>
      </w:r>
    </w:p>
    <w:p>
      <w:r>
        <w:t>Chụp X-quang xương cẳng chân thẳng nghiêng</w:t>
      </w:r>
    </w:p>
    <w:p>
      <w:r>
        <w:t>Chụp X-quang xương cẳng chân thẳng nghiêng [≤ 24x30 cm, 2 tư thế]</w:t>
      </w:r>
    </w:p>
    <w:p>
      <w:r>
        <w:t>64.300</w:t>
      </w:r>
    </w:p>
    <w:p>
      <w:r>
        <w:t>Áp dụng cho 01 vị trí</w:t>
      </w:r>
    </w:p>
    <w:p>
      <w:r>
        <w:t>24</w:t>
      </w:r>
    </w:p>
    <w:p>
      <w:r>
        <w:t>18.0106.0011</w:t>
      </w:r>
    </w:p>
    <w:p>
      <w:r>
        <w:t>Chụp X-quang xương cẳng tay thẳng nghiêng</w:t>
      </w:r>
    </w:p>
    <w:p>
      <w:r>
        <w:t>Chụp X-quang xương cẳng tay thẳng nghiêng [≤ 24x30 cm, 2 tư thế]</w:t>
      </w:r>
    </w:p>
    <w:p>
      <w:r>
        <w:t>64.300</w:t>
      </w:r>
    </w:p>
    <w:p>
      <w:r>
        <w:t>Áp dụng cho 01 vị trí</w:t>
      </w:r>
    </w:p>
    <w:p>
      <w:r>
        <w:t>24</w:t>
      </w:r>
    </w:p>
    <w:p>
      <w:r>
        <w:t>18.0103.0011</w:t>
      </w:r>
    </w:p>
    <w:p>
      <w:r>
        <w:t>Chụp X-quang xương cánh tay thẳng nghiêng</w:t>
      </w:r>
    </w:p>
    <w:p>
      <w:r>
        <w:t>Chụp X-quang xương cánh tay thẳng nghiêng [≤ 24x30 cm, 2 tư thế]</w:t>
      </w:r>
    </w:p>
    <w:p>
      <w:r>
        <w:t>64.300</w:t>
      </w:r>
    </w:p>
    <w:p>
      <w:r>
        <w:t>Áp dụng cho 01 vị trí</w:t>
      </w:r>
    </w:p>
    <w:p>
      <w:r>
        <w:t>25</w:t>
      </w:r>
    </w:p>
    <w:p>
      <w:r>
        <w:t>18.0115.0011</w:t>
      </w:r>
    </w:p>
    <w:p>
      <w:r>
        <w:t>Chụp X-quang xương cổ chân thẳng, nghiêng hoặc chếch</w:t>
      </w:r>
    </w:p>
    <w:p>
      <w:r>
        <w:t>Chụp X-quang xương cổ chân thẳng, nghiêng hoặc chếch [≤ 24x30 cm, 2 tư thế]</w:t>
      </w:r>
    </w:p>
    <w:p>
      <w:r>
        <w:t>64.300</w:t>
      </w:r>
    </w:p>
    <w:p>
      <w:r>
        <w:t>Áp dụng cho 01 vị trí</w:t>
      </w:r>
    </w:p>
    <w:p>
      <w:r>
        <w:t>25</w:t>
      </w:r>
    </w:p>
    <w:p>
      <w:r>
        <w:t>18.0107.0011</w:t>
      </w:r>
    </w:p>
    <w:p>
      <w:r>
        <w:t>Chụp X-quang xương cổ tay thẳng, nghiêng hoặc chếch</w:t>
      </w:r>
    </w:p>
    <w:p>
      <w:r>
        <w:t>Chụp X-quang xương cổ tay thẳng, nghiêng hoặc chếch [≤ 24x30 cm, 2 tư thế]</w:t>
      </w:r>
    </w:p>
    <w:p>
      <w:r>
        <w:t>64.300</w:t>
      </w:r>
    </w:p>
    <w:p>
      <w:r>
        <w:t>Áp dụng cho 01 vị trí</w:t>
      </w:r>
    </w:p>
    <w:p>
      <w:r>
        <w:t>26</w:t>
      </w:r>
    </w:p>
    <w:p>
      <w:r>
        <w:t>18.0111.0011</w:t>
      </w:r>
    </w:p>
    <w:p>
      <w:r>
        <w:t>Chụp X-quang xương đùi thẳng nghiêng</w:t>
      </w:r>
    </w:p>
    <w:p>
      <w:r>
        <w:t>Chụp X-quang xương đùi thẳng nghiêng [≤ 24x30 cm, 2 tư thế]</w:t>
      </w:r>
    </w:p>
    <w:p>
      <w:r>
        <w:t>64.300</w:t>
      </w:r>
    </w:p>
    <w:p>
      <w:r>
        <w:t>Áp dụng cho 01 vị trí</w:t>
      </w:r>
    </w:p>
    <w:p>
      <w:r>
        <w:t>26</w:t>
      </w:r>
    </w:p>
    <w:p>
      <w:r>
        <w:t>18.0117.0011</w:t>
      </w:r>
    </w:p>
    <w:p>
      <w:r>
        <w:t>Chụp X-quang xương gót thẳng nghiêng</w:t>
      </w:r>
    </w:p>
    <w:p>
      <w:r>
        <w:t>Chụp X-quang xương gót thẳng nghiêng [≤ 24x30 cm, 2 tư thế]</w:t>
      </w:r>
    </w:p>
    <w:p>
      <w:r>
        <w:t>64.300</w:t>
      </w:r>
    </w:p>
    <w:p>
      <w:r>
        <w:t>Áp dụng cho 01 vị trí</w:t>
      </w:r>
    </w:p>
    <w:p>
      <w:r>
        <w:t>27</w:t>
      </w:r>
    </w:p>
    <w:p>
      <w:r>
        <w:t>18.0125.0012</w:t>
      </w:r>
    </w:p>
    <w:p>
      <w:r>
        <w:t>Chụp X-quang bụng không chuẩn bị thẳng hoặc nghiêng</w:t>
      </w:r>
    </w:p>
    <w:p>
      <w:r>
        <w:t>Chụp X-quang bụng không chuẩn bị thẳng hoặc nghiêng [&gt; 24x30 cm, 1 tư thế]</w:t>
      </w:r>
    </w:p>
    <w:p>
      <w:r>
        <w:t>64.300</w:t>
      </w:r>
    </w:p>
    <w:p>
      <w:r>
        <w:t>Áp dụng cho 01 vị trí</w:t>
      </w:r>
    </w:p>
    <w:p>
      <w:r>
        <w:t>27</w:t>
      </w:r>
    </w:p>
    <w:p>
      <w:r>
        <w:t>18.0123.0012</w:t>
      </w:r>
    </w:p>
    <w:p>
      <w:r>
        <w:t>Chụp X-quang đỉnh phổi ưỡn</w:t>
      </w:r>
    </w:p>
    <w:p>
      <w:r>
        <w:t>Chụp X-quang đỉnh phổi ưỡn [ &gt; 24x30 cm, 1 tư thế]</w:t>
      </w:r>
    </w:p>
    <w:p>
      <w:r>
        <w:t>64.300</w:t>
      </w:r>
    </w:p>
    <w:p>
      <w:r>
        <w:t>Áp dụng cho 01 vị trí</w:t>
      </w:r>
    </w:p>
    <w:p>
      <w:r>
        <w:t>28</w:t>
      </w:r>
    </w:p>
    <w:p>
      <w:r>
        <w:t>18.0110.0012</w:t>
      </w:r>
    </w:p>
    <w:p>
      <w:r>
        <w:t>Chụp X-quang khớp háng nghiêng</w:t>
      </w:r>
    </w:p>
    <w:p>
      <w:r>
        <w:t>Chụp X-quang khớp háng nghiêng [&gt; 24x30 cm, 1 tư thế]</w:t>
      </w:r>
    </w:p>
    <w:p>
      <w:r>
        <w:t>64.300</w:t>
      </w:r>
    </w:p>
    <w:p>
      <w:r>
        <w:t>Áp dụng cho 01 vị trí</w:t>
      </w:r>
    </w:p>
    <w:p>
      <w:r>
        <w:t>28</w:t>
      </w:r>
    </w:p>
    <w:p>
      <w:r>
        <w:t>18.0109.0012</w:t>
      </w:r>
    </w:p>
    <w:p>
      <w:r>
        <w:t>Chụp X-quang khớp háng thẳng hai bên</w:t>
      </w:r>
    </w:p>
    <w:p>
      <w:r>
        <w:t>Chụp X-quang khớp háng thẳng hai bên [&gt; 24x30 cm, 1 tư thế]</w:t>
      </w:r>
    </w:p>
    <w:p>
      <w:r>
        <w:t>64.300</w:t>
      </w:r>
    </w:p>
    <w:p>
      <w:r>
        <w:t>Áp dụng cho 01 vị trí</w:t>
      </w:r>
    </w:p>
    <w:p>
      <w:r>
        <w:t>29</w:t>
      </w:r>
    </w:p>
    <w:p>
      <w:r>
        <w:t>18.0101.0012</w:t>
      </w:r>
    </w:p>
    <w:p>
      <w:r>
        <w:t>Chụp X-quang khớp vai nghiêng hoặc chếch</w:t>
      </w:r>
    </w:p>
    <w:p>
      <w:r>
        <w:t>Chụp X-quang khớp vai nghiêng hoặc chếch [&gt; 24x30 cm, 1 tư thế]</w:t>
      </w:r>
    </w:p>
    <w:p>
      <w:r>
        <w:t>64.300</w:t>
      </w:r>
    </w:p>
    <w:p>
      <w:r>
        <w:t>Áp dụng cho 01 vị trí</w:t>
      </w:r>
    </w:p>
    <w:p>
      <w:r>
        <w:t>29</w:t>
      </w:r>
    </w:p>
    <w:p>
      <w:r>
        <w:t>18.0100.0012</w:t>
      </w:r>
    </w:p>
    <w:p>
      <w:r>
        <w:t>Chụp X-quang khớp vai thẳng</w:t>
      </w:r>
    </w:p>
    <w:p>
      <w:r>
        <w:t>Chụp X-quang khớp vai thẳng [ &gt; 24x30 cm, 1 tư thế]</w:t>
      </w:r>
    </w:p>
    <w:p>
      <w:r>
        <w:t>64.300</w:t>
      </w:r>
    </w:p>
    <w:p>
      <w:r>
        <w:t>Áp dụng cho 01 vị trí</w:t>
      </w:r>
    </w:p>
    <w:p>
      <w:r>
        <w:t>30</w:t>
      </w:r>
    </w:p>
    <w:p>
      <w:r>
        <w:t>18.0098.0012</w:t>
      </w:r>
    </w:p>
    <w:p>
      <w:r>
        <w:t>Chụp X-quang khung chậu thẳng</w:t>
      </w:r>
    </w:p>
    <w:p>
      <w:r>
        <w:t>Chụp X-quang khung chậu thẳng [ &gt; 24x30 cm, 1 tư thế]</w:t>
      </w:r>
    </w:p>
    <w:p>
      <w:r>
        <w:t>64.300</w:t>
      </w:r>
    </w:p>
    <w:p>
      <w:r>
        <w:t>Áp dụng cho 01 vị trí</w:t>
      </w:r>
    </w:p>
    <w:p>
      <w:r>
        <w:t>30</w:t>
      </w:r>
    </w:p>
    <w:p>
      <w:r>
        <w:t>18.0120.0012</w:t>
      </w:r>
    </w:p>
    <w:p>
      <w:r>
        <w:t>Chụp X-quang ngực nghiêng hoặc chếch mỗi bên</w:t>
      </w:r>
    </w:p>
    <w:p>
      <w:r>
        <w:t>Chụp X-quang ngực nghiêng hoặc chếch mỗi bên [ &gt; 24x30 cm, 1 tư thế]</w:t>
      </w:r>
    </w:p>
    <w:p>
      <w:r>
        <w:t>64.300</w:t>
      </w:r>
    </w:p>
    <w:p>
      <w:r>
        <w:t>Áp dụng cho 01 vị trí</w:t>
      </w:r>
    </w:p>
    <w:p>
      <w:r>
        <w:t>31</w:t>
      </w:r>
    </w:p>
    <w:p>
      <w:r>
        <w:t>18.0119.0012</w:t>
      </w:r>
    </w:p>
    <w:p>
      <w:r>
        <w:t>Chụp X-quang ngực thẳng</w:t>
      </w:r>
    </w:p>
    <w:p>
      <w:r>
        <w:t>Chụp X-quang ngực thẳng [ &gt; 24x30 cm, 1 tư thế]</w:t>
      </w:r>
    </w:p>
    <w:p>
      <w:r>
        <w:t>64.300</w:t>
      </w:r>
    </w:p>
    <w:p>
      <w:r>
        <w:t>Áp dụng cho 01 vị trí</w:t>
      </w:r>
    </w:p>
    <w:p>
      <w:r>
        <w:t>31</w:t>
      </w:r>
    </w:p>
    <w:p>
      <w:r>
        <w:t>18.0099.0012</w:t>
      </w:r>
    </w:p>
    <w:p>
      <w:r>
        <w:t>Chụp X-quang xương đòn thẳng hoặc chếch</w:t>
      </w:r>
    </w:p>
    <w:p>
      <w:r>
        <w:t>Chụp X-quang xương đòn thẳng hoặc chếch [&gt; 24x30 cm, 1 tư thế]</w:t>
      </w:r>
    </w:p>
    <w:p>
      <w:r>
        <w:t>64.300</w:t>
      </w:r>
    </w:p>
    <w:p>
      <w:r>
        <w:t>Áp dụng cho 01 vị trí</w:t>
      </w:r>
    </w:p>
    <w:p>
      <w:r>
        <w:t>32</w:t>
      </w:r>
    </w:p>
    <w:p>
      <w:r>
        <w:t>18.0125.0013</w:t>
      </w:r>
    </w:p>
    <w:p>
      <w:r>
        <w:t>Chụp X-quang bụng không chuẩn bị thẳng hoặc nghiêng</w:t>
      </w:r>
    </w:p>
    <w:p>
      <w:r>
        <w:t>Chụp X-quang bụng không chuẩn bị thẳng hoặc nghiêng [&gt; 24x30 cm, 2 tư thế]</w:t>
      </w:r>
    </w:p>
    <w:p>
      <w:r>
        <w:t>77.300</w:t>
      </w:r>
    </w:p>
    <w:p>
      <w:r>
        <w:t>Áp dụng cho 01 vị trí</w:t>
      </w:r>
    </w:p>
    <w:p>
      <w:r>
        <w:t>32</w:t>
      </w:r>
    </w:p>
    <w:p>
      <w:r>
        <w:t>18.0087.0013</w:t>
      </w:r>
    </w:p>
    <w:p>
      <w:r>
        <w:t>Chụp X-quang cột sống cổ chếch hai bên</w:t>
      </w:r>
    </w:p>
    <w:p>
      <w:r>
        <w:t>Chụp X-quang cột sống cổ chếch hai bên [&gt; 24x30 cm, 2 tư thế]</w:t>
      </w:r>
    </w:p>
    <w:p>
      <w:r>
        <w:t>77.300</w:t>
      </w:r>
    </w:p>
    <w:p>
      <w:r>
        <w:t>Áp dụng cho 01 vị trí</w:t>
      </w:r>
    </w:p>
    <w:p>
      <w:r>
        <w:t>33</w:t>
      </w:r>
    </w:p>
    <w:p>
      <w:r>
        <w:t>18.0086.0013</w:t>
      </w:r>
    </w:p>
    <w:p>
      <w:r>
        <w:t>Chụp X-quang cột sống cổ thẳng nghiêng</w:t>
      </w:r>
    </w:p>
    <w:p>
      <w:r>
        <w:t>Chụp X-quang cột sống cổ thẳng nghiêng [&gt; 24x30 cm, 2 tư thế]</w:t>
      </w:r>
    </w:p>
    <w:p>
      <w:r>
        <w:t>77.300</w:t>
      </w:r>
    </w:p>
    <w:p>
      <w:r>
        <w:t>Áp dụng cho 01 vị trí</w:t>
      </w:r>
    </w:p>
    <w:p>
      <w:r>
        <w:t>33</w:t>
      </w:r>
    </w:p>
    <w:p>
      <w:r>
        <w:t>18.0096.0013</w:t>
      </w:r>
    </w:p>
    <w:p>
      <w:r>
        <w:t>Chụp X-quang cột sống cùng cụt thẳng nghiêng</w:t>
      </w:r>
    </w:p>
    <w:p>
      <w:r>
        <w:t>Chụp X-quang cột sống cùng cụt thẳng nghiêng [&gt; 24x30 cm, 2 tư thế]</w:t>
      </w:r>
    </w:p>
    <w:p>
      <w:r>
        <w:t>77.300</w:t>
      </w:r>
    </w:p>
    <w:p>
      <w:r>
        <w:t>Áp dụng cho 01 vị trí</w:t>
      </w:r>
    </w:p>
    <w:p>
      <w:r>
        <w:t>34</w:t>
      </w:r>
    </w:p>
    <w:p>
      <w:r>
        <w:t>18.0090.0013</w:t>
      </w:r>
    </w:p>
    <w:p>
      <w:r>
        <w:t>Chụp X-quang cột sống ngực thẳng nghiêng hoặc chếch</w:t>
      </w:r>
    </w:p>
    <w:p>
      <w:r>
        <w:t>Chụp X-quang cột sống ngực thẳng nghiêng hoặc chếch [&gt; 24x30 cm, 2 tư thế]</w:t>
      </w:r>
    </w:p>
    <w:p>
      <w:r>
        <w:t>77.300</w:t>
      </w:r>
    </w:p>
    <w:p>
      <w:r>
        <w:t>Áp dụng cho 01 vị trí</w:t>
      </w:r>
    </w:p>
    <w:p>
      <w:r>
        <w:t>34</w:t>
      </w:r>
    </w:p>
    <w:p>
      <w:r>
        <w:t>18.0092.0013</w:t>
      </w:r>
    </w:p>
    <w:p>
      <w:r>
        <w:t>Chụp X-quang cột sống thắt lưng chếch hai bên</w:t>
      </w:r>
    </w:p>
    <w:p>
      <w:r>
        <w:t>Chụp X-quang cột sống thắt lưng chếch hai bên [&gt; 24x30 cm, 2 tư thế]</w:t>
      </w:r>
    </w:p>
    <w:p>
      <w:r>
        <w:t>77.300</w:t>
      </w:r>
    </w:p>
    <w:p>
      <w:r>
        <w:t>Áp dụng cho 01 vị trí</w:t>
      </w:r>
    </w:p>
    <w:p>
      <w:r>
        <w:t>35</w:t>
      </w:r>
    </w:p>
    <w:p>
      <w:r>
        <w:t>18.0093.0013</w:t>
      </w:r>
    </w:p>
    <w:p>
      <w:r>
        <w:t>Chụp X-quang cột sống thắt lưng L5- S1 thẳng nghiêng</w:t>
      </w:r>
    </w:p>
    <w:p>
      <w:r>
        <w:t>Chụp X-quang cột sống thắt lưng L5- S1 thẳng nghiêng [&gt; 24x30 cm, 2 tư thế]</w:t>
      </w:r>
    </w:p>
    <w:p>
      <w:r>
        <w:t>77.300</w:t>
      </w:r>
    </w:p>
    <w:p>
      <w:r>
        <w:t>Áp dụng cho 01 vị trí</w:t>
      </w:r>
    </w:p>
    <w:p>
      <w:r>
        <w:t>35</w:t>
      </w:r>
    </w:p>
    <w:p>
      <w:r>
        <w:t>18.0091.0013</w:t>
      </w:r>
    </w:p>
    <w:p>
      <w:r>
        <w:t>Chụp X-quang cột sống thắt lưng thẳng nghiêng</w:t>
      </w:r>
    </w:p>
    <w:p>
      <w:r>
        <w:t>Chụp X-quang cột sống thắt lưng thẳng nghiêng [ &gt; 24x30 cm, 2 tư thế]</w:t>
      </w:r>
    </w:p>
    <w:p>
      <w:r>
        <w:t>77.300</w:t>
      </w:r>
    </w:p>
    <w:p>
      <w:r>
        <w:t>Áp dụng cho 01 vị trí</w:t>
      </w:r>
    </w:p>
    <w:p>
      <w:r>
        <w:t>36</w:t>
      </w:r>
    </w:p>
    <w:p>
      <w:r>
        <w:t>18.0112.0013</w:t>
      </w:r>
    </w:p>
    <w:p>
      <w:r>
        <w:t>Chụp X-quang khớp gối thẳng, nghiêng hoặc chếch</w:t>
      </w:r>
    </w:p>
    <w:p>
      <w:r>
        <w:t>Chụp X-quang khớp gối thẳng, nghiêng hoặc chếch [ &gt;24x30 cm, 2 tư thế]</w:t>
      </w:r>
    </w:p>
    <w:p>
      <w:r>
        <w:t>77.300</w:t>
      </w:r>
    </w:p>
    <w:p>
      <w:r>
        <w:t>Áp dụng cho 01 vị trí</w:t>
      </w:r>
    </w:p>
    <w:p>
      <w:r>
        <w:t>36</w:t>
      </w:r>
    </w:p>
    <w:p>
      <w:r>
        <w:t>18.0104.0013</w:t>
      </w:r>
    </w:p>
    <w:p>
      <w:r>
        <w:t>Chụp X-quang khớp khuỷu thẳng, nghiêng hoặc chếch</w:t>
      </w:r>
    </w:p>
    <w:p>
      <w:r>
        <w:t>Chụp X-quang khớp khuỷu thẳng, nghiêng hoặc chếch [&gt; 24x30 cm, 2 tư thế]</w:t>
      </w:r>
    </w:p>
    <w:p>
      <w:r>
        <w:t>77.300</w:t>
      </w:r>
    </w:p>
    <w:p>
      <w:r>
        <w:t>Áp dụng cho 01 vị trí</w:t>
      </w:r>
    </w:p>
    <w:p>
      <w:r>
        <w:t>37</w:t>
      </w:r>
    </w:p>
    <w:p>
      <w:r>
        <w:t>18.0122.0013</w:t>
      </w:r>
    </w:p>
    <w:p>
      <w:r>
        <w:t>Chụp X-quang khớp ức đòn thẳng chếch</w:t>
      </w:r>
    </w:p>
    <w:p>
      <w:r>
        <w:t>Chụp X-quang khớp ức đòn thẳng chếch [&gt; 24x30 cm, 2 tư thế]</w:t>
      </w:r>
    </w:p>
    <w:p>
      <w:r>
        <w:t>77.300</w:t>
      </w:r>
    </w:p>
    <w:p>
      <w:r>
        <w:t>Áp dụng cho 01 vị trí</w:t>
      </w:r>
    </w:p>
    <w:p>
      <w:r>
        <w:t>37</w:t>
      </w:r>
    </w:p>
    <w:p>
      <w:r>
        <w:t>18.0100.0013</w:t>
      </w:r>
    </w:p>
    <w:p>
      <w:r>
        <w:t>Chụp X-quang khớp vai thẳng</w:t>
      </w:r>
    </w:p>
    <w:p>
      <w:r>
        <w:t>Chụp X-quang khớp vai thẳng [ &gt; 24x30 cm, 2 tư thế]</w:t>
      </w:r>
    </w:p>
    <w:p>
      <w:r>
        <w:t>77.300</w:t>
      </w:r>
    </w:p>
    <w:p>
      <w:r>
        <w:t>Áp dụng cho 01 vị trí</w:t>
      </w:r>
    </w:p>
    <w:p>
      <w:r>
        <w:t>38</w:t>
      </w:r>
    </w:p>
    <w:p>
      <w:r>
        <w:t>18.0068.0013</w:t>
      </w:r>
    </w:p>
    <w:p>
      <w:r>
        <w:t>Chụp X-quang mặt thẳng nghiêng</w:t>
      </w:r>
    </w:p>
    <w:p>
      <w:r>
        <w:t>Chụp X-quang mặt thẳng nghiêng [&gt; 24x30 cm, 2 tư thế]</w:t>
      </w:r>
    </w:p>
    <w:p>
      <w:r>
        <w:t>77.300</w:t>
      </w:r>
    </w:p>
    <w:p>
      <w:r>
        <w:t>Áp dụng cho 01 vị trí</w:t>
      </w:r>
    </w:p>
    <w:p>
      <w:r>
        <w:t>38</w:t>
      </w:r>
    </w:p>
    <w:p>
      <w:r>
        <w:t>18.0119.0013</w:t>
      </w:r>
    </w:p>
    <w:p>
      <w:r>
        <w:t>Chụp X-quang ngực thẳng</w:t>
      </w:r>
    </w:p>
    <w:p>
      <w:r>
        <w:t>Chụp X-quang ngực thẳng [ &gt; 24x30 cm, 2 tư thế]</w:t>
      </w:r>
    </w:p>
    <w:p>
      <w:r>
        <w:t>77.300</w:t>
      </w:r>
    </w:p>
    <w:p>
      <w:r>
        <w:t>Áp dụng cho 01 vị trí</w:t>
      </w:r>
    </w:p>
    <w:p>
      <w:r>
        <w:t>39</w:t>
      </w:r>
    </w:p>
    <w:p>
      <w:r>
        <w:t>18.0067.0013</w:t>
      </w:r>
    </w:p>
    <w:p>
      <w:r>
        <w:t>Chụp X-quang sọ thẳng/nghiêng</w:t>
      </w:r>
    </w:p>
    <w:p>
      <w:r>
        <w:t>Chụp X-quang sọ thẳng/nghiêng [&gt; 24x30 cm, 2 tư thế]</w:t>
      </w:r>
    </w:p>
    <w:p>
      <w:r>
        <w:t>77.300</w:t>
      </w:r>
    </w:p>
    <w:p>
      <w:r>
        <w:t>Áp dụng cho 01 vị trí</w:t>
      </w:r>
    </w:p>
    <w:p>
      <w:r>
        <w:t>39</w:t>
      </w:r>
    </w:p>
    <w:p>
      <w:r>
        <w:t>18.0102.0013</w:t>
      </w:r>
    </w:p>
    <w:p>
      <w:r>
        <w:t>Chụp X-quang xương bả vai thẳng nghiêng</w:t>
      </w:r>
    </w:p>
    <w:p>
      <w:r>
        <w:t>Chụp X-quang xương bả vai thẳng nghiêng [&gt; 24x30 cm, 2 tư thế]</w:t>
      </w:r>
    </w:p>
    <w:p>
      <w:r>
        <w:t>77.300</w:t>
      </w:r>
    </w:p>
    <w:p>
      <w:r>
        <w:t>Áp dụng cho 01 vị trí</w:t>
      </w:r>
    </w:p>
    <w:p>
      <w:r>
        <w:t>40</w:t>
      </w:r>
    </w:p>
    <w:p>
      <w:r>
        <w:t>18.0108.0013</w:t>
      </w:r>
    </w:p>
    <w:p>
      <w:r>
        <w:t>Chụp X-quang xương bàn ngón tay thẳng, nghiêng hoặc chếch</w:t>
      </w:r>
    </w:p>
    <w:p>
      <w:r>
        <w:t>Chụp X-quang xương bàn ngón tay thẳng, nghiêng hoặc chếch [&gt; 24x30 cm, 2 tư thế]</w:t>
      </w:r>
    </w:p>
    <w:p>
      <w:r>
        <w:t>77.300</w:t>
      </w:r>
    </w:p>
    <w:p>
      <w:r>
        <w:t>Áp dụng cho 01 vị trí</w:t>
      </w:r>
    </w:p>
    <w:p>
      <w:r>
        <w:t>40</w:t>
      </w:r>
    </w:p>
    <w:p>
      <w:r>
        <w:t>18.0116.0013</w:t>
      </w:r>
    </w:p>
    <w:p>
      <w:r>
        <w:t>Chụp X-quang xương bàn, ngón chân thẳng, nghiêng hoặc chếch</w:t>
      </w:r>
    </w:p>
    <w:p>
      <w:r>
        <w:t>Chụp X-quang xương bàn, ngón chân thẳng, nghiêng hoặc chếch [&gt; 24x30 cm, 2 tư thế]</w:t>
      </w:r>
    </w:p>
    <w:p>
      <w:r>
        <w:t>77.300</w:t>
      </w:r>
    </w:p>
    <w:p>
      <w:r>
        <w:t>Áp dụng cho 01 vị trí</w:t>
      </w:r>
    </w:p>
    <w:p>
      <w:r>
        <w:t>41</w:t>
      </w:r>
    </w:p>
    <w:p>
      <w:r>
        <w:t>18.0113.0013</w:t>
      </w:r>
    </w:p>
    <w:p>
      <w:r>
        <w:t>Chụp X-quang xương bánh chè và khớp đùi bánh chè</w:t>
      </w:r>
    </w:p>
    <w:p>
      <w:r>
        <w:t>Chụp X-quang xương bánh chè và khớp đùi bánh chè [&gt; 24x30 cm, 2 tư thế]</w:t>
      </w:r>
    </w:p>
    <w:p>
      <w:r>
        <w:t>77.300</w:t>
      </w:r>
    </w:p>
    <w:p>
      <w:r>
        <w:t>Áp dụng cho 01 vị trí</w:t>
      </w:r>
    </w:p>
    <w:p>
      <w:r>
        <w:t>41</w:t>
      </w:r>
    </w:p>
    <w:p>
      <w:r>
        <w:t>18.0114.0013</w:t>
      </w:r>
    </w:p>
    <w:p>
      <w:r>
        <w:t>Chụp X-quang xương cẳng chân thẳng nghiêng</w:t>
      </w:r>
    </w:p>
    <w:p>
      <w:r>
        <w:t>Chụp X-quang xương cẳng chân thẳng nghiêng [&gt; 24x30 cm, 2 tư thế]</w:t>
      </w:r>
    </w:p>
    <w:p>
      <w:r>
        <w:t>77.300</w:t>
      </w:r>
    </w:p>
    <w:p>
      <w:r>
        <w:t>Áp dụng cho 01 vị trí</w:t>
      </w:r>
    </w:p>
    <w:p>
      <w:r>
        <w:t>42</w:t>
      </w:r>
    </w:p>
    <w:p>
      <w:r>
        <w:t>18.0106.0013</w:t>
      </w:r>
    </w:p>
    <w:p>
      <w:r>
        <w:t>Chụp X-quang xương cẳng tay thẳng nghiêng</w:t>
      </w:r>
    </w:p>
    <w:p>
      <w:r>
        <w:t>Chụp X-quang xương cẳng tay thẳng nghiêng [&gt; 24x30 cm, 2 tư thế]</w:t>
      </w:r>
    </w:p>
    <w:p>
      <w:r>
        <w:t>77.300</w:t>
      </w:r>
    </w:p>
    <w:p>
      <w:r>
        <w:t>Áp dụng cho 01 vị trí</w:t>
      </w:r>
    </w:p>
    <w:p>
      <w:r>
        <w:t>42</w:t>
      </w:r>
    </w:p>
    <w:p>
      <w:r>
        <w:t>18.0103.0013</w:t>
      </w:r>
    </w:p>
    <w:p>
      <w:r>
        <w:t>Chụp X-quang xương cánh tay thẳng nghiêng</w:t>
      </w:r>
    </w:p>
    <w:p>
      <w:r>
        <w:t>Chụp X-quang xương cánh tay thẳng nghiêng [&gt; 24x30 cm, 2 tư thế]</w:t>
      </w:r>
    </w:p>
    <w:p>
      <w:r>
        <w:t>77.300</w:t>
      </w:r>
    </w:p>
    <w:p>
      <w:r>
        <w:t>Áp dụng cho 01 vị trí</w:t>
      </w:r>
    </w:p>
    <w:p>
      <w:r>
        <w:t>43</w:t>
      </w:r>
    </w:p>
    <w:p>
      <w:r>
        <w:t>18.0115.0013</w:t>
      </w:r>
    </w:p>
    <w:p>
      <w:r>
        <w:t>Chụp X-quang xương cổ chân thẳng, nghiêng hoặc chếch</w:t>
      </w:r>
    </w:p>
    <w:p>
      <w:r>
        <w:t>Chụp X-quang xương cổ chân thẳng, nghiêng hoặc chếch [&gt; 24x30 cm, 2 tư thế]</w:t>
      </w:r>
    </w:p>
    <w:p>
      <w:r>
        <w:t>77.300</w:t>
      </w:r>
    </w:p>
    <w:p>
      <w:r>
        <w:t>Áp dụng cho 01 vị trí</w:t>
      </w:r>
    </w:p>
    <w:p>
      <w:r>
        <w:t>43</w:t>
      </w:r>
    </w:p>
    <w:p>
      <w:r>
        <w:t>18.0107.0013</w:t>
      </w:r>
    </w:p>
    <w:p>
      <w:r>
        <w:t>Chụp X-quang xương cổ tay thẳng, nghiêng hoặc chếch</w:t>
      </w:r>
    </w:p>
    <w:p>
      <w:r>
        <w:t>Chụp X-quang xương cổ tay thẳng, nghiêng hoặc chếch [&gt; 24x30 cm, 2 tư thế]</w:t>
      </w:r>
    </w:p>
    <w:p>
      <w:r>
        <w:t>77.300</w:t>
      </w:r>
    </w:p>
    <w:p>
      <w:r>
        <w:t>Áp dụng cho 01 vị trí</w:t>
      </w:r>
    </w:p>
    <w:p>
      <w:r>
        <w:t>44</w:t>
      </w:r>
    </w:p>
    <w:p>
      <w:r>
        <w:t>18.0111.0013</w:t>
      </w:r>
    </w:p>
    <w:p>
      <w:r>
        <w:t>Chụp X-quang xương đùi thẳng nghiêng</w:t>
      </w:r>
    </w:p>
    <w:p>
      <w:r>
        <w:t>Chụp X-quang xương đùi thẳng nghiêng [&gt; 24x30 cm, 2 tư thế]</w:t>
      </w:r>
    </w:p>
    <w:p>
      <w:r>
        <w:t>77.300</w:t>
      </w:r>
    </w:p>
    <w:p>
      <w:r>
        <w:t>Áp dụng cho 01 vị trí</w:t>
      </w:r>
    </w:p>
    <w:p>
      <w:r>
        <w:t>44</w:t>
      </w:r>
    </w:p>
    <w:p>
      <w:r>
        <w:t>01.0065.0071</w:t>
      </w:r>
    </w:p>
    <w:p>
      <w:r>
        <w:t>Bóp bóng ambu qua mặt nạ</w:t>
      </w:r>
    </w:p>
    <w:p>
      <w:r>
        <w:t>Bóp bóng ambu qua mặt nạ</w:t>
      </w:r>
    </w:p>
    <w:p>
      <w:r>
        <w:t>248.500</w:t>
      </w:r>
    </w:p>
    <w:p>
      <w:r>
        <w:t>45</w:t>
      </w:r>
    </w:p>
    <w:p>
      <w:r>
        <w:t>13.0200.0071</w:t>
      </w:r>
    </w:p>
    <w:p>
      <w:r>
        <w:t>Bóp bóng ambu, thổi ngạt sơ sinh</w:t>
      </w:r>
    </w:p>
    <w:p>
      <w:r>
        <w:t>Bóp bóng ambu, thổi ngạt sơ sinh</w:t>
      </w:r>
    </w:p>
    <w:p>
      <w:r>
        <w:t>248.500</w:t>
      </w:r>
    </w:p>
    <w:p>
      <w:r>
        <w:t>45</w:t>
      </w:r>
    </w:p>
    <w:p>
      <w:r>
        <w:t>01.0158.0074</w:t>
      </w:r>
    </w:p>
    <w:p>
      <w:r>
        <w:t>Cấp cứu ngừng tuần hoàn hô hấp cơ bản</w:t>
      </w:r>
    </w:p>
    <w:p>
      <w:r>
        <w:t>Cấp cứu ngừng tuần hoàn hô hấp cơ bản</w:t>
      </w:r>
    </w:p>
    <w:p>
      <w:r>
        <w:t>532.500</w:t>
      </w:r>
    </w:p>
    <w:p>
      <w:r>
        <w:t>Bao gồm cả bóng dùng nhiều lần.</w:t>
      </w:r>
    </w:p>
    <w:p>
      <w:r>
        <w:t>46</w:t>
      </w:r>
    </w:p>
    <w:p>
      <w:r>
        <w:t>03.1703.0075</w:t>
      </w:r>
    </w:p>
    <w:p>
      <w:r>
        <w:t>Cắt chỉ khâu da</w:t>
      </w:r>
    </w:p>
    <w:p>
      <w:r>
        <w:t>Cắt chỉ khâu da</w:t>
      </w:r>
    </w:p>
    <w:p>
      <w:r>
        <w:t>40.300</w:t>
      </w:r>
    </w:p>
    <w:p>
      <w:r>
        <w:t>Chỉ áp dụng với người bệnh ngoại trú.</w:t>
      </w:r>
    </w:p>
    <w:p>
      <w:r>
        <w:t>46</w:t>
      </w:r>
    </w:p>
    <w:p>
      <w:r>
        <w:t>03.3826.0075</w:t>
      </w:r>
    </w:p>
    <w:p>
      <w:r>
        <w:t>Thay băng, cắt chỉ vết mổ</w:t>
      </w:r>
    </w:p>
    <w:p>
      <w:r>
        <w:t>Thay băng, cắt chỉ vết mổ</w:t>
      </w:r>
    </w:p>
    <w:p>
      <w:r>
        <w:t>40.300</w:t>
      </w:r>
    </w:p>
    <w:p>
      <w:r>
        <w:t>Chỉ áp dụng với người bệnh ngoại trú.</w:t>
      </w:r>
    </w:p>
    <w:p>
      <w:r>
        <w:t>47</w:t>
      </w:r>
    </w:p>
    <w:p>
      <w:r>
        <w:t>10.9004.0075</w:t>
      </w:r>
    </w:p>
    <w:p>
      <w:r>
        <w:t>Cắt chỉ</w:t>
      </w:r>
    </w:p>
    <w:p>
      <w:r>
        <w:t>Cắt chỉ</w:t>
      </w:r>
    </w:p>
    <w:p>
      <w:r>
        <w:t>40.300</w:t>
      </w:r>
    </w:p>
    <w:p>
      <w:r>
        <w:t>Chỉ áp dụng với người bệnh ngoại trú.</w:t>
      </w:r>
    </w:p>
    <w:p>
      <w:r>
        <w:t>47</w:t>
      </w:r>
    </w:p>
    <w:p>
      <w:r>
        <w:t>14.0203.0075</w:t>
      </w:r>
    </w:p>
    <w:p>
      <w:r>
        <w:t>Cắt chỉ khâu da mi đơn giản</w:t>
      </w:r>
    </w:p>
    <w:p>
      <w:r>
        <w:t>Cắt chỉ khâu da mi đơn giản</w:t>
      </w:r>
    </w:p>
    <w:p>
      <w:r>
        <w:t>40.300</w:t>
      </w:r>
    </w:p>
    <w:p>
      <w:r>
        <w:t>Chỉ áp dụng với người bệnh ngoại trú.</w:t>
      </w:r>
    </w:p>
    <w:p>
      <w:r>
        <w:t>48</w:t>
      </w:r>
    </w:p>
    <w:p>
      <w:r>
        <w:t>15.0302.0075</w:t>
      </w:r>
    </w:p>
    <w:p>
      <w:r>
        <w:t>Cắt chỉ sau phẫu thuật</w:t>
      </w:r>
    </w:p>
    <w:p>
      <w:r>
        <w:t>Cắt chỉ sau phẫu thuật</w:t>
      </w:r>
    </w:p>
    <w:p>
      <w:r>
        <w:t>40.300</w:t>
      </w:r>
    </w:p>
    <w:p>
      <w:r>
        <w:t>Chỉ áp dụng với người bệnh ngoại trú.</w:t>
      </w:r>
    </w:p>
    <w:p>
      <w:r>
        <w:t>48</w:t>
      </w:r>
    </w:p>
    <w:p>
      <w:r>
        <w:t>02.0355.0112</w:t>
      </w:r>
    </w:p>
    <w:p>
      <w:r>
        <w:t>Hút dịch khớp cổ chân</w:t>
      </w:r>
    </w:p>
    <w:p>
      <w:r>
        <w:t>Hút dịch khớp cổ chân</w:t>
      </w:r>
    </w:p>
    <w:p>
      <w:r>
        <w:t>129.600</w:t>
      </w:r>
    </w:p>
    <w:p>
      <w:r>
        <w:t>49</w:t>
      </w:r>
    </w:p>
    <w:p>
      <w:r>
        <w:t>02.0357.0112</w:t>
      </w:r>
    </w:p>
    <w:p>
      <w:r>
        <w:t>Hút dịch khớp cổ tay</w:t>
      </w:r>
    </w:p>
    <w:p>
      <w:r>
        <w:t>Hút dịch khớp cổ tay</w:t>
      </w:r>
    </w:p>
    <w:p>
      <w:r>
        <w:t>129.600</w:t>
      </w:r>
    </w:p>
    <w:p>
      <w:r>
        <w:t>49</w:t>
      </w:r>
    </w:p>
    <w:p>
      <w:r>
        <w:t>02.0349.0112</w:t>
      </w:r>
    </w:p>
    <w:p>
      <w:r>
        <w:t>Hút dịch khớp gối</w:t>
      </w:r>
    </w:p>
    <w:p>
      <w:r>
        <w:t>Hút dịch khớp gối</w:t>
      </w:r>
    </w:p>
    <w:p>
      <w:r>
        <w:t>129.600</w:t>
      </w:r>
    </w:p>
    <w:p>
      <w:r>
        <w:t>50</w:t>
      </w:r>
    </w:p>
    <w:p>
      <w:r>
        <w:t>02.0353.0112</w:t>
      </w:r>
    </w:p>
    <w:p>
      <w:r>
        <w:t>Hút dịch khớp khuỷu</w:t>
      </w:r>
    </w:p>
    <w:p>
      <w:r>
        <w:t>Hút dịch khớp khuỷu</w:t>
      </w:r>
    </w:p>
    <w:p>
      <w:r>
        <w:t>129.600</w:t>
      </w:r>
    </w:p>
    <w:p>
      <w:r>
        <w:t>50</w:t>
      </w:r>
    </w:p>
    <w:p>
      <w:r>
        <w:t>02.0361.0112</w:t>
      </w:r>
    </w:p>
    <w:p>
      <w:r>
        <w:t>Hút nang bao hoạt dịch</w:t>
      </w:r>
    </w:p>
    <w:p>
      <w:r>
        <w:t>Hút nang bao hoạt dịch</w:t>
      </w:r>
    </w:p>
    <w:p>
      <w:r>
        <w:t>129.600</w:t>
      </w:r>
    </w:p>
    <w:p>
      <w:r>
        <w:t>51</w:t>
      </w:r>
    </w:p>
    <w:p>
      <w:r>
        <w:t>02.0150.0114</w:t>
      </w:r>
    </w:p>
    <w:p>
      <w:r>
        <w:t>Hút đờm hầu họng</w:t>
      </w:r>
    </w:p>
    <w:p>
      <w:r>
        <w:t>Hút đờm hầu họng</w:t>
      </w:r>
    </w:p>
    <w:p>
      <w:r>
        <w:t>14.100</w:t>
      </w:r>
    </w:p>
    <w:p>
      <w:r>
        <w:t>51</w:t>
      </w:r>
    </w:p>
    <w:p>
      <w:r>
        <w:t>01.0218.0159</w:t>
      </w:r>
    </w:p>
    <w:p>
      <w:r>
        <w:t>Rửa dạ dày cấp cứu</w:t>
      </w:r>
    </w:p>
    <w:p>
      <w:r>
        <w:t>Rửa dạ dày cấp cứu</w:t>
      </w:r>
    </w:p>
    <w:p>
      <w:r>
        <w:t>152.000</w:t>
      </w:r>
    </w:p>
    <w:p>
      <w:r>
        <w:t>52</w:t>
      </w:r>
    </w:p>
    <w:p>
      <w:r>
        <w:t>03.0168.0159</w:t>
      </w:r>
    </w:p>
    <w:p>
      <w:r>
        <w:t>Rửa dạ dày cấp cứu</w:t>
      </w:r>
    </w:p>
    <w:p>
      <w:r>
        <w:t>Rửa dạ dày cấp cứu</w:t>
      </w:r>
    </w:p>
    <w:p>
      <w:r>
        <w:t>152.000</w:t>
      </w:r>
    </w:p>
    <w:p>
      <w:r>
        <w:t>52</w:t>
      </w:r>
    </w:p>
    <w:p>
      <w:r>
        <w:t>03.3911.0200</w:t>
      </w:r>
    </w:p>
    <w:p>
      <w:r>
        <w:t>Thay băng, cắt chỉ</w:t>
      </w:r>
    </w:p>
    <w:p>
      <w:r>
        <w:t>Thay băng, cắt chỉ [chiều dài ≤ 15cm]</w:t>
      </w:r>
    </w:p>
    <w:p>
      <w:r>
        <w:t>64.300</w:t>
      </w:r>
    </w:p>
    <w:p>
      <w:r>
        <w:t>Chỉ áp dụng với người bệnh ngoại trú. Đối với người bệnh nội trú theo quy định của Bộ Y tế.</w:t>
      </w:r>
    </w:p>
    <w:p>
      <w:r>
        <w:t>53</w:t>
      </w:r>
    </w:p>
    <w:p>
      <w:r>
        <w:t>03.3826.0200</w:t>
      </w:r>
    </w:p>
    <w:p>
      <w:r>
        <w:t>Thay băng, cắt chỉ vết mổ</w:t>
      </w:r>
    </w:p>
    <w:p>
      <w:r>
        <w:t>Thay băng, cắt chỉ vết mổ [chiều dài ≤ 15cm]</w:t>
      </w:r>
    </w:p>
    <w:p>
      <w:r>
        <w:t>64.300</w:t>
      </w:r>
    </w:p>
    <w:p>
      <w:r>
        <w:t>Chỉ áp dụng với người bệnh ngoại trú. Đối với người bệnh nội trú theo quy định của Bộ Y tế.</w:t>
      </w:r>
    </w:p>
    <w:p>
      <w:r>
        <w:t>53</w:t>
      </w:r>
    </w:p>
    <w:p>
      <w:r>
        <w:t>10.9003.0200</w:t>
      </w:r>
    </w:p>
    <w:p>
      <w:r>
        <w:t>Thay băng</w:t>
      </w:r>
    </w:p>
    <w:p>
      <w:r>
        <w:t>Thay băng [chiều dài ≤ 15cm]</w:t>
      </w:r>
    </w:p>
    <w:p>
      <w:r>
        <w:t>64.300</w:t>
      </w:r>
    </w:p>
    <w:p>
      <w:r>
        <w:t>Chỉ áp dụng với người bệnh ngoại trú. Đối với người bệnh nội trú theo quy định của Bộ Y tế.</w:t>
      </w:r>
    </w:p>
    <w:p>
      <w:r>
        <w:t>54</w:t>
      </w:r>
    </w:p>
    <w:p>
      <w:r>
        <w:t>10.9003.0201</w:t>
      </w:r>
    </w:p>
    <w:p>
      <w:r>
        <w:t>Thay băng</w:t>
      </w:r>
    </w:p>
    <w:p>
      <w:r>
        <w:t>Thay băng [chiều dài trên 15cm đến 30 cm]</w:t>
      </w:r>
    </w:p>
    <w:p>
      <w:r>
        <w:t>89.500</w:t>
      </w:r>
    </w:p>
    <w:p>
      <w:r>
        <w:t>54</w:t>
      </w:r>
    </w:p>
    <w:p>
      <w:r>
        <w:t>01.0164.0210</w:t>
      </w:r>
    </w:p>
    <w:p>
      <w:r>
        <w:t>Thông bàng quang</w:t>
      </w:r>
    </w:p>
    <w:p>
      <w:r>
        <w:t>Thông bàng quang</w:t>
      </w:r>
    </w:p>
    <w:p>
      <w:r>
        <w:t>101.800</w:t>
      </w:r>
    </w:p>
    <w:p>
      <w:r>
        <w:t>55</w:t>
      </w:r>
    </w:p>
    <w:p>
      <w:r>
        <w:t>03.0133.0210</w:t>
      </w:r>
    </w:p>
    <w:p>
      <w:r>
        <w:t>Thông tiểu</w:t>
      </w:r>
    </w:p>
    <w:p>
      <w:r>
        <w:t>Thông tiểu</w:t>
      </w:r>
    </w:p>
    <w:p>
      <w:r>
        <w:t>101.800</w:t>
      </w:r>
    </w:p>
    <w:p>
      <w:r>
        <w:t>55</w:t>
      </w:r>
    </w:p>
    <w:p>
      <w:r>
        <w:t>02.0339.0211</w:t>
      </w:r>
    </w:p>
    <w:p>
      <w:r>
        <w:t>Thụt tháo phân</w:t>
      </w:r>
    </w:p>
    <w:p>
      <w:r>
        <w:t>Thụt tháo phân</w:t>
      </w:r>
    </w:p>
    <w:p>
      <w:r>
        <w:t>92.400</w:t>
      </w:r>
    </w:p>
    <w:p>
      <w:r>
        <w:t>56</w:t>
      </w:r>
    </w:p>
    <w:p>
      <w:r>
        <w:t>03.0179.0211</w:t>
      </w:r>
    </w:p>
    <w:p>
      <w:r>
        <w:t>Thụt tháo phân</w:t>
      </w:r>
    </w:p>
    <w:p>
      <w:r>
        <w:t>Thụt tháo phân</w:t>
      </w:r>
    </w:p>
    <w:p>
      <w:r>
        <w:t>92.400</w:t>
      </w:r>
    </w:p>
    <w:p>
      <w:r>
        <w:t>56</w:t>
      </w:r>
    </w:p>
    <w:p>
      <w:r>
        <w:t>03.2357.0211</w:t>
      </w:r>
    </w:p>
    <w:p>
      <w:r>
        <w:t>Thụt tháo phân</w:t>
      </w:r>
    </w:p>
    <w:p>
      <w:r>
        <w:t>Thụt tháo phân</w:t>
      </w:r>
    </w:p>
    <w:p>
      <w:r>
        <w:t>92.400</w:t>
      </w:r>
    </w:p>
    <w:p>
      <w:r>
        <w:t>57</w:t>
      </w:r>
    </w:p>
    <w:p>
      <w:r>
        <w:t>03.2389.0212</w:t>
      </w:r>
    </w:p>
    <w:p>
      <w:r>
        <w:t>Tiêm bắp thịt</w:t>
      </w:r>
    </w:p>
    <w:p>
      <w:r>
        <w:t>Tiêm bắp thịt</w:t>
      </w:r>
    </w:p>
    <w:p>
      <w:r>
        <w:t>15.100</w:t>
      </w:r>
    </w:p>
    <w:p>
      <w:r>
        <w:t>Chỉ áp dụng với người bệnh ngoại trú; chưa bao gồm thuốc tiêm.</w:t>
      </w:r>
    </w:p>
    <w:p>
      <w:r>
        <w:t>57</w:t>
      </w:r>
    </w:p>
    <w:p>
      <w:r>
        <w:t>03.2388.0212</w:t>
      </w:r>
    </w:p>
    <w:p>
      <w:r>
        <w:t>Tiêm dưới da</w:t>
      </w:r>
    </w:p>
    <w:p>
      <w:r>
        <w:t>Tiêm dưới da</w:t>
      </w:r>
    </w:p>
    <w:p>
      <w:r>
        <w:t>15.100</w:t>
      </w:r>
    </w:p>
    <w:p>
      <w:r>
        <w:t>Chỉ áp dụng với người bệnh ngoại trú; chưa bao gồm thuốc tiêm.</w:t>
      </w:r>
    </w:p>
    <w:p>
      <w:r>
        <w:t>58</w:t>
      </w:r>
    </w:p>
    <w:p>
      <w:r>
        <w:t>03.2390.0212</w:t>
      </w:r>
    </w:p>
    <w:p>
      <w:r>
        <w:t>Tiêm tĩnh mạch</w:t>
      </w:r>
    </w:p>
    <w:p>
      <w:r>
        <w:t>Tiêm tĩnh mạch</w:t>
      </w:r>
    </w:p>
    <w:p>
      <w:r>
        <w:t>15.100</w:t>
      </w:r>
    </w:p>
    <w:p>
      <w:r>
        <w:t>Chỉ áp dụng với người bệnh ngoại trú; chưa bao gồm thuốc tiêm.</w:t>
      </w:r>
    </w:p>
    <w:p>
      <w:r>
        <w:t>58</w:t>
      </w:r>
    </w:p>
    <w:p>
      <w:r>
        <w:t>03.2387.0212</w:t>
      </w:r>
    </w:p>
    <w:p>
      <w:r>
        <w:t>Tiêm trong da</w:t>
      </w:r>
    </w:p>
    <w:p>
      <w:r>
        <w:t>Tiêm trong da</w:t>
      </w:r>
    </w:p>
    <w:p>
      <w:r>
        <w:t>15.100</w:t>
      </w:r>
    </w:p>
    <w:p>
      <w:r>
        <w:t>Chỉ áp dụng với người bệnh ngoại trú; chưa bao gồm thuốc tiêm.</w:t>
      </w:r>
    </w:p>
    <w:p>
      <w:r>
        <w:t>59</w:t>
      </w:r>
    </w:p>
    <w:p>
      <w:r>
        <w:t>03.2391.0215</w:t>
      </w:r>
    </w:p>
    <w:p>
      <w:r>
        <w:t>Truyền tĩnh mạch</w:t>
      </w:r>
    </w:p>
    <w:p>
      <w:r>
        <w:t>Truyền tĩnh mạch</w:t>
      </w:r>
    </w:p>
    <w:p>
      <w:r>
        <w:t>25.100</w:t>
      </w:r>
    </w:p>
    <w:p>
      <w:r>
        <w:t>Chỉ áp dụng với người bệnh ngoại trú; chưa bao gồm thuốc và dịch truyền.</w:t>
      </w:r>
    </w:p>
    <w:p>
      <w:r>
        <w:t>59</w:t>
      </w:r>
    </w:p>
    <w:p>
      <w:r>
        <w:t>03.3827.0216</w:t>
      </w:r>
    </w:p>
    <w:p>
      <w:r>
        <w:t>Khâu vết thương phần mềm dài dưới 10 cm</w:t>
      </w:r>
    </w:p>
    <w:p>
      <w:r>
        <w:t>Khâu vết thương phần mềm dài dưới 10 cm [tổn thương nông]</w:t>
      </w:r>
    </w:p>
    <w:p>
      <w:r>
        <w:t>194.700</w:t>
      </w:r>
    </w:p>
    <w:p>
      <w:r>
        <w:t>60</w:t>
      </w:r>
    </w:p>
    <w:p>
      <w:r>
        <w:t>03.2245.0216</w:t>
      </w:r>
    </w:p>
    <w:p>
      <w:r>
        <w:t>Khâu vết thương phần mềm vùng đầu cổ</w:t>
      </w:r>
    </w:p>
    <w:p>
      <w:r>
        <w:t>Khâu vết thương phần mềm vùng đầu cổ [ tổn thương nông chiều dài &lt; 10 cm]</w:t>
      </w:r>
    </w:p>
    <w:p>
      <w:r>
        <w:t>194.700</w:t>
      </w:r>
    </w:p>
    <w:p>
      <w:r>
        <w:t>60</w:t>
      </w:r>
    </w:p>
    <w:p>
      <w:r>
        <w:t>10.9005.0216</w:t>
      </w:r>
    </w:p>
    <w:p>
      <w:r>
        <w:t>Khâu vết thương phần mềm dài trên 10 cm</w:t>
      </w:r>
    </w:p>
    <w:p>
      <w:r>
        <w:t>Khâu vết thương phần mềm dài trên 10 cm [tổn thương nông chiều dài &lt; 10 cm ]</w:t>
      </w:r>
    </w:p>
    <w:p>
      <w:r>
        <w:t>194.700</w:t>
      </w:r>
    </w:p>
    <w:p>
      <w:r>
        <w:t>61</w:t>
      </w:r>
    </w:p>
    <w:p>
      <w:r>
        <w:t>15.0051.0216</w:t>
      </w:r>
    </w:p>
    <w:p>
      <w:r>
        <w:t>Khâu vết rách vành tai</w:t>
      </w:r>
    </w:p>
    <w:p>
      <w:r>
        <w:t>Khâu vết rách vành tai</w:t>
      </w:r>
    </w:p>
    <w:p>
      <w:r>
        <w:t>194.700</w:t>
      </w:r>
    </w:p>
    <w:p>
      <w:r>
        <w:t>61</w:t>
      </w:r>
    </w:p>
    <w:p>
      <w:r>
        <w:t>15.0301.0216</w:t>
      </w:r>
    </w:p>
    <w:p>
      <w:r>
        <w:t>Khâu vết thương đơn giản vùng đầu, mặt, cổ</w:t>
      </w:r>
    </w:p>
    <w:p>
      <w:r>
        <w:t>Khâu vết thương đơn giản vùng đầu, mặt, cổ [tổn thương nông chiều dài &lt; 10 cm]</w:t>
      </w:r>
    </w:p>
    <w:p>
      <w:r>
        <w:t>194.700</w:t>
      </w:r>
    </w:p>
    <w:p>
      <w:r>
        <w:t>62</w:t>
      </w:r>
    </w:p>
    <w:p>
      <w:r>
        <w:t>03.3825.0217</w:t>
      </w:r>
    </w:p>
    <w:p>
      <w:r>
        <w:t>Khâu vết thương phần mềm dài trên 10 cm</w:t>
      </w:r>
    </w:p>
    <w:p>
      <w:r>
        <w:t>Khâu vết thương phần mềm dài trên 10 cm [tổn thương nông]</w:t>
      </w:r>
    </w:p>
    <w:p>
      <w:r>
        <w:t>269.500</w:t>
      </w:r>
    </w:p>
    <w:p>
      <w:r>
        <w:t>62</w:t>
      </w:r>
    </w:p>
    <w:p>
      <w:r>
        <w:t>03.2245.0217</w:t>
      </w:r>
    </w:p>
    <w:p>
      <w:r>
        <w:t>Khâu vết thương phần mềm vùng đầu cổ</w:t>
      </w:r>
    </w:p>
    <w:p>
      <w:r>
        <w:t>Khâu vết thương phần mềm vùng đầu cổ [tổn thương nông chiều dài ≥ 10 cm]</w:t>
      </w:r>
    </w:p>
    <w:p>
      <w:r>
        <w:t>269.500</w:t>
      </w:r>
    </w:p>
    <w:p>
      <w:r>
        <w:t>63</w:t>
      </w:r>
    </w:p>
    <w:p>
      <w:r>
        <w:t>10.9005.0217</w:t>
      </w:r>
    </w:p>
    <w:p>
      <w:r>
        <w:t>Khâu vết thương phần mềm dài trên 10 cm</w:t>
      </w:r>
    </w:p>
    <w:p>
      <w:r>
        <w:t>Khâu vết thương phần mềm dài trên 10 cm [tổn thương nông]</w:t>
      </w:r>
    </w:p>
    <w:p>
      <w:r>
        <w:t>269.500</w:t>
      </w:r>
    </w:p>
    <w:p>
      <w:r>
        <w:t>63</w:t>
      </w:r>
    </w:p>
    <w:p>
      <w:r>
        <w:t>15.0301.0217</w:t>
      </w:r>
    </w:p>
    <w:p>
      <w:r>
        <w:t>Khâu vết thương đơn giản vùng đầu, mặt, cổ</w:t>
      </w:r>
    </w:p>
    <w:p>
      <w:r>
        <w:t>Khâu vết thương đơn giản vùng đầu, mặt, cổ [tổn thương nông chiều dài ≥ 10 cm]</w:t>
      </w:r>
    </w:p>
    <w:p>
      <w:r>
        <w:t>269.500</w:t>
      </w:r>
    </w:p>
    <w:p>
      <w:r>
        <w:t>64</w:t>
      </w:r>
    </w:p>
    <w:p>
      <w:r>
        <w:t>03.3818.0218</w:t>
      </w:r>
    </w:p>
    <w:p>
      <w:r>
        <w:t>Khâu lại da vết phẫu thuật sau nhiễm khuẩn</w:t>
      </w:r>
    </w:p>
    <w:p>
      <w:r>
        <w:t>Khâu lại da vết phẫu thuật sau nhiễm khuẩn</w:t>
      </w:r>
    </w:p>
    <w:p>
      <w:r>
        <w:t>289.500</w:t>
      </w:r>
    </w:p>
    <w:p>
      <w:r>
        <w:t>64</w:t>
      </w:r>
    </w:p>
    <w:p>
      <w:r>
        <w:t>03.3594.0218</w:t>
      </w:r>
    </w:p>
    <w:p>
      <w:r>
        <w:t>Khâu vết thương âm hộ, âm đạo</w:t>
      </w:r>
    </w:p>
    <w:p>
      <w:r>
        <w:t>Khâu vết thương âm hộ, âm đạo</w:t>
      </w:r>
    </w:p>
    <w:p>
      <w:r>
        <w:t>289.500</w:t>
      </w:r>
    </w:p>
    <w:p>
      <w:r>
        <w:t>65</w:t>
      </w:r>
    </w:p>
    <w:p>
      <w:r>
        <w:t>03.3827.0218</w:t>
      </w:r>
    </w:p>
    <w:p>
      <w:r>
        <w:t>Khâu vết thương phần mềm dài dưới 10 cm</w:t>
      </w:r>
    </w:p>
    <w:p>
      <w:r>
        <w:t>Khâu vết thương phần mềm dài dưới 10 cm [tổn thương sâu]</w:t>
      </w:r>
    </w:p>
    <w:p>
      <w:r>
        <w:t>289.500</w:t>
      </w:r>
    </w:p>
    <w:p>
      <w:r>
        <w:t>65</w:t>
      </w:r>
    </w:p>
    <w:p>
      <w:r>
        <w:t>03.2245.0218</w:t>
      </w:r>
    </w:p>
    <w:p>
      <w:r>
        <w:t>Khâu vết thương phần mềm vùng đầu cổ</w:t>
      </w:r>
    </w:p>
    <w:p>
      <w:r>
        <w:t>Khâu vết thương phần mềm vùng đầu cổ [tổn thương sâu chiều dài &lt; 10 cm]</w:t>
      </w:r>
    </w:p>
    <w:p>
      <w:r>
        <w:t>289.500</w:t>
      </w:r>
    </w:p>
    <w:p>
      <w:r>
        <w:t>66</w:t>
      </w:r>
    </w:p>
    <w:p>
      <w:r>
        <w:t>10.9005.0218</w:t>
      </w:r>
    </w:p>
    <w:p>
      <w:r>
        <w:t>Khâu vết thương phần mềm dài trên 10 cm</w:t>
      </w:r>
    </w:p>
    <w:p>
      <w:r>
        <w:t>Khâu vết thương phần mềm dài trên 10 cm [tổn thương sâu chiều dài &lt; 10 cm ]</w:t>
      </w:r>
    </w:p>
    <w:p>
      <w:r>
        <w:t>289.500</w:t>
      </w:r>
    </w:p>
    <w:p>
      <w:r>
        <w:t>66</w:t>
      </w:r>
    </w:p>
    <w:p>
      <w:r>
        <w:t>15.0301.0218</w:t>
      </w:r>
    </w:p>
    <w:p>
      <w:r>
        <w:t>Khâu vết thương đơn giản vùng đầu, mặt, cổ</w:t>
      </w:r>
    </w:p>
    <w:p>
      <w:r>
        <w:t>Khâu vết thương đơn giản vùng đầu, mặt, cổ [ tổn thương sâu chiều dài &lt; 10 cm]</w:t>
      </w:r>
    </w:p>
    <w:p>
      <w:r>
        <w:t>289.500</w:t>
      </w:r>
    </w:p>
    <w:p>
      <w:r>
        <w:t>67</w:t>
      </w:r>
    </w:p>
    <w:p>
      <w:r>
        <w:t>03.3825.0219</w:t>
      </w:r>
    </w:p>
    <w:p>
      <w:r>
        <w:t>Khâu vết thương phần mềm dài trên 10 cm</w:t>
      </w:r>
    </w:p>
    <w:p>
      <w:r>
        <w:t>Khâu vết thương phần mềm dài trên 10 cm [tổn thương sâu]</w:t>
      </w:r>
    </w:p>
    <w:p>
      <w:r>
        <w:t>354.200</w:t>
      </w:r>
    </w:p>
    <w:p>
      <w:r>
        <w:t>67</w:t>
      </w:r>
    </w:p>
    <w:p>
      <w:r>
        <w:t>03.2245.0219</w:t>
      </w:r>
    </w:p>
    <w:p>
      <w:r>
        <w:t>Khâu vết thương phần mềm vùng đầu cổ</w:t>
      </w:r>
    </w:p>
    <w:p>
      <w:r>
        <w:t>Khâu vết thương phần mềm vùng đầu cổ [tổn thương sâu chiều dài ≥ 10 cm ]</w:t>
      </w:r>
    </w:p>
    <w:p>
      <w:r>
        <w:t>354.200</w:t>
      </w:r>
    </w:p>
    <w:p>
      <w:r>
        <w:t>68</w:t>
      </w:r>
    </w:p>
    <w:p>
      <w:r>
        <w:t>10.9005.0219</w:t>
      </w:r>
    </w:p>
    <w:p>
      <w:r>
        <w:t>Khâu vết thương phần mềm dài trên 10 cm</w:t>
      </w:r>
    </w:p>
    <w:p>
      <w:r>
        <w:t>Khâu vết thương phần mềm dài trên 10 cm [tổn thương sâu]</w:t>
      </w:r>
    </w:p>
    <w:p>
      <w:r>
        <w:t>354.200</w:t>
      </w:r>
    </w:p>
    <w:p>
      <w:r>
        <w:t>68</w:t>
      </w:r>
    </w:p>
    <w:p>
      <w:r>
        <w:t>15.0301.0219</w:t>
      </w:r>
    </w:p>
    <w:p>
      <w:r>
        <w:t>Khâu vết thương đơn giản vùng đầu, mặt, cổ</w:t>
      </w:r>
    </w:p>
    <w:p>
      <w:r>
        <w:t>Khâu vết thương đơn giản vùng đầu, mặt, cổ [tổn thương sâu chiều dài ≥ 10 cm]</w:t>
      </w:r>
    </w:p>
    <w:p>
      <w:r>
        <w:t>354.200</w:t>
      </w:r>
    </w:p>
    <w:p>
      <w:r>
        <w:t>69</w:t>
      </w:r>
    </w:p>
    <w:p>
      <w:r>
        <w:t>17.0026.0220</w:t>
      </w:r>
    </w:p>
    <w:p>
      <w:r>
        <w:t>Điều trị bằng máy kéo giãn cột sống</w:t>
      </w:r>
    </w:p>
    <w:p>
      <w:r>
        <w:t>Điều trị bằng máy kéo giãn cột sống</w:t>
      </w:r>
    </w:p>
    <w:p>
      <w:r>
        <w:t>50.800</w:t>
      </w:r>
    </w:p>
    <w:p>
      <w:r>
        <w:t>69</w:t>
      </w:r>
    </w:p>
    <w:p>
      <w:r>
        <w:t>08.0026.0222</w:t>
      </w:r>
    </w:p>
    <w:p>
      <w:r>
        <w:t>Bó thuốc</w:t>
      </w:r>
    </w:p>
    <w:p>
      <w:r>
        <w:t>Bó thuốc</w:t>
      </w:r>
    </w:p>
    <w:p>
      <w:r>
        <w:t>57.600</w:t>
      </w:r>
    </w:p>
    <w:p>
      <w:r>
        <w:t>70</w:t>
      </w:r>
    </w:p>
    <w:p>
      <w:r>
        <w:t>08.0008.2045</w:t>
      </w:r>
    </w:p>
    <w:p>
      <w:r>
        <w:t>Ôn châm</w:t>
      </w:r>
    </w:p>
    <w:p>
      <w:r>
        <w:t>Ôn châm [kim dài]</w:t>
      </w:r>
    </w:p>
    <w:p>
      <w:r>
        <w:t>83.300</w:t>
      </w:r>
    </w:p>
    <w:p>
      <w:r>
        <w:t>70</w:t>
      </w:r>
    </w:p>
    <w:p>
      <w:r>
        <w:t>08.0005.2046</w:t>
      </w:r>
    </w:p>
    <w:p>
      <w:r>
        <w:t>Điện châm</w:t>
      </w:r>
    </w:p>
    <w:p>
      <w:r>
        <w:t>Điện châm [kim dài]</w:t>
      </w:r>
    </w:p>
    <w:p>
      <w:r>
        <w:t>85.300</w:t>
      </w:r>
    </w:p>
    <w:p>
      <w:r>
        <w:t>71</w:t>
      </w:r>
    </w:p>
    <w:p>
      <w:r>
        <w:t>08.0005.0230</w:t>
      </w:r>
    </w:p>
    <w:p>
      <w:r>
        <w:t>Điện châm</w:t>
      </w:r>
    </w:p>
    <w:p>
      <w:r>
        <w:t>Điện châm [kim ngắn]</w:t>
      </w:r>
    </w:p>
    <w:p>
      <w:r>
        <w:t>78.300</w:t>
      </w:r>
    </w:p>
    <w:p>
      <w:r>
        <w:t>71</w:t>
      </w:r>
    </w:p>
    <w:p>
      <w:r>
        <w:t>17.0011.0237</w:t>
      </w:r>
    </w:p>
    <w:p>
      <w:r>
        <w:t>Điều trị bằng tia hồng ngoại</w:t>
      </w:r>
    </w:p>
    <w:p>
      <w:r>
        <w:t>Điều trị bằng tia hồng ngoại</w:t>
      </w:r>
    </w:p>
    <w:p>
      <w:r>
        <w:t>40.900</w:t>
      </w:r>
    </w:p>
    <w:p>
      <w:r>
        <w:t>72</w:t>
      </w:r>
    </w:p>
    <w:p>
      <w:r>
        <w:t>08.0013.0238</w:t>
      </w:r>
    </w:p>
    <w:p>
      <w:r>
        <w:t>Kéo nắn cột sống cổ</w:t>
      </w:r>
    </w:p>
    <w:p>
      <w:r>
        <w:t>Kéo nắn cột sống cổ</w:t>
      </w:r>
    </w:p>
    <w:p>
      <w:r>
        <w:t>54.800</w:t>
      </w:r>
    </w:p>
    <w:p>
      <w:r>
        <w:t>72</w:t>
      </w:r>
    </w:p>
    <w:p>
      <w:r>
        <w:t>08.0014.0238</w:t>
      </w:r>
    </w:p>
    <w:p>
      <w:r>
        <w:t>Kéo nắn cột sống thắt lưng</w:t>
      </w:r>
    </w:p>
    <w:p>
      <w:r>
        <w:t>Kéo nắn cột sống thắt lưng</w:t>
      </w:r>
    </w:p>
    <w:p>
      <w:r>
        <w:t>54.800</w:t>
      </w:r>
    </w:p>
    <w:p>
      <w:r>
        <w:t>73</w:t>
      </w:r>
    </w:p>
    <w:p>
      <w:r>
        <w:t>08.0397.0280</w:t>
      </w:r>
    </w:p>
    <w:p>
      <w:r>
        <w:t>Xoa bóp bấm huyệt điều trị cứng khớp chi dưới</w:t>
      </w:r>
    </w:p>
    <w:p>
      <w:r>
        <w:t>Xoa bóp bấm huyệt điều trị cứng khớp chi dưới</w:t>
      </w:r>
    </w:p>
    <w:p>
      <w:r>
        <w:t>76.000</w:t>
      </w:r>
    </w:p>
    <w:p>
      <w:r>
        <w:t>73</w:t>
      </w:r>
    </w:p>
    <w:p>
      <w:r>
        <w:t>08.0396.0280</w:t>
      </w:r>
    </w:p>
    <w:p>
      <w:r>
        <w:t>Xoa bóp bấm huyệt điều trị cứng khớp chi trên</w:t>
      </w:r>
    </w:p>
    <w:p>
      <w:r>
        <w:t>Xoa bóp bấm huyệt điều trị cứng khớp chi trên</w:t>
      </w:r>
    </w:p>
    <w:p>
      <w:r>
        <w:t>76.000</w:t>
      </w:r>
    </w:p>
    <w:p>
      <w:r>
        <w:t>74</w:t>
      </w:r>
    </w:p>
    <w:p>
      <w:r>
        <w:t>08.0437.0280</w:t>
      </w:r>
    </w:p>
    <w:p>
      <w:r>
        <w:t>Xoa bóp bấm huyệt điều trị đau bụng kinh</w:t>
      </w:r>
    </w:p>
    <w:p>
      <w:r>
        <w:t>Xoa bóp bấm huyệt điều trị đau bụng kinh</w:t>
      </w:r>
    </w:p>
    <w:p>
      <w:r>
        <w:t>76.000</w:t>
      </w:r>
    </w:p>
    <w:p>
      <w:r>
        <w:t>74</w:t>
      </w:r>
    </w:p>
    <w:p>
      <w:r>
        <w:t>08.0408.0280</w:t>
      </w:r>
    </w:p>
    <w:p>
      <w:r>
        <w:t>Xoa bóp bấm huyệt điều trị đau đầu, đau nửa đầu</w:t>
      </w:r>
    </w:p>
    <w:p>
      <w:r>
        <w:t>Xoa bóp bấm huyệt điều trị đau đầu, đau nửa đầu</w:t>
      </w:r>
    </w:p>
    <w:p>
      <w:r>
        <w:t>76.000</w:t>
      </w:r>
    </w:p>
    <w:p>
      <w:r>
        <w:t>75</w:t>
      </w:r>
    </w:p>
    <w:p>
      <w:r>
        <w:t>08.0429.0280</w:t>
      </w:r>
    </w:p>
    <w:p>
      <w:r>
        <w:t>Xoa bóp bấm huyệt điều trị đau do thoái hóa khớp</w:t>
      </w:r>
    </w:p>
    <w:p>
      <w:r>
        <w:t>Xoa bóp bấm huyệt điều trị đau do thoái hóa khớp</w:t>
      </w:r>
    </w:p>
    <w:p>
      <w:r>
        <w:t>76.000</w:t>
      </w:r>
    </w:p>
    <w:p>
      <w:r>
        <w:t>75</w:t>
      </w:r>
    </w:p>
    <w:p>
      <w:r>
        <w:t>08.0430.0280</w:t>
      </w:r>
    </w:p>
    <w:p>
      <w:r>
        <w:t>Xoa bóp bấm huyệt điều trị đau lưng</w:t>
      </w:r>
    </w:p>
    <w:p>
      <w:r>
        <w:t>Xoa bóp bấm huyệt điều trị đau lưng</w:t>
      </w:r>
    </w:p>
    <w:p>
      <w:r>
        <w:t>76.000</w:t>
      </w:r>
    </w:p>
    <w:p>
      <w:r>
        <w:t>76</w:t>
      </w:r>
    </w:p>
    <w:p>
      <w:r>
        <w:t>08.0425.0280</w:t>
      </w:r>
    </w:p>
    <w:p>
      <w:r>
        <w:t>Xoa bóp bấm huyệt điều trị đau thần kinh liên sườn</w:t>
      </w:r>
    </w:p>
    <w:p>
      <w:r>
        <w:t>Xoa bóp bấm huyệt điều trị đau thần kinh liên sườn</w:t>
      </w:r>
    </w:p>
    <w:p>
      <w:r>
        <w:t>76.000</w:t>
      </w:r>
    </w:p>
    <w:p>
      <w:r>
        <w:t>76</w:t>
      </w:r>
    </w:p>
    <w:p>
      <w:r>
        <w:t>08.0418.0280</w:t>
      </w:r>
    </w:p>
    <w:p>
      <w:r>
        <w:t>Xoa bóp bấm huyệt điều trị giảm thị lực</w:t>
      </w:r>
    </w:p>
    <w:p>
      <w:r>
        <w:t>Xoa bóp bấm huyệt điều trị giảm thị lực</w:t>
      </w:r>
    </w:p>
    <w:p>
      <w:r>
        <w:t>76.000</w:t>
      </w:r>
    </w:p>
    <w:p>
      <w:r>
        <w:t>77</w:t>
      </w:r>
    </w:p>
    <w:p>
      <w:r>
        <w:t>08.0420.0280</w:t>
      </w:r>
    </w:p>
    <w:p>
      <w:r>
        <w:t>Xoa bóp bấm huyệt điều trị giảm thính lực</w:t>
      </w:r>
    </w:p>
    <w:p>
      <w:r>
        <w:t>Xoa bóp bấm huyệt điều trị giảm thính lực</w:t>
      </w:r>
    </w:p>
    <w:p>
      <w:r>
        <w:t>76.000</w:t>
      </w:r>
    </w:p>
    <w:p>
      <w:r>
        <w:t>77</w:t>
      </w:r>
    </w:p>
    <w:p>
      <w:r>
        <w:t>08.0409.0280</w:t>
      </w:r>
    </w:p>
    <w:p>
      <w:r>
        <w:t>Xoa bóp bấm huyệt điều trị mất ngủ</w:t>
      </w:r>
    </w:p>
    <w:p>
      <w:r>
        <w:t>Xoa bóp bấm huyệt điều trị mất ngủ</w:t>
      </w:r>
    </w:p>
    <w:p>
      <w:r>
        <w:t>76.000</w:t>
      </w:r>
    </w:p>
    <w:p>
      <w:r>
        <w:t>78</w:t>
      </w:r>
    </w:p>
    <w:p>
      <w:r>
        <w:t>08.0427.0280</w:t>
      </w:r>
    </w:p>
    <w:p>
      <w:r>
        <w:t>Xoa bóp bấm huyệt điều trị nấc</w:t>
      </w:r>
    </w:p>
    <w:p>
      <w:r>
        <w:t>Xoa bóp bấm huyệt điều trị nấc</w:t>
      </w:r>
    </w:p>
    <w:p>
      <w:r>
        <w:t>76.000</w:t>
      </w:r>
    </w:p>
    <w:p>
      <w:r>
        <w:t>78</w:t>
      </w:r>
    </w:p>
    <w:p>
      <w:r>
        <w:t>08.0436.0280</w:t>
      </w:r>
    </w:p>
    <w:p>
      <w:r>
        <w:t>Xoa bóp bấm huyệt điều trị rối loạn kinh nguyệt</w:t>
      </w:r>
    </w:p>
    <w:p>
      <w:r>
        <w:t>Xoa bóp bấm huyệt điều trị rối loạn kinh nguyệt</w:t>
      </w:r>
    </w:p>
    <w:p>
      <w:r>
        <w:t>76.000</w:t>
      </w:r>
    </w:p>
    <w:p>
      <w:r>
        <w:t>79</w:t>
      </w:r>
    </w:p>
    <w:p>
      <w:r>
        <w:t>08.0443.0280</w:t>
      </w:r>
    </w:p>
    <w:p>
      <w:r>
        <w:t>Xoa bóp bấm huyệt điều trị rối loạn thần kinh thực vật</w:t>
      </w:r>
    </w:p>
    <w:p>
      <w:r>
        <w:t>Xoa bóp bấm huyệt điều trị rối loạn thần kinh thực vật</w:t>
      </w:r>
    </w:p>
    <w:p>
      <w:r>
        <w:t>76.000</w:t>
      </w:r>
    </w:p>
    <w:p>
      <w:r>
        <w:t>79</w:t>
      </w:r>
    </w:p>
    <w:p>
      <w:r>
        <w:t>08.0440.0280</w:t>
      </w:r>
    </w:p>
    <w:p>
      <w:r>
        <w:t>Xoa bóp bấm huyệt điều trị rối loạn tiêu hóa</w:t>
      </w:r>
    </w:p>
    <w:p>
      <w:r>
        <w:t>Xoa bóp bấm huyệt điều trị rối loạn tiêu hóa</w:t>
      </w:r>
    </w:p>
    <w:p>
      <w:r>
        <w:t>76.000</w:t>
      </w:r>
    </w:p>
    <w:p>
      <w:r>
        <w:t>80</w:t>
      </w:r>
    </w:p>
    <w:p>
      <w:r>
        <w:t>08.0415.0280</w:t>
      </w:r>
    </w:p>
    <w:p>
      <w:r>
        <w:t>Xoa bóp bấm huyệt điều trị sụp mi</w:t>
      </w:r>
    </w:p>
    <w:p>
      <w:r>
        <w:t>Xoa bóp bấm huyệt điều trị sụp mi</w:t>
      </w:r>
    </w:p>
    <w:p>
      <w:r>
        <w:t>76.000</w:t>
      </w:r>
    </w:p>
    <w:p>
      <w:r>
        <w:t>80</w:t>
      </w:r>
    </w:p>
    <w:p>
      <w:r>
        <w:t>08.0435.0280</w:t>
      </w:r>
    </w:p>
    <w:p>
      <w:r>
        <w:t>Xoa bóp bấm huyệt điều trị tắc tia sữa</w:t>
      </w:r>
    </w:p>
    <w:p>
      <w:r>
        <w:t>Xoa bóp bấm huyệt điều trị tắc tia sữa</w:t>
      </w:r>
    </w:p>
    <w:p>
      <w:r>
        <w:t>76.000</w:t>
      </w:r>
    </w:p>
    <w:p>
      <w:r>
        <w:t>81</w:t>
      </w:r>
    </w:p>
    <w:p>
      <w:r>
        <w:t>08.0439.0280</w:t>
      </w:r>
    </w:p>
    <w:p>
      <w:r>
        <w:t>Xoa bóp bấm huyệt điều trị táo bón</w:t>
      </w:r>
    </w:p>
    <w:p>
      <w:r>
        <w:t>Xoa bóp bấm huyệt điều trị táo bón</w:t>
      </w:r>
    </w:p>
    <w:p>
      <w:r>
        <w:t>76.000</w:t>
      </w:r>
    </w:p>
    <w:p>
      <w:r>
        <w:t>81</w:t>
      </w:r>
    </w:p>
    <w:p>
      <w:r>
        <w:t>08.0428.0280</w:t>
      </w:r>
    </w:p>
    <w:p>
      <w:r>
        <w:t>Xoa bóp bấm huyệt điều trị viêm khớp dạng thấp</w:t>
      </w:r>
    </w:p>
    <w:p>
      <w:r>
        <w:t>Xoa bóp bấm huyệt điều trị viêm khớp dạng thấp</w:t>
      </w:r>
    </w:p>
    <w:p>
      <w:r>
        <w:t>76.000</w:t>
      </w:r>
    </w:p>
    <w:p>
      <w:r>
        <w:t>82</w:t>
      </w:r>
    </w:p>
    <w:p>
      <w:r>
        <w:t>08.0421.0280</w:t>
      </w:r>
    </w:p>
    <w:p>
      <w:r>
        <w:t>Xoa bóp bấm huyệt điều trị viêm mũi xoang</w:t>
      </w:r>
    </w:p>
    <w:p>
      <w:r>
        <w:t>Xoa bóp bấm huyệt điều trị viêm mũi xoang</w:t>
      </w:r>
    </w:p>
    <w:p>
      <w:r>
        <w:t>76.000</w:t>
      </w:r>
    </w:p>
    <w:p>
      <w:r>
        <w:t>82</w:t>
      </w:r>
    </w:p>
    <w:p>
      <w:r>
        <w:t>08.0431.0280</w:t>
      </w:r>
    </w:p>
    <w:p>
      <w:r>
        <w:t>Xoa bóp bấm huyệt điều trị viêm quanh khớp vai</w:t>
      </w:r>
    </w:p>
    <w:p>
      <w:r>
        <w:t>Xoa bóp bấm huyệt điều trị viêm quanh khớp vai</w:t>
      </w:r>
    </w:p>
    <w:p>
      <w:r>
        <w:t>76.000</w:t>
      </w:r>
    </w:p>
    <w:p>
      <w:r>
        <w:t>83</w:t>
      </w:r>
    </w:p>
    <w:p>
      <w:r>
        <w:t>03.2119.0505</w:t>
      </w:r>
    </w:p>
    <w:p>
      <w:r>
        <w:t>Trích nhọt ống tai ngoài</w:t>
      </w:r>
    </w:p>
    <w:p>
      <w:r>
        <w:t>Trích nhọt ống tai ngoài</w:t>
      </w:r>
    </w:p>
    <w:p>
      <w:r>
        <w:t>218.500</w:t>
      </w:r>
    </w:p>
    <w:p>
      <w:r>
        <w:t>83</w:t>
      </w:r>
    </w:p>
    <w:p>
      <w:r>
        <w:t>03.3909.0505</w:t>
      </w:r>
    </w:p>
    <w:p>
      <w:r>
        <w:t>Trích rạch áp xe nhỏ</w:t>
      </w:r>
    </w:p>
    <w:p>
      <w:r>
        <w:t>Trích rạch áp xe nhỏ</w:t>
      </w:r>
    </w:p>
    <w:p>
      <w:r>
        <w:t>218.500</w:t>
      </w:r>
    </w:p>
    <w:p>
      <w:r>
        <w:t>84</w:t>
      </w:r>
    </w:p>
    <w:p>
      <w:r>
        <w:t>10.1031.0513</w:t>
      </w:r>
    </w:p>
    <w:p>
      <w:r>
        <w:t>Nắn, bó bột trật khớp cổ chân</w:t>
      </w:r>
    </w:p>
    <w:p>
      <w:r>
        <w:t>Nắn, bó bột trật khớp cổ chân [bột liền]</w:t>
      </w:r>
    </w:p>
    <w:p>
      <w:r>
        <w:t>282.000</w:t>
      </w:r>
    </w:p>
    <w:p>
      <w:r>
        <w:t>84</w:t>
      </w:r>
    </w:p>
    <w:p>
      <w:r>
        <w:t>10.1018.0513</w:t>
      </w:r>
    </w:p>
    <w:p>
      <w:r>
        <w:t>Nắn, bó bột trật khớp gối</w:t>
      </w:r>
    </w:p>
    <w:p>
      <w:r>
        <w:t>Nắn, bó bột trật khớp gối [bột liền]</w:t>
      </w:r>
    </w:p>
    <w:p>
      <w:r>
        <w:t>282.000</w:t>
      </w:r>
    </w:p>
    <w:p>
      <w:r>
        <w:t>85</w:t>
      </w:r>
    </w:p>
    <w:p>
      <w:r>
        <w:t>10.1000.0515</w:t>
      </w:r>
    </w:p>
    <w:p>
      <w:r>
        <w:t>Nắn, bó bột trật khớp khuỷu</w:t>
      </w:r>
    </w:p>
    <w:p>
      <w:r>
        <w:t>Nắn, bó bột trật khớp khuỷu [bột liền]</w:t>
      </w:r>
    </w:p>
    <w:p>
      <w:r>
        <w:t>434.600</w:t>
      </w:r>
    </w:p>
    <w:p>
      <w:r>
        <w:t>85</w:t>
      </w:r>
    </w:p>
    <w:p>
      <w:r>
        <w:t>03.3839.0517</w:t>
      </w:r>
    </w:p>
    <w:p>
      <w:r>
        <w:t>Nắn, bó bột trật khớp vai</w:t>
      </w:r>
    </w:p>
    <w:p>
      <w:r>
        <w:t>Nắn, bó bột trật khớp vai [bột liền]</w:t>
      </w:r>
    </w:p>
    <w:p>
      <w:r>
        <w:t>342.000</w:t>
      </w:r>
    </w:p>
    <w:p>
      <w:r>
        <w:t>86</w:t>
      </w:r>
    </w:p>
    <w:p>
      <w:r>
        <w:t>10.0995.0517</w:t>
      </w:r>
    </w:p>
    <w:p>
      <w:r>
        <w:t>Nắn, bó bột trật khớp vai</w:t>
      </w:r>
    </w:p>
    <w:p>
      <w:r>
        <w:t>Nắn, bó bột trật khớp vai [bột liền]</w:t>
      </w:r>
    </w:p>
    <w:p>
      <w:r>
        <w:t>342.000</w:t>
      </w:r>
    </w:p>
    <w:p>
      <w:r>
        <w:t>86</w:t>
      </w:r>
    </w:p>
    <w:p>
      <w:r>
        <w:t>03.3839.0518</w:t>
      </w:r>
    </w:p>
    <w:p>
      <w:r>
        <w:t>Nắn, bó bột trật khớp vai</w:t>
      </w:r>
    </w:p>
    <w:p>
      <w:r>
        <w:t>Nắn, bó bột trật khớp vai [bột tự cán]</w:t>
      </w:r>
    </w:p>
    <w:p>
      <w:r>
        <w:t>187.000</w:t>
      </w:r>
    </w:p>
    <w:p>
      <w:r>
        <w:t>87</w:t>
      </w:r>
    </w:p>
    <w:p>
      <w:r>
        <w:t>10.1028.0519</w:t>
      </w:r>
    </w:p>
    <w:p>
      <w:r>
        <w:t>Nắn, bó bột gãy xương bàn chân</w:t>
      </w:r>
    </w:p>
    <w:p>
      <w:r>
        <w:t>Nắn, bó bột gãy xương bàn chân [bột liền]</w:t>
      </w:r>
    </w:p>
    <w:p>
      <w:r>
        <w:t>257.000</w:t>
      </w:r>
    </w:p>
    <w:p>
      <w:r>
        <w:t>87</w:t>
      </w:r>
    </w:p>
    <w:p>
      <w:r>
        <w:t>10.1009.0519</w:t>
      </w:r>
    </w:p>
    <w:p>
      <w:r>
        <w:t>Nắn, bó bột gãy xương bàn, ngón tay</w:t>
      </w:r>
    </w:p>
    <w:p>
      <w:r>
        <w:t>Nắn, bó bột gãy xương bàn, ngón tay [bột liền]</w:t>
      </w:r>
    </w:p>
    <w:p>
      <w:r>
        <w:t>257.000</w:t>
      </w:r>
    </w:p>
    <w:p>
      <w:r>
        <w:t>88</w:t>
      </w:r>
    </w:p>
    <w:p>
      <w:r>
        <w:t>10.1022.0519</w:t>
      </w:r>
    </w:p>
    <w:p>
      <w:r>
        <w:t>Nắn, bó bột gãy xương chày</w:t>
      </w:r>
    </w:p>
    <w:p>
      <w:r>
        <w:t>Nắn, bó bột gãy xương chày [bột liền]</w:t>
      </w:r>
    </w:p>
    <w:p>
      <w:r>
        <w:t>257.000</w:t>
      </w:r>
    </w:p>
    <w:p>
      <w:r>
        <w:t>88</w:t>
      </w:r>
    </w:p>
    <w:p>
      <w:r>
        <w:t>10.1024.0519</w:t>
      </w:r>
    </w:p>
    <w:p>
      <w:r>
        <w:t>Nắn, bó bột gãy xương ngón chân</w:t>
      </w:r>
    </w:p>
    <w:p>
      <w:r>
        <w:t>Nắn, bó bột gãy xương ngón chân [bột liền]</w:t>
      </w:r>
    </w:p>
    <w:p>
      <w:r>
        <w:t>257.000</w:t>
      </w:r>
    </w:p>
    <w:p>
      <w:r>
        <w:t>89</w:t>
      </w:r>
    </w:p>
    <w:p>
      <w:r>
        <w:t>10.1021.0525</w:t>
      </w:r>
    </w:p>
    <w:p>
      <w:r>
        <w:t>Nắn, bó bột gãy 1/3 dưới hai xương cẳng chân</w:t>
      </w:r>
    </w:p>
    <w:p>
      <w:r>
        <w:t>Nắn, bó bột gãy 1/3 dưới hai xương cẳng chân [bột liền]</w:t>
      </w:r>
    </w:p>
    <w:p>
      <w:r>
        <w:t>372.700</w:t>
      </w:r>
    </w:p>
    <w:p>
      <w:r>
        <w:t>89</w:t>
      </w:r>
    </w:p>
    <w:p>
      <w:r>
        <w:t>10.1020.0525</w:t>
      </w:r>
    </w:p>
    <w:p>
      <w:r>
        <w:t>Nắn, bó bột gãy 1/3 giữa hai xương cẳng chân</w:t>
      </w:r>
    </w:p>
    <w:p>
      <w:r>
        <w:t>Nắn, bó bột gãy 1/3 giữa hai xương cẳng chân [bột liền]</w:t>
      </w:r>
    </w:p>
    <w:p>
      <w:r>
        <w:t>372.700</w:t>
      </w:r>
    </w:p>
    <w:p>
      <w:r>
        <w:t>90</w:t>
      </w:r>
    </w:p>
    <w:p>
      <w:r>
        <w:t>10.1019.0525</w:t>
      </w:r>
    </w:p>
    <w:p>
      <w:r>
        <w:t>Nắn, bó bột gãy 1/3 trên hai xương cẳng chân</w:t>
      </w:r>
    </w:p>
    <w:p>
      <w:r>
        <w:t>Nắn, bó bột gãy 1/3 trên hai xương cẳng chân [bột liền]</w:t>
      </w:r>
    </w:p>
    <w:p>
      <w:r>
        <w:t>372.700</w:t>
      </w:r>
    </w:p>
    <w:p>
      <w:r>
        <w:t>90</w:t>
      </w:r>
    </w:p>
    <w:p>
      <w:r>
        <w:t>10.1006.0527</w:t>
      </w:r>
    </w:p>
    <w:p>
      <w:r>
        <w:t>Nắn, bó bột gãy 1/3 dưới hai xương cẳng tay</w:t>
      </w:r>
    </w:p>
    <w:p>
      <w:r>
        <w:t>Nắn, bó bột gãy 1/3 dưới hai xương cẳng tay [bột liền]</w:t>
      </w:r>
    </w:p>
    <w:p>
      <w:r>
        <w:t>372.700</w:t>
      </w:r>
    </w:p>
    <w:p>
      <w:r>
        <w:t>91</w:t>
      </w:r>
    </w:p>
    <w:p>
      <w:r>
        <w:t>10.0999.0527</w:t>
      </w:r>
    </w:p>
    <w:p>
      <w:r>
        <w:t>Nắn, bó bột gãy 1/3 dưới thân xương cánh tay</w:t>
      </w:r>
    </w:p>
    <w:p>
      <w:r>
        <w:t>Nắn, bó bột gãy 1/3 dưới thân xương cánh tay [bột liền]</w:t>
      </w:r>
    </w:p>
    <w:p>
      <w:r>
        <w:t>372.700</w:t>
      </w:r>
    </w:p>
    <w:p>
      <w:r>
        <w:t>91</w:t>
      </w:r>
    </w:p>
    <w:p>
      <w:r>
        <w:t>10.1005.0527</w:t>
      </w:r>
    </w:p>
    <w:p>
      <w:r>
        <w:t>Nắn, bó bột gãy 1/3 giữa hai xương cẳng tay</w:t>
      </w:r>
    </w:p>
    <w:p>
      <w:r>
        <w:t>Nắn, bó bột gãy 1/3 giữa hai xương cẳng tay [bột liền]</w:t>
      </w:r>
    </w:p>
    <w:p>
      <w:r>
        <w:t>372.700</w:t>
      </w:r>
    </w:p>
    <w:p>
      <w:r>
        <w:t>92</w:t>
      </w:r>
    </w:p>
    <w:p>
      <w:r>
        <w:t>10.0998.0527</w:t>
      </w:r>
    </w:p>
    <w:p>
      <w:r>
        <w:t>Nắn, bó bột gãy 1/3 giữa thân xương cánh tay</w:t>
      </w:r>
    </w:p>
    <w:p>
      <w:r>
        <w:t>Nắn, bó bột gãy 1/3 giữa thân xương cánh tay [bột liền]</w:t>
      </w:r>
    </w:p>
    <w:p>
      <w:r>
        <w:t>372.700</w:t>
      </w:r>
    </w:p>
    <w:p>
      <w:r>
        <w:t>92</w:t>
      </w:r>
    </w:p>
    <w:p>
      <w:r>
        <w:t>10.1004.0527</w:t>
      </w:r>
    </w:p>
    <w:p>
      <w:r>
        <w:t>Nắn, bó bột gãy 1/3 trên hai xương cẳng tay</w:t>
      </w:r>
    </w:p>
    <w:p>
      <w:r>
        <w:t>Nắn, bó bột gãy 1/3 trên hai xương cẳng tay [bột liền]</w:t>
      </w:r>
    </w:p>
    <w:p>
      <w:r>
        <w:t>372.700</w:t>
      </w:r>
    </w:p>
    <w:p>
      <w:r>
        <w:t>93</w:t>
      </w:r>
    </w:p>
    <w:p>
      <w:r>
        <w:t>10.0997.0527</w:t>
      </w:r>
    </w:p>
    <w:p>
      <w:r>
        <w:t>Nắn, bó bột gãy 1/3 trên thân xương cánh tay</w:t>
      </w:r>
    </w:p>
    <w:p>
      <w:r>
        <w:t>Nắn, bó bột gãy 1/3 trên thân xương cánh tay [bột liền]</w:t>
      </w:r>
    </w:p>
    <w:p>
      <w:r>
        <w:t>372.700</w:t>
      </w:r>
    </w:p>
    <w:p>
      <w:r>
        <w:t>93</w:t>
      </w:r>
    </w:p>
    <w:p>
      <w:r>
        <w:t>10.1002.0527</w:t>
      </w:r>
    </w:p>
    <w:p>
      <w:r>
        <w:t>Nắn, bó bột gãy cổ xương cánh tay</w:t>
      </w:r>
    </w:p>
    <w:p>
      <w:r>
        <w:t>Nắn, bó bột gãy cổ xương cánh tay [bột liền]</w:t>
      </w:r>
    </w:p>
    <w:p>
      <w:r>
        <w:t>372.700</w:t>
      </w:r>
    </w:p>
    <w:p>
      <w:r>
        <w:t>94</w:t>
      </w:r>
    </w:p>
    <w:p>
      <w:r>
        <w:t>03.3862.0533</w:t>
      </w:r>
    </w:p>
    <w:p>
      <w:r>
        <w:t>Bó bột ống trong gãy xương bánh chè</w:t>
      </w:r>
    </w:p>
    <w:p>
      <w:r>
        <w:t>Bó bột ống trong gãy xương bánh chè</w:t>
      </w:r>
    </w:p>
    <w:p>
      <w:r>
        <w:t>167.000</w:t>
      </w:r>
    </w:p>
    <w:p>
      <w:r>
        <w:t>94</w:t>
      </w:r>
    </w:p>
    <w:p>
      <w:r>
        <w:t>10.1017.0533</w:t>
      </w:r>
    </w:p>
    <w:p>
      <w:r>
        <w:t>Bó bột ống trong gãy xương bánh chè</w:t>
      </w:r>
    </w:p>
    <w:p>
      <w:r>
        <w:t>Bó bột ống trong gãy xương bánh chè</w:t>
      </w:r>
    </w:p>
    <w:p>
      <w:r>
        <w:t>167.000</w:t>
      </w:r>
    </w:p>
    <w:p>
      <w:r>
        <w:t>95</w:t>
      </w:r>
    </w:p>
    <w:p>
      <w:r>
        <w:t>13.0163.0602</w:t>
      </w:r>
    </w:p>
    <w:p>
      <w:r>
        <w:t>Trích áp xe vú</w:t>
      </w:r>
    </w:p>
    <w:p>
      <w:r>
        <w:t>Trích áp xe vú</w:t>
      </w:r>
    </w:p>
    <w:p>
      <w:r>
        <w:t>251.500</w:t>
      </w:r>
    </w:p>
    <w:p>
      <w:r>
        <w:t>95</w:t>
      </w:r>
    </w:p>
    <w:p>
      <w:r>
        <w:t>13.0033.0614</w:t>
      </w:r>
    </w:p>
    <w:p>
      <w:r>
        <w:t>Đỡ đẻ thường ngôi chỏm</w:t>
      </w:r>
    </w:p>
    <w:p>
      <w:r>
        <w:t>Đỡ đẻ thường ngôi chỏm</w:t>
      </w:r>
    </w:p>
    <w:p>
      <w:r>
        <w:t>786.700</w:t>
      </w:r>
    </w:p>
    <w:p>
      <w:r>
        <w:t>96</w:t>
      </w:r>
    </w:p>
    <w:p>
      <w:r>
        <w:t>13.0040.0629</w:t>
      </w:r>
    </w:p>
    <w:p>
      <w:r>
        <w:t>Làm thuốc vết khâu tầng sinh môn nhiễm khuẩn</w:t>
      </w:r>
    </w:p>
    <w:p>
      <w:r>
        <w:t>Làm thuốc vết khâu tầng sinh môn nhiễm khuẩn</w:t>
      </w:r>
    </w:p>
    <w:p>
      <w:r>
        <w:t>94.600</w:t>
      </w:r>
    </w:p>
    <w:p>
      <w:r>
        <w:t>96</w:t>
      </w:r>
    </w:p>
    <w:p>
      <w:r>
        <w:t>13.0166.0715</w:t>
      </w:r>
    </w:p>
    <w:p>
      <w:r>
        <w:t>Soi cổ tử cung</w:t>
      </w:r>
    </w:p>
    <w:p>
      <w:r>
        <w:t>Soi cổ tử cung</w:t>
      </w:r>
    </w:p>
    <w:p>
      <w:r>
        <w:t>68.100</w:t>
      </w:r>
    </w:p>
    <w:p>
      <w:r>
        <w:t>97</w:t>
      </w:r>
    </w:p>
    <w:p>
      <w:r>
        <w:t>03.1692.0730</w:t>
      </w:r>
    </w:p>
    <w:p>
      <w:r>
        <w:t>Bơm rửa lệ đạo</w:t>
      </w:r>
    </w:p>
    <w:p>
      <w:r>
        <w:t>Bơm rửa lệ đạo</w:t>
      </w:r>
    </w:p>
    <w:p>
      <w:r>
        <w:t>41.200</w:t>
      </w:r>
    </w:p>
    <w:p>
      <w:r>
        <w:t>97</w:t>
      </w:r>
    </w:p>
    <w:p>
      <w:r>
        <w:t>14.0206.0730</w:t>
      </w:r>
    </w:p>
    <w:p>
      <w:r>
        <w:t>Bơm rửa lệ đạo</w:t>
      </w:r>
    </w:p>
    <w:p>
      <w:r>
        <w:t>Bơm rửa lệ đạo</w:t>
      </w:r>
    </w:p>
    <w:p>
      <w:r>
        <w:t>41.200</w:t>
      </w:r>
    </w:p>
    <w:p>
      <w:r>
        <w:t>98</w:t>
      </w:r>
    </w:p>
    <w:p>
      <w:r>
        <w:t>03.1693.0738</w:t>
      </w:r>
    </w:p>
    <w:p>
      <w:r>
        <w:t>Trích chắp, lẹo, trích áp xe mi, kết mạc</w:t>
      </w:r>
    </w:p>
    <w:p>
      <w:r>
        <w:t>Trích chắp, lẹo, trích áp xe mi, kết mạc</w:t>
      </w:r>
    </w:p>
    <w:p>
      <w:r>
        <w:t>85.500</w:t>
      </w:r>
    </w:p>
    <w:p>
      <w:r>
        <w:t>98</w:t>
      </w:r>
    </w:p>
    <w:p>
      <w:r>
        <w:t>14.0207.0738</w:t>
      </w:r>
    </w:p>
    <w:p>
      <w:r>
        <w:t>Trích chắp, lẹo, nang lông mi; trích áp xe mi, kết mạc</w:t>
      </w:r>
    </w:p>
    <w:p>
      <w:r>
        <w:t>Trích chắp, lẹo, nang lông mi; trích áp xe mi, kết mạc</w:t>
      </w:r>
    </w:p>
    <w:p>
      <w:r>
        <w:t>85.500</w:t>
      </w:r>
    </w:p>
    <w:p>
      <w:r>
        <w:t>99</w:t>
      </w:r>
    </w:p>
    <w:p>
      <w:r>
        <w:t>14.0171.0769</w:t>
      </w:r>
    </w:p>
    <w:p>
      <w:r>
        <w:t>Khâu da mi đơn giản</w:t>
      </w:r>
    </w:p>
    <w:p>
      <w:r>
        <w:t>Khâu da mi đơn giản</w:t>
      </w:r>
    </w:p>
    <w:p>
      <w:r>
        <w:t>897.100</w:t>
      </w:r>
    </w:p>
    <w:p>
      <w:r>
        <w:t>99</w:t>
      </w:r>
    </w:p>
    <w:p>
      <w:r>
        <w:t>03.1706.0782</w:t>
      </w:r>
    </w:p>
    <w:p>
      <w:r>
        <w:t>Lấy dị vật kết mạc</w:t>
      </w:r>
    </w:p>
    <w:p>
      <w:r>
        <w:t>Lấy dị vật kết mạc</w:t>
      </w:r>
    </w:p>
    <w:p>
      <w:r>
        <w:t>71.500</w:t>
      </w:r>
    </w:p>
    <w:p>
      <w:r>
        <w:t>100</w:t>
      </w:r>
    </w:p>
    <w:p>
      <w:r>
        <w:t>14.0200.0782</w:t>
      </w:r>
    </w:p>
    <w:p>
      <w:r>
        <w:t>Lấy dị vật kết mạc</w:t>
      </w:r>
    </w:p>
    <w:p>
      <w:r>
        <w:t>Lấy dị vật kết mạc</w:t>
      </w:r>
    </w:p>
    <w:p>
      <w:r>
        <w:t>71.500</w:t>
      </w:r>
    </w:p>
    <w:p>
      <w:r>
        <w:t>100</w:t>
      </w:r>
    </w:p>
    <w:p>
      <w:r>
        <w:t>14.0212.0864</w:t>
      </w:r>
    </w:p>
    <w:p>
      <w:r>
        <w:t>Cấp cứu bỏng mắt ban đầu</w:t>
      </w:r>
    </w:p>
    <w:p>
      <w:r>
        <w:t>Cấp cứu bỏng mắt ban đầu</w:t>
      </w:r>
    </w:p>
    <w:p>
      <w:r>
        <w:t>344.200</w:t>
      </w:r>
    </w:p>
    <w:p>
      <w:r>
        <w:t>101</w:t>
      </w:r>
    </w:p>
    <w:p>
      <w:r>
        <w:t>15.0139.0897</w:t>
      </w:r>
    </w:p>
    <w:p>
      <w:r>
        <w:t>Phương pháp Proetz</w:t>
      </w:r>
    </w:p>
    <w:p>
      <w:r>
        <w:t>Phương pháp Proetz</w:t>
      </w:r>
    </w:p>
    <w:p>
      <w:r>
        <w:t>69.300</w:t>
      </w:r>
    </w:p>
    <w:p>
      <w:r>
        <w:t>101</w:t>
      </w:r>
    </w:p>
    <w:p>
      <w:r>
        <w:t>03.2191.0898</w:t>
      </w:r>
    </w:p>
    <w:p>
      <w:r>
        <w:t>Khí dung mũi họng</w:t>
      </w:r>
    </w:p>
    <w:p>
      <w:r>
        <w:t>Khí dung mũi họng</w:t>
      </w:r>
    </w:p>
    <w:p>
      <w:r>
        <w:t>27.500</w:t>
      </w:r>
    </w:p>
    <w:p>
      <w:r>
        <w:t>Chưa bao gồm thuốc khí dung.</w:t>
      </w:r>
    </w:p>
    <w:p>
      <w:r>
        <w:t>102</w:t>
      </w:r>
    </w:p>
    <w:p>
      <w:r>
        <w:t>15.0222.0898</w:t>
      </w:r>
    </w:p>
    <w:p>
      <w:r>
        <w:t>Khí dung mũi họng</w:t>
      </w:r>
    </w:p>
    <w:p>
      <w:r>
        <w:t>Khí dung mũi họng</w:t>
      </w:r>
    </w:p>
    <w:p>
      <w:r>
        <w:t>27.500</w:t>
      </w:r>
    </w:p>
    <w:p>
      <w:r>
        <w:t>Chưa bao gồm thuốc khí dung.</w:t>
      </w:r>
    </w:p>
    <w:p>
      <w:r>
        <w:t>102</w:t>
      </w:r>
    </w:p>
    <w:p>
      <w:r>
        <w:t>15.0058.0899</w:t>
      </w:r>
    </w:p>
    <w:p>
      <w:r>
        <w:t>Làm thuốc tai</w:t>
      </w:r>
    </w:p>
    <w:p>
      <w:r>
        <w:t>Làm thuốc tai</w:t>
      </w:r>
    </w:p>
    <w:p>
      <w:r>
        <w:t>22.000</w:t>
      </w:r>
    </w:p>
    <w:p>
      <w:r>
        <w:t>Chưa bao gồm thuốc.</w:t>
      </w:r>
    </w:p>
    <w:p>
      <w:r>
        <w:t>103</w:t>
      </w:r>
    </w:p>
    <w:p>
      <w:r>
        <w:t>15.0212.0900</w:t>
      </w:r>
    </w:p>
    <w:p>
      <w:r>
        <w:t>Lấy dị vật họng miệng</w:t>
      </w:r>
    </w:p>
    <w:p>
      <w:r>
        <w:t>Lấy dị vật họng miệng</w:t>
      </w:r>
    </w:p>
    <w:p>
      <w:r>
        <w:t>43.100</w:t>
      </w:r>
    </w:p>
    <w:p>
      <w:r>
        <w:t>103</w:t>
      </w:r>
    </w:p>
    <w:p>
      <w:r>
        <w:t>03.2117.0901</w:t>
      </w:r>
    </w:p>
    <w:p>
      <w:r>
        <w:t>Lấy dị vật tai</w:t>
      </w:r>
    </w:p>
    <w:p>
      <w:r>
        <w:t>Lấy dị vật tai [đơn giản]</w:t>
      </w:r>
    </w:p>
    <w:p>
      <w:r>
        <w:t>70.300</w:t>
      </w:r>
    </w:p>
    <w:p>
      <w:r>
        <w:t>104</w:t>
      </w:r>
    </w:p>
    <w:p>
      <w:r>
        <w:t>15.0143.0907</w:t>
      </w:r>
    </w:p>
    <w:p>
      <w:r>
        <w:t>Lấy dị vật mũi</w:t>
      </w:r>
    </w:p>
    <w:p>
      <w:r>
        <w:t>Lấy dị vật mũi [không gây mê]</w:t>
      </w:r>
    </w:p>
    <w:p>
      <w:r>
        <w:t>213.900</w:t>
      </w:r>
    </w:p>
    <w:p>
      <w:r>
        <w:t>104</w:t>
      </w:r>
    </w:p>
    <w:p>
      <w:r>
        <w:t>15.0059.0908</w:t>
      </w:r>
    </w:p>
    <w:p>
      <w:r>
        <w:t>Lấy nút biểu bì ống tai ngoài</w:t>
      </w:r>
    </w:p>
    <w:p>
      <w:r>
        <w:t>Lấy nút biểu bì ống tai ngoài</w:t>
      </w:r>
    </w:p>
    <w:p>
      <w:r>
        <w:t>70.300</w:t>
      </w:r>
    </w:p>
    <w:p>
      <w:r>
        <w:t>105</w:t>
      </w:r>
    </w:p>
    <w:p>
      <w:r>
        <w:t>12.0092.0910</w:t>
      </w:r>
    </w:p>
    <w:p>
      <w:r>
        <w:t>Cắt u mỡ, u bã đậu vùng hàm mặt đường kính dưới 5 cm</w:t>
      </w:r>
    </w:p>
    <w:p>
      <w:r>
        <w:t>Cắt u mỡ, u bã đậu vùng hàm mặt đường kính dưới 5 cm [gây tê]</w:t>
      </w:r>
    </w:p>
    <w:p>
      <w:r>
        <w:t>874.800</w:t>
      </w:r>
    </w:p>
    <w:p>
      <w:r>
        <w:t>105</w:t>
      </w:r>
    </w:p>
    <w:p>
      <w:r>
        <w:t>16.0043.1020</w:t>
      </w:r>
    </w:p>
    <w:p>
      <w:r>
        <w:t>Lấy cao răng</w:t>
      </w:r>
    </w:p>
    <w:p>
      <w:r>
        <w:t>Lấy cao răng [hai hàm]</w:t>
      </w:r>
    </w:p>
    <w:p>
      <w:r>
        <w:t>159.100</w:t>
      </w:r>
    </w:p>
    <w:p>
      <w:r>
        <w:t>106</w:t>
      </w:r>
    </w:p>
    <w:p>
      <w:r>
        <w:t>16.0043.1021</w:t>
      </w:r>
    </w:p>
    <w:p>
      <w:r>
        <w:t>Lấy cao răng</w:t>
      </w:r>
    </w:p>
    <w:p>
      <w:r>
        <w:t>Lấy cao răng [một vùng hoặc một hàm]</w:t>
      </w:r>
    </w:p>
    <w:p>
      <w:r>
        <w:t>92.500</w:t>
      </w:r>
    </w:p>
    <w:p>
      <w:r>
        <w:t>106</w:t>
      </w:r>
    </w:p>
    <w:p>
      <w:r>
        <w:t>03.1915.1024</w:t>
      </w:r>
    </w:p>
    <w:p>
      <w:r>
        <w:t>Nhổ chân răng vĩnh viễn</w:t>
      </w:r>
    </w:p>
    <w:p>
      <w:r>
        <w:t>Nhổ chân răng vĩnh viễn</w:t>
      </w:r>
    </w:p>
    <w:p>
      <w:r>
        <w:t>217.200</w:t>
      </w:r>
    </w:p>
    <w:p>
      <w:r>
        <w:t>107</w:t>
      </w:r>
    </w:p>
    <w:p>
      <w:r>
        <w:t>16.0205.1024</w:t>
      </w:r>
    </w:p>
    <w:p>
      <w:r>
        <w:t>Nhổ chân răng vĩnh viễn</w:t>
      </w:r>
    </w:p>
    <w:p>
      <w:r>
        <w:t>Nhổ chân răng vĩnh viễn</w:t>
      </w:r>
    </w:p>
    <w:p>
      <w:r>
        <w:t>217.200</w:t>
      </w:r>
    </w:p>
    <w:p>
      <w:r>
        <w:t>107</w:t>
      </w:r>
    </w:p>
    <w:p>
      <w:r>
        <w:t>03.1914.1025</w:t>
      </w:r>
    </w:p>
    <w:p>
      <w:r>
        <w:t>Nhổ răng vĩnh viễn lung lay</w:t>
      </w:r>
    </w:p>
    <w:p>
      <w:r>
        <w:t>Nhổ răng vĩnh viễn lung lay</w:t>
      </w:r>
    </w:p>
    <w:p>
      <w:r>
        <w:t>110.600</w:t>
      </w:r>
    </w:p>
    <w:p>
      <w:r>
        <w:t>108</w:t>
      </w:r>
    </w:p>
    <w:p>
      <w:r>
        <w:t>16.0204.1025</w:t>
      </w:r>
    </w:p>
    <w:p>
      <w:r>
        <w:t>Nhổ răng vĩnh viễn lung lay</w:t>
      </w:r>
    </w:p>
    <w:p>
      <w:r>
        <w:t>Nhổ răng vĩnh viễn lung lay</w:t>
      </w:r>
    </w:p>
    <w:p>
      <w:r>
        <w:t>110.600</w:t>
      </w:r>
    </w:p>
    <w:p>
      <w:r>
        <w:t>108</w:t>
      </w:r>
    </w:p>
    <w:p>
      <w:r>
        <w:t>16.0206.1026</w:t>
      </w:r>
    </w:p>
    <w:p>
      <w:r>
        <w:t>Nhổ răng thừa</w:t>
      </w:r>
    </w:p>
    <w:p>
      <w:r>
        <w:t>Nhổ răng thừa</w:t>
      </w:r>
    </w:p>
    <w:p>
      <w:r>
        <w:t>239.500</w:t>
      </w:r>
    </w:p>
    <w:p>
      <w:r>
        <w:t>109</w:t>
      </w:r>
    </w:p>
    <w:p>
      <w:r>
        <w:t>16.0203.1026</w:t>
      </w:r>
    </w:p>
    <w:p>
      <w:r>
        <w:t>Nhổ răng vĩnh viễn</w:t>
      </w:r>
    </w:p>
    <w:p>
      <w:r>
        <w:t>Nhổ răng vĩnh viễn</w:t>
      </w:r>
    </w:p>
    <w:p>
      <w:r>
        <w:t>239.500</w:t>
      </w:r>
    </w:p>
    <w:p>
      <w:r>
        <w:t>109</w:t>
      </w:r>
    </w:p>
    <w:p>
      <w:r>
        <w:t>03.1956.1029</w:t>
      </w:r>
    </w:p>
    <w:p>
      <w:r>
        <w:t>Nhổ chân răng sữa</w:t>
      </w:r>
    </w:p>
    <w:p>
      <w:r>
        <w:t>Nhổ chân răng sữa</w:t>
      </w:r>
    </w:p>
    <w:p>
      <w:r>
        <w:t>46.600</w:t>
      </w:r>
    </w:p>
    <w:p>
      <w:r>
        <w:t>110</w:t>
      </w:r>
    </w:p>
    <w:p>
      <w:r>
        <w:t>03.1955.1029</w:t>
      </w:r>
    </w:p>
    <w:p>
      <w:r>
        <w:t>Nhổ răng sữa</w:t>
      </w:r>
    </w:p>
    <w:p>
      <w:r>
        <w:t>Nhổ răng sữa</w:t>
      </w:r>
    </w:p>
    <w:p>
      <w:r>
        <w:t>46.600</w:t>
      </w:r>
    </w:p>
    <w:p>
      <w:r>
        <w:t>110</w:t>
      </w:r>
    </w:p>
    <w:p>
      <w:r>
        <w:t>16.0239.1029</w:t>
      </w:r>
    </w:p>
    <w:p>
      <w:r>
        <w:t>Nhổ chân răng sữa</w:t>
      </w:r>
    </w:p>
    <w:p>
      <w:r>
        <w:t>Nhổ chân răng sữa</w:t>
      </w:r>
    </w:p>
    <w:p>
      <w:r>
        <w:t>46.600</w:t>
      </w:r>
    </w:p>
    <w:p>
      <w:r>
        <w:t>111</w:t>
      </w:r>
    </w:p>
    <w:p>
      <w:r>
        <w:t>16.0238.1029</w:t>
      </w:r>
    </w:p>
    <w:p>
      <w:r>
        <w:t>Nhổ răng sữa</w:t>
      </w:r>
    </w:p>
    <w:p>
      <w:r>
        <w:t>Nhổ răng sữa</w:t>
      </w:r>
    </w:p>
    <w:p>
      <w:r>
        <w:t>46.600</w:t>
      </w:r>
    </w:p>
    <w:p>
      <w:r>
        <w:t>111</w:t>
      </w:r>
    </w:p>
    <w:p>
      <w:r>
        <w:t>03.1837.1031</w:t>
      </w:r>
    </w:p>
    <w:p>
      <w:r>
        <w:t>Điều trị sâu ngà răng phục hồi bằng Compomer</w:t>
      </w:r>
    </w:p>
    <w:p>
      <w:r>
        <w:t>Điều trị sâu ngà răng phục hồi bằng Compomer</w:t>
      </w:r>
    </w:p>
    <w:p>
      <w:r>
        <w:t>280.500</w:t>
      </w:r>
    </w:p>
    <w:p>
      <w:r>
        <w:t>112</w:t>
      </w:r>
    </w:p>
    <w:p>
      <w:r>
        <w:t>22.0138.1362</w:t>
      </w:r>
    </w:p>
    <w:p>
      <w:r>
        <w:t>Tìm ký sinh trùng sốt rét trong máu (bằng phương pháp thủ công)</w:t>
      </w:r>
    </w:p>
    <w:p>
      <w:r>
        <w:t>Tìm ký sinh trùng sốt rét trong máu (bằng phương pháp thủ công)</w:t>
      </w:r>
    </w:p>
    <w:p>
      <w:r>
        <w:t>39.700</w:t>
      </w:r>
    </w:p>
    <w:p>
      <w:r>
        <w:t>112</w:t>
      </w:r>
    </w:p>
    <w:p>
      <w:r>
        <w:t>01.0281.1510</w:t>
      </w:r>
    </w:p>
    <w:p>
      <w:r>
        <w:t>Xét nghiệm đường máu mao mạch tại giường (một lần)</w:t>
      </w:r>
    </w:p>
    <w:p>
      <w:r>
        <w:t>Xét nghiệm đường máu mao mạch tại giường (một lần)</w:t>
      </w:r>
    </w:p>
    <w:p>
      <w:r>
        <w:t>16.000</w:t>
      </w:r>
    </w:p>
    <w:p>
      <w:r>
        <w:t>113</w:t>
      </w:r>
    </w:p>
    <w:p>
      <w:r>
        <w:t>24.0183.1637</w:t>
      </w:r>
    </w:p>
    <w:p>
      <w:r>
        <w:t>Dengue virus NS1Ag test nhanh</w:t>
      </w:r>
    </w:p>
    <w:p>
      <w:r>
        <w:t>Dengue virus NS1Ag test nhanh</w:t>
      </w:r>
    </w:p>
    <w:p>
      <w:r>
        <w:t>142.500</w:t>
      </w:r>
    </w:p>
    <w:p>
      <w:r>
        <w:t>113</w:t>
      </w:r>
    </w:p>
    <w:p>
      <w:r>
        <w:t>24.0117.1646</w:t>
      </w:r>
    </w:p>
    <w:p>
      <w:r>
        <w:t>HBsAg test nhanh</w:t>
      </w:r>
    </w:p>
    <w:p>
      <w:r>
        <w:t>HBsAg test nhanh</w:t>
      </w:r>
    </w:p>
    <w:p>
      <w:r>
        <w:t>58.600</w:t>
      </w:r>
    </w:p>
    <w:p>
      <w:r>
        <w:t>114</w:t>
      </w:r>
    </w:p>
    <w:p>
      <w:r>
        <w:t>02.0085.1778</w:t>
      </w:r>
    </w:p>
    <w:p>
      <w:r>
        <w:t>Điện tim thường</w:t>
      </w:r>
    </w:p>
    <w:p>
      <w:r>
        <w:t>Điện tim thường</w:t>
      </w:r>
    </w:p>
    <w:p>
      <w:r>
        <w:t>39.900</w:t>
      </w:r>
    </w:p>
    <w:p>
      <w:r>
        <w:t>114</w:t>
      </w:r>
    </w:p>
    <w:p>
      <w:r>
        <w:t>21.0014.1778</w:t>
      </w:r>
    </w:p>
    <w:p>
      <w:r>
        <w:t>Điện tim thường</w:t>
      </w:r>
    </w:p>
    <w:p>
      <w:r>
        <w:t>Điện tim thường</w:t>
      </w:r>
    </w:p>
    <w:p>
      <w:r>
        <w:t>39.900</w:t>
      </w:r>
    </w:p>
    <w:p>
      <w:r>
        <w:t>BỘ Y TẾ</w:t>
      </w:r>
    </w:p>
    <w:p>
      <w:r>
        <w:t>Phụ lục I</w:t>
      </w:r>
    </w:p>
    <w:p>
      <w:r>
        <w:t>GIÁ DỊCH VỤ KHÁM BỆNH, HỘI CHẨN ÁP DỤNG TẠI BỆNH XÁ QUÂN DÂN Y CÔNG TY 72/BINH ĐOÀN 15</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BỘ Y TẾ</w:t>
      </w:r>
    </w:p>
    <w:p>
      <w:r>
        <w:t>Phụ lục II</w:t>
      </w:r>
    </w:p>
    <w:p>
      <w:r>
        <w:t>GIÁ DỊCH VỤ NGÀY GIƯỜNG BỆNH ÁP DỤNG TẠI BỆNH XÁ QUÂN DÂN Y CÔNG TY 72/BINH ĐOÀN 15</w:t>
      </w:r>
    </w:p>
    <w:p>
      <w:r>
        <w:t>(Ban hành kèm theo Quyết định số 2580/QĐ-BYT ngày 15/8/2025 của Bộ Y tế)</w:t>
      </w:r>
    </w:p>
    <w:p>
      <w:r>
        <w:t>Đơn vị: đồng</w:t>
      </w:r>
    </w:p>
    <w:p>
      <w:r>
        <w:t>Số TT</w:t>
      </w:r>
    </w:p>
    <w:p>
      <w:r>
        <w:t>Các loại dịch vụ</w:t>
      </w:r>
    </w:p>
    <w:p>
      <w:r>
        <w:t>Mức giá</w:t>
      </w:r>
    </w:p>
    <w:p>
      <w:r>
        <w:t>1</w:t>
      </w:r>
    </w:p>
    <w:p>
      <w:r>
        <w:t>Ngày giường bệnh Nội khoa:</w:t>
      </w:r>
    </w:p>
    <w:p>
      <w:r>
        <w:t>1.1</w:t>
      </w:r>
    </w:p>
    <w:p>
      <w:r>
        <w:t>Loại 3:  Các khoa: YHDT, Phục hồi chức năng</w:t>
      </w:r>
    </w:p>
    <w:p>
      <w:r>
        <w:t>156.300</w:t>
      </w:r>
    </w:p>
    <w:p>
      <w:r>
        <w:t>2</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BỘ Y TẾ</w:t>
      </w:r>
    </w:p>
    <w:p>
      <w:r>
        <w:t>Phụ lục III</w:t>
      </w:r>
    </w:p>
    <w:p>
      <w:r>
        <w:t>GIÁ DỊCH VỤ KỸ THUẬT VÀ XÉT NGHIỆM ÁP DỤNG TẠI BỆNH XÁ QUÂN DÂN Y CÔNG TY 72/BINH ĐOÀN 15</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02.0314.0001</w:t>
      </w:r>
    </w:p>
    <w:p>
      <w:r>
        <w:t>Siêu âm ổ bụng</w:t>
      </w:r>
    </w:p>
    <w:p>
      <w:r>
        <w:t>Siêu âm ổ bụng</w:t>
      </w:r>
    </w:p>
    <w:p>
      <w:r>
        <w:t>58.600</w:t>
      </w:r>
    </w:p>
    <w:p>
      <w:r>
        <w:t>2</w:t>
      </w:r>
    </w:p>
    <w:p>
      <w:r>
        <w:t>18.0020.0001</w:t>
      </w:r>
    </w:p>
    <w:p>
      <w:r>
        <w:t>Siêu âm thai (thai, nhau thai, nước ối)</w:t>
      </w:r>
    </w:p>
    <w:p>
      <w:r>
        <w:t>Siêu âm thai (thai, nhau thai, nước ối)</w:t>
      </w:r>
    </w:p>
    <w:p>
      <w:r>
        <w:t>58.600</w:t>
      </w:r>
    </w:p>
    <w:p>
      <w:r>
        <w:t>3</w:t>
      </w:r>
    </w:p>
    <w:p>
      <w:r>
        <w:t>18.0018.0001</w:t>
      </w:r>
    </w:p>
    <w:p>
      <w:r>
        <w:t>Siêu âm tử cung phần phụ</w:t>
      </w:r>
    </w:p>
    <w:p>
      <w:r>
        <w:t>Siêu âm tử cung phần phụ</w:t>
      </w:r>
    </w:p>
    <w:p>
      <w:r>
        <w:t>58.600</w:t>
      </w:r>
    </w:p>
    <w:p>
      <w:r>
        <w:t>4</w:t>
      </w:r>
    </w:p>
    <w:p>
      <w:r>
        <w:t>01.0158.0074</w:t>
      </w:r>
    </w:p>
    <w:p>
      <w:r>
        <w:t>Cấp cứu ngừng tuần hoàn hô hấp cơ bản</w:t>
      </w:r>
    </w:p>
    <w:p>
      <w:r>
        <w:t>Cấp cứu ngừng tuần hoàn hô hấp cơ bản</w:t>
      </w:r>
    </w:p>
    <w:p>
      <w:r>
        <w:t>532.500</w:t>
      </w:r>
    </w:p>
    <w:p>
      <w:r>
        <w:t>Bao gồm cả bóng dùng nhiều lần.</w:t>
      </w:r>
    </w:p>
    <w:p>
      <w:r>
        <w:t>5</w:t>
      </w:r>
    </w:p>
    <w:p>
      <w:r>
        <w:t>03.0113.0074</w:t>
      </w:r>
    </w:p>
    <w:p>
      <w:r>
        <w:t>Cấp cứu ngừng tuần hoàn hô hấp</w:t>
      </w:r>
    </w:p>
    <w:p>
      <w:r>
        <w:t>Cấp cứu ngừng tuần hoàn hô hấp</w:t>
      </w:r>
    </w:p>
    <w:p>
      <w:r>
        <w:t>532.500</w:t>
      </w:r>
    </w:p>
    <w:p>
      <w:r>
        <w:t>Bao gồm cả bóng dùng nhiều lần.</w:t>
      </w:r>
    </w:p>
    <w:p>
      <w:r>
        <w:t>6</w:t>
      </w:r>
    </w:p>
    <w:p>
      <w:r>
        <w:t>01.0216.0103</w:t>
      </w:r>
    </w:p>
    <w:p>
      <w:r>
        <w:t>Đặt ống thông dạ dày</w:t>
      </w:r>
    </w:p>
    <w:p>
      <w:r>
        <w:t>Đặt ống thông dạ dày</w:t>
      </w:r>
    </w:p>
    <w:p>
      <w:r>
        <w:t>101.800</w:t>
      </w:r>
    </w:p>
    <w:p>
      <w:r>
        <w:t>7</w:t>
      </w:r>
    </w:p>
    <w:p>
      <w:r>
        <w:t>02.0150.0114</w:t>
      </w:r>
    </w:p>
    <w:p>
      <w:r>
        <w:t>Hút đờm hầu họng</w:t>
      </w:r>
    </w:p>
    <w:p>
      <w:r>
        <w:t>Hút đờm hầu họng</w:t>
      </w:r>
    </w:p>
    <w:p>
      <w:r>
        <w:t>14.100</w:t>
      </w:r>
    </w:p>
    <w:p>
      <w:r>
        <w:t>8</w:t>
      </w:r>
    </w:p>
    <w:p>
      <w:r>
        <w:t>01.0071.0120</w:t>
      </w:r>
    </w:p>
    <w:p>
      <w:r>
        <w:t>Mở khí quản cấp cứu</w:t>
      </w:r>
    </w:p>
    <w:p>
      <w:r>
        <w:t>Mở khí quản cấp cứu</w:t>
      </w:r>
    </w:p>
    <w:p>
      <w:r>
        <w:t>759.800</w:t>
      </w:r>
    </w:p>
    <w:p>
      <w:r>
        <w:t>9</w:t>
      </w:r>
    </w:p>
    <w:p>
      <w:r>
        <w:t>01.0218.0159</w:t>
      </w:r>
    </w:p>
    <w:p>
      <w:r>
        <w:t>Rửa dạ dày cấp cứu</w:t>
      </w:r>
    </w:p>
    <w:p>
      <w:r>
        <w:t>Rửa dạ dày cấp cứu</w:t>
      </w:r>
    </w:p>
    <w:p>
      <w:r>
        <w:t>152.000</w:t>
      </w:r>
    </w:p>
    <w:p>
      <w:r>
        <w:t>10</w:t>
      </w:r>
    </w:p>
    <w:p>
      <w:r>
        <w:t>01.0164.0210</w:t>
      </w:r>
    </w:p>
    <w:p>
      <w:r>
        <w:t>Thông bàng quang</w:t>
      </w:r>
    </w:p>
    <w:p>
      <w:r>
        <w:t>Thông bàng quang</w:t>
      </w:r>
    </w:p>
    <w:p>
      <w:r>
        <w:t>101.800</w:t>
      </w:r>
    </w:p>
    <w:p>
      <w:r>
        <w:t>11</w:t>
      </w:r>
    </w:p>
    <w:p>
      <w:r>
        <w:t>03.0133.0210</w:t>
      </w:r>
    </w:p>
    <w:p>
      <w:r>
        <w:t>Thông tiểu</w:t>
      </w:r>
    </w:p>
    <w:p>
      <w:r>
        <w:t>Thông tiểu</w:t>
      </w:r>
    </w:p>
    <w:p>
      <w:r>
        <w:t>101.800</w:t>
      </w:r>
    </w:p>
    <w:p>
      <w:r>
        <w:t>12</w:t>
      </w:r>
    </w:p>
    <w:p>
      <w:r>
        <w:t>03.0179.0211</w:t>
      </w:r>
    </w:p>
    <w:p>
      <w:r>
        <w:t>Thụt tháo phân</w:t>
      </w:r>
    </w:p>
    <w:p>
      <w:r>
        <w:t>Thụt tháo phân</w:t>
      </w:r>
    </w:p>
    <w:p>
      <w:r>
        <w:t>92.400</w:t>
      </w:r>
    </w:p>
    <w:p>
      <w:r>
        <w:t>13</w:t>
      </w:r>
    </w:p>
    <w:p>
      <w:r>
        <w:t>03.3827.0216</w:t>
      </w:r>
    </w:p>
    <w:p>
      <w:r>
        <w:t>Khâu vết thương phần mềm dài dưới 10 cm</w:t>
      </w:r>
    </w:p>
    <w:p>
      <w:r>
        <w:t>Khâu vết thương phần mềm dài dưới 10 cm [tổn thương nông]</w:t>
      </w:r>
    </w:p>
    <w:p>
      <w:r>
        <w:t>194.700</w:t>
      </w:r>
    </w:p>
    <w:p>
      <w:r>
        <w:t>14</w:t>
      </w:r>
    </w:p>
    <w:p>
      <w:r>
        <w:t>03.2245.0216</w:t>
      </w:r>
    </w:p>
    <w:p>
      <w:r>
        <w:t>Khâu vết thương phần mềm vùng đầu cổ</w:t>
      </w:r>
    </w:p>
    <w:p>
      <w:r>
        <w:t>Khâu vết thương phần mềm vùng đầu cổ [ tổn thương nông chiều dài &lt; 10 cm]</w:t>
      </w:r>
    </w:p>
    <w:p>
      <w:r>
        <w:t>194.700</w:t>
      </w:r>
    </w:p>
    <w:p>
      <w:r>
        <w:t>15</w:t>
      </w:r>
    </w:p>
    <w:p>
      <w:r>
        <w:t>15.0051.0216</w:t>
      </w:r>
    </w:p>
    <w:p>
      <w:r>
        <w:t>Khâu vết rách vành tai</w:t>
      </w:r>
    </w:p>
    <w:p>
      <w:r>
        <w:t>Khâu vết rách vành tai</w:t>
      </w:r>
    </w:p>
    <w:p>
      <w:r>
        <w:t>194.700</w:t>
      </w:r>
    </w:p>
    <w:p>
      <w:r>
        <w:t>16</w:t>
      </w:r>
    </w:p>
    <w:p>
      <w:r>
        <w:t>15.0301.0216</w:t>
      </w:r>
    </w:p>
    <w:p>
      <w:r>
        <w:t>Khâu vết thương đơn giản vùng đầu, mặt, cổ</w:t>
      </w:r>
    </w:p>
    <w:p>
      <w:r>
        <w:t>Khâu vết thương đơn giản vùng đầu, mặt, cổ [tổn thương nông chiều dài &lt; 10 cm]</w:t>
      </w:r>
    </w:p>
    <w:p>
      <w:r>
        <w:t>194.700</w:t>
      </w:r>
    </w:p>
    <w:p>
      <w:r>
        <w:t>17</w:t>
      </w:r>
    </w:p>
    <w:p>
      <w:r>
        <w:t>03.3825.0217</w:t>
      </w:r>
    </w:p>
    <w:p>
      <w:r>
        <w:t>Khâu vết thương phần mềm dài trên 10 cm</w:t>
      </w:r>
    </w:p>
    <w:p>
      <w:r>
        <w:t>Khâu vết thương phần mềm dài trên 10 cm [tổn thương nông]</w:t>
      </w:r>
    </w:p>
    <w:p>
      <w:r>
        <w:t>269.500</w:t>
      </w:r>
    </w:p>
    <w:p>
      <w:r>
        <w:t>18</w:t>
      </w:r>
    </w:p>
    <w:p>
      <w:r>
        <w:t>08.0026.0222</w:t>
      </w:r>
    </w:p>
    <w:p>
      <w:r>
        <w:t>Bó thuốc</w:t>
      </w:r>
    </w:p>
    <w:p>
      <w:r>
        <w:t>Bó thuốc</w:t>
      </w:r>
    </w:p>
    <w:p>
      <w:r>
        <w:t>57.600</w:t>
      </w:r>
    </w:p>
    <w:p>
      <w:r>
        <w:t>19</w:t>
      </w:r>
    </w:p>
    <w:p>
      <w:r>
        <w:t>08.0005.2046</w:t>
      </w:r>
    </w:p>
    <w:p>
      <w:r>
        <w:t>Điện châm</w:t>
      </w:r>
    </w:p>
    <w:p>
      <w:r>
        <w:t>Điện châm [kim dài]</w:t>
      </w:r>
    </w:p>
    <w:p>
      <w:r>
        <w:t>85.300</w:t>
      </w:r>
    </w:p>
    <w:p>
      <w:r>
        <w:t>20</w:t>
      </w:r>
    </w:p>
    <w:p>
      <w:r>
        <w:t>08.0005.0230</w:t>
      </w:r>
    </w:p>
    <w:p>
      <w:r>
        <w:t>Điện châm</w:t>
      </w:r>
    </w:p>
    <w:p>
      <w:r>
        <w:t>Điện châm [kim ngắn]</w:t>
      </w:r>
    </w:p>
    <w:p>
      <w:r>
        <w:t>78.300</w:t>
      </w:r>
    </w:p>
    <w:p>
      <w:r>
        <w:t>21</w:t>
      </w:r>
    </w:p>
    <w:p>
      <w:r>
        <w:t>08.0278.0230</w:t>
      </w:r>
    </w:p>
    <w:p>
      <w:r>
        <w:t>Điện châm điều trị hội chứng tiền đình</w:t>
      </w:r>
    </w:p>
    <w:p>
      <w:r>
        <w:t>Điện châm điều trị hội chứng tiền đình</w:t>
      </w:r>
    </w:p>
    <w:p>
      <w:r>
        <w:t>78.300</w:t>
      </w:r>
    </w:p>
    <w:p>
      <w:r>
        <w:t>22</w:t>
      </w:r>
    </w:p>
    <w:p>
      <w:r>
        <w:t>08.0279.0230</w:t>
      </w:r>
    </w:p>
    <w:p>
      <w:r>
        <w:t>Điện châm điều trị huyết áp thấp</w:t>
      </w:r>
    </w:p>
    <w:p>
      <w:r>
        <w:t>Điện châm điều trị huyết áp thấp</w:t>
      </w:r>
    </w:p>
    <w:p>
      <w:r>
        <w:t>78.300</w:t>
      </w:r>
    </w:p>
    <w:p>
      <w:r>
        <w:t>23</w:t>
      </w:r>
    </w:p>
    <w:p>
      <w:r>
        <w:t>08.0013.0238</w:t>
      </w:r>
    </w:p>
    <w:p>
      <w:r>
        <w:t>Kéo nắn cột sống cổ</w:t>
      </w:r>
    </w:p>
    <w:p>
      <w:r>
        <w:t>Kéo nắn cột sống cổ</w:t>
      </w:r>
    </w:p>
    <w:p>
      <w:r>
        <w:t>54.800</w:t>
      </w:r>
    </w:p>
    <w:p>
      <w:r>
        <w:t>24</w:t>
      </w:r>
    </w:p>
    <w:p>
      <w:r>
        <w:t>08.0014.0238</w:t>
      </w:r>
    </w:p>
    <w:p>
      <w:r>
        <w:t>Kéo nắn cột sống thắt lưng</w:t>
      </w:r>
    </w:p>
    <w:p>
      <w:r>
        <w:t>Kéo nắn cột sống thắt lưng</w:t>
      </w:r>
    </w:p>
    <w:p>
      <w:r>
        <w:t>54.800</w:t>
      </w:r>
    </w:p>
    <w:p>
      <w:r>
        <w:t>25</w:t>
      </w:r>
    </w:p>
    <w:p>
      <w:r>
        <w:t>08.0006.0271</w:t>
      </w:r>
    </w:p>
    <w:p>
      <w:r>
        <w:t>Thủy châm</w:t>
      </w:r>
    </w:p>
    <w:p>
      <w:r>
        <w:t>Thủy châm</w:t>
      </w:r>
    </w:p>
    <w:p>
      <w:r>
        <w:t>77.100</w:t>
      </w:r>
    </w:p>
    <w:p>
      <w:r>
        <w:t>Chưa bao gồm thuốc.</w:t>
      </w:r>
    </w:p>
    <w:p>
      <w:r>
        <w:t>26</w:t>
      </w:r>
    </w:p>
    <w:p>
      <w:r>
        <w:t>03.3083.0576</w:t>
      </w:r>
    </w:p>
    <w:p>
      <w:r>
        <w:t>Cắt lọc, khâu vết thương rách da đầu</w:t>
      </w:r>
    </w:p>
    <w:p>
      <w:r>
        <w:t>Cắt lọc, khâu vết thương rách da đầu</w:t>
      </w:r>
    </w:p>
    <w:p>
      <w:r>
        <w:t>2.767.900</w:t>
      </w:r>
    </w:p>
    <w:p>
      <w:r>
        <w:t>27</w:t>
      </w:r>
    </w:p>
    <w:p>
      <w:r>
        <w:t>13.0033.0614</w:t>
      </w:r>
    </w:p>
    <w:p>
      <w:r>
        <w:t>Đỡ đẻ thường ngôi chỏm</w:t>
      </w:r>
    </w:p>
    <w:p>
      <w:r>
        <w:t>Đỡ đẻ thường ngôi chỏm</w:t>
      </w:r>
    </w:p>
    <w:p>
      <w:r>
        <w:t>786.700</w:t>
      </w:r>
    </w:p>
    <w:p>
      <w:r>
        <w:t>28</w:t>
      </w:r>
    </w:p>
    <w:p>
      <w:r>
        <w:t>14.0207.0738</w:t>
      </w:r>
    </w:p>
    <w:p>
      <w:r>
        <w:t>Trích chắp, lẹo, nang lông mi; trích áp xe mi, kết mạc</w:t>
      </w:r>
    </w:p>
    <w:p>
      <w:r>
        <w:t>Trích chắp, lẹo, nang lông mi; trích áp xe mi, kết mạc</w:t>
      </w:r>
    </w:p>
    <w:p>
      <w:r>
        <w:t>85.500</w:t>
      </w:r>
    </w:p>
    <w:p>
      <w:r>
        <w:t>29</w:t>
      </w:r>
    </w:p>
    <w:p>
      <w:r>
        <w:t>02.0032.0898</w:t>
      </w:r>
    </w:p>
    <w:p>
      <w:r>
        <w:t>Khí dung thuốc giãn phế quản</w:t>
      </w:r>
    </w:p>
    <w:p>
      <w:r>
        <w:t>Khí dung thuốc giãn phế quản</w:t>
      </w:r>
    </w:p>
    <w:p>
      <w:r>
        <w:t>27.500</w:t>
      </w:r>
    </w:p>
    <w:p>
      <w:r>
        <w:t>Chưa bao gồm thuốc khí dung.</w:t>
      </w:r>
    </w:p>
    <w:p>
      <w:r>
        <w:t>30</w:t>
      </w:r>
    </w:p>
    <w:p>
      <w:r>
        <w:t>03.0089.0898</w:t>
      </w:r>
    </w:p>
    <w:p>
      <w:r>
        <w:t>Khí dung thuốc cấp cứu</w:t>
      </w:r>
    </w:p>
    <w:p>
      <w:r>
        <w:t>Khí dung thuốc cấp cứu</w:t>
      </w:r>
    </w:p>
    <w:p>
      <w:r>
        <w:t>27.500</w:t>
      </w:r>
    </w:p>
    <w:p>
      <w:r>
        <w:t>Chưa bao gồm thuốc khí dung.</w:t>
      </w:r>
    </w:p>
    <w:p>
      <w:r>
        <w:t>31</w:t>
      </w:r>
    </w:p>
    <w:p>
      <w:r>
        <w:t>15.0222.0898</w:t>
      </w:r>
    </w:p>
    <w:p>
      <w:r>
        <w:t>Khí dung mũi họng</w:t>
      </w:r>
    </w:p>
    <w:p>
      <w:r>
        <w:t>Khí dung mũi họng</w:t>
      </w:r>
    </w:p>
    <w:p>
      <w:r>
        <w:t>27.500</w:t>
      </w:r>
    </w:p>
    <w:p>
      <w:r>
        <w:t>Chưa bao gồm thuốc khí dung.</w:t>
      </w:r>
    </w:p>
    <w:p>
      <w:r>
        <w:t>32</w:t>
      </w:r>
    </w:p>
    <w:p>
      <w:r>
        <w:t>22.0119.1368</w:t>
      </w:r>
    </w:p>
    <w:p>
      <w:r>
        <w:t>Phân tích tế bào máu ngoại vi (bằng phương pháp thủ công)</w:t>
      </w:r>
    </w:p>
    <w:p>
      <w:r>
        <w:t>Phân tích tế bào máu ngoại vi (bằng phương pháp thủ công)</w:t>
      </w:r>
    </w:p>
    <w:p>
      <w:r>
        <w:t>39.700</w:t>
      </w:r>
    </w:p>
    <w:p>
      <w:r>
        <w:t>33</w:t>
      </w:r>
    </w:p>
    <w:p>
      <w:r>
        <w:t>22.0121.1369</w:t>
      </w:r>
    </w:p>
    <w:p>
      <w:r>
        <w:t>Tổng phân tích tế bào máu ngoại vi (bằng máy đếm laser)</w:t>
      </w:r>
    </w:p>
    <w:p>
      <w:r>
        <w:t>Tổng phân tích tế bào máu ngoại vi (bằng máy đếm laser)</w:t>
      </w:r>
    </w:p>
    <w:p>
      <w:r>
        <w:t>49.700</w:t>
      </w:r>
    </w:p>
    <w:p>
      <w:r>
        <w:t>34</w:t>
      </w:r>
    </w:p>
    <w:p>
      <w:r>
        <w:t>23.0003.1494</w:t>
      </w:r>
    </w:p>
    <w:p>
      <w:r>
        <w:t>Định lượng Acid Uric [Máu]</w:t>
      </w:r>
    </w:p>
    <w:p>
      <w:r>
        <w:t>Định lượng Acid Uric [Máu]</w:t>
      </w:r>
    </w:p>
    <w:p>
      <w:r>
        <w:t>22.400</w:t>
      </w:r>
    </w:p>
    <w:p>
      <w:r>
        <w:t>Mỗi chất</w:t>
      </w:r>
    </w:p>
    <w:p>
      <w:r>
        <w:t>35</w:t>
      </w:r>
    </w:p>
    <w:p>
      <w:r>
        <w:t>23.0051.1494</w:t>
      </w:r>
    </w:p>
    <w:p>
      <w:r>
        <w:t>Định lượng Creatinin (máu)</w:t>
      </w:r>
    </w:p>
    <w:p>
      <w:r>
        <w:t>Định lượng Creatinin (máu)</w:t>
      </w:r>
    </w:p>
    <w:p>
      <w:r>
        <w:t>22.400</w:t>
      </w:r>
    </w:p>
    <w:p>
      <w:r>
        <w:t>Mỗi chất</w:t>
      </w:r>
    </w:p>
    <w:p>
      <w:r>
        <w:t>36</w:t>
      </w:r>
    </w:p>
    <w:p>
      <w:r>
        <w:t>23.0075.1494</w:t>
      </w:r>
    </w:p>
    <w:p>
      <w:r>
        <w:t>Định lượng Glucose [Máu]</w:t>
      </w:r>
    </w:p>
    <w:p>
      <w:r>
        <w:t>Định lượng Glucose [Máu]</w:t>
      </w:r>
    </w:p>
    <w:p>
      <w:r>
        <w:t>22.400</w:t>
      </w:r>
    </w:p>
    <w:p>
      <w:r>
        <w:t>Mỗi chất</w:t>
      </w:r>
    </w:p>
    <w:p>
      <w:r>
        <w:t>37</w:t>
      </w:r>
    </w:p>
    <w:p>
      <w:r>
        <w:t>23.0166.1494</w:t>
      </w:r>
    </w:p>
    <w:p>
      <w:r>
        <w:t>Định lượng Urê máu [Máu]</w:t>
      </w:r>
    </w:p>
    <w:p>
      <w:r>
        <w:t>Định lượng Urê máu [Máu]</w:t>
      </w:r>
    </w:p>
    <w:p>
      <w:r>
        <w:t>22.400</w:t>
      </w:r>
    </w:p>
    <w:p>
      <w:r>
        <w:t>Mỗi chất</w:t>
      </w:r>
    </w:p>
    <w:p>
      <w:r>
        <w:t>38</w:t>
      </w:r>
    </w:p>
    <w:p>
      <w:r>
        <w:t>23.0041.1506</w:t>
      </w:r>
    </w:p>
    <w:p>
      <w:r>
        <w:t>Định lượng Cholesterol toàn phần (máu)</w:t>
      </w:r>
    </w:p>
    <w:p>
      <w:r>
        <w:t>Định lượng Cholesterol toàn phần (máu)</w:t>
      </w:r>
    </w:p>
    <w:p>
      <w:r>
        <w:t>28.000</w:t>
      </w:r>
    </w:p>
    <w:p>
      <w:r>
        <w:t>39</w:t>
      </w:r>
    </w:p>
    <w:p>
      <w:r>
        <w:t>23.0206.1596</w:t>
      </w:r>
    </w:p>
    <w:p>
      <w:r>
        <w:t>Tổng phân tích nước tiểu (Bằng máy tự động)</w:t>
      </w:r>
    </w:p>
    <w:p>
      <w:r>
        <w:t>Tổng phân tích nước tiểu (Bằng máy tự động)</w:t>
      </w:r>
    </w:p>
    <w:p>
      <w:r>
        <w:t>28.600</w:t>
      </w:r>
    </w:p>
    <w:p>
      <w:r>
        <w:t>40</w:t>
      </w:r>
    </w:p>
    <w:p>
      <w:r>
        <w:t>02.0085.1778</w:t>
      </w:r>
    </w:p>
    <w:p>
      <w:r>
        <w:t>Điện tim thường</w:t>
      </w:r>
    </w:p>
    <w:p>
      <w:r>
        <w:t>Điện tim thường</w:t>
      </w:r>
    </w:p>
    <w:p>
      <w:r>
        <w:t>39.900</w:t>
      </w:r>
    </w:p>
    <w:p>
      <w:r>
        <w:t>BỘ Y TẾ</w:t>
      </w:r>
    </w:p>
    <w:p>
      <w:r>
        <w:t>Phụ lục I</w:t>
      </w:r>
    </w:p>
    <w:p>
      <w:r>
        <w:t>GIÁ DỊCH VỤ KHÁM BỆNH, HỘI CHẨN ÁP DỤNG TẠI BỆNH XÁ QUÂN DÂN Y CÔNG TY 74/BINH ĐOÀN 15</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BỘ Y TẾ</w:t>
      </w:r>
    </w:p>
    <w:p>
      <w:r>
        <w:t>Phụ lục II</w:t>
      </w:r>
    </w:p>
    <w:p>
      <w:r>
        <w:t>GIÁ DỊCH VỤ NGÀY GIƯỜNG BỆNH ÁP DỤNG TẠI BỆNH XÁ QUÂN DÂN Y CÔNG TY 74/BINH ĐOÀN 15</w:t>
      </w:r>
    </w:p>
    <w:p>
      <w:r>
        <w:t>(Ban hành kèm theo Quyết định số 2580/QĐ-BYT ngày 15/8/2025 của Bộ Y tế)</w:t>
      </w:r>
    </w:p>
    <w:p>
      <w:r>
        <w:t>Đơn vị: đồng</w:t>
      </w:r>
    </w:p>
    <w:p>
      <w:r>
        <w:t>Số TT</w:t>
      </w:r>
    </w:p>
    <w:p>
      <w:r>
        <w:t>Các loại dịch vụ</w:t>
      </w:r>
    </w:p>
    <w:p>
      <w:r>
        <w:t>Mức giá</w:t>
      </w:r>
    </w:p>
    <w:p>
      <w:r>
        <w:t>1</w:t>
      </w:r>
    </w:p>
    <w:p>
      <w:r>
        <w:t>Ngày giường bệnh Nội khoa:</w:t>
      </w:r>
    </w:p>
    <w:p>
      <w:r>
        <w:t>1.1</w:t>
      </w:r>
    </w:p>
    <w:p>
      <w:r>
        <w:t>Loại 3:  Các khoa: YHDT, Phục hồi chức năng</w:t>
      </w:r>
    </w:p>
    <w:p>
      <w:r>
        <w:t>156.300</w:t>
      </w:r>
    </w:p>
    <w:p>
      <w:r>
        <w:t>2</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BỘ Y TẾ</w:t>
      </w:r>
    </w:p>
    <w:p>
      <w:r>
        <w:t>Phụ lục III</w:t>
      </w:r>
    </w:p>
    <w:p>
      <w:r>
        <w:t>GIÁ DỊCH VỤ KỸ THUẬT VÀ XÉT NGHIỆM ÁP DỤNG TẠI BỆNH XÁ QUÂN DÂN Y CÔNG TY 74/BINH ĐOÀN 15</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01.0303.0001</w:t>
      </w:r>
    </w:p>
    <w:p>
      <w:r>
        <w:t>Siêu âm cấp cứu tại giường bệnh</w:t>
      </w:r>
    </w:p>
    <w:p>
      <w:r>
        <w:t>Siêu âm cấp cứu tại giường bệnh</w:t>
      </w:r>
    </w:p>
    <w:p>
      <w:r>
        <w:t>58.600</w:t>
      </w:r>
    </w:p>
    <w:p>
      <w:r>
        <w:t>2</w:t>
      </w:r>
    </w:p>
    <w:p>
      <w:r>
        <w:t>02.0314.0001</w:t>
      </w:r>
    </w:p>
    <w:p>
      <w:r>
        <w:t>Siêu âm ổ bụng</w:t>
      </w:r>
    </w:p>
    <w:p>
      <w:r>
        <w:t>Siêu âm ổ bụng</w:t>
      </w:r>
    </w:p>
    <w:p>
      <w:r>
        <w:t>58.600</w:t>
      </w:r>
    </w:p>
    <w:p>
      <w:r>
        <w:t>2</w:t>
      </w:r>
    </w:p>
    <w:p>
      <w:r>
        <w:t>18.0015.0001</w:t>
      </w:r>
    </w:p>
    <w:p>
      <w:r>
        <w:t>Siêu âm ổ bụng (gan mật, tụy, lách, thận, bàng quang)</w:t>
      </w:r>
    </w:p>
    <w:p>
      <w:r>
        <w:t>Siêu âm ổ bụng (gan mật, tụy, lách, thận, bàng quang)</w:t>
      </w:r>
    </w:p>
    <w:p>
      <w:r>
        <w:t>58.600</w:t>
      </w:r>
    </w:p>
    <w:p>
      <w:r>
        <w:t>3</w:t>
      </w:r>
    </w:p>
    <w:p>
      <w:r>
        <w:t>18.0020.0001</w:t>
      </w:r>
    </w:p>
    <w:p>
      <w:r>
        <w:t>Siêu âm thai (thai, nhau thai, nước ối)</w:t>
      </w:r>
    </w:p>
    <w:p>
      <w:r>
        <w:t>Siêu âm thai (thai, nhau thai, nước ối)</w:t>
      </w:r>
    </w:p>
    <w:p>
      <w:r>
        <w:t>58.600</w:t>
      </w:r>
    </w:p>
    <w:p>
      <w:r>
        <w:t>3</w:t>
      </w:r>
    </w:p>
    <w:p>
      <w:r>
        <w:t>18.0018.0001</w:t>
      </w:r>
    </w:p>
    <w:p>
      <w:r>
        <w:t>Siêu âm tử cung phần phụ</w:t>
      </w:r>
    </w:p>
    <w:p>
      <w:r>
        <w:t>Siêu âm tử cung phần phụ</w:t>
      </w:r>
    </w:p>
    <w:p>
      <w:r>
        <w:t>58.600</w:t>
      </w:r>
    </w:p>
    <w:p>
      <w:r>
        <w:t>4</w:t>
      </w:r>
    </w:p>
    <w:p>
      <w:r>
        <w:t>18.0001.0001</w:t>
      </w:r>
    </w:p>
    <w:p>
      <w:r>
        <w:t>Siêu âm tuyến giáp</w:t>
      </w:r>
    </w:p>
    <w:p>
      <w:r>
        <w:t>Siêu âm tuyến giáp</w:t>
      </w:r>
    </w:p>
    <w:p>
      <w:r>
        <w:t>58.600</w:t>
      </w:r>
    </w:p>
    <w:p>
      <w:r>
        <w:t>4</w:t>
      </w:r>
    </w:p>
    <w:p>
      <w:r>
        <w:t>18.0072.0010</w:t>
      </w:r>
    </w:p>
    <w:p>
      <w:r>
        <w:t>Chụp X-quang Blondeau</w:t>
      </w:r>
    </w:p>
    <w:p>
      <w:r>
        <w:t>Chụp X-quang Blondeau [≤ 24x30 cm, 1 tư thế]</w:t>
      </w:r>
    </w:p>
    <w:p>
      <w:r>
        <w:t>58.300</w:t>
      </w:r>
    </w:p>
    <w:p>
      <w:r>
        <w:t>Áp dụng cho 01 vị trí</w:t>
      </w:r>
    </w:p>
    <w:p>
      <w:r>
        <w:t>5</w:t>
      </w:r>
    </w:p>
    <w:p>
      <w:r>
        <w:t>18.0087.0010</w:t>
      </w:r>
    </w:p>
    <w:p>
      <w:r>
        <w:t>Chụp X-quang cột sống cổ chếch hai bên</w:t>
      </w:r>
    </w:p>
    <w:p>
      <w:r>
        <w:t>Chụp X-quang cột sống cổ chếch hai bên [≤ 24x30 cm, 1 tư thế]</w:t>
      </w:r>
    </w:p>
    <w:p>
      <w:r>
        <w:t>58.300</w:t>
      </w:r>
    </w:p>
    <w:p>
      <w:r>
        <w:t>Áp dụng cho 01 vị trí</w:t>
      </w:r>
    </w:p>
    <w:p>
      <w:r>
        <w:t>5</w:t>
      </w:r>
    </w:p>
    <w:p>
      <w:r>
        <w:t>18.0074.0010</w:t>
      </w:r>
    </w:p>
    <w:p>
      <w:r>
        <w:t>Chụp X-quang hàm chếch một bên</w:t>
      </w:r>
    </w:p>
    <w:p>
      <w:r>
        <w:t>Chụp X-quang hàm chếch một bên [≤ 24x30 cm, 1 tư thế]</w:t>
      </w:r>
    </w:p>
    <w:p>
      <w:r>
        <w:t>58.300</w:t>
      </w:r>
    </w:p>
    <w:p>
      <w:r>
        <w:t>Áp dụng cho 01 vị trí</w:t>
      </w:r>
    </w:p>
    <w:p>
      <w:r>
        <w:t>6</w:t>
      </w:r>
    </w:p>
    <w:p>
      <w:r>
        <w:t>18.0073.0010</w:t>
      </w:r>
    </w:p>
    <w:p>
      <w:r>
        <w:t>Chụp X-quang Hirtz</w:t>
      </w:r>
    </w:p>
    <w:p>
      <w:r>
        <w:t>Chụp X-quang Hirtz [≤ 24x30 cm, 1 tư thế]</w:t>
      </w:r>
    </w:p>
    <w:p>
      <w:r>
        <w:t>58.300</w:t>
      </w:r>
    </w:p>
    <w:p>
      <w:r>
        <w:t>Áp dụng cho 01 vị trí</w:t>
      </w:r>
    </w:p>
    <w:p>
      <w:r>
        <w:t>6</w:t>
      </w:r>
    </w:p>
    <w:p>
      <w:r>
        <w:t>18.0110.0010</w:t>
      </w:r>
    </w:p>
    <w:p>
      <w:r>
        <w:t>Chụp X-quang khớp háng nghiêng</w:t>
      </w:r>
    </w:p>
    <w:p>
      <w:r>
        <w:t>Chụp X-quang khớp háng nghiêng [≤ 24x30 cm, 1 tư thế]</w:t>
      </w:r>
    </w:p>
    <w:p>
      <w:r>
        <w:t>58.300</w:t>
      </w:r>
    </w:p>
    <w:p>
      <w:r>
        <w:t>Áp dụng cho 01 vị trí</w:t>
      </w:r>
    </w:p>
    <w:p>
      <w:r>
        <w:t>7</w:t>
      </w:r>
    </w:p>
    <w:p>
      <w:r>
        <w:t>18.0080.0010</w:t>
      </w:r>
    </w:p>
    <w:p>
      <w:r>
        <w:t>Chụp X-quang khớp thái dương hàm</w:t>
      </w:r>
    </w:p>
    <w:p>
      <w:r>
        <w:t>Chụp X-quang khớp thái dương hàm [≤ 24x30 cm, 1 tư thế]</w:t>
      </w:r>
    </w:p>
    <w:p>
      <w:r>
        <w:t>58.300</w:t>
      </w:r>
    </w:p>
    <w:p>
      <w:r>
        <w:t>Áp dụng cho 01 vị trí</w:t>
      </w:r>
    </w:p>
    <w:p>
      <w:r>
        <w:t>7</w:t>
      </w:r>
    </w:p>
    <w:p>
      <w:r>
        <w:t>18.0101.0010</w:t>
      </w:r>
    </w:p>
    <w:p>
      <w:r>
        <w:t>Chụp X-quang khớp vai nghiêng hoặc chếch</w:t>
      </w:r>
    </w:p>
    <w:p>
      <w:r>
        <w:t>Chụp X-quang khớp vai nghiêng hoặc chếch [≤ 24x30 cm, 1 tư thế]</w:t>
      </w:r>
    </w:p>
    <w:p>
      <w:r>
        <w:t>58.300</w:t>
      </w:r>
    </w:p>
    <w:p>
      <w:r>
        <w:t>Áp dụng cho 01 vị trí</w:t>
      </w:r>
    </w:p>
    <w:p>
      <w:r>
        <w:t>8</w:t>
      </w:r>
    </w:p>
    <w:p>
      <w:r>
        <w:t>18.0100.0010</w:t>
      </w:r>
    </w:p>
    <w:p>
      <w:r>
        <w:t>Chụp X-quang khớp vai thẳng</w:t>
      </w:r>
    </w:p>
    <w:p>
      <w:r>
        <w:t>Chụp X-quang khớp vai thẳng [≤ 24x30 cm, 1 tư thế]</w:t>
      </w:r>
    </w:p>
    <w:p>
      <w:r>
        <w:t>58.300</w:t>
      </w:r>
    </w:p>
    <w:p>
      <w:r>
        <w:t>Áp dụng cho 01 vị trí</w:t>
      </w:r>
    </w:p>
    <w:p>
      <w:r>
        <w:t>8</w:t>
      </w:r>
    </w:p>
    <w:p>
      <w:r>
        <w:t>18.0098.0010</w:t>
      </w:r>
    </w:p>
    <w:p>
      <w:r>
        <w:t>Chụp X-quang khung chậu thẳng</w:t>
      </w:r>
    </w:p>
    <w:p>
      <w:r>
        <w:t>Chụp X-quang khung chậu thẳng [≤ 24x30 cm, 1 tư thế]</w:t>
      </w:r>
    </w:p>
    <w:p>
      <w:r>
        <w:t>58.300</w:t>
      </w:r>
    </w:p>
    <w:p>
      <w:r>
        <w:t>Áp dụng cho 01 vị trí</w:t>
      </w:r>
    </w:p>
    <w:p>
      <w:r>
        <w:t>9</w:t>
      </w:r>
    </w:p>
    <w:p>
      <w:r>
        <w:t>18.0120.0010</w:t>
      </w:r>
    </w:p>
    <w:p>
      <w:r>
        <w:t>Chụp X-quang ngực nghiêng hoặc chếch mỗi bên</w:t>
      </w:r>
    </w:p>
    <w:p>
      <w:r>
        <w:t>Chụp X-quang ngực nghiêng hoặc chếch mỗi bên [≤ 24x30 cm, 1 tư thế]</w:t>
      </w:r>
    </w:p>
    <w:p>
      <w:r>
        <w:t>58.300</w:t>
      </w:r>
    </w:p>
    <w:p>
      <w:r>
        <w:t>Áp dụng cho 01 vị trí</w:t>
      </w:r>
    </w:p>
    <w:p>
      <w:r>
        <w:t>9</w:t>
      </w:r>
    </w:p>
    <w:p>
      <w:r>
        <w:t>18.0119.0010</w:t>
      </w:r>
    </w:p>
    <w:p>
      <w:r>
        <w:t>Chụp X-quang ngực thẳng</w:t>
      </w:r>
    </w:p>
    <w:p>
      <w:r>
        <w:t>Chụp X-quang ngực thẳng [≤ 24x30 cm, 1 tư thế]</w:t>
      </w:r>
    </w:p>
    <w:p>
      <w:r>
        <w:t>58.300</w:t>
      </w:r>
    </w:p>
    <w:p>
      <w:r>
        <w:t>Áp dụng cho 01 vị trí</w:t>
      </w:r>
    </w:p>
    <w:p>
      <w:r>
        <w:t>10</w:t>
      </w:r>
    </w:p>
    <w:p>
      <w:r>
        <w:t>18.0078.0010</w:t>
      </w:r>
    </w:p>
    <w:p>
      <w:r>
        <w:t>Chụp X-quang Schuller</w:t>
      </w:r>
    </w:p>
    <w:p>
      <w:r>
        <w:t>Chụp X-quang Schuller [≤ 24x30 cm, 1 tư thế]</w:t>
      </w:r>
    </w:p>
    <w:p>
      <w:r>
        <w:t>58.300</w:t>
      </w:r>
    </w:p>
    <w:p>
      <w:r>
        <w:t>Áp dụng cho 01 vị trí</w:t>
      </w:r>
    </w:p>
    <w:p>
      <w:r>
        <w:t>10</w:t>
      </w:r>
    </w:p>
    <w:p>
      <w:r>
        <w:t>18.0067.0010</w:t>
      </w:r>
    </w:p>
    <w:p>
      <w:r>
        <w:t>Chụp X-quang sọ thẳng/nghiêng</w:t>
      </w:r>
    </w:p>
    <w:p>
      <w:r>
        <w:t>Chụp X-quang sọ thẳng/nghiêng [≤ 24x30 cm, 1 tư thế]</w:t>
      </w:r>
    </w:p>
    <w:p>
      <w:r>
        <w:t>58.300</w:t>
      </w:r>
    </w:p>
    <w:p>
      <w:r>
        <w:t>Áp dụng cho 01 vị trí</w:t>
      </w:r>
    </w:p>
    <w:p>
      <w:r>
        <w:t>11</w:t>
      </w:r>
    </w:p>
    <w:p>
      <w:r>
        <w:t>18.0102.0010</w:t>
      </w:r>
    </w:p>
    <w:p>
      <w:r>
        <w:t>Chụp X-quang xương bả vai thẳng nghiêng</w:t>
      </w:r>
    </w:p>
    <w:p>
      <w:r>
        <w:t>Chụp X-quang xương bả vai thẳng nghiêng [≤ 24x30 cm, 1 tư thế]</w:t>
      </w:r>
    </w:p>
    <w:p>
      <w:r>
        <w:t>58.300</w:t>
      </w:r>
    </w:p>
    <w:p>
      <w:r>
        <w:t>Áp dụng cho 01 vị trí</w:t>
      </w:r>
    </w:p>
    <w:p>
      <w:r>
        <w:t>11</w:t>
      </w:r>
    </w:p>
    <w:p>
      <w:r>
        <w:t>18.0108.0010</w:t>
      </w:r>
    </w:p>
    <w:p>
      <w:r>
        <w:t>Chụp X-quang xương bàn ngón tay thẳng, nghiêng hoặc chếch</w:t>
      </w:r>
    </w:p>
    <w:p>
      <w:r>
        <w:t>Chụp X-quang xương bàn ngón tay thẳng, nghiêng hoặc chếch [≤ 24x30 cm, 1 tư thế]</w:t>
      </w:r>
    </w:p>
    <w:p>
      <w:r>
        <w:t>58.300</w:t>
      </w:r>
    </w:p>
    <w:p>
      <w:r>
        <w:t>Áp dụng cho 01 vị trí</w:t>
      </w:r>
    </w:p>
    <w:p>
      <w:r>
        <w:t>12</w:t>
      </w:r>
    </w:p>
    <w:p>
      <w:r>
        <w:t>18.0075.0010</w:t>
      </w:r>
    </w:p>
    <w:p>
      <w:r>
        <w:t>Chụp X-quang xương chính mũi nghiêng hoặc tiếp tuyến</w:t>
      </w:r>
    </w:p>
    <w:p>
      <w:r>
        <w:t>Chụp X-quang xương chính mũi nghiêng hoặc tiếp tuyến [≤ 24x30 cm, 1 tư thế]</w:t>
      </w:r>
    </w:p>
    <w:p>
      <w:r>
        <w:t>58.300</w:t>
      </w:r>
    </w:p>
    <w:p>
      <w:r>
        <w:t>Áp dụng cho 01 vị trí</w:t>
      </w:r>
    </w:p>
    <w:p>
      <w:r>
        <w:t>12</w:t>
      </w:r>
    </w:p>
    <w:p>
      <w:r>
        <w:t>18.0099.0010</w:t>
      </w:r>
    </w:p>
    <w:p>
      <w:r>
        <w:t>Chụp X-quang xương đòn thẳng hoặc chếch</w:t>
      </w:r>
    </w:p>
    <w:p>
      <w:r>
        <w:t>Chụp X-quang xương đòn thẳng hoặc chếch [≤ 24x30 cm, 1 tư thế]</w:t>
      </w:r>
    </w:p>
    <w:p>
      <w:r>
        <w:t>58.300</w:t>
      </w:r>
    </w:p>
    <w:p>
      <w:r>
        <w:t>Áp dụng cho 01 vị trí</w:t>
      </w:r>
    </w:p>
    <w:p>
      <w:r>
        <w:t>13</w:t>
      </w:r>
    </w:p>
    <w:p>
      <w:r>
        <w:t>18.0096.0011</w:t>
      </w:r>
    </w:p>
    <w:p>
      <w:r>
        <w:t>Chụp X-quang cột sống cùng cụt thẳng nghiêng</w:t>
      </w:r>
    </w:p>
    <w:p>
      <w:r>
        <w:t>Chụp X-quang cột sống cùng cụt thẳng nghiêng [≤ 24x30 cm, 2 tư thế]</w:t>
      </w:r>
    </w:p>
    <w:p>
      <w:r>
        <w:t>64.300</w:t>
      </w:r>
    </w:p>
    <w:p>
      <w:r>
        <w:t>Áp dụng cho 01 vị trí</w:t>
      </w:r>
    </w:p>
    <w:p>
      <w:r>
        <w:t>13</w:t>
      </w:r>
    </w:p>
    <w:p>
      <w:r>
        <w:t>18.0090.0011</w:t>
      </w:r>
    </w:p>
    <w:p>
      <w:r>
        <w:t>Chụp X-quang cột sống ngực thẳng nghiêng hoặc chếch</w:t>
      </w:r>
    </w:p>
    <w:p>
      <w:r>
        <w:t>Chụp X-quang cột sống ngực thẳng nghiêng hoặc chếch [≤ 24x30 cm, 2 tư thế]</w:t>
      </w:r>
    </w:p>
    <w:p>
      <w:r>
        <w:t>64.300</w:t>
      </w:r>
    </w:p>
    <w:p>
      <w:r>
        <w:t>Áp dụng cho 01 vị trí</w:t>
      </w:r>
    </w:p>
    <w:p>
      <w:r>
        <w:t>14</w:t>
      </w:r>
    </w:p>
    <w:p>
      <w:r>
        <w:t>18.0092.0011</w:t>
      </w:r>
    </w:p>
    <w:p>
      <w:r>
        <w:t>Chụp X-quang cột sống thắt lưng chếch hai bên</w:t>
      </w:r>
    </w:p>
    <w:p>
      <w:r>
        <w:t>Chụp X-quang cột sống thắt lưng chếch hai bên [≤ 24x30 cm, 2 tư thế]</w:t>
      </w:r>
    </w:p>
    <w:p>
      <w:r>
        <w:t>64.300</w:t>
      </w:r>
    </w:p>
    <w:p>
      <w:r>
        <w:t>Áp dụng cho 01 vị trí</w:t>
      </w:r>
    </w:p>
    <w:p>
      <w:r>
        <w:t>14</w:t>
      </w:r>
    </w:p>
    <w:p>
      <w:r>
        <w:t>18.0093.0011</w:t>
      </w:r>
    </w:p>
    <w:p>
      <w:r>
        <w:t>Chụp X-quang cột sống thắt lưng L5- S1 thẳng nghiêng</w:t>
      </w:r>
    </w:p>
    <w:p>
      <w:r>
        <w:t>Chụp X-quang cột sống thắt lưng L5- S1 thẳng nghiêng [≤ 24x30 cm, 2 tư thế]</w:t>
      </w:r>
    </w:p>
    <w:p>
      <w:r>
        <w:t>64.300</w:t>
      </w:r>
    </w:p>
    <w:p>
      <w:r>
        <w:t>Áp dụng cho 01 vị trí</w:t>
      </w:r>
    </w:p>
    <w:p>
      <w:r>
        <w:t>15</w:t>
      </w:r>
    </w:p>
    <w:p>
      <w:r>
        <w:t>18.0091.0011</w:t>
      </w:r>
    </w:p>
    <w:p>
      <w:r>
        <w:t>Chụp X-quang cột sống thắt lưng thẳng nghiêng</w:t>
      </w:r>
    </w:p>
    <w:p>
      <w:r>
        <w:t>Chụp X-quang cột sống thắt lưng thẳng nghiêng [≤ 24x30 cm, 2 tư thế]</w:t>
      </w:r>
    </w:p>
    <w:p>
      <w:r>
        <w:t>64.300</w:t>
      </w:r>
    </w:p>
    <w:p>
      <w:r>
        <w:t>Áp dụng cho 01 vị trí</w:t>
      </w:r>
    </w:p>
    <w:p>
      <w:r>
        <w:t>15</w:t>
      </w:r>
    </w:p>
    <w:p>
      <w:r>
        <w:t>18.0112.0011</w:t>
      </w:r>
    </w:p>
    <w:p>
      <w:r>
        <w:t>Chụp X-quang khớp gối thẳng, nghiêng hoặc chếch</w:t>
      </w:r>
    </w:p>
    <w:p>
      <w:r>
        <w:t>Chụp X-quang khớp gối thẳng, nghiêng hoặc chếch [≤ 24x30 cm, 2 tư thế]</w:t>
      </w:r>
    </w:p>
    <w:p>
      <w:r>
        <w:t>64.300</w:t>
      </w:r>
    </w:p>
    <w:p>
      <w:r>
        <w:t>Áp dụng cho 01 vị trí</w:t>
      </w:r>
    </w:p>
    <w:p>
      <w:r>
        <w:t>16</w:t>
      </w:r>
    </w:p>
    <w:p>
      <w:r>
        <w:t>18.0104.0011</w:t>
      </w:r>
    </w:p>
    <w:p>
      <w:r>
        <w:t>Chụp X-quang khớp khuỷu thẳng, nghiêng hoặc chếch</w:t>
      </w:r>
    </w:p>
    <w:p>
      <w:r>
        <w:t>Chụp X-quang khớp khuỷu thẳng, nghiêng hoặc chếch [≤ 24x30 cm, 2 tư thế]</w:t>
      </w:r>
    </w:p>
    <w:p>
      <w:r>
        <w:t>64.300</w:t>
      </w:r>
    </w:p>
    <w:p>
      <w:r>
        <w:t>Áp dụng cho 01 vị trí</w:t>
      </w:r>
    </w:p>
    <w:p>
      <w:r>
        <w:t>16</w:t>
      </w:r>
    </w:p>
    <w:p>
      <w:r>
        <w:t>18.0122.0011</w:t>
      </w:r>
    </w:p>
    <w:p>
      <w:r>
        <w:t>Chụp X-quang khớp ức đòn thẳng chếch</w:t>
      </w:r>
    </w:p>
    <w:p>
      <w:r>
        <w:t>Chụp X-quang khớp ức đòn thẳng chếch [≤ 24x30 cm, 2 tư thế]</w:t>
      </w:r>
    </w:p>
    <w:p>
      <w:r>
        <w:t>64.300</w:t>
      </w:r>
    </w:p>
    <w:p>
      <w:r>
        <w:t>Áp dụng cho 01 vị trí</w:t>
      </w:r>
    </w:p>
    <w:p>
      <w:r>
        <w:t>17</w:t>
      </w:r>
    </w:p>
    <w:p>
      <w:r>
        <w:t>18.0068.0011</w:t>
      </w:r>
    </w:p>
    <w:p>
      <w:r>
        <w:t>Chụp X-quang mặt thẳng nghiêng</w:t>
      </w:r>
    </w:p>
    <w:p>
      <w:r>
        <w:t>Chụp X-quang mặt thẳng nghiêng [≤ 24x30 cm, 2 tư thế]</w:t>
      </w:r>
    </w:p>
    <w:p>
      <w:r>
        <w:t>64.300</w:t>
      </w:r>
    </w:p>
    <w:p>
      <w:r>
        <w:t>Áp dụng cho 01 vị trí</w:t>
      </w:r>
    </w:p>
    <w:p>
      <w:r>
        <w:t>17</w:t>
      </w:r>
    </w:p>
    <w:p>
      <w:r>
        <w:t>18.0116.0011</w:t>
      </w:r>
    </w:p>
    <w:p>
      <w:r>
        <w:t>Chụp X-quang xương bàn, ngón chân thẳng, nghiêng hoặc chếch</w:t>
      </w:r>
    </w:p>
    <w:p>
      <w:r>
        <w:t>Chụp X-quang xương bàn, ngón chân thẳng, nghiêng hoặc chếch [≤ 24x30 cm, 2 tư thế]</w:t>
      </w:r>
    </w:p>
    <w:p>
      <w:r>
        <w:t>64.300</w:t>
      </w:r>
    </w:p>
    <w:p>
      <w:r>
        <w:t>Áp dụng cho 01 vị trí</w:t>
      </w:r>
    </w:p>
    <w:p>
      <w:r>
        <w:t>18</w:t>
      </w:r>
    </w:p>
    <w:p>
      <w:r>
        <w:t>18.0113.0011</w:t>
      </w:r>
    </w:p>
    <w:p>
      <w:r>
        <w:t>Chụp X-quang xương bánh chè và khớp đùi bánh chè</w:t>
      </w:r>
    </w:p>
    <w:p>
      <w:r>
        <w:t>Chụp X-quang xương bánh chè và khớp đùi bánh chè [≤ 24x30 cm, 2 tư thế]</w:t>
      </w:r>
    </w:p>
    <w:p>
      <w:r>
        <w:t>64.300</w:t>
      </w:r>
    </w:p>
    <w:p>
      <w:r>
        <w:t>Áp dụng cho 01 vị trí</w:t>
      </w:r>
    </w:p>
    <w:p>
      <w:r>
        <w:t>18</w:t>
      </w:r>
    </w:p>
    <w:p>
      <w:r>
        <w:t>18.0114.0011</w:t>
      </w:r>
    </w:p>
    <w:p>
      <w:r>
        <w:t>Chụp X-quang xương cẳng chân thẳng nghiêng</w:t>
      </w:r>
    </w:p>
    <w:p>
      <w:r>
        <w:t>Chụp X-quang xương cẳng chân thẳng nghiêng [≤ 24x30 cm, 2 tư thế]</w:t>
      </w:r>
    </w:p>
    <w:p>
      <w:r>
        <w:t>64.300</w:t>
      </w:r>
    </w:p>
    <w:p>
      <w:r>
        <w:t>Áp dụng cho 01 vị trí</w:t>
      </w:r>
    </w:p>
    <w:p>
      <w:r>
        <w:t>19</w:t>
      </w:r>
    </w:p>
    <w:p>
      <w:r>
        <w:t>18.0106.0011</w:t>
      </w:r>
    </w:p>
    <w:p>
      <w:r>
        <w:t>Chụp X-quang xương cẳng tay thẳng nghiêng</w:t>
      </w:r>
    </w:p>
    <w:p>
      <w:r>
        <w:t>Chụp X-quang xương cẳng tay thẳng nghiêng [≤ 24x30 cm, 2 tư thế]</w:t>
      </w:r>
    </w:p>
    <w:p>
      <w:r>
        <w:t>64.300</w:t>
      </w:r>
    </w:p>
    <w:p>
      <w:r>
        <w:t>Áp dụng cho 01 vị trí</w:t>
      </w:r>
    </w:p>
    <w:p>
      <w:r>
        <w:t>19</w:t>
      </w:r>
    </w:p>
    <w:p>
      <w:r>
        <w:t>18.0103.0011</w:t>
      </w:r>
    </w:p>
    <w:p>
      <w:r>
        <w:t>Chụp X-quang xương cánh tay thẳng nghiêng</w:t>
      </w:r>
    </w:p>
    <w:p>
      <w:r>
        <w:t>Chụp X-quang xương cánh tay thẳng nghiêng [≤ 24x30 cm, 2 tư thế]</w:t>
      </w:r>
    </w:p>
    <w:p>
      <w:r>
        <w:t>64.300</w:t>
      </w:r>
    </w:p>
    <w:p>
      <w:r>
        <w:t>Áp dụng cho 01 vị trí</w:t>
      </w:r>
    </w:p>
    <w:p>
      <w:r>
        <w:t>20</w:t>
      </w:r>
    </w:p>
    <w:p>
      <w:r>
        <w:t>18.0115.0011</w:t>
      </w:r>
    </w:p>
    <w:p>
      <w:r>
        <w:t>Chụp X-quang xương cổ chân thẳng, nghiêng hoặc chếch</w:t>
      </w:r>
    </w:p>
    <w:p>
      <w:r>
        <w:t>Chụp X-quang xương cổ chân thẳng, nghiêng hoặc chếch [≤ 24x30 cm, 2 tư thế]</w:t>
      </w:r>
    </w:p>
    <w:p>
      <w:r>
        <w:t>64.300</w:t>
      </w:r>
    </w:p>
    <w:p>
      <w:r>
        <w:t>Áp dụng cho 01 vị trí</w:t>
      </w:r>
    </w:p>
    <w:p>
      <w:r>
        <w:t>20</w:t>
      </w:r>
    </w:p>
    <w:p>
      <w:r>
        <w:t>18.0107.0011</w:t>
      </w:r>
    </w:p>
    <w:p>
      <w:r>
        <w:t>Chụp X-quang xương cổ tay thẳng, nghiêng hoặc chếch</w:t>
      </w:r>
    </w:p>
    <w:p>
      <w:r>
        <w:t>Chụp X-quang xương cổ tay thẳng, nghiêng hoặc chếch [≤ 24x30 cm, 2 tư thế]</w:t>
      </w:r>
    </w:p>
    <w:p>
      <w:r>
        <w:t>64.300</w:t>
      </w:r>
    </w:p>
    <w:p>
      <w:r>
        <w:t>Áp dụng cho 01 vị trí</w:t>
      </w:r>
    </w:p>
    <w:p>
      <w:r>
        <w:t>21</w:t>
      </w:r>
    </w:p>
    <w:p>
      <w:r>
        <w:t>18.0111.0011</w:t>
      </w:r>
    </w:p>
    <w:p>
      <w:r>
        <w:t>Chụp X-quang xương đùi thẳng nghiêng</w:t>
      </w:r>
    </w:p>
    <w:p>
      <w:r>
        <w:t>Chụp X-quang xương đùi thẳng nghiêng [≤ 24x30 cm, 2 tư thế]</w:t>
      </w:r>
    </w:p>
    <w:p>
      <w:r>
        <w:t>64.300</w:t>
      </w:r>
    </w:p>
    <w:p>
      <w:r>
        <w:t>Áp dụng cho 01 vị trí</w:t>
      </w:r>
    </w:p>
    <w:p>
      <w:r>
        <w:t>21</w:t>
      </w:r>
    </w:p>
    <w:p>
      <w:r>
        <w:t>18.0117.0011</w:t>
      </w:r>
    </w:p>
    <w:p>
      <w:r>
        <w:t>Chụp X-quang xương gót thẳng nghiêng</w:t>
      </w:r>
    </w:p>
    <w:p>
      <w:r>
        <w:t>Chụp X-quang xương gót thẳng nghiêng [≤ 24x30 cm, 2 tư thế]</w:t>
      </w:r>
    </w:p>
    <w:p>
      <w:r>
        <w:t>64.300</w:t>
      </w:r>
    </w:p>
    <w:p>
      <w:r>
        <w:t>Áp dụng cho 01 vị trí</w:t>
      </w:r>
    </w:p>
    <w:p>
      <w:r>
        <w:t>22</w:t>
      </w:r>
    </w:p>
    <w:p>
      <w:r>
        <w:t>18.0110.0012</w:t>
      </w:r>
    </w:p>
    <w:p>
      <w:r>
        <w:t>Chụp X-quang khớp háng nghiêng</w:t>
      </w:r>
    </w:p>
    <w:p>
      <w:r>
        <w:t>Chụp X-quang khớp háng nghiêng [&gt; 24x30 cm, 1 tư thế]</w:t>
      </w:r>
    </w:p>
    <w:p>
      <w:r>
        <w:t>64.300</w:t>
      </w:r>
    </w:p>
    <w:p>
      <w:r>
        <w:t>Áp dụng cho 01 vị trí</w:t>
      </w:r>
    </w:p>
    <w:p>
      <w:r>
        <w:t>22</w:t>
      </w:r>
    </w:p>
    <w:p>
      <w:r>
        <w:t>18.0109.0012</w:t>
      </w:r>
    </w:p>
    <w:p>
      <w:r>
        <w:t>Chụp X-quang khớp háng thẳng hai bên</w:t>
      </w:r>
    </w:p>
    <w:p>
      <w:r>
        <w:t>Chụp X-quang khớp háng thẳng hai bên [&gt; 24x30 cm, 1 tư thế]</w:t>
      </w:r>
    </w:p>
    <w:p>
      <w:r>
        <w:t>64.300</w:t>
      </w:r>
    </w:p>
    <w:p>
      <w:r>
        <w:t>Áp dụng cho 01 vị trí</w:t>
      </w:r>
    </w:p>
    <w:p>
      <w:r>
        <w:t>23</w:t>
      </w:r>
    </w:p>
    <w:p>
      <w:r>
        <w:t>18.0101.0012</w:t>
      </w:r>
    </w:p>
    <w:p>
      <w:r>
        <w:t>Chụp X-quang khớp vai nghiêng hoặc chếch</w:t>
      </w:r>
    </w:p>
    <w:p>
      <w:r>
        <w:t>Chụp X-quang khớp vai nghiêng hoặc chếch [&gt; 24x30 cm, 1 tư thế]</w:t>
      </w:r>
    </w:p>
    <w:p>
      <w:r>
        <w:t>64.300</w:t>
      </w:r>
    </w:p>
    <w:p>
      <w:r>
        <w:t>Áp dụng cho 01 vị trí</w:t>
      </w:r>
    </w:p>
    <w:p>
      <w:r>
        <w:t>23</w:t>
      </w:r>
    </w:p>
    <w:p>
      <w:r>
        <w:t>18.0100.0012</w:t>
      </w:r>
    </w:p>
    <w:p>
      <w:r>
        <w:t>Chụp X-quang khớp vai thẳng</w:t>
      </w:r>
    </w:p>
    <w:p>
      <w:r>
        <w:t>Chụp X-quang khớp vai thẳng [ &gt; 24x30 cm, 1 tư thế]</w:t>
      </w:r>
    </w:p>
    <w:p>
      <w:r>
        <w:t>64.300</w:t>
      </w:r>
    </w:p>
    <w:p>
      <w:r>
        <w:t>Áp dụng cho 01 vị trí</w:t>
      </w:r>
    </w:p>
    <w:p>
      <w:r>
        <w:t>24</w:t>
      </w:r>
    </w:p>
    <w:p>
      <w:r>
        <w:t>18.0098.0012</w:t>
      </w:r>
    </w:p>
    <w:p>
      <w:r>
        <w:t>Chụp X-quang khung chậu thẳng</w:t>
      </w:r>
    </w:p>
    <w:p>
      <w:r>
        <w:t>Chụp X-quang khung chậu thẳng [ &gt; 24x30 cm, 1 tư thế]</w:t>
      </w:r>
    </w:p>
    <w:p>
      <w:r>
        <w:t>64.300</w:t>
      </w:r>
    </w:p>
    <w:p>
      <w:r>
        <w:t>Áp dụng cho 01 vị trí</w:t>
      </w:r>
    </w:p>
    <w:p>
      <w:r>
        <w:t>24</w:t>
      </w:r>
    </w:p>
    <w:p>
      <w:r>
        <w:t>18.0120.0012</w:t>
      </w:r>
    </w:p>
    <w:p>
      <w:r>
        <w:t>Chụp X-quang ngực nghiêng hoặc chếch mỗi bên</w:t>
      </w:r>
    </w:p>
    <w:p>
      <w:r>
        <w:t>Chụp X-quang ngực nghiêng hoặc chếch mỗi bên [ &gt; 24x30 cm, 1 tư thế]</w:t>
      </w:r>
    </w:p>
    <w:p>
      <w:r>
        <w:t>64.300</w:t>
      </w:r>
    </w:p>
    <w:p>
      <w:r>
        <w:t>Áp dụng cho 01 vị trí</w:t>
      </w:r>
    </w:p>
    <w:p>
      <w:r>
        <w:t>25</w:t>
      </w:r>
    </w:p>
    <w:p>
      <w:r>
        <w:t>18.0119.0012</w:t>
      </w:r>
    </w:p>
    <w:p>
      <w:r>
        <w:t>Chụp X-quang ngực thẳng</w:t>
      </w:r>
    </w:p>
    <w:p>
      <w:r>
        <w:t>Chụp X-quang ngực thẳng [ &gt; 24x30 cm, 1 tư thế]</w:t>
      </w:r>
    </w:p>
    <w:p>
      <w:r>
        <w:t>64.300</w:t>
      </w:r>
    </w:p>
    <w:p>
      <w:r>
        <w:t>Áp dụng cho 01 vị trí</w:t>
      </w:r>
    </w:p>
    <w:p>
      <w:r>
        <w:t>25</w:t>
      </w:r>
    </w:p>
    <w:p>
      <w:r>
        <w:t>18.0099.0012</w:t>
      </w:r>
    </w:p>
    <w:p>
      <w:r>
        <w:t>Chụp X-quang xương đòn thẳng hoặc chếch</w:t>
      </w:r>
    </w:p>
    <w:p>
      <w:r>
        <w:t>Chụp X-quang xương đòn thẳng hoặc chếch [&gt; 24x30 cm, 1 tư thế]</w:t>
      </w:r>
    </w:p>
    <w:p>
      <w:r>
        <w:t>64.300</w:t>
      </w:r>
    </w:p>
    <w:p>
      <w:r>
        <w:t>Áp dụng cho 01 vị trí</w:t>
      </w:r>
    </w:p>
    <w:p>
      <w:r>
        <w:t>26</w:t>
      </w:r>
    </w:p>
    <w:p>
      <w:r>
        <w:t>18.0087.0013</w:t>
      </w:r>
    </w:p>
    <w:p>
      <w:r>
        <w:t>Chụp X-quang cột sống cổ chếch hai bên</w:t>
      </w:r>
    </w:p>
    <w:p>
      <w:r>
        <w:t>Chụp X-quang cột sống cổ chếch hai bên [&gt; 24x30 cm, 2 tư thế]</w:t>
      </w:r>
    </w:p>
    <w:p>
      <w:r>
        <w:t>77.300</w:t>
      </w:r>
    </w:p>
    <w:p>
      <w:r>
        <w:t>Áp dụng cho 01 vị trí</w:t>
      </w:r>
    </w:p>
    <w:p>
      <w:r>
        <w:t>26</w:t>
      </w:r>
    </w:p>
    <w:p>
      <w:r>
        <w:t>18.0086.0013</w:t>
      </w:r>
    </w:p>
    <w:p>
      <w:r>
        <w:t>Chụp X-quang cột sống cổ thẳng nghiêng</w:t>
      </w:r>
    </w:p>
    <w:p>
      <w:r>
        <w:t>Chụp X-quang cột sống cổ thẳng nghiêng [&gt; 24x30 cm, 2 tư thế]</w:t>
      </w:r>
    </w:p>
    <w:p>
      <w:r>
        <w:t>77.300</w:t>
      </w:r>
    </w:p>
    <w:p>
      <w:r>
        <w:t>Áp dụng cho 01 vị trí</w:t>
      </w:r>
    </w:p>
    <w:p>
      <w:r>
        <w:t>27</w:t>
      </w:r>
    </w:p>
    <w:p>
      <w:r>
        <w:t>18.0096.0013</w:t>
      </w:r>
    </w:p>
    <w:p>
      <w:r>
        <w:t>Chụp X-quang cột sống cùng cụt thẳng nghiêng</w:t>
      </w:r>
    </w:p>
    <w:p>
      <w:r>
        <w:t>Chụp X-quang cột sống cùng cụt thẳng nghiêng [&gt; 24x30 cm, 2 tư thế]</w:t>
      </w:r>
    </w:p>
    <w:p>
      <w:r>
        <w:t>77.300</w:t>
      </w:r>
    </w:p>
    <w:p>
      <w:r>
        <w:t>Áp dụng cho 01 vị trí</w:t>
      </w:r>
    </w:p>
    <w:p>
      <w:r>
        <w:t>27</w:t>
      </w:r>
    </w:p>
    <w:p>
      <w:r>
        <w:t>18.0090.0013</w:t>
      </w:r>
    </w:p>
    <w:p>
      <w:r>
        <w:t>Chụp X-quang cột sống ngực thẳng nghiêng hoặc chếch</w:t>
      </w:r>
    </w:p>
    <w:p>
      <w:r>
        <w:t>Chụp X-quang cột sống ngực thẳng nghiêng hoặc chếch [&gt; 24x30 cm, 2 tư thế]</w:t>
      </w:r>
    </w:p>
    <w:p>
      <w:r>
        <w:t>77.300</w:t>
      </w:r>
    </w:p>
    <w:p>
      <w:r>
        <w:t>Áp dụng cho 01 vị trí</w:t>
      </w:r>
    </w:p>
    <w:p>
      <w:r>
        <w:t>28</w:t>
      </w:r>
    </w:p>
    <w:p>
      <w:r>
        <w:t>18.0092.0013</w:t>
      </w:r>
    </w:p>
    <w:p>
      <w:r>
        <w:t>Chụp X-quang cột sống thắt lưng chếch hai bên</w:t>
      </w:r>
    </w:p>
    <w:p>
      <w:r>
        <w:t>Chụp X-quang cột sống thắt lưng chếch hai bên [&gt; 24x30 cm, 2 tư thế]</w:t>
      </w:r>
    </w:p>
    <w:p>
      <w:r>
        <w:t>77.300</w:t>
      </w:r>
    </w:p>
    <w:p>
      <w:r>
        <w:t>Áp dụng cho 01 vị trí</w:t>
      </w:r>
    </w:p>
    <w:p>
      <w:r>
        <w:t>28</w:t>
      </w:r>
    </w:p>
    <w:p>
      <w:r>
        <w:t>18.0093.0013</w:t>
      </w:r>
    </w:p>
    <w:p>
      <w:r>
        <w:t>Chụp X-quang cột sống thắt lưng L5- S1 thẳng nghiêng</w:t>
      </w:r>
    </w:p>
    <w:p>
      <w:r>
        <w:t>Chụp X-quang cột sống thắt lưng L5- S1 thẳng nghiêng [&gt; 24x30 cm, 2 tư thế]</w:t>
      </w:r>
    </w:p>
    <w:p>
      <w:r>
        <w:t>77.300</w:t>
      </w:r>
    </w:p>
    <w:p>
      <w:r>
        <w:t>Áp dụng cho 01 vị trí</w:t>
      </w:r>
    </w:p>
    <w:p>
      <w:r>
        <w:t>29</w:t>
      </w:r>
    </w:p>
    <w:p>
      <w:r>
        <w:t>18.0091.0013</w:t>
      </w:r>
    </w:p>
    <w:p>
      <w:r>
        <w:t>Chụp X-quang cột sống thắt lưng thẳng nghiêng</w:t>
      </w:r>
    </w:p>
    <w:p>
      <w:r>
        <w:t>Chụp X-quang cột sống thắt lưng thẳng nghiêng [ &gt; 24x30 cm, 2 tư thế]</w:t>
      </w:r>
    </w:p>
    <w:p>
      <w:r>
        <w:t>77.300</w:t>
      </w:r>
    </w:p>
    <w:p>
      <w:r>
        <w:t>Áp dụng cho 01 vị trí</w:t>
      </w:r>
    </w:p>
    <w:p>
      <w:r>
        <w:t>29</w:t>
      </w:r>
    </w:p>
    <w:p>
      <w:r>
        <w:t>18.0112.0013</w:t>
      </w:r>
    </w:p>
    <w:p>
      <w:r>
        <w:t>Chụp X-quang khớp gối thẳng, nghiêng hoặc chếch</w:t>
      </w:r>
    </w:p>
    <w:p>
      <w:r>
        <w:t>Chụp X-quang khớp gối thẳng, nghiêng hoặc chếch [ &gt;24x30 cm, 2 tư thế]</w:t>
      </w:r>
    </w:p>
    <w:p>
      <w:r>
        <w:t>77.300</w:t>
      </w:r>
    </w:p>
    <w:p>
      <w:r>
        <w:t>Áp dụng cho 01 vị trí</w:t>
      </w:r>
    </w:p>
    <w:p>
      <w:r>
        <w:t>30</w:t>
      </w:r>
    </w:p>
    <w:p>
      <w:r>
        <w:t>18.0104.0013</w:t>
      </w:r>
    </w:p>
    <w:p>
      <w:r>
        <w:t>Chụp X-quang khớp khuỷu thẳng, nghiêng hoặc chếch</w:t>
      </w:r>
    </w:p>
    <w:p>
      <w:r>
        <w:t>Chụp X-quang khớp khuỷu thẳng, nghiêng hoặc chếch [&gt; 24x30 cm, 2 tư thế]</w:t>
      </w:r>
    </w:p>
    <w:p>
      <w:r>
        <w:t>77.300</w:t>
      </w:r>
    </w:p>
    <w:p>
      <w:r>
        <w:t>Áp dụng cho 01 vị trí</w:t>
      </w:r>
    </w:p>
    <w:p>
      <w:r>
        <w:t>30</w:t>
      </w:r>
    </w:p>
    <w:p>
      <w:r>
        <w:t>18.0122.0013</w:t>
      </w:r>
    </w:p>
    <w:p>
      <w:r>
        <w:t>Chụp X-quang khớp ức đòn thẳng chếch</w:t>
      </w:r>
    </w:p>
    <w:p>
      <w:r>
        <w:t>Chụp X-quang khớp ức đòn thẳng chếch [&gt; 24x30 cm, 2 tư thế]</w:t>
      </w:r>
    </w:p>
    <w:p>
      <w:r>
        <w:t>77.300</w:t>
      </w:r>
    </w:p>
    <w:p>
      <w:r>
        <w:t>Áp dụng cho 01 vị trí</w:t>
      </w:r>
    </w:p>
    <w:p>
      <w:r>
        <w:t>31</w:t>
      </w:r>
    </w:p>
    <w:p>
      <w:r>
        <w:t>18.0100.0013</w:t>
      </w:r>
    </w:p>
    <w:p>
      <w:r>
        <w:t>Chụp X-quang khớp vai thẳng</w:t>
      </w:r>
    </w:p>
    <w:p>
      <w:r>
        <w:t>Chụp X-quang khớp vai thẳng [ &gt; 24x30 cm, 2 tư thế]</w:t>
      </w:r>
    </w:p>
    <w:p>
      <w:r>
        <w:t>77.300</w:t>
      </w:r>
    </w:p>
    <w:p>
      <w:r>
        <w:t>Áp dụng cho 01 vị trí</w:t>
      </w:r>
    </w:p>
    <w:p>
      <w:r>
        <w:t>31</w:t>
      </w:r>
    </w:p>
    <w:p>
      <w:r>
        <w:t>18.0068.0013</w:t>
      </w:r>
    </w:p>
    <w:p>
      <w:r>
        <w:t>Chụp X-quang mặt thẳng nghiêng</w:t>
      </w:r>
    </w:p>
    <w:p>
      <w:r>
        <w:t>Chụp X-quang mặt thẳng nghiêng [&gt; 24x30 cm, 2 tư thế]</w:t>
      </w:r>
    </w:p>
    <w:p>
      <w:r>
        <w:t>77.300</w:t>
      </w:r>
    </w:p>
    <w:p>
      <w:r>
        <w:t>Áp dụng cho 01 vị trí</w:t>
      </w:r>
    </w:p>
    <w:p>
      <w:r>
        <w:t>32</w:t>
      </w:r>
    </w:p>
    <w:p>
      <w:r>
        <w:t>18.0119.0013</w:t>
      </w:r>
    </w:p>
    <w:p>
      <w:r>
        <w:t>Chụp X-quang ngực thẳng</w:t>
      </w:r>
    </w:p>
    <w:p>
      <w:r>
        <w:t>Chụp X-quang ngực thẳng [ &gt; 24x30 cm, 2 tư thế]</w:t>
      </w:r>
    </w:p>
    <w:p>
      <w:r>
        <w:t>77.300</w:t>
      </w:r>
    </w:p>
    <w:p>
      <w:r>
        <w:t>Áp dụng cho 01 vị trí</w:t>
      </w:r>
    </w:p>
    <w:p>
      <w:r>
        <w:t>32</w:t>
      </w:r>
    </w:p>
    <w:p>
      <w:r>
        <w:t>18.0067.0013</w:t>
      </w:r>
    </w:p>
    <w:p>
      <w:r>
        <w:t>Chụp X-quang sọ thẳng/nghiêng</w:t>
      </w:r>
    </w:p>
    <w:p>
      <w:r>
        <w:t>Chụp X-quang sọ thẳng/nghiêng [&gt; 24x30 cm, 2 tư thế]</w:t>
      </w:r>
    </w:p>
    <w:p>
      <w:r>
        <w:t>77.300</w:t>
      </w:r>
    </w:p>
    <w:p>
      <w:r>
        <w:t>Áp dụng cho 01 vị trí</w:t>
      </w:r>
    </w:p>
    <w:p>
      <w:r>
        <w:t>33</w:t>
      </w:r>
    </w:p>
    <w:p>
      <w:r>
        <w:t>18.0102.0013</w:t>
      </w:r>
    </w:p>
    <w:p>
      <w:r>
        <w:t>Chụp X-quang xương bả vai thẳng nghiêng</w:t>
      </w:r>
    </w:p>
    <w:p>
      <w:r>
        <w:t>Chụp X-quang xương bả vai thẳng nghiêng [&gt; 24x30 cm, 2 tư thế]</w:t>
      </w:r>
    </w:p>
    <w:p>
      <w:r>
        <w:t>77.300</w:t>
      </w:r>
    </w:p>
    <w:p>
      <w:r>
        <w:t>Áp dụng cho 01 vị trí</w:t>
      </w:r>
    </w:p>
    <w:p>
      <w:r>
        <w:t>33</w:t>
      </w:r>
    </w:p>
    <w:p>
      <w:r>
        <w:t>18.0108.0013</w:t>
      </w:r>
    </w:p>
    <w:p>
      <w:r>
        <w:t>Chụp X-quang xương bàn ngón tay thẳng, nghiêng hoặc chếch</w:t>
      </w:r>
    </w:p>
    <w:p>
      <w:r>
        <w:t>Chụp X-quang xương bàn ngón tay thẳng, nghiêng hoặc chếch [&gt; 24x30 cm, 2 tư thế]</w:t>
      </w:r>
    </w:p>
    <w:p>
      <w:r>
        <w:t>77.300</w:t>
      </w:r>
    </w:p>
    <w:p>
      <w:r>
        <w:t>Áp dụng cho 01 vị trí</w:t>
      </w:r>
    </w:p>
    <w:p>
      <w:r>
        <w:t>34</w:t>
      </w:r>
    </w:p>
    <w:p>
      <w:r>
        <w:t>18.0116.0013</w:t>
      </w:r>
    </w:p>
    <w:p>
      <w:r>
        <w:t>Chụp X-quang xương bàn, ngón chân thẳng, nghiêng hoặc chếch</w:t>
      </w:r>
    </w:p>
    <w:p>
      <w:r>
        <w:t>Chụp X-quang xương bàn, ngón chân thẳng, nghiêng hoặc chếch [&gt; 24x30 cm, 2 tư thế]</w:t>
      </w:r>
    </w:p>
    <w:p>
      <w:r>
        <w:t>77.300</w:t>
      </w:r>
    </w:p>
    <w:p>
      <w:r>
        <w:t>Áp dụng cho 01 vị trí</w:t>
      </w:r>
    </w:p>
    <w:p>
      <w:r>
        <w:t>34</w:t>
      </w:r>
    </w:p>
    <w:p>
      <w:r>
        <w:t>18.0113.0013</w:t>
      </w:r>
    </w:p>
    <w:p>
      <w:r>
        <w:t>Chụp X-quang xương bánh chè và khớp đùi bánh chè</w:t>
      </w:r>
    </w:p>
    <w:p>
      <w:r>
        <w:t>Chụp X-quang xương bánh chè và khớp đùi bánh chè [&gt; 24x30 cm, 2 tư thế]</w:t>
      </w:r>
    </w:p>
    <w:p>
      <w:r>
        <w:t>77.300</w:t>
      </w:r>
    </w:p>
    <w:p>
      <w:r>
        <w:t>Áp dụng cho 01 vị trí</w:t>
      </w:r>
    </w:p>
    <w:p>
      <w:r>
        <w:t>35</w:t>
      </w:r>
    </w:p>
    <w:p>
      <w:r>
        <w:t>18.0114.0013</w:t>
      </w:r>
    </w:p>
    <w:p>
      <w:r>
        <w:t>Chụp X-quang xương cẳng chân thẳng nghiêng</w:t>
      </w:r>
    </w:p>
    <w:p>
      <w:r>
        <w:t>Chụp X-quang xương cẳng chân thẳng nghiêng [&gt; 24x30 cm, 2 tư thế]</w:t>
      </w:r>
    </w:p>
    <w:p>
      <w:r>
        <w:t>77.300</w:t>
      </w:r>
    </w:p>
    <w:p>
      <w:r>
        <w:t>Áp dụng cho 01 vị trí</w:t>
      </w:r>
    </w:p>
    <w:p>
      <w:r>
        <w:t>35</w:t>
      </w:r>
    </w:p>
    <w:p>
      <w:r>
        <w:t>18.0106.0013</w:t>
      </w:r>
    </w:p>
    <w:p>
      <w:r>
        <w:t>Chụp X-quang xương cẳng tay thẳng nghiêng</w:t>
      </w:r>
    </w:p>
    <w:p>
      <w:r>
        <w:t>Chụp X-quang xương cẳng tay thẳng nghiêng [&gt; 24x30 cm, 2 tư thế]</w:t>
      </w:r>
    </w:p>
    <w:p>
      <w:r>
        <w:t>77.300</w:t>
      </w:r>
    </w:p>
    <w:p>
      <w:r>
        <w:t>Áp dụng cho 01 vị trí</w:t>
      </w:r>
    </w:p>
    <w:p>
      <w:r>
        <w:t>36</w:t>
      </w:r>
    </w:p>
    <w:p>
      <w:r>
        <w:t>18.0103.0013</w:t>
      </w:r>
    </w:p>
    <w:p>
      <w:r>
        <w:t>Chụp X-quang xương cánh tay thẳng nghiêng</w:t>
      </w:r>
    </w:p>
    <w:p>
      <w:r>
        <w:t>Chụp X-quang xương cánh tay thẳng nghiêng [&gt; 24x30 cm, 2 tư thế]</w:t>
      </w:r>
    </w:p>
    <w:p>
      <w:r>
        <w:t>77.300</w:t>
      </w:r>
    </w:p>
    <w:p>
      <w:r>
        <w:t>Áp dụng cho 01 vị trí</w:t>
      </w:r>
    </w:p>
    <w:p>
      <w:r>
        <w:t>36</w:t>
      </w:r>
    </w:p>
    <w:p>
      <w:r>
        <w:t>18.0115.0013</w:t>
      </w:r>
    </w:p>
    <w:p>
      <w:r>
        <w:t>Chụp X-quang xương cổ chân thẳng, nghiêng hoặc chếch</w:t>
      </w:r>
    </w:p>
    <w:p>
      <w:r>
        <w:t>Chụp X-quang xương cổ chân thẳng, nghiêng hoặc chếch [&gt; 24x30 cm, 2 tư thế]</w:t>
      </w:r>
    </w:p>
    <w:p>
      <w:r>
        <w:t>77.300</w:t>
      </w:r>
    </w:p>
    <w:p>
      <w:r>
        <w:t>Áp dụng cho 01 vị trí</w:t>
      </w:r>
    </w:p>
    <w:p>
      <w:r>
        <w:t>37</w:t>
      </w:r>
    </w:p>
    <w:p>
      <w:r>
        <w:t>18.0107.0013</w:t>
      </w:r>
    </w:p>
    <w:p>
      <w:r>
        <w:t>Chụp X-quang xương cổ tay thẳng, nghiêng hoặc chếch</w:t>
      </w:r>
    </w:p>
    <w:p>
      <w:r>
        <w:t>Chụp X-quang xương cổ tay thẳng, nghiêng hoặc chếch [&gt; 24x30 cm, 2 tư thế]</w:t>
      </w:r>
    </w:p>
    <w:p>
      <w:r>
        <w:t>77.300</w:t>
      </w:r>
    </w:p>
    <w:p>
      <w:r>
        <w:t>Áp dụng cho 01 vị trí</w:t>
      </w:r>
    </w:p>
    <w:p>
      <w:r>
        <w:t>37</w:t>
      </w:r>
    </w:p>
    <w:p>
      <w:r>
        <w:t>18.0111.0013</w:t>
      </w:r>
    </w:p>
    <w:p>
      <w:r>
        <w:t>Chụp X-quang xương đùi thẳng nghiêng</w:t>
      </w:r>
    </w:p>
    <w:p>
      <w:r>
        <w:t>Chụp X-quang xương đùi thẳng nghiêng [&gt; 24x30 cm, 2 tư thế]</w:t>
      </w:r>
    </w:p>
    <w:p>
      <w:r>
        <w:t>77.300</w:t>
      </w:r>
    </w:p>
    <w:p>
      <w:r>
        <w:t>Áp dụng cho 01 vị trí</w:t>
      </w:r>
    </w:p>
    <w:p>
      <w:r>
        <w:t>38</w:t>
      </w:r>
    </w:p>
    <w:p>
      <w:r>
        <w:t>18.0072.0028</w:t>
      </w:r>
    </w:p>
    <w:p>
      <w:r>
        <w:t>Chụp X-quang Blondeau</w:t>
      </w:r>
    </w:p>
    <w:p>
      <w:r>
        <w:t>Chụp X-quang Blondeau [số hóa 1 phim]</w:t>
      </w:r>
    </w:p>
    <w:p>
      <w:r>
        <w:t>73.300</w:t>
      </w:r>
    </w:p>
    <w:p>
      <w:r>
        <w:t>Áp dụng cho 01 vị trí</w:t>
      </w:r>
    </w:p>
    <w:p>
      <w:r>
        <w:t>38</w:t>
      </w:r>
    </w:p>
    <w:p>
      <w:r>
        <w:t>18.0087.0028</w:t>
      </w:r>
    </w:p>
    <w:p>
      <w:r>
        <w:t>Chụp X-quang cột sống cổ chếch hai bên</w:t>
      </w:r>
    </w:p>
    <w:p>
      <w:r>
        <w:t>Chụp X-quang cột sống cổ chếch hai bên [số hóa 1 phim]</w:t>
      </w:r>
    </w:p>
    <w:p>
      <w:r>
        <w:t>73.300</w:t>
      </w:r>
    </w:p>
    <w:p>
      <w:r>
        <w:t>Áp dụng cho 01 vị trí</w:t>
      </w:r>
    </w:p>
    <w:p>
      <w:r>
        <w:t>39</w:t>
      </w:r>
    </w:p>
    <w:p>
      <w:r>
        <w:t>18.0086.0028</w:t>
      </w:r>
    </w:p>
    <w:p>
      <w:r>
        <w:t>Chụp X-quang cột sống cổ thẳng nghiêng</w:t>
      </w:r>
    </w:p>
    <w:p>
      <w:r>
        <w:t>Chụp X-quang cột sống cổ thẳng nghiêng [số hóa 1 phim]</w:t>
      </w:r>
    </w:p>
    <w:p>
      <w:r>
        <w:t>73.300</w:t>
      </w:r>
    </w:p>
    <w:p>
      <w:r>
        <w:t>Áp dụng cho 01 vị trí</w:t>
      </w:r>
    </w:p>
    <w:p>
      <w:r>
        <w:t>39</w:t>
      </w:r>
    </w:p>
    <w:p>
      <w:r>
        <w:t>18.0096.0028</w:t>
      </w:r>
    </w:p>
    <w:p>
      <w:r>
        <w:t>Chụp X-quang cột sống cùng cụt thẳng nghiêng</w:t>
      </w:r>
    </w:p>
    <w:p>
      <w:r>
        <w:t>Chụp X-quang cột sống cùng cụt thẳng nghiêng [số hóa 1 phim]</w:t>
      </w:r>
    </w:p>
    <w:p>
      <w:r>
        <w:t>73.300</w:t>
      </w:r>
    </w:p>
    <w:p>
      <w:r>
        <w:t>Áp dụng cho 01 vị trí</w:t>
      </w:r>
    </w:p>
    <w:p>
      <w:r>
        <w:t>40</w:t>
      </w:r>
    </w:p>
    <w:p>
      <w:r>
        <w:t>18.0090.0028</w:t>
      </w:r>
    </w:p>
    <w:p>
      <w:r>
        <w:t>Chụp X-quang cột sống ngực thẳng nghiêng hoặc chếch</w:t>
      </w:r>
    </w:p>
    <w:p>
      <w:r>
        <w:t>Chụp X-quang cột sống ngực thẳng nghiêng hoặc chếch [số hóa 1 phim]</w:t>
      </w:r>
    </w:p>
    <w:p>
      <w:r>
        <w:t>73.300</w:t>
      </w:r>
    </w:p>
    <w:p>
      <w:r>
        <w:t>Áp dụng cho 01 vị trí</w:t>
      </w:r>
    </w:p>
    <w:p>
      <w:r>
        <w:t>40</w:t>
      </w:r>
    </w:p>
    <w:p>
      <w:r>
        <w:t>18.0092.0028</w:t>
      </w:r>
    </w:p>
    <w:p>
      <w:r>
        <w:t>Chụp X-quang cột sống thắt lưng chếch hai bên</w:t>
      </w:r>
    </w:p>
    <w:p>
      <w:r>
        <w:t>Chụp X-quang cột sống thắt lưng chếch hai bên [số hóa 1 phim]</w:t>
      </w:r>
    </w:p>
    <w:p>
      <w:r>
        <w:t>73.300</w:t>
      </w:r>
    </w:p>
    <w:p>
      <w:r>
        <w:t>Áp dụng cho 01 vị trí</w:t>
      </w:r>
    </w:p>
    <w:p>
      <w:r>
        <w:t>41</w:t>
      </w:r>
    </w:p>
    <w:p>
      <w:r>
        <w:t>18.0093.0028</w:t>
      </w:r>
    </w:p>
    <w:p>
      <w:r>
        <w:t>Chụp X-quang cột sống thắt lưng L5- S1 thẳng nghiêng</w:t>
      </w:r>
    </w:p>
    <w:p>
      <w:r>
        <w:t>Chụp X-quang cột sống thắt lưng L5- S1 thẳng nghiêng [số hóa 1 phim]</w:t>
      </w:r>
    </w:p>
    <w:p>
      <w:r>
        <w:t>73.300</w:t>
      </w:r>
    </w:p>
    <w:p>
      <w:r>
        <w:t>Áp dụng cho 01 vị trí</w:t>
      </w:r>
    </w:p>
    <w:p>
      <w:r>
        <w:t>41</w:t>
      </w:r>
    </w:p>
    <w:p>
      <w:r>
        <w:t>18.0091.0028</w:t>
      </w:r>
    </w:p>
    <w:p>
      <w:r>
        <w:t>Chụp X-quang cột sống thắt lưng thẳng nghiêng</w:t>
      </w:r>
    </w:p>
    <w:p>
      <w:r>
        <w:t>Chụp X-quang cột sống thắt lưng thẳng nghiêng [số hóa 1 phim]</w:t>
      </w:r>
    </w:p>
    <w:p>
      <w:r>
        <w:t>73.300</w:t>
      </w:r>
    </w:p>
    <w:p>
      <w:r>
        <w:t>Áp dụng cho 01 vị trí</w:t>
      </w:r>
    </w:p>
    <w:p>
      <w:r>
        <w:t>42</w:t>
      </w:r>
    </w:p>
    <w:p>
      <w:r>
        <w:t>18.0074.0028</w:t>
      </w:r>
    </w:p>
    <w:p>
      <w:r>
        <w:t>Chụp X-quang hàm chếch một bên</w:t>
      </w:r>
    </w:p>
    <w:p>
      <w:r>
        <w:t>Chụp X-quang hàm chếch một bên [số hóa 1 phim]</w:t>
      </w:r>
    </w:p>
    <w:p>
      <w:r>
        <w:t>73.300</w:t>
      </w:r>
    </w:p>
    <w:p>
      <w:r>
        <w:t>Áp dụng cho 01 vị trí</w:t>
      </w:r>
    </w:p>
    <w:p>
      <w:r>
        <w:t>42</w:t>
      </w:r>
    </w:p>
    <w:p>
      <w:r>
        <w:t>18.0073.0028</w:t>
      </w:r>
    </w:p>
    <w:p>
      <w:r>
        <w:t>Chụp X-quang Hirtz</w:t>
      </w:r>
    </w:p>
    <w:p>
      <w:r>
        <w:t>Chụp X-quang Hirtz [số hóa 1 phim]</w:t>
      </w:r>
    </w:p>
    <w:p>
      <w:r>
        <w:t>73.300</w:t>
      </w:r>
    </w:p>
    <w:p>
      <w:r>
        <w:t>Áp dụng cho 01 vị trí</w:t>
      </w:r>
    </w:p>
    <w:p>
      <w:r>
        <w:t>43</w:t>
      </w:r>
    </w:p>
    <w:p>
      <w:r>
        <w:t>18.0112.0028</w:t>
      </w:r>
    </w:p>
    <w:p>
      <w:r>
        <w:t>Chụp X-quang khớp gối thẳng, nghiêng hoặc chếch</w:t>
      </w:r>
    </w:p>
    <w:p>
      <w:r>
        <w:t>Chụp X-quang khớp gối thẳng, nghiêng hoặc chếch [số hóa 1 phim]</w:t>
      </w:r>
    </w:p>
    <w:p>
      <w:r>
        <w:t>73.300</w:t>
      </w:r>
    </w:p>
    <w:p>
      <w:r>
        <w:t>Áp dụng cho 01 vị trí</w:t>
      </w:r>
    </w:p>
    <w:p>
      <w:r>
        <w:t>43</w:t>
      </w:r>
    </w:p>
    <w:p>
      <w:r>
        <w:t>18.0110.0028</w:t>
      </w:r>
    </w:p>
    <w:p>
      <w:r>
        <w:t>Chụp X-quang khớp háng nghiêng</w:t>
      </w:r>
    </w:p>
    <w:p>
      <w:r>
        <w:t>Chụp X-quang khớp háng nghiêng [số hóa 1 phim]</w:t>
      </w:r>
    </w:p>
    <w:p>
      <w:r>
        <w:t>73.300</w:t>
      </w:r>
    </w:p>
    <w:p>
      <w:r>
        <w:t>Áp dụng cho 01 vị trí</w:t>
      </w:r>
    </w:p>
    <w:p>
      <w:r>
        <w:t>44</w:t>
      </w:r>
    </w:p>
    <w:p>
      <w:r>
        <w:t>18.0109.0028</w:t>
      </w:r>
    </w:p>
    <w:p>
      <w:r>
        <w:t>Chụp X-quang khớp háng thẳng hai bên</w:t>
      </w:r>
    </w:p>
    <w:p>
      <w:r>
        <w:t>Chụp X-quang khớp háng thẳng hai bên [số hóa 1 phim]</w:t>
      </w:r>
    </w:p>
    <w:p>
      <w:r>
        <w:t>73.300</w:t>
      </w:r>
    </w:p>
    <w:p>
      <w:r>
        <w:t>Áp dụng cho 01 vị trí</w:t>
      </w:r>
    </w:p>
    <w:p>
      <w:r>
        <w:t>44</w:t>
      </w:r>
    </w:p>
    <w:p>
      <w:r>
        <w:t>18.0104.0028</w:t>
      </w:r>
    </w:p>
    <w:p>
      <w:r>
        <w:t>Chụp X-quang khớp khuỷu thẳng, nghiêng hoặc chếch</w:t>
      </w:r>
    </w:p>
    <w:p>
      <w:r>
        <w:t>Chụp X-quang khớp khuỷu thẳng, nghiêng hoặc chếch [số hóa 1 phim]</w:t>
      </w:r>
    </w:p>
    <w:p>
      <w:r>
        <w:t>73.300</w:t>
      </w:r>
    </w:p>
    <w:p>
      <w:r>
        <w:t>Áp dụng cho 01 vị trí</w:t>
      </w:r>
    </w:p>
    <w:p>
      <w:r>
        <w:t>45</w:t>
      </w:r>
    </w:p>
    <w:p>
      <w:r>
        <w:t>18.0080.0028</w:t>
      </w:r>
    </w:p>
    <w:p>
      <w:r>
        <w:t>Chụp X-quang khớp thái dương hàm</w:t>
      </w:r>
    </w:p>
    <w:p>
      <w:r>
        <w:t>Chụp X-quang khớp thái dương hàm [số hóa 1 phim]</w:t>
      </w:r>
    </w:p>
    <w:p>
      <w:r>
        <w:t>73.300</w:t>
      </w:r>
    </w:p>
    <w:p>
      <w:r>
        <w:t>Áp dụng cho 01 vị trí</w:t>
      </w:r>
    </w:p>
    <w:p>
      <w:r>
        <w:t>45</w:t>
      </w:r>
    </w:p>
    <w:p>
      <w:r>
        <w:t>18.0122.0028</w:t>
      </w:r>
    </w:p>
    <w:p>
      <w:r>
        <w:t>Chụp X-quang khớp ức đòn thẳng chếch</w:t>
      </w:r>
    </w:p>
    <w:p>
      <w:r>
        <w:t>Chụp X-quang khớp ức đòn thẳng chếch [số hóa 1 phim]</w:t>
      </w:r>
    </w:p>
    <w:p>
      <w:r>
        <w:t>73.300</w:t>
      </w:r>
    </w:p>
    <w:p>
      <w:r>
        <w:t>Áp dụng cho 01 vị trí</w:t>
      </w:r>
    </w:p>
    <w:p>
      <w:r>
        <w:t>46</w:t>
      </w:r>
    </w:p>
    <w:p>
      <w:r>
        <w:t>18.0101.0028</w:t>
      </w:r>
    </w:p>
    <w:p>
      <w:r>
        <w:t>Chụp X-quang khớp vai nghiêng hoặc chếch</w:t>
      </w:r>
    </w:p>
    <w:p>
      <w:r>
        <w:t>Chụp X-quang khớp vai nghiêng hoặc chếch [số hóa 1 phim]</w:t>
      </w:r>
    </w:p>
    <w:p>
      <w:r>
        <w:t>73.300</w:t>
      </w:r>
    </w:p>
    <w:p>
      <w:r>
        <w:t>Áp dụng cho 01 vị trí</w:t>
      </w:r>
    </w:p>
    <w:p>
      <w:r>
        <w:t>46</w:t>
      </w:r>
    </w:p>
    <w:p>
      <w:r>
        <w:t>18.0100.0028</w:t>
      </w:r>
    </w:p>
    <w:p>
      <w:r>
        <w:t>Chụp X-quang khớp vai thẳng</w:t>
      </w:r>
    </w:p>
    <w:p>
      <w:r>
        <w:t>Chụp X-quang khớp vai thẳng [số hóa 1 phim]</w:t>
      </w:r>
    </w:p>
    <w:p>
      <w:r>
        <w:t>73.300</w:t>
      </w:r>
    </w:p>
    <w:p>
      <w:r>
        <w:t>Áp dụng cho 01 vị trí</w:t>
      </w:r>
    </w:p>
    <w:p>
      <w:r>
        <w:t>47</w:t>
      </w:r>
    </w:p>
    <w:p>
      <w:r>
        <w:t>18.0098.0028</w:t>
      </w:r>
    </w:p>
    <w:p>
      <w:r>
        <w:t>Chụp X-quang khung chậu thẳng</w:t>
      </w:r>
    </w:p>
    <w:p>
      <w:r>
        <w:t>Chụp X-quang khung chậu thẳng [số hóa 1 phim]</w:t>
      </w:r>
    </w:p>
    <w:p>
      <w:r>
        <w:t>73.300</w:t>
      </w:r>
    </w:p>
    <w:p>
      <w:r>
        <w:t>Áp dụng cho 01 vị trí</w:t>
      </w:r>
    </w:p>
    <w:p>
      <w:r>
        <w:t>47</w:t>
      </w:r>
    </w:p>
    <w:p>
      <w:r>
        <w:t>18.0068.0028</w:t>
      </w:r>
    </w:p>
    <w:p>
      <w:r>
        <w:t>Chụp X-quang mặt thẳng nghiêng</w:t>
      </w:r>
    </w:p>
    <w:p>
      <w:r>
        <w:t>Chụp X-quang mặt thẳng nghiêng [số hóa 1 phim]</w:t>
      </w:r>
    </w:p>
    <w:p>
      <w:r>
        <w:t>73.300</w:t>
      </w:r>
    </w:p>
    <w:p>
      <w:r>
        <w:t>Áp dụng cho 01 vị trí</w:t>
      </w:r>
    </w:p>
    <w:p>
      <w:r>
        <w:t>48</w:t>
      </w:r>
    </w:p>
    <w:p>
      <w:r>
        <w:t>18.0120.0028</w:t>
      </w:r>
    </w:p>
    <w:p>
      <w:r>
        <w:t>Chụp X-quang ngực nghiêng hoặc chếch mỗi bên</w:t>
      </w:r>
    </w:p>
    <w:p>
      <w:r>
        <w:t>Chụp X-quang ngực nghiêng hoặc chếch mỗi bên [số hóa 1 phim]</w:t>
      </w:r>
    </w:p>
    <w:p>
      <w:r>
        <w:t>73.300</w:t>
      </w:r>
    </w:p>
    <w:p>
      <w:r>
        <w:t>Áp dụng cho 01 vị trí</w:t>
      </w:r>
    </w:p>
    <w:p>
      <w:r>
        <w:t>48</w:t>
      </w:r>
    </w:p>
    <w:p>
      <w:r>
        <w:t>18.0119.0028</w:t>
      </w:r>
    </w:p>
    <w:p>
      <w:r>
        <w:t>Chụp X-quang ngực thẳng</w:t>
      </w:r>
    </w:p>
    <w:p>
      <w:r>
        <w:t>Chụp X-quang ngực thẳng [số hóa 1 phim]</w:t>
      </w:r>
    </w:p>
    <w:p>
      <w:r>
        <w:t>73.300</w:t>
      </w:r>
    </w:p>
    <w:p>
      <w:r>
        <w:t>Áp dụng cho 01 vị trí</w:t>
      </w:r>
    </w:p>
    <w:p>
      <w:r>
        <w:t>49</w:t>
      </w:r>
    </w:p>
    <w:p>
      <w:r>
        <w:t>18.0078.0028</w:t>
      </w:r>
    </w:p>
    <w:p>
      <w:r>
        <w:t>Chụp X-quang Schuller</w:t>
      </w:r>
    </w:p>
    <w:p>
      <w:r>
        <w:t>Chụp X-quang Schuller [số hóa 1 phim]</w:t>
      </w:r>
    </w:p>
    <w:p>
      <w:r>
        <w:t>73.300</w:t>
      </w:r>
    </w:p>
    <w:p>
      <w:r>
        <w:t>Áp dụng cho 01 vị trí</w:t>
      </w:r>
    </w:p>
    <w:p>
      <w:r>
        <w:t>49</w:t>
      </w:r>
    </w:p>
    <w:p>
      <w:r>
        <w:t>18.0067.0028</w:t>
      </w:r>
    </w:p>
    <w:p>
      <w:r>
        <w:t>Chụp X-quang sọ thẳng/nghiêng</w:t>
      </w:r>
    </w:p>
    <w:p>
      <w:r>
        <w:t>Chụp X-quang sọ thẳng/nghiêng [số hóa 1 phim]</w:t>
      </w:r>
    </w:p>
    <w:p>
      <w:r>
        <w:t>73.300</w:t>
      </w:r>
    </w:p>
    <w:p>
      <w:r>
        <w:t>Áp dụng cho 01 vị trí</w:t>
      </w:r>
    </w:p>
    <w:p>
      <w:r>
        <w:t>50</w:t>
      </w:r>
    </w:p>
    <w:p>
      <w:r>
        <w:t>18.0102.0028</w:t>
      </w:r>
    </w:p>
    <w:p>
      <w:r>
        <w:t>Chụp X-quang xương bả vai thẳng nghiêng</w:t>
      </w:r>
    </w:p>
    <w:p>
      <w:r>
        <w:t>Chụp X-quang xương bả vai thẳng nghiêng [số hóa 1 phim]</w:t>
      </w:r>
    </w:p>
    <w:p>
      <w:r>
        <w:t>73.300</w:t>
      </w:r>
    </w:p>
    <w:p>
      <w:r>
        <w:t>Áp dụng cho 01 vị trí</w:t>
      </w:r>
    </w:p>
    <w:p>
      <w:r>
        <w:t>50</w:t>
      </w:r>
    </w:p>
    <w:p>
      <w:r>
        <w:t>18.0108.0028</w:t>
      </w:r>
    </w:p>
    <w:p>
      <w:r>
        <w:t>Chụp X-quang xương bàn ngón tay thẳng, nghiêng hoặc chếch</w:t>
      </w:r>
    </w:p>
    <w:p>
      <w:r>
        <w:t>Chụp X-quang xương bàn ngón tay thẳng, nghiêng hoặc chếch [số hóa 1 phim]</w:t>
      </w:r>
    </w:p>
    <w:p>
      <w:r>
        <w:t>73.300</w:t>
      </w:r>
    </w:p>
    <w:p>
      <w:r>
        <w:t>Áp dụng cho 01 vị trí</w:t>
      </w:r>
    </w:p>
    <w:p>
      <w:r>
        <w:t>51</w:t>
      </w:r>
    </w:p>
    <w:p>
      <w:r>
        <w:t>18.0116.0028</w:t>
      </w:r>
    </w:p>
    <w:p>
      <w:r>
        <w:t>Chụp X-quang xương bàn, ngón chân thẳng, nghiêng hoặc chếch</w:t>
      </w:r>
    </w:p>
    <w:p>
      <w:r>
        <w:t>Chụp X-quang xương bàn, ngón chân thẳng, nghiêng hoặc chếch [số hóa 1 phim]</w:t>
      </w:r>
    </w:p>
    <w:p>
      <w:r>
        <w:t>73.300</w:t>
      </w:r>
    </w:p>
    <w:p>
      <w:r>
        <w:t>Áp dụng cho 01 vị trí</w:t>
      </w:r>
    </w:p>
    <w:p>
      <w:r>
        <w:t>51</w:t>
      </w:r>
    </w:p>
    <w:p>
      <w:r>
        <w:t>18.0113.0028</w:t>
      </w:r>
    </w:p>
    <w:p>
      <w:r>
        <w:t>Chụp X-quang xương bánh chè và khớp đùi bánh chè</w:t>
      </w:r>
    </w:p>
    <w:p>
      <w:r>
        <w:t>Chụp X-quang xương bánh chè và khớp đùi bánh chè [số hóa 1 phim]</w:t>
      </w:r>
    </w:p>
    <w:p>
      <w:r>
        <w:t>73.300</w:t>
      </w:r>
    </w:p>
    <w:p>
      <w:r>
        <w:t>Áp dụng cho 01 vị trí</w:t>
      </w:r>
    </w:p>
    <w:p>
      <w:r>
        <w:t>52</w:t>
      </w:r>
    </w:p>
    <w:p>
      <w:r>
        <w:t>18.0114.0028</w:t>
      </w:r>
    </w:p>
    <w:p>
      <w:r>
        <w:t>Chụp X-quang xương cẳng chân thẳng nghiêng</w:t>
      </w:r>
    </w:p>
    <w:p>
      <w:r>
        <w:t>Chụp X-quang xương cẳng chân thẳng nghiêng [số hóa 1 phim]</w:t>
      </w:r>
    </w:p>
    <w:p>
      <w:r>
        <w:t>73.300</w:t>
      </w:r>
    </w:p>
    <w:p>
      <w:r>
        <w:t>Áp dụng cho 01 vị trí</w:t>
      </w:r>
    </w:p>
    <w:p>
      <w:r>
        <w:t>52</w:t>
      </w:r>
    </w:p>
    <w:p>
      <w:r>
        <w:t>18.0106.0028</w:t>
      </w:r>
    </w:p>
    <w:p>
      <w:r>
        <w:t>Chụp X-quang xương cẳng tay thẳng nghiêng</w:t>
      </w:r>
    </w:p>
    <w:p>
      <w:r>
        <w:t>Chụp X-quang xương cẳng tay thẳng nghiêng [số hóa 1 phim]</w:t>
      </w:r>
    </w:p>
    <w:p>
      <w:r>
        <w:t>73.300</w:t>
      </w:r>
    </w:p>
    <w:p>
      <w:r>
        <w:t>Áp dụng cho 01 vị trí</w:t>
      </w:r>
    </w:p>
    <w:p>
      <w:r>
        <w:t>53</w:t>
      </w:r>
    </w:p>
    <w:p>
      <w:r>
        <w:t>18.0103.0028</w:t>
      </w:r>
    </w:p>
    <w:p>
      <w:r>
        <w:t>Chụp X-quang xương cánh tay thẳng nghiêng</w:t>
      </w:r>
    </w:p>
    <w:p>
      <w:r>
        <w:t>Chụp X-quang xương cánh tay thẳng nghiêng [số hóa 1 phim]</w:t>
      </w:r>
    </w:p>
    <w:p>
      <w:r>
        <w:t>73.300</w:t>
      </w:r>
    </w:p>
    <w:p>
      <w:r>
        <w:t>Áp dụng cho 01 vị trí</w:t>
      </w:r>
    </w:p>
    <w:p>
      <w:r>
        <w:t>53</w:t>
      </w:r>
    </w:p>
    <w:p>
      <w:r>
        <w:t>18.0075.0028</w:t>
      </w:r>
    </w:p>
    <w:p>
      <w:r>
        <w:t>Chụp X-quang xương chính mũi nghiêng hoặc tiếp tuyến</w:t>
      </w:r>
    </w:p>
    <w:p>
      <w:r>
        <w:t>Chụp X-quang xương chính mũi nghiêng hoặc tiếp tuyến [số hóa 1 phim]</w:t>
      </w:r>
    </w:p>
    <w:p>
      <w:r>
        <w:t>73.300</w:t>
      </w:r>
    </w:p>
    <w:p>
      <w:r>
        <w:t>Áp dụng cho 01 vị trí</w:t>
      </w:r>
    </w:p>
    <w:p>
      <w:r>
        <w:t>54</w:t>
      </w:r>
    </w:p>
    <w:p>
      <w:r>
        <w:t>18.0115.0028</w:t>
      </w:r>
    </w:p>
    <w:p>
      <w:r>
        <w:t>Chụp X-quang xương cổ chân thẳng, nghiêng hoặc chếch</w:t>
      </w:r>
    </w:p>
    <w:p>
      <w:r>
        <w:t>Chụp X-quang xương cổ chân thẳng, nghiêng hoặc chếch [số hóa 1 phim]</w:t>
      </w:r>
    </w:p>
    <w:p>
      <w:r>
        <w:t>73.300</w:t>
      </w:r>
    </w:p>
    <w:p>
      <w:r>
        <w:t>Áp dụng cho 01 vị trí</w:t>
      </w:r>
    </w:p>
    <w:p>
      <w:r>
        <w:t>54</w:t>
      </w:r>
    </w:p>
    <w:p>
      <w:r>
        <w:t>18.0107.0028</w:t>
      </w:r>
    </w:p>
    <w:p>
      <w:r>
        <w:t>Chụp X-quang xương cổ tay thẳng, nghiêng hoặc chếch</w:t>
      </w:r>
    </w:p>
    <w:p>
      <w:r>
        <w:t>Chụp X-quang xương cổ tay thẳng, nghiêng hoặc chếch [số hóa 1 phim]</w:t>
      </w:r>
    </w:p>
    <w:p>
      <w:r>
        <w:t>73.300</w:t>
      </w:r>
    </w:p>
    <w:p>
      <w:r>
        <w:t>Áp dụng cho 01 vị trí</w:t>
      </w:r>
    </w:p>
    <w:p>
      <w:r>
        <w:t>55</w:t>
      </w:r>
    </w:p>
    <w:p>
      <w:r>
        <w:t>18.0099.0028</w:t>
      </w:r>
    </w:p>
    <w:p>
      <w:r>
        <w:t>Chụp X-quang xương đòn thẳng hoặc chếch</w:t>
      </w:r>
    </w:p>
    <w:p>
      <w:r>
        <w:t>Chụp X-quang xương đòn thẳng hoặc chếch [số hóa 1 phim]</w:t>
      </w:r>
    </w:p>
    <w:p>
      <w:r>
        <w:t>73.300</w:t>
      </w:r>
    </w:p>
    <w:p>
      <w:r>
        <w:t>Áp dụng cho 01 vị trí</w:t>
      </w:r>
    </w:p>
    <w:p>
      <w:r>
        <w:t>55</w:t>
      </w:r>
    </w:p>
    <w:p>
      <w:r>
        <w:t>18.0111.0028</w:t>
      </w:r>
    </w:p>
    <w:p>
      <w:r>
        <w:t>Chụp X-quang xương đùi thẳng nghiêng</w:t>
      </w:r>
    </w:p>
    <w:p>
      <w:r>
        <w:t>Chụp X-quang xương đùi thẳng nghiêng [số hóa 1 phim]</w:t>
      </w:r>
    </w:p>
    <w:p>
      <w:r>
        <w:t>73.300</w:t>
      </w:r>
    </w:p>
    <w:p>
      <w:r>
        <w:t>Áp dụng cho 01 vị trí</w:t>
      </w:r>
    </w:p>
    <w:p>
      <w:r>
        <w:t>56</w:t>
      </w:r>
    </w:p>
    <w:p>
      <w:r>
        <w:t>18.0117.0028</w:t>
      </w:r>
    </w:p>
    <w:p>
      <w:r>
        <w:t>Chụp X-quang xương gót thẳng nghiêng</w:t>
      </w:r>
    </w:p>
    <w:p>
      <w:r>
        <w:t>Chụp X-quang xương gót thẳng nghiêng [số hóa 1 phim]</w:t>
      </w:r>
    </w:p>
    <w:p>
      <w:r>
        <w:t>73.300</w:t>
      </w:r>
    </w:p>
    <w:p>
      <w:r>
        <w:t>Áp dụng cho 01 vị trí</w:t>
      </w:r>
    </w:p>
    <w:p>
      <w:r>
        <w:t>56</w:t>
      </w:r>
    </w:p>
    <w:p>
      <w:r>
        <w:t>18.0072.0029</w:t>
      </w:r>
    </w:p>
    <w:p>
      <w:r>
        <w:t>Chụp X-quang Blondeau</w:t>
      </w:r>
    </w:p>
    <w:p>
      <w:r>
        <w:t>Chụp X-quang Blondeau [số hóa 2 phim]</w:t>
      </w:r>
    </w:p>
    <w:p>
      <w:r>
        <w:t>105.300</w:t>
      </w:r>
    </w:p>
    <w:p>
      <w:r>
        <w:t>Áp dụng cho 01 vị trí</w:t>
      </w:r>
    </w:p>
    <w:p>
      <w:r>
        <w:t>57</w:t>
      </w:r>
    </w:p>
    <w:p>
      <w:r>
        <w:t>18.0087.0029</w:t>
      </w:r>
    </w:p>
    <w:p>
      <w:r>
        <w:t>Chụp X-quang cột sống cổ chếch hai bên</w:t>
      </w:r>
    </w:p>
    <w:p>
      <w:r>
        <w:t>Chụp X-quang cột sống cổ chếch hai bên [số hóa 2 phim]</w:t>
      </w:r>
    </w:p>
    <w:p>
      <w:r>
        <w:t>105.300</w:t>
      </w:r>
    </w:p>
    <w:p>
      <w:r>
        <w:t>Áp dụng cho 01 vị trí</w:t>
      </w:r>
    </w:p>
    <w:p>
      <w:r>
        <w:t>57</w:t>
      </w:r>
    </w:p>
    <w:p>
      <w:r>
        <w:t>18.0086.0029</w:t>
      </w:r>
    </w:p>
    <w:p>
      <w:r>
        <w:t>Chụp X-quang cột sống cổ thẳng nghiêng</w:t>
      </w:r>
    </w:p>
    <w:p>
      <w:r>
        <w:t>Chụp X-quang cột sống cổ thẳng nghiêng [số hóa 2 phim]</w:t>
      </w:r>
    </w:p>
    <w:p>
      <w:r>
        <w:t>105.300</w:t>
      </w:r>
    </w:p>
    <w:p>
      <w:r>
        <w:t>Áp dụng cho 01 vị trí</w:t>
      </w:r>
    </w:p>
    <w:p>
      <w:r>
        <w:t>58</w:t>
      </w:r>
    </w:p>
    <w:p>
      <w:r>
        <w:t>18.0096.0029</w:t>
      </w:r>
    </w:p>
    <w:p>
      <w:r>
        <w:t>Chụp X-quang cột sống cùng cụt thẳng nghiêng</w:t>
      </w:r>
    </w:p>
    <w:p>
      <w:r>
        <w:t>Chụp X-quang cột sống cùng cụt thẳng nghiêng [số hóa 2 phim]</w:t>
      </w:r>
    </w:p>
    <w:p>
      <w:r>
        <w:t>105.300</w:t>
      </w:r>
    </w:p>
    <w:p>
      <w:r>
        <w:t>Áp dụng cho 01 vị trí</w:t>
      </w:r>
    </w:p>
    <w:p>
      <w:r>
        <w:t>58</w:t>
      </w:r>
    </w:p>
    <w:p>
      <w:r>
        <w:t>18.0090.0029</w:t>
      </w:r>
    </w:p>
    <w:p>
      <w:r>
        <w:t>Chụp X-quang cột sống ngực thẳng nghiêng hoặc chếch</w:t>
      </w:r>
    </w:p>
    <w:p>
      <w:r>
        <w:t>Chụp X-quang cột sống ngực thẳng nghiêng hoặc chếch [số hóa 2 phim]</w:t>
      </w:r>
    </w:p>
    <w:p>
      <w:r>
        <w:t>105.300</w:t>
      </w:r>
    </w:p>
    <w:p>
      <w:r>
        <w:t>Áp dụng cho 01 vị trí</w:t>
      </w:r>
    </w:p>
    <w:p>
      <w:r>
        <w:t>59</w:t>
      </w:r>
    </w:p>
    <w:p>
      <w:r>
        <w:t>18.0092.0029</w:t>
      </w:r>
    </w:p>
    <w:p>
      <w:r>
        <w:t>Chụp X-quang cột sống thắt lưng chếch hai bên</w:t>
      </w:r>
    </w:p>
    <w:p>
      <w:r>
        <w:t>Chụp X-quang cột sống thắt lưng chếch hai bên [số hóa 2 phim]</w:t>
      </w:r>
    </w:p>
    <w:p>
      <w:r>
        <w:t>105.300</w:t>
      </w:r>
    </w:p>
    <w:p>
      <w:r>
        <w:t>Áp dụng cho 01 vị trí</w:t>
      </w:r>
    </w:p>
    <w:p>
      <w:r>
        <w:t>59</w:t>
      </w:r>
    </w:p>
    <w:p>
      <w:r>
        <w:t>18.0093.0029</w:t>
      </w:r>
    </w:p>
    <w:p>
      <w:r>
        <w:t>Chụp X-quang cột sống thắt lưng L5- S1 thẳng nghiêng</w:t>
      </w:r>
    </w:p>
    <w:p>
      <w:r>
        <w:t>Chụp X-quang cột sống thắt lưng L5- S1 thẳng nghiêng [số hóa 2 phim]</w:t>
      </w:r>
    </w:p>
    <w:p>
      <w:r>
        <w:t>105.300</w:t>
      </w:r>
    </w:p>
    <w:p>
      <w:r>
        <w:t>Áp dụng cho 01 vị trí</w:t>
      </w:r>
    </w:p>
    <w:p>
      <w:r>
        <w:t>60</w:t>
      </w:r>
    </w:p>
    <w:p>
      <w:r>
        <w:t>18.0091.0029</w:t>
      </w:r>
    </w:p>
    <w:p>
      <w:r>
        <w:t>Chụp X-quang cột sống thắt lưng thẳng nghiêng</w:t>
      </w:r>
    </w:p>
    <w:p>
      <w:r>
        <w:t>Chụp X-quang cột sống thắt lưng thẳng nghiêng [số hóa 2 phim]</w:t>
      </w:r>
    </w:p>
    <w:p>
      <w:r>
        <w:t>105.300</w:t>
      </w:r>
    </w:p>
    <w:p>
      <w:r>
        <w:t>Áp dụng cho 01 vị trí</w:t>
      </w:r>
    </w:p>
    <w:p>
      <w:r>
        <w:t>60</w:t>
      </w:r>
    </w:p>
    <w:p>
      <w:r>
        <w:t>18.0112.0029</w:t>
      </w:r>
    </w:p>
    <w:p>
      <w:r>
        <w:t>Chụp X-quang khớp gối thẳng, nghiêng hoặc chếch</w:t>
      </w:r>
    </w:p>
    <w:p>
      <w:r>
        <w:t>Chụp X-quang khớp gối thẳng, nghiêng hoặc chếch [số hóa 2 phim]</w:t>
      </w:r>
    </w:p>
    <w:p>
      <w:r>
        <w:t>105.300</w:t>
      </w:r>
    </w:p>
    <w:p>
      <w:r>
        <w:t>Áp dụng cho 01 vị trí</w:t>
      </w:r>
    </w:p>
    <w:p>
      <w:r>
        <w:t>61</w:t>
      </w:r>
    </w:p>
    <w:p>
      <w:r>
        <w:t>18.0104.0029</w:t>
      </w:r>
    </w:p>
    <w:p>
      <w:r>
        <w:t>Chụp X-quang khớp khuỷu thẳng, nghiêng hoặc chếch</w:t>
      </w:r>
    </w:p>
    <w:p>
      <w:r>
        <w:t>Chụp X-quang khớp khuỷu thẳng, nghiêng hoặc chếch [số hóa 2 phim]</w:t>
      </w:r>
    </w:p>
    <w:p>
      <w:r>
        <w:t>105.300</w:t>
      </w:r>
    </w:p>
    <w:p>
      <w:r>
        <w:t>Áp dụng cho 01 vị trí</w:t>
      </w:r>
    </w:p>
    <w:p>
      <w:r>
        <w:t>61</w:t>
      </w:r>
    </w:p>
    <w:p>
      <w:r>
        <w:t>18.0122.0029</w:t>
      </w:r>
    </w:p>
    <w:p>
      <w:r>
        <w:t>Chụp X-quang khớp ức đòn thẳng chếch</w:t>
      </w:r>
    </w:p>
    <w:p>
      <w:r>
        <w:t>Chụp X-quang khớp ức đòn thẳng chếch [số hóa 2 phim]</w:t>
      </w:r>
    </w:p>
    <w:p>
      <w:r>
        <w:t>105.300</w:t>
      </w:r>
    </w:p>
    <w:p>
      <w:r>
        <w:t>Áp dụng cho 01 vị trí</w:t>
      </w:r>
    </w:p>
    <w:p>
      <w:r>
        <w:t>62</w:t>
      </w:r>
    </w:p>
    <w:p>
      <w:r>
        <w:t>18.0100.0029</w:t>
      </w:r>
    </w:p>
    <w:p>
      <w:r>
        <w:t>Chụp X-quang khớp vai thẳng</w:t>
      </w:r>
    </w:p>
    <w:p>
      <w:r>
        <w:t>Chụp X-quang khớp vai thẳng [số hóa 2 phim]</w:t>
      </w:r>
    </w:p>
    <w:p>
      <w:r>
        <w:t>105.300</w:t>
      </w:r>
    </w:p>
    <w:p>
      <w:r>
        <w:t>Áp dụng cho 01 vị trí</w:t>
      </w:r>
    </w:p>
    <w:p>
      <w:r>
        <w:t>62</w:t>
      </w:r>
    </w:p>
    <w:p>
      <w:r>
        <w:t>18.0068.0029</w:t>
      </w:r>
    </w:p>
    <w:p>
      <w:r>
        <w:t>Chụp X-quang mặt thẳng nghiêng</w:t>
      </w:r>
    </w:p>
    <w:p>
      <w:r>
        <w:t>Chụp X-quang mặt thẳng nghiêng [số hóa 2 phim]</w:t>
      </w:r>
    </w:p>
    <w:p>
      <w:r>
        <w:t>105.300</w:t>
      </w:r>
    </w:p>
    <w:p>
      <w:r>
        <w:t>Áp dụng cho 01 vị trí</w:t>
      </w:r>
    </w:p>
    <w:p>
      <w:r>
        <w:t>63</w:t>
      </w:r>
    </w:p>
    <w:p>
      <w:r>
        <w:t>18.0119.0029</w:t>
      </w:r>
    </w:p>
    <w:p>
      <w:r>
        <w:t>Chụp X-quang ngực thẳng</w:t>
      </w:r>
    </w:p>
    <w:p>
      <w:r>
        <w:t>Chụp X-quang ngực thẳng [số hóa 2 phim]</w:t>
      </w:r>
    </w:p>
    <w:p>
      <w:r>
        <w:t>105.300</w:t>
      </w:r>
    </w:p>
    <w:p>
      <w:r>
        <w:t>Áp dụng cho 01 vị trí</w:t>
      </w:r>
    </w:p>
    <w:p>
      <w:r>
        <w:t>63</w:t>
      </w:r>
    </w:p>
    <w:p>
      <w:r>
        <w:t>18.0067.0029</w:t>
      </w:r>
    </w:p>
    <w:p>
      <w:r>
        <w:t>Chụp X-quang sọ thẳng/nghiêng</w:t>
      </w:r>
    </w:p>
    <w:p>
      <w:r>
        <w:t>Chụp X-quang sọ thẳng/nghiêng [số hóa 2 phim]</w:t>
      </w:r>
    </w:p>
    <w:p>
      <w:r>
        <w:t>105.300</w:t>
      </w:r>
    </w:p>
    <w:p>
      <w:r>
        <w:t>Áp dụng cho 01 vị trí</w:t>
      </w:r>
    </w:p>
    <w:p>
      <w:r>
        <w:t>64</w:t>
      </w:r>
    </w:p>
    <w:p>
      <w:r>
        <w:t>18.0102.0029</w:t>
      </w:r>
    </w:p>
    <w:p>
      <w:r>
        <w:t>Chụp X-quang xương bả vai thẳng nghiêng</w:t>
      </w:r>
    </w:p>
    <w:p>
      <w:r>
        <w:t>Chụp X-quang xương bả vai thẳng nghiêng [số hóa 2 phim]</w:t>
      </w:r>
    </w:p>
    <w:p>
      <w:r>
        <w:t>105.300</w:t>
      </w:r>
    </w:p>
    <w:p>
      <w:r>
        <w:t>Áp dụng cho 01 vị trí</w:t>
      </w:r>
    </w:p>
    <w:p>
      <w:r>
        <w:t>64</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65</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65</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66</w:t>
      </w:r>
    </w:p>
    <w:p>
      <w:r>
        <w:t>18.0114.0029</w:t>
      </w:r>
    </w:p>
    <w:p>
      <w:r>
        <w:t>Chụp X-quang xương cẳng chân thẳng nghiêng</w:t>
      </w:r>
    </w:p>
    <w:p>
      <w:r>
        <w:t>Chụp X-quang xương cẳng chân thẳng nghiêng [số hóa 2 phim]</w:t>
      </w:r>
    </w:p>
    <w:p>
      <w:r>
        <w:t>105.300</w:t>
      </w:r>
    </w:p>
    <w:p>
      <w:r>
        <w:t>Áp dụng cho 01 vị trí</w:t>
      </w:r>
    </w:p>
    <w:p>
      <w:r>
        <w:t>66</w:t>
      </w:r>
    </w:p>
    <w:p>
      <w:r>
        <w:t>18.0106.0029</w:t>
      </w:r>
    </w:p>
    <w:p>
      <w:r>
        <w:t>Chụp X-quang xương cẳng tay thẳng nghiêng</w:t>
      </w:r>
    </w:p>
    <w:p>
      <w:r>
        <w:t>Chụp X-quang xương cẳng tay thẳng nghiêng [số hóa 2 phim]</w:t>
      </w:r>
    </w:p>
    <w:p>
      <w:r>
        <w:t>105.300</w:t>
      </w:r>
    </w:p>
    <w:p>
      <w:r>
        <w:t>Áp dụng cho 01 vị trí</w:t>
      </w:r>
    </w:p>
    <w:p>
      <w:r>
        <w:t>67</w:t>
      </w:r>
    </w:p>
    <w:p>
      <w:r>
        <w:t>18.0103.0029</w:t>
      </w:r>
    </w:p>
    <w:p>
      <w:r>
        <w:t>Chụp X-quang xương cánh tay thẳng nghiêng</w:t>
      </w:r>
    </w:p>
    <w:p>
      <w:r>
        <w:t>Chụp X-quang xương cánh tay thẳng nghiêng [số hóa 2 phim]</w:t>
      </w:r>
    </w:p>
    <w:p>
      <w:r>
        <w:t>105.300</w:t>
      </w:r>
    </w:p>
    <w:p>
      <w:r>
        <w:t>Áp dụng cho 01 vị trí</w:t>
      </w:r>
    </w:p>
    <w:p>
      <w:r>
        <w:t>67</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68</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68</w:t>
      </w:r>
    </w:p>
    <w:p>
      <w:r>
        <w:t>18.0111.0029</w:t>
      </w:r>
    </w:p>
    <w:p>
      <w:r>
        <w:t>Chụp X-quang xương đùi thẳng nghiêng</w:t>
      </w:r>
    </w:p>
    <w:p>
      <w:r>
        <w:t>Chụp X-quang xương đùi thẳng nghiêng [số hóa 2 phim]</w:t>
      </w:r>
    </w:p>
    <w:p>
      <w:r>
        <w:t>105.300</w:t>
      </w:r>
    </w:p>
    <w:p>
      <w:r>
        <w:t>Áp dụng cho 01 vị trí</w:t>
      </w:r>
    </w:p>
    <w:p>
      <w:r>
        <w:t>69</w:t>
      </w:r>
    </w:p>
    <w:p>
      <w:r>
        <w:t>18.0117.0029</w:t>
      </w:r>
    </w:p>
    <w:p>
      <w:r>
        <w:t>Chụp X-quang xương gót thẳng nghiêng</w:t>
      </w:r>
    </w:p>
    <w:p>
      <w:r>
        <w:t>Chụp X-quang xương gót thẳng nghiêng [số hóa 2 phim]</w:t>
      </w:r>
    </w:p>
    <w:p>
      <w:r>
        <w:t>105.300</w:t>
      </w:r>
    </w:p>
    <w:p>
      <w:r>
        <w:t>Áp dụng cho 01 vị trí</w:t>
      </w:r>
    </w:p>
    <w:p>
      <w:r>
        <w:t>69</w:t>
      </w:r>
    </w:p>
    <w:p>
      <w:r>
        <w:t>18.0097.0030</w:t>
      </w:r>
    </w:p>
    <w:p>
      <w:r>
        <w:t>Chụp X-quang khớp cùng chậu thẳng chếch hai bên</w:t>
      </w:r>
    </w:p>
    <w:p>
      <w:r>
        <w:t>Chụp X-quang khớp cùng chậu thẳng chếch hai bên [số hóa 3 phim]</w:t>
      </w:r>
    </w:p>
    <w:p>
      <w:r>
        <w:t>130.300</w:t>
      </w:r>
    </w:p>
    <w:p>
      <w:r>
        <w:t>Áp dụng cho 01 vị trí</w:t>
      </w:r>
    </w:p>
    <w:p>
      <w:r>
        <w:t>70</w:t>
      </w:r>
    </w:p>
    <w:p>
      <w:r>
        <w:t>01.0065.0071</w:t>
      </w:r>
    </w:p>
    <w:p>
      <w:r>
        <w:t>Bóp bóng ambu qua mặt nạ</w:t>
      </w:r>
    </w:p>
    <w:p>
      <w:r>
        <w:t>Bóp bóng ambu qua mặt nạ</w:t>
      </w:r>
    </w:p>
    <w:p>
      <w:r>
        <w:t>248.500</w:t>
      </w:r>
    </w:p>
    <w:p>
      <w:r>
        <w:t>70</w:t>
      </w:r>
    </w:p>
    <w:p>
      <w:r>
        <w:t>13.0200.0071</w:t>
      </w:r>
    </w:p>
    <w:p>
      <w:r>
        <w:t>Bóp bóng ambu, thổi ngạt sơ sinh</w:t>
      </w:r>
    </w:p>
    <w:p>
      <w:r>
        <w:t>Bóp bóng ambu, thổi ngạt sơ sinh</w:t>
      </w:r>
    </w:p>
    <w:p>
      <w:r>
        <w:t>248.500</w:t>
      </w:r>
    </w:p>
    <w:p>
      <w:r>
        <w:t>71</w:t>
      </w:r>
    </w:p>
    <w:p>
      <w:r>
        <w:t>01.0158.0074</w:t>
      </w:r>
    </w:p>
    <w:p>
      <w:r>
        <w:t>Cấp cứu ngừng tuần hoàn hô hấp cơ bản</w:t>
      </w:r>
    </w:p>
    <w:p>
      <w:r>
        <w:t>Cấp cứu ngừng tuần hoàn hô hấp cơ bản</w:t>
      </w:r>
    </w:p>
    <w:p>
      <w:r>
        <w:t>532.500</w:t>
      </w:r>
    </w:p>
    <w:p>
      <w:r>
        <w:t>Bao gồm cả bóng dùng nhiều lần.</w:t>
      </w:r>
    </w:p>
    <w:p>
      <w:r>
        <w:t>71</w:t>
      </w:r>
    </w:p>
    <w:p>
      <w:r>
        <w:t>03.0113.0074</w:t>
      </w:r>
    </w:p>
    <w:p>
      <w:r>
        <w:t>Cấp cứu ngừng tuần hoàn hô hấp</w:t>
      </w:r>
    </w:p>
    <w:p>
      <w:r>
        <w:t>Cấp cứu ngừng tuần hoàn hô hấp</w:t>
      </w:r>
    </w:p>
    <w:p>
      <w:r>
        <w:t>532.500</w:t>
      </w:r>
    </w:p>
    <w:p>
      <w:r>
        <w:t>Bao gồm cả bóng dùng nhiều lần.</w:t>
      </w:r>
    </w:p>
    <w:p>
      <w:r>
        <w:t>72</w:t>
      </w:r>
    </w:p>
    <w:p>
      <w:r>
        <w:t>14.0203.0075</w:t>
      </w:r>
    </w:p>
    <w:p>
      <w:r>
        <w:t>Cắt chỉ khâu da mi đơn giản</w:t>
      </w:r>
    </w:p>
    <w:p>
      <w:r>
        <w:t>Cắt chỉ khâu da mi đơn giản</w:t>
      </w:r>
    </w:p>
    <w:p>
      <w:r>
        <w:t>40.300</w:t>
      </w:r>
    </w:p>
    <w:p>
      <w:r>
        <w:t>Chỉ áp dụng với người bệnh ngoại trú.</w:t>
      </w:r>
    </w:p>
    <w:p>
      <w:r>
        <w:t>72</w:t>
      </w:r>
    </w:p>
    <w:p>
      <w:r>
        <w:t>02.0009.0077</w:t>
      </w:r>
    </w:p>
    <w:p>
      <w:r>
        <w:t>Chọc dò dịch màng phổi</w:t>
      </w:r>
    </w:p>
    <w:p>
      <w:r>
        <w:t>Chọc dò dịch màng phổi</w:t>
      </w:r>
    </w:p>
    <w:p>
      <w:r>
        <w:t>153.700</w:t>
      </w:r>
    </w:p>
    <w:p>
      <w:r>
        <w:t>73</w:t>
      </w:r>
    </w:p>
    <w:p>
      <w:r>
        <w:t>01.0093.0079</w:t>
      </w:r>
    </w:p>
    <w:p>
      <w:r>
        <w:t>Chọc hút dịch - khí màng phổi bằng kim hay catheter</w:t>
      </w:r>
    </w:p>
    <w:p>
      <w:r>
        <w:t>Chọc hút dịch - khí màng phổi bằng kim hay catheter</w:t>
      </w:r>
    </w:p>
    <w:p>
      <w:r>
        <w:t>162.900</w:t>
      </w:r>
    </w:p>
    <w:p>
      <w:r>
        <w:t>73</w:t>
      </w:r>
    </w:p>
    <w:p>
      <w:r>
        <w:t>02.0011.0079</w:t>
      </w:r>
    </w:p>
    <w:p>
      <w:r>
        <w:t>Chọc hút khí màng phổi</w:t>
      </w:r>
    </w:p>
    <w:p>
      <w:r>
        <w:t>Chọc hút khí màng phổi</w:t>
      </w:r>
    </w:p>
    <w:p>
      <w:r>
        <w:t>162.900</w:t>
      </w:r>
    </w:p>
    <w:p>
      <w:r>
        <w:t>74</w:t>
      </w:r>
    </w:p>
    <w:p>
      <w:r>
        <w:t>01.0216.0103</w:t>
      </w:r>
    </w:p>
    <w:p>
      <w:r>
        <w:t>Đặt ống thông dạ dày</w:t>
      </w:r>
    </w:p>
    <w:p>
      <w:r>
        <w:t>Đặt ống thông dạ dày</w:t>
      </w:r>
    </w:p>
    <w:p>
      <w:r>
        <w:t>101.800</w:t>
      </w:r>
    </w:p>
    <w:p>
      <w:r>
        <w:t>74</w:t>
      </w:r>
    </w:p>
    <w:p>
      <w:r>
        <w:t>02.0244.0103</w:t>
      </w:r>
    </w:p>
    <w:p>
      <w:r>
        <w:t>Đặt ống thông dạ dày</w:t>
      </w:r>
    </w:p>
    <w:p>
      <w:r>
        <w:t>Đặt ống thông dạ dày</w:t>
      </w:r>
    </w:p>
    <w:p>
      <w:r>
        <w:t>101.800</w:t>
      </w:r>
    </w:p>
    <w:p>
      <w:r>
        <w:t>75</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75</w:t>
      </w:r>
    </w:p>
    <w:p>
      <w:r>
        <w:t>02.0150.0114</w:t>
      </w:r>
    </w:p>
    <w:p>
      <w:r>
        <w:t>Hút đờm hầu họng</w:t>
      </w:r>
    </w:p>
    <w:p>
      <w:r>
        <w:t>Hút đờm hầu họng</w:t>
      </w:r>
    </w:p>
    <w:p>
      <w:r>
        <w:t>14.100</w:t>
      </w:r>
    </w:p>
    <w:p>
      <w:r>
        <w:t>76</w:t>
      </w:r>
    </w:p>
    <w:p>
      <w:r>
        <w:t>01.0071.0120</w:t>
      </w:r>
    </w:p>
    <w:p>
      <w:r>
        <w:t>Mở khí quản cấp cứu</w:t>
      </w:r>
    </w:p>
    <w:p>
      <w:r>
        <w:t>Mở khí quản cấp cứu</w:t>
      </w:r>
    </w:p>
    <w:p>
      <w:r>
        <w:t>759.800</w:t>
      </w:r>
    </w:p>
    <w:p>
      <w:r>
        <w:t>76</w:t>
      </w:r>
    </w:p>
    <w:p>
      <w:r>
        <w:t>01.0218.0159</w:t>
      </w:r>
    </w:p>
    <w:p>
      <w:r>
        <w:t>Rửa dạ dày cấp cứu</w:t>
      </w:r>
    </w:p>
    <w:p>
      <w:r>
        <w:t>Rửa dạ dày cấp cứu</w:t>
      </w:r>
    </w:p>
    <w:p>
      <w:r>
        <w:t>152.000</w:t>
      </w:r>
    </w:p>
    <w:p>
      <w:r>
        <w:t>77</w:t>
      </w:r>
    </w:p>
    <w:p>
      <w:r>
        <w:t>01.0164.0210</w:t>
      </w:r>
    </w:p>
    <w:p>
      <w:r>
        <w:t>Thông bàng quang</w:t>
      </w:r>
    </w:p>
    <w:p>
      <w:r>
        <w:t>Thông bàng quang</w:t>
      </w:r>
    </w:p>
    <w:p>
      <w:r>
        <w:t>101.800</w:t>
      </w:r>
    </w:p>
    <w:p>
      <w:r>
        <w:t>77</w:t>
      </w:r>
    </w:p>
    <w:p>
      <w:r>
        <w:t>01.0223.0211</w:t>
      </w:r>
    </w:p>
    <w:p>
      <w:r>
        <w:t>Đặt ống thông hậu môn</w:t>
      </w:r>
    </w:p>
    <w:p>
      <w:r>
        <w:t>Đặt ống thông hậu môn</w:t>
      </w:r>
    </w:p>
    <w:p>
      <w:r>
        <w:t>92.400</w:t>
      </w:r>
    </w:p>
    <w:p>
      <w:r>
        <w:t>78</w:t>
      </w:r>
    </w:p>
    <w:p>
      <w:r>
        <w:t>02.0247.0211</w:t>
      </w:r>
    </w:p>
    <w:p>
      <w:r>
        <w:t>Đặt ống thông hậu môn</w:t>
      </w:r>
    </w:p>
    <w:p>
      <w:r>
        <w:t>Đặt ống thông hậu môn</w:t>
      </w:r>
    </w:p>
    <w:p>
      <w:r>
        <w:t>92.400</w:t>
      </w:r>
    </w:p>
    <w:p>
      <w:r>
        <w:t>78</w:t>
      </w:r>
    </w:p>
    <w:p>
      <w:r>
        <w:t>02.0339.0211</w:t>
      </w:r>
    </w:p>
    <w:p>
      <w:r>
        <w:t>Thụt tháo phân</w:t>
      </w:r>
    </w:p>
    <w:p>
      <w:r>
        <w:t>Thụt tháo phân</w:t>
      </w:r>
    </w:p>
    <w:p>
      <w:r>
        <w:t>92.400</w:t>
      </w:r>
    </w:p>
    <w:p>
      <w:r>
        <w:t>79</w:t>
      </w:r>
    </w:p>
    <w:p>
      <w:r>
        <w:t>03.0179.0211</w:t>
      </w:r>
    </w:p>
    <w:p>
      <w:r>
        <w:t>Thụt tháo phân</w:t>
      </w:r>
    </w:p>
    <w:p>
      <w:r>
        <w:t>Thụt tháo phân</w:t>
      </w:r>
    </w:p>
    <w:p>
      <w:r>
        <w:t>92.400</w:t>
      </w:r>
    </w:p>
    <w:p>
      <w:r>
        <w:t>79</w:t>
      </w:r>
    </w:p>
    <w:p>
      <w:r>
        <w:t>03.2390.0212</w:t>
      </w:r>
    </w:p>
    <w:p>
      <w:r>
        <w:t>Tiêm tĩnh mạch</w:t>
      </w:r>
    </w:p>
    <w:p>
      <w:r>
        <w:t>Tiêm tĩnh mạch</w:t>
      </w:r>
    </w:p>
    <w:p>
      <w:r>
        <w:t>15.100</w:t>
      </w:r>
    </w:p>
    <w:p>
      <w:r>
        <w:t>Chỉ áp dụng với người bệnh ngoại trú; chưa bao gồm thuốc tiêm.</w:t>
      </w:r>
    </w:p>
    <w:p>
      <w:r>
        <w:t>80</w:t>
      </w:r>
    </w:p>
    <w:p>
      <w:r>
        <w:t>03.2387.0212</w:t>
      </w:r>
    </w:p>
    <w:p>
      <w:r>
        <w:t>Tiêm trong da</w:t>
      </w:r>
    </w:p>
    <w:p>
      <w:r>
        <w:t>Tiêm trong da</w:t>
      </w:r>
    </w:p>
    <w:p>
      <w:r>
        <w:t>15.100</w:t>
      </w:r>
    </w:p>
    <w:p>
      <w:r>
        <w:t>Chỉ áp dụng với người bệnh ngoại trú; chưa bao gồm thuốc tiêm.</w:t>
      </w:r>
    </w:p>
    <w:p>
      <w:r>
        <w:t>80</w:t>
      </w:r>
    </w:p>
    <w:p>
      <w:r>
        <w:t>11.0089.0215</w:t>
      </w:r>
    </w:p>
    <w:p>
      <w:r>
        <w:t>Đặt dây truyền dịch ngoại vi điều trị người bệnh bỏng</w:t>
      </w:r>
    </w:p>
    <w:p>
      <w:r>
        <w:t>Đặt dây truyền dịch ngoại vi điều trị người bệnh bỏng</w:t>
      </w:r>
    </w:p>
    <w:p>
      <w:r>
        <w:t>25.100</w:t>
      </w:r>
    </w:p>
    <w:p>
      <w:r>
        <w:t>Chỉ áp dụng với người bệnh ngoại trú; chưa bao gồm thuốc và dịch truyền.</w:t>
      </w:r>
    </w:p>
    <w:p>
      <w:r>
        <w:t>81</w:t>
      </w:r>
    </w:p>
    <w:p>
      <w:r>
        <w:t>03.3827.0216</w:t>
      </w:r>
    </w:p>
    <w:p>
      <w:r>
        <w:t>Khâu vết thương phần mềm dài dưới 10 cm</w:t>
      </w:r>
    </w:p>
    <w:p>
      <w:r>
        <w:t>Khâu vết thương phần mềm dài dưới 10 cm [tổn thương nông]</w:t>
      </w:r>
    </w:p>
    <w:p>
      <w:r>
        <w:t>194.700</w:t>
      </w:r>
    </w:p>
    <w:p>
      <w:r>
        <w:t>81</w:t>
      </w:r>
    </w:p>
    <w:p>
      <w:r>
        <w:t>03.2245.0216</w:t>
      </w:r>
    </w:p>
    <w:p>
      <w:r>
        <w:t>Khâu vết thương phần mềm vùng đầu cổ</w:t>
      </w:r>
    </w:p>
    <w:p>
      <w:r>
        <w:t>Khâu vết thương phần mềm vùng đầu cổ [ tổn thương nông chiều dài &lt; 10 cm]</w:t>
      </w:r>
    </w:p>
    <w:p>
      <w:r>
        <w:t>194.700</w:t>
      </w:r>
    </w:p>
    <w:p>
      <w:r>
        <w:t>82</w:t>
      </w:r>
    </w:p>
    <w:p>
      <w:r>
        <w:t>15.0051.0216</w:t>
      </w:r>
    </w:p>
    <w:p>
      <w:r>
        <w:t>Khâu vết rách vành tai</w:t>
      </w:r>
    </w:p>
    <w:p>
      <w:r>
        <w:t>Khâu vết rách vành tai</w:t>
      </w:r>
    </w:p>
    <w:p>
      <w:r>
        <w:t>194.700</w:t>
      </w:r>
    </w:p>
    <w:p>
      <w:r>
        <w:t>82</w:t>
      </w:r>
    </w:p>
    <w:p>
      <w:r>
        <w:t>15.0301.0216</w:t>
      </w:r>
    </w:p>
    <w:p>
      <w:r>
        <w:t>Khâu vết thương đơn giản vùng đầu, mặt, cổ</w:t>
      </w:r>
    </w:p>
    <w:p>
      <w:r>
        <w:t>Khâu vết thương đơn giản vùng đầu, mặt, cổ [tổn thương nông chiều dài &lt; 10 cm]</w:t>
      </w:r>
    </w:p>
    <w:p>
      <w:r>
        <w:t>194.700</w:t>
      </w:r>
    </w:p>
    <w:p>
      <w:r>
        <w:t>83</w:t>
      </w:r>
    </w:p>
    <w:p>
      <w:r>
        <w:t>03.3825.0217</w:t>
      </w:r>
    </w:p>
    <w:p>
      <w:r>
        <w:t>Khâu vết thương phần mềm dài trên 10 cm</w:t>
      </w:r>
    </w:p>
    <w:p>
      <w:r>
        <w:t>Khâu vết thương phần mềm dài trên 10 cm [tổn thương nông]</w:t>
      </w:r>
    </w:p>
    <w:p>
      <w:r>
        <w:t>269.500</w:t>
      </w:r>
    </w:p>
    <w:p>
      <w:r>
        <w:t>83</w:t>
      </w:r>
    </w:p>
    <w:p>
      <w:r>
        <w:t>03.2245.0217</w:t>
      </w:r>
    </w:p>
    <w:p>
      <w:r>
        <w:t>Khâu vết thương phần mềm vùng đầu cổ</w:t>
      </w:r>
    </w:p>
    <w:p>
      <w:r>
        <w:t>Khâu vết thương phần mềm vùng đầu cổ [tổn thương nông chiều dài ≥ 10 cm]</w:t>
      </w:r>
    </w:p>
    <w:p>
      <w:r>
        <w:t>269.500</w:t>
      </w:r>
    </w:p>
    <w:p>
      <w:r>
        <w:t>84</w:t>
      </w:r>
    </w:p>
    <w:p>
      <w:r>
        <w:t>15.0301.0217</w:t>
      </w:r>
    </w:p>
    <w:p>
      <w:r>
        <w:t>Khâu vết thương đơn giản vùng đầu, mặt, cổ</w:t>
      </w:r>
    </w:p>
    <w:p>
      <w:r>
        <w:t>Khâu vết thương đơn giản vùng đầu, mặt, cổ [tổn thương nông chiều dài ≥ 10 cm]</w:t>
      </w:r>
    </w:p>
    <w:p>
      <w:r>
        <w:t>269.500</w:t>
      </w:r>
    </w:p>
    <w:p>
      <w:r>
        <w:t>84</w:t>
      </w:r>
    </w:p>
    <w:p>
      <w:r>
        <w:t>15.0301.0218</w:t>
      </w:r>
    </w:p>
    <w:p>
      <w:r>
        <w:t>Khâu vết thương đơn giản vùng đầu, mặt, cổ</w:t>
      </w:r>
    </w:p>
    <w:p>
      <w:r>
        <w:t>Khâu vết thương đơn giản vùng đầu, mặt, cổ [ tổn thương sâu chiều dài &lt; 10 cm]</w:t>
      </w:r>
    </w:p>
    <w:p>
      <w:r>
        <w:t>289.500</w:t>
      </w:r>
    </w:p>
    <w:p>
      <w:r>
        <w:t>85</w:t>
      </w:r>
    </w:p>
    <w:p>
      <w:r>
        <w:t>15.0301.0219</w:t>
      </w:r>
    </w:p>
    <w:p>
      <w:r>
        <w:t>Khâu vết thương đơn giản vùng đầu, mặt, cổ</w:t>
      </w:r>
    </w:p>
    <w:p>
      <w:r>
        <w:t>Khâu vết thương đơn giản vùng đầu, mặt, cổ [tổn thương sâu chiều dài ≥ 10 cm]</w:t>
      </w:r>
    </w:p>
    <w:p>
      <w:r>
        <w:t>354.200</w:t>
      </w:r>
    </w:p>
    <w:p>
      <w:r>
        <w:t>85</w:t>
      </w:r>
    </w:p>
    <w:p>
      <w:r>
        <w:t>08.0026.0222</w:t>
      </w:r>
    </w:p>
    <w:p>
      <w:r>
        <w:t>Bó thuốc</w:t>
      </w:r>
    </w:p>
    <w:p>
      <w:r>
        <w:t>Bó thuốc</w:t>
      </w:r>
    </w:p>
    <w:p>
      <w:r>
        <w:t>57.600</w:t>
      </w:r>
    </w:p>
    <w:p>
      <w:r>
        <w:t>86</w:t>
      </w:r>
    </w:p>
    <w:p>
      <w:r>
        <w:t>08.0008.2045</w:t>
      </w:r>
    </w:p>
    <w:p>
      <w:r>
        <w:t>Ôn châm</w:t>
      </w:r>
    </w:p>
    <w:p>
      <w:r>
        <w:t>Ôn châm [kim dài]</w:t>
      </w:r>
    </w:p>
    <w:p>
      <w:r>
        <w:t>83.300</w:t>
      </w:r>
    </w:p>
    <w:p>
      <w:r>
        <w:t>86</w:t>
      </w:r>
    </w:p>
    <w:p>
      <w:r>
        <w:t>08.0010.0224</w:t>
      </w:r>
    </w:p>
    <w:p>
      <w:r>
        <w:t>Chích lể</w:t>
      </w:r>
    </w:p>
    <w:p>
      <w:r>
        <w:t>Chích lể</w:t>
      </w:r>
    </w:p>
    <w:p>
      <w:r>
        <w:t>76.300</w:t>
      </w:r>
    </w:p>
    <w:p>
      <w:r>
        <w:t>87</w:t>
      </w:r>
    </w:p>
    <w:p>
      <w:r>
        <w:t>08.0002.0224</w:t>
      </w:r>
    </w:p>
    <w:p>
      <w:r>
        <w:t>Hào châm</w:t>
      </w:r>
    </w:p>
    <w:p>
      <w:r>
        <w:t>Hào châm</w:t>
      </w:r>
    </w:p>
    <w:p>
      <w:r>
        <w:t>76.300</w:t>
      </w:r>
    </w:p>
    <w:p>
      <w:r>
        <w:t>87</w:t>
      </w:r>
    </w:p>
    <w:p>
      <w:r>
        <w:t>08.0008.0224</w:t>
      </w:r>
    </w:p>
    <w:p>
      <w:r>
        <w:t>Ôn châm</w:t>
      </w:r>
    </w:p>
    <w:p>
      <w:r>
        <w:t>Ôn châm [kim ngắn]</w:t>
      </w:r>
    </w:p>
    <w:p>
      <w:r>
        <w:t>76.300</w:t>
      </w:r>
    </w:p>
    <w:p>
      <w:r>
        <w:t>88</w:t>
      </w:r>
    </w:p>
    <w:p>
      <w:r>
        <w:t>08.0005.2046</w:t>
      </w:r>
    </w:p>
    <w:p>
      <w:r>
        <w:t>Điện châm</w:t>
      </w:r>
    </w:p>
    <w:p>
      <w:r>
        <w:t>Điện châm [kim dài]</w:t>
      </w:r>
    </w:p>
    <w:p>
      <w:r>
        <w:t>85.300</w:t>
      </w:r>
    </w:p>
    <w:p>
      <w:r>
        <w:t>88</w:t>
      </w:r>
    </w:p>
    <w:p>
      <w:r>
        <w:t>08.0005.0230</w:t>
      </w:r>
    </w:p>
    <w:p>
      <w:r>
        <w:t>Điện châm</w:t>
      </w:r>
    </w:p>
    <w:p>
      <w:r>
        <w:t>Điện châm [kim ngắn]</w:t>
      </w:r>
    </w:p>
    <w:p>
      <w:r>
        <w:t>78.300</w:t>
      </w:r>
    </w:p>
    <w:p>
      <w:r>
        <w:t>89</w:t>
      </w:r>
    </w:p>
    <w:p>
      <w:r>
        <w:t>17.0011.0237</w:t>
      </w:r>
    </w:p>
    <w:p>
      <w:r>
        <w:t>Điều trị bằng tia hồng ngoại</w:t>
      </w:r>
    </w:p>
    <w:p>
      <w:r>
        <w:t>Điều trị bằng tia hồng ngoại</w:t>
      </w:r>
    </w:p>
    <w:p>
      <w:r>
        <w:t>40.900</w:t>
      </w:r>
    </w:p>
    <w:p>
      <w:r>
        <w:t>89</w:t>
      </w:r>
    </w:p>
    <w:p>
      <w:r>
        <w:t>08.0014.0238</w:t>
      </w:r>
    </w:p>
    <w:p>
      <w:r>
        <w:t>Kéo nắn cột sống thắt lưng</w:t>
      </w:r>
    </w:p>
    <w:p>
      <w:r>
        <w:t>Kéo nắn cột sống thắt lưng</w:t>
      </w:r>
    </w:p>
    <w:p>
      <w:r>
        <w:t>54.800</w:t>
      </w:r>
    </w:p>
    <w:p>
      <w:r>
        <w:t>90</w:t>
      </w:r>
    </w:p>
    <w:p>
      <w:r>
        <w:t>08.0022.0252</w:t>
      </w:r>
    </w:p>
    <w:p>
      <w:r>
        <w:t>Sắc thuốc thang</w:t>
      </w:r>
    </w:p>
    <w:p>
      <w:r>
        <w:t>Sắc thuốc thang</w:t>
      </w:r>
    </w:p>
    <w:p>
      <w:r>
        <w:t>14.000</w:t>
      </w:r>
    </w:p>
    <w:p>
      <w:r>
        <w:t>Đã bao gồm chi phí đóng gói thuốc, chưa bao gồm tiền thuốc.</w:t>
      </w:r>
    </w:p>
    <w:p>
      <w:r>
        <w:t>90</w:t>
      </w:r>
    </w:p>
    <w:p>
      <w:r>
        <w:t>08.0006.0271</w:t>
      </w:r>
    </w:p>
    <w:p>
      <w:r>
        <w:t>Thủy châm</w:t>
      </w:r>
    </w:p>
    <w:p>
      <w:r>
        <w:t>Thủy châm</w:t>
      </w:r>
    </w:p>
    <w:p>
      <w:r>
        <w:t>77.100</w:t>
      </w:r>
    </w:p>
    <w:p>
      <w:r>
        <w:t>Chưa bao gồm thuốc.</w:t>
      </w:r>
    </w:p>
    <w:p>
      <w:r>
        <w:t>91</w:t>
      </w:r>
    </w:p>
    <w:p>
      <w:r>
        <w:t>08.0397.0280</w:t>
      </w:r>
    </w:p>
    <w:p>
      <w:r>
        <w:t>Xoa bóp bấm huyệt điều trị cứng khớp chi dưới</w:t>
      </w:r>
    </w:p>
    <w:p>
      <w:r>
        <w:t>Xoa bóp bấm huyệt điều trị cứng khớp chi dưới</w:t>
      </w:r>
    </w:p>
    <w:p>
      <w:r>
        <w:t>76.000</w:t>
      </w:r>
    </w:p>
    <w:p>
      <w:r>
        <w:t>91</w:t>
      </w:r>
    </w:p>
    <w:p>
      <w:r>
        <w:t>08.0396.0280</w:t>
      </w:r>
    </w:p>
    <w:p>
      <w:r>
        <w:t>Xoa bóp bấm huyệt điều trị cứng khớp chi trên</w:t>
      </w:r>
    </w:p>
    <w:p>
      <w:r>
        <w:t>Xoa bóp bấm huyệt điều trị cứng khớp chi trên</w:t>
      </w:r>
    </w:p>
    <w:p>
      <w:r>
        <w:t>76.000</w:t>
      </w:r>
    </w:p>
    <w:p>
      <w:r>
        <w:t>92</w:t>
      </w:r>
    </w:p>
    <w:p>
      <w:r>
        <w:t>08.0437.0280</w:t>
      </w:r>
    </w:p>
    <w:p>
      <w:r>
        <w:t>Xoa bóp bấm huyệt điều trị đau bụng kinh</w:t>
      </w:r>
    </w:p>
    <w:p>
      <w:r>
        <w:t>Xoa bóp bấm huyệt điều trị đau bụng kinh</w:t>
      </w:r>
    </w:p>
    <w:p>
      <w:r>
        <w:t>76.000</w:t>
      </w:r>
    </w:p>
    <w:p>
      <w:r>
        <w:t>92</w:t>
      </w:r>
    </w:p>
    <w:p>
      <w:r>
        <w:t>08.0408.0280</w:t>
      </w:r>
    </w:p>
    <w:p>
      <w:r>
        <w:t>Xoa bóp bấm huyệt điều trị đau đầu, đau nửa đầu</w:t>
      </w:r>
    </w:p>
    <w:p>
      <w:r>
        <w:t>Xoa bóp bấm huyệt điều trị đau đầu, đau nửa đầu</w:t>
      </w:r>
    </w:p>
    <w:p>
      <w:r>
        <w:t>76.000</w:t>
      </w:r>
    </w:p>
    <w:p>
      <w:r>
        <w:t>93</w:t>
      </w:r>
    </w:p>
    <w:p>
      <w:r>
        <w:t>08.0430.0280</w:t>
      </w:r>
    </w:p>
    <w:p>
      <w:r>
        <w:t>Xoa bóp bấm huyệt điều trị đau lưng</w:t>
      </w:r>
    </w:p>
    <w:p>
      <w:r>
        <w:t>Xoa bóp bấm huyệt điều trị đau lưng</w:t>
      </w:r>
    </w:p>
    <w:p>
      <w:r>
        <w:t>76.000</w:t>
      </w:r>
    </w:p>
    <w:p>
      <w:r>
        <w:t>93</w:t>
      </w:r>
    </w:p>
    <w:p>
      <w:r>
        <w:t>08.0419.0280</w:t>
      </w:r>
    </w:p>
    <w:p>
      <w:r>
        <w:t>Xoa bóp bấm huyệt điều trị hội chứng tiền đình</w:t>
      </w:r>
    </w:p>
    <w:p>
      <w:r>
        <w:t>Xoa bóp bấm huyệt điều trị hội chứng tiền đình</w:t>
      </w:r>
    </w:p>
    <w:p>
      <w:r>
        <w:t>76.000</w:t>
      </w:r>
    </w:p>
    <w:p>
      <w:r>
        <w:t>94</w:t>
      </w:r>
    </w:p>
    <w:p>
      <w:r>
        <w:t>08.0432.0280</w:t>
      </w:r>
    </w:p>
    <w:p>
      <w:r>
        <w:t>Xoa bóp bấm huyệt điều trị hội chứng vai gáy</w:t>
      </w:r>
    </w:p>
    <w:p>
      <w:r>
        <w:t>Xoa bóp bấm huyệt điều trị hội chứng vai gáy</w:t>
      </w:r>
    </w:p>
    <w:p>
      <w:r>
        <w:t>76.000</w:t>
      </w:r>
    </w:p>
    <w:p>
      <w:r>
        <w:t>94</w:t>
      </w:r>
    </w:p>
    <w:p>
      <w:r>
        <w:t>03.3817.0505</w:t>
      </w:r>
    </w:p>
    <w:p>
      <w:r>
        <w:t>Trích áp xe phần mềm lớn</w:t>
      </w:r>
    </w:p>
    <w:p>
      <w:r>
        <w:t>Trích áp xe phần mềm lớn</w:t>
      </w:r>
    </w:p>
    <w:p>
      <w:r>
        <w:t>218.500</w:t>
      </w:r>
    </w:p>
    <w:p>
      <w:r>
        <w:t>95</w:t>
      </w:r>
    </w:p>
    <w:p>
      <w:r>
        <w:t>03.2119.0505</w:t>
      </w:r>
    </w:p>
    <w:p>
      <w:r>
        <w:t>Trích nhọt ống tai ngoài</w:t>
      </w:r>
    </w:p>
    <w:p>
      <w:r>
        <w:t>Trích nhọt ống tai ngoài</w:t>
      </w:r>
    </w:p>
    <w:p>
      <w:r>
        <w:t>218.500</w:t>
      </w:r>
    </w:p>
    <w:p>
      <w:r>
        <w:t>95</w:t>
      </w:r>
    </w:p>
    <w:p>
      <w:r>
        <w:t>03.3909.0505</w:t>
      </w:r>
    </w:p>
    <w:p>
      <w:r>
        <w:t>Trích rạch áp xe nhỏ</w:t>
      </w:r>
    </w:p>
    <w:p>
      <w:r>
        <w:t>Trích rạch áp xe nhỏ</w:t>
      </w:r>
    </w:p>
    <w:p>
      <w:r>
        <w:t>218.500</w:t>
      </w:r>
    </w:p>
    <w:p>
      <w:r>
        <w:t>96</w:t>
      </w:r>
    </w:p>
    <w:p>
      <w:r>
        <w:t>15.0304.0505</w:t>
      </w:r>
    </w:p>
    <w:p>
      <w:r>
        <w:t>Trích áp xe nhỏ vùng đầu cổ</w:t>
      </w:r>
    </w:p>
    <w:p>
      <w:r>
        <w:t>Trích áp xe nhỏ vùng đầu cổ</w:t>
      </w:r>
    </w:p>
    <w:p>
      <w:r>
        <w:t>218.500</w:t>
      </w:r>
    </w:p>
    <w:p>
      <w:r>
        <w:t>96</w:t>
      </w:r>
    </w:p>
    <w:p>
      <w:r>
        <w:t>03.3083.0576</w:t>
      </w:r>
    </w:p>
    <w:p>
      <w:r>
        <w:t>Cắt lọc, khâu vết thương rách da đầu</w:t>
      </w:r>
    </w:p>
    <w:p>
      <w:r>
        <w:t>Cắt lọc, khâu vết thương rách da đầu</w:t>
      </w:r>
    </w:p>
    <w:p>
      <w:r>
        <w:t>2.767.900</w:t>
      </w:r>
    </w:p>
    <w:p>
      <w:r>
        <w:t>97</w:t>
      </w:r>
    </w:p>
    <w:p>
      <w:r>
        <w:t>10.0172.0582</w:t>
      </w:r>
    </w:p>
    <w:p>
      <w:r>
        <w:t>Phẫu thuật thắt các mạch máu lớn ngoại vi</w:t>
      </w:r>
    </w:p>
    <w:p>
      <w:r>
        <w:t>Phẫu thuật thắt các mạch máu lớn ngoại vi</w:t>
      </w:r>
    </w:p>
    <w:p>
      <w:r>
        <w:t>3.433.300</w:t>
      </w:r>
    </w:p>
    <w:p>
      <w:r>
        <w:t>97</w:t>
      </w:r>
    </w:p>
    <w:p>
      <w:r>
        <w:t>10.0411.0584</w:t>
      </w:r>
    </w:p>
    <w:p>
      <w:r>
        <w:t>Cắt hẹp bao quy đầu</w:t>
      </w:r>
    </w:p>
    <w:p>
      <w:r>
        <w:t>Cắt hẹp bao quy đầu</w:t>
      </w:r>
    </w:p>
    <w:p>
      <w:r>
        <w:t>1.509.500</w:t>
      </w:r>
    </w:p>
    <w:p>
      <w:r>
        <w:t>98</w:t>
      </w:r>
    </w:p>
    <w:p>
      <w:r>
        <w:t>03.3406.0600</w:t>
      </w:r>
    </w:p>
    <w:p>
      <w:r>
        <w:t>Trích áp xe tầng sinh môn</w:t>
      </w:r>
    </w:p>
    <w:p>
      <w:r>
        <w:t>Trích áp xe tầng sinh môn</w:t>
      </w:r>
    </w:p>
    <w:p>
      <w:r>
        <w:t>873.000</w:t>
      </w:r>
    </w:p>
    <w:p>
      <w:r>
        <w:t>98</w:t>
      </w:r>
    </w:p>
    <w:p>
      <w:r>
        <w:t>13.0033.0614</w:t>
      </w:r>
    </w:p>
    <w:p>
      <w:r>
        <w:t>Đỡ đẻ thường ngôi chỏm</w:t>
      </w:r>
    </w:p>
    <w:p>
      <w:r>
        <w:t>Đỡ đẻ thường ngôi chỏm</w:t>
      </w:r>
    </w:p>
    <w:p>
      <w:r>
        <w:t>786.700</w:t>
      </w:r>
    </w:p>
    <w:p>
      <w:r>
        <w:t>99</w:t>
      </w:r>
    </w:p>
    <w:p>
      <w:r>
        <w:t>13.0149.0624</w:t>
      </w:r>
    </w:p>
    <w:p>
      <w:r>
        <w:t>Khâu rách cùng đồ âm đạo</w:t>
      </w:r>
    </w:p>
    <w:p>
      <w:r>
        <w:t>Khâu rách cùng đồ âm đạo</w:t>
      </w:r>
    </w:p>
    <w:p>
      <w:r>
        <w:t>2.119.400</w:t>
      </w:r>
    </w:p>
    <w:p>
      <w:r>
        <w:t>99</w:t>
      </w:r>
    </w:p>
    <w:p>
      <w:r>
        <w:t>13.0166.0715</w:t>
      </w:r>
    </w:p>
    <w:p>
      <w:r>
        <w:t>Soi cổ tử cung</w:t>
      </w:r>
    </w:p>
    <w:p>
      <w:r>
        <w:t>Soi cổ tử cung</w:t>
      </w:r>
    </w:p>
    <w:p>
      <w:r>
        <w:t>68.100</w:t>
      </w:r>
    </w:p>
    <w:p>
      <w:r>
        <w:t>100</w:t>
      </w:r>
    </w:p>
    <w:p>
      <w:r>
        <w:t>14.0206.0730</w:t>
      </w:r>
    </w:p>
    <w:p>
      <w:r>
        <w:t>Bơm rửa lệ đạo</w:t>
      </w:r>
    </w:p>
    <w:p>
      <w:r>
        <w:t>Bơm rửa lệ đạo</w:t>
      </w:r>
    </w:p>
    <w:p>
      <w:r>
        <w:t>41.200</w:t>
      </w:r>
    </w:p>
    <w:p>
      <w:r>
        <w:t>100</w:t>
      </w:r>
    </w:p>
    <w:p>
      <w:r>
        <w:t>14.0200.0782</w:t>
      </w:r>
    </w:p>
    <w:p>
      <w:r>
        <w:t>Lấy dị vật kết mạc</w:t>
      </w:r>
    </w:p>
    <w:p>
      <w:r>
        <w:t>Lấy dị vật kết mạc</w:t>
      </w:r>
    </w:p>
    <w:p>
      <w:r>
        <w:t>71.500</w:t>
      </w:r>
    </w:p>
    <w:p>
      <w:r>
        <w:t>101</w:t>
      </w:r>
    </w:p>
    <w:p>
      <w:r>
        <w:t>14.0212.0864</w:t>
      </w:r>
    </w:p>
    <w:p>
      <w:r>
        <w:t>Cấp cứu bỏng mắt ban đầu</w:t>
      </w:r>
    </w:p>
    <w:p>
      <w:r>
        <w:t>Cấp cứu bỏng mắt ban đầu</w:t>
      </w:r>
    </w:p>
    <w:p>
      <w:r>
        <w:t>344.200</w:t>
      </w:r>
    </w:p>
    <w:p>
      <w:r>
        <w:t>101</w:t>
      </w:r>
    </w:p>
    <w:p>
      <w:r>
        <w:t>15.0139.0897</w:t>
      </w:r>
    </w:p>
    <w:p>
      <w:r>
        <w:t>Phương pháp Proetz</w:t>
      </w:r>
    </w:p>
    <w:p>
      <w:r>
        <w:t>Phương pháp Proetz</w:t>
      </w:r>
    </w:p>
    <w:p>
      <w:r>
        <w:t>69.300</w:t>
      </w:r>
    </w:p>
    <w:p>
      <w:r>
        <w:t>102</w:t>
      </w:r>
    </w:p>
    <w:p>
      <w:r>
        <w:t>02.0032.0898</w:t>
      </w:r>
    </w:p>
    <w:p>
      <w:r>
        <w:t>Khí dung thuốc giãn phế quản</w:t>
      </w:r>
    </w:p>
    <w:p>
      <w:r>
        <w:t>Khí dung thuốc giãn phế quản</w:t>
      </w:r>
    </w:p>
    <w:p>
      <w:r>
        <w:t>27.500</w:t>
      </w:r>
    </w:p>
    <w:p>
      <w:r>
        <w:t>Chưa bao gồm thuốc khí dung.</w:t>
      </w:r>
    </w:p>
    <w:p>
      <w:r>
        <w:t>102</w:t>
      </w:r>
    </w:p>
    <w:p>
      <w:r>
        <w:t>03.0089.0898</w:t>
      </w:r>
    </w:p>
    <w:p>
      <w:r>
        <w:t>Khí dung thuốc cấp cứu</w:t>
      </w:r>
    </w:p>
    <w:p>
      <w:r>
        <w:t>Khí dung thuốc cấp cứu</w:t>
      </w:r>
    </w:p>
    <w:p>
      <w:r>
        <w:t>27.500</w:t>
      </w:r>
    </w:p>
    <w:p>
      <w:r>
        <w:t>Chưa bao gồm thuốc khí dung.</w:t>
      </w:r>
    </w:p>
    <w:p>
      <w:r>
        <w:t>103</w:t>
      </w:r>
    </w:p>
    <w:p>
      <w:r>
        <w:t>15.0222.0898</w:t>
      </w:r>
    </w:p>
    <w:p>
      <w:r>
        <w:t>Khí dung mũi họng</w:t>
      </w:r>
    </w:p>
    <w:p>
      <w:r>
        <w:t>Khí dung mũi họng</w:t>
      </w:r>
    </w:p>
    <w:p>
      <w:r>
        <w:t>27.500</w:t>
      </w:r>
    </w:p>
    <w:p>
      <w:r>
        <w:t>Chưa bao gồm thuốc khí dung.</w:t>
      </w:r>
    </w:p>
    <w:p>
      <w:r>
        <w:t>103</w:t>
      </w:r>
    </w:p>
    <w:p>
      <w:r>
        <w:t>15.0212.0900</w:t>
      </w:r>
    </w:p>
    <w:p>
      <w:r>
        <w:t>Lấy dị vật họng miệng</w:t>
      </w:r>
    </w:p>
    <w:p>
      <w:r>
        <w:t>Lấy dị vật họng miệng</w:t>
      </w:r>
    </w:p>
    <w:p>
      <w:r>
        <w:t>43.100</w:t>
      </w:r>
    </w:p>
    <w:p>
      <w:r>
        <w:t>104</w:t>
      </w:r>
    </w:p>
    <w:p>
      <w:r>
        <w:t>15.0054.0902</w:t>
      </w:r>
    </w:p>
    <w:p>
      <w:r>
        <w:t>Lấy dị vật tai</w:t>
      </w:r>
    </w:p>
    <w:p>
      <w:r>
        <w:t>Lấy dị vật tai [kính hiển vi, gây mê]</w:t>
      </w:r>
    </w:p>
    <w:p>
      <w:r>
        <w:t>530.700</w:t>
      </w:r>
    </w:p>
    <w:p>
      <w:r>
        <w:t>104</w:t>
      </w:r>
    </w:p>
    <w:p>
      <w:r>
        <w:t>15.0145.1006</w:t>
      </w:r>
    </w:p>
    <w:p>
      <w:r>
        <w:t>Cầm máu điểm mạch mũi bằng hóa chất (bạc nitrat)</w:t>
      </w:r>
    </w:p>
    <w:p>
      <w:r>
        <w:t>Cầm máu điểm mạch mũi bằng hóa chất (bạc nitrat)</w:t>
      </w:r>
    </w:p>
    <w:p>
      <w:r>
        <w:t>153.600</w:t>
      </w:r>
    </w:p>
    <w:p>
      <w:r>
        <w:t>105</w:t>
      </w:r>
    </w:p>
    <w:p>
      <w:r>
        <w:t>16.0043.1020</w:t>
      </w:r>
    </w:p>
    <w:p>
      <w:r>
        <w:t>Lấy cao răng</w:t>
      </w:r>
    </w:p>
    <w:p>
      <w:r>
        <w:t>Lấy cao răng [hai hàm]</w:t>
      </w:r>
    </w:p>
    <w:p>
      <w:r>
        <w:t>159.100</w:t>
      </w:r>
    </w:p>
    <w:p>
      <w:r>
        <w:t>105</w:t>
      </w:r>
    </w:p>
    <w:p>
      <w:r>
        <w:t>03.1955.1029</w:t>
      </w:r>
    </w:p>
    <w:p>
      <w:r>
        <w:t>Nhổ răng sữa</w:t>
      </w:r>
    </w:p>
    <w:p>
      <w:r>
        <w:t>Nhổ răng sữa</w:t>
      </w:r>
    </w:p>
    <w:p>
      <w:r>
        <w:t>46.600</w:t>
      </w:r>
    </w:p>
    <w:p>
      <w:r>
        <w:t>106</w:t>
      </w:r>
    </w:p>
    <w:p>
      <w:r>
        <w:t>16.0239.1029</w:t>
      </w:r>
    </w:p>
    <w:p>
      <w:r>
        <w:t>Nhổ chân răng sữa</w:t>
      </w:r>
    </w:p>
    <w:p>
      <w:r>
        <w:t>Nhổ chân răng sữa</w:t>
      </w:r>
    </w:p>
    <w:p>
      <w:r>
        <w:t>46.600</w:t>
      </w:r>
    </w:p>
    <w:p>
      <w:r>
        <w:t>106</w:t>
      </w:r>
    </w:p>
    <w:p>
      <w:r>
        <w:t>22.0138.1362</w:t>
      </w:r>
    </w:p>
    <w:p>
      <w:r>
        <w:t>Tìm ký sinh trùng sốt rét trong máu (bằng phương pháp thủ công)</w:t>
      </w:r>
    </w:p>
    <w:p>
      <w:r>
        <w:t>Tìm ký sinh trùng sốt rét trong máu (bằng phương pháp thủ công)</w:t>
      </w:r>
    </w:p>
    <w:p>
      <w:r>
        <w:t>39.700</w:t>
      </w:r>
    </w:p>
    <w:p>
      <w:r>
        <w:t>107</w:t>
      </w:r>
    </w:p>
    <w:p>
      <w:r>
        <w:t>22.0119.1368</w:t>
      </w:r>
    </w:p>
    <w:p>
      <w:r>
        <w:t>Phân tích tế bào máu ngoại vi (bằng phương pháp thủ công)</w:t>
      </w:r>
    </w:p>
    <w:p>
      <w:r>
        <w:t>Phân tích tế bào máu ngoại vi (bằng phương pháp thủ công)</w:t>
      </w:r>
    </w:p>
    <w:p>
      <w:r>
        <w:t>39.700</w:t>
      </w:r>
    </w:p>
    <w:p>
      <w:r>
        <w:t>107</w:t>
      </w:r>
    </w:p>
    <w:p>
      <w:r>
        <w:t>22.0121.1369</w:t>
      </w:r>
    </w:p>
    <w:p>
      <w:r>
        <w:t>Tổng phân tích tế bào máu ngoại vi (bằng máy đếm laser)</w:t>
      </w:r>
    </w:p>
    <w:p>
      <w:r>
        <w:t>Tổng phân tích tế bào máu ngoại vi (bằng máy đếm laser)</w:t>
      </w:r>
    </w:p>
    <w:p>
      <w:r>
        <w:t>49.700</w:t>
      </w:r>
    </w:p>
    <w:p>
      <w:r>
        <w:t>108</w:t>
      </w:r>
    </w:p>
    <w:p>
      <w:r>
        <w:t>23.0029.1473</w:t>
      </w:r>
    </w:p>
    <w:p>
      <w:r>
        <w:t>Định lượng Canxi toàn phần [Máu]</w:t>
      </w:r>
    </w:p>
    <w:p>
      <w:r>
        <w:t>Định lượng Canxi toàn phần [Máu]</w:t>
      </w:r>
    </w:p>
    <w:p>
      <w:r>
        <w:t>13.400</w:t>
      </w:r>
    </w:p>
    <w:p>
      <w:r>
        <w:t>108</w:t>
      </w:r>
    </w:p>
    <w:p>
      <w:r>
        <w:t>23.0003.1494</w:t>
      </w:r>
    </w:p>
    <w:p>
      <w:r>
        <w:t>Định lượng Acid Uric [Máu]</w:t>
      </w:r>
    </w:p>
    <w:p>
      <w:r>
        <w:t>Định lượng Acid Uric [Máu]</w:t>
      </w:r>
    </w:p>
    <w:p>
      <w:r>
        <w:t>22.400</w:t>
      </w:r>
    </w:p>
    <w:p>
      <w:r>
        <w:t>Mỗi chất</w:t>
      </w:r>
    </w:p>
    <w:p>
      <w:r>
        <w:t>109</w:t>
      </w:r>
    </w:p>
    <w:p>
      <w:r>
        <w:t>23.0051.1494</w:t>
      </w:r>
    </w:p>
    <w:p>
      <w:r>
        <w:t>Định lượng Creatinin (máu)</w:t>
      </w:r>
    </w:p>
    <w:p>
      <w:r>
        <w:t>Định lượng Creatinin (máu)</w:t>
      </w:r>
    </w:p>
    <w:p>
      <w:r>
        <w:t>22.400</w:t>
      </w:r>
    </w:p>
    <w:p>
      <w:r>
        <w:t>Mỗi chất</w:t>
      </w:r>
    </w:p>
    <w:p>
      <w:r>
        <w:t>109</w:t>
      </w:r>
    </w:p>
    <w:p>
      <w:r>
        <w:t>23.0075.1494</w:t>
      </w:r>
    </w:p>
    <w:p>
      <w:r>
        <w:t>Định lượng Glucose [Máu]</w:t>
      </w:r>
    </w:p>
    <w:p>
      <w:r>
        <w:t>Định lượng Glucose [Máu]</w:t>
      </w:r>
    </w:p>
    <w:p>
      <w:r>
        <w:t>22.400</w:t>
      </w:r>
    </w:p>
    <w:p>
      <w:r>
        <w:t>Mỗi chất</w:t>
      </w:r>
    </w:p>
    <w:p>
      <w:r>
        <w:t>110</w:t>
      </w:r>
    </w:p>
    <w:p>
      <w:r>
        <w:t>23.0166.1494</w:t>
      </w:r>
    </w:p>
    <w:p>
      <w:r>
        <w:t>Định lượng Urê máu [Máu]</w:t>
      </w:r>
    </w:p>
    <w:p>
      <w:r>
        <w:t>Định lượng Urê máu [Máu]</w:t>
      </w:r>
    </w:p>
    <w:p>
      <w:r>
        <w:t>22.400</w:t>
      </w:r>
    </w:p>
    <w:p>
      <w:r>
        <w:t>Mỗi chất</w:t>
      </w:r>
    </w:p>
    <w:p>
      <w:r>
        <w:t>110</w:t>
      </w:r>
    </w:p>
    <w:p>
      <w:r>
        <w:t>23.0041.1506</w:t>
      </w:r>
    </w:p>
    <w:p>
      <w:r>
        <w:t>Định lượng Cholesterol toàn phần (máu)</w:t>
      </w:r>
    </w:p>
    <w:p>
      <w:r>
        <w:t>Định lượng Cholesterol toàn phần (máu)</w:t>
      </w:r>
    </w:p>
    <w:p>
      <w:r>
        <w:t>28.000</w:t>
      </w:r>
    </w:p>
    <w:p>
      <w:r>
        <w:t>111</w:t>
      </w:r>
    </w:p>
    <w:p>
      <w:r>
        <w:t>01.0281.1510</w:t>
      </w:r>
    </w:p>
    <w:p>
      <w:r>
        <w:t>Xét nghiệm đường máu mao mạch tại giường (một lần)</w:t>
      </w:r>
    </w:p>
    <w:p>
      <w:r>
        <w:t>Xét nghiệm đường máu mao mạch tại giường (một lần)</w:t>
      </w:r>
    </w:p>
    <w:p>
      <w:r>
        <w:t>16.000</w:t>
      </w:r>
    </w:p>
    <w:p>
      <w:r>
        <w:t>111</w:t>
      </w:r>
    </w:p>
    <w:p>
      <w:r>
        <w:t>23.0206.1596</w:t>
      </w:r>
    </w:p>
    <w:p>
      <w:r>
        <w:t>Tổng phân tích nước tiểu (Bằng máy tự động)</w:t>
      </w:r>
    </w:p>
    <w:p>
      <w:r>
        <w:t>Tổng phân tích nước tiểu (Bằng máy tự động)</w:t>
      </w:r>
    </w:p>
    <w:p>
      <w:r>
        <w:t>28.600</w:t>
      </w:r>
    </w:p>
    <w:p>
      <w:r>
        <w:t>112</w:t>
      </w:r>
    </w:p>
    <w:p>
      <w:r>
        <w:t>24.0183.1637</w:t>
      </w:r>
    </w:p>
    <w:p>
      <w:r>
        <w:t>Dengue virus NS1Ag test nhanh</w:t>
      </w:r>
    </w:p>
    <w:p>
      <w:r>
        <w:t>Dengue virus NS1Ag test nhanh</w:t>
      </w:r>
    </w:p>
    <w:p>
      <w:r>
        <w:t>142.500</w:t>
      </w:r>
    </w:p>
    <w:p>
      <w:r>
        <w:t>112</w:t>
      </w:r>
    </w:p>
    <w:p>
      <w:r>
        <w:t>02.0085.1778</w:t>
      </w:r>
    </w:p>
    <w:p>
      <w:r>
        <w:t>Điện tim thường</w:t>
      </w:r>
    </w:p>
    <w:p>
      <w:r>
        <w:t>Điện tim thường</w:t>
      </w:r>
    </w:p>
    <w:p>
      <w:r>
        <w:t>39.900</w:t>
      </w:r>
    </w:p>
    <w:p>
      <w:r>
        <w:t>113</w:t>
      </w:r>
    </w:p>
    <w:p>
      <w:r>
        <w:t>21.0014.1778</w:t>
      </w:r>
    </w:p>
    <w:p>
      <w:r>
        <w:t>Điện tim thường</w:t>
      </w:r>
    </w:p>
    <w:p>
      <w:r>
        <w:t>Điện tim thường</w:t>
      </w:r>
    </w:p>
    <w:p>
      <w:r>
        <w:t>39.900</w:t>
      </w:r>
    </w:p>
    <w:p>
      <w:r>
        <w:t>BỘ Y TẾ</w:t>
      </w:r>
    </w:p>
    <w:p>
      <w:r>
        <w:t>Phụ lục I</w:t>
      </w:r>
    </w:p>
    <w:p>
      <w:r>
        <w:t>GIÁ DỊCH VỤ KHÁM BỆNH, HỘI CHẨN ÁP DỤNG TẠI BỆNH XÁ QUÂN DÂN Y CÔNG TY 75/BINH ĐOÀN 15</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BỘ Y TẾ</w:t>
      </w:r>
    </w:p>
    <w:p>
      <w:r>
        <w:t>Phụ lục II</w:t>
      </w:r>
    </w:p>
    <w:p>
      <w:r>
        <w:t>GIÁ DỊCH VỤ NGÀY GIƯỜNG BỆNH ÁP DỤNG TẠI BỆNH XÁ QUÂN DÂN Y CÔNG TY 75/BINH ĐOÀN 15</w:t>
      </w:r>
    </w:p>
    <w:p>
      <w:r>
        <w:t>(Ban hành kèm theo Quyết định số 2580/QĐ-BYT ngày 15/8/2025 của Bộ Y tế)</w:t>
      </w:r>
    </w:p>
    <w:p>
      <w:r>
        <w:t>Đơn vị: đồng</w:t>
      </w:r>
    </w:p>
    <w:p>
      <w:r>
        <w:t>Số TT</w:t>
      </w:r>
    </w:p>
    <w:p>
      <w:r>
        <w:t>Các loại dịch vụ</w:t>
      </w:r>
    </w:p>
    <w:p>
      <w:r>
        <w:t>Mức giá</w:t>
      </w:r>
    </w:p>
    <w:p>
      <w:r>
        <w:t>1</w:t>
      </w:r>
    </w:p>
    <w:p>
      <w:r>
        <w:t>Ngày giường bệnh Nội khoa:</w:t>
      </w:r>
    </w:p>
    <w:p>
      <w:r>
        <w:t>1.1</w:t>
      </w:r>
    </w:p>
    <w:p>
      <w:r>
        <w:t>Loại 3:  Các khoa: YHDT, Phục hồi chức năng</w:t>
      </w:r>
    </w:p>
    <w:p>
      <w:r>
        <w:t>156.300</w:t>
      </w:r>
    </w:p>
    <w:p>
      <w:r>
        <w:t>2</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BỘ Y TẾ</w:t>
      </w:r>
    </w:p>
    <w:p>
      <w:r>
        <w:t>Phụ lục III</w:t>
      </w:r>
    </w:p>
    <w:p>
      <w:r>
        <w:t>GIÁ DỊCH VỤ KỸ THUẬT VÀ XÉT NGHIỆM ÁP DỤNG TẠI BỆNH XÁ QUÂN DÂN Y CÔNG TY 75/BINH ĐOÀN 15</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02.0314.0001</w:t>
      </w:r>
    </w:p>
    <w:p>
      <w:r>
        <w:t>Siêu âm ổ bụng</w:t>
      </w:r>
    </w:p>
    <w:p>
      <w:r>
        <w:t>Siêu âm ổ bụng</w:t>
      </w:r>
    </w:p>
    <w:p>
      <w:r>
        <w:t>58.600</w:t>
      </w:r>
    </w:p>
    <w:p>
      <w:r>
        <w:t>2</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3</w:t>
      </w:r>
    </w:p>
    <w:p>
      <w:r>
        <w:t>18.0015.0001</w:t>
      </w:r>
    </w:p>
    <w:p>
      <w:r>
        <w:t>Siêu âm ổ bụng (gan mật, tụy, lách, thận, bàng quang)</w:t>
      </w:r>
    </w:p>
    <w:p>
      <w:r>
        <w:t>Siêu âm ổ bụng (gan mật, tụy, lách, thận, bàng quang)</w:t>
      </w:r>
    </w:p>
    <w:p>
      <w:r>
        <w:t>58.600</w:t>
      </w:r>
    </w:p>
    <w:p>
      <w:r>
        <w:t>4</w:t>
      </w:r>
    </w:p>
    <w:p>
      <w:r>
        <w:t>18.0019.0001</w:t>
      </w:r>
    </w:p>
    <w:p>
      <w:r>
        <w:t>Siêu âm ống tiêu hóa (dạ dày, ruột non, đại tràng)</w:t>
      </w:r>
    </w:p>
    <w:p>
      <w:r>
        <w:t>Siêu âm ống tiêu hóa (dạ dày, ruột non, đại tràng)</w:t>
      </w:r>
    </w:p>
    <w:p>
      <w:r>
        <w:t>58.600</w:t>
      </w:r>
    </w:p>
    <w:p>
      <w:r>
        <w:t>5</w:t>
      </w:r>
    </w:p>
    <w:p>
      <w:r>
        <w:t>18.0020.0001</w:t>
      </w:r>
    </w:p>
    <w:p>
      <w:r>
        <w:t>Siêu âm thai (thai, nhau thai, nước ối)</w:t>
      </w:r>
    </w:p>
    <w:p>
      <w:r>
        <w:t>Siêu âm thai (thai, nhau thai, nước ối)</w:t>
      </w:r>
    </w:p>
    <w:p>
      <w:r>
        <w:t>58.600</w:t>
      </w:r>
    </w:p>
    <w:p>
      <w:r>
        <w:t>6</w:t>
      </w:r>
    </w:p>
    <w:p>
      <w:r>
        <w:t>18.0036.0001</w:t>
      </w:r>
    </w:p>
    <w:p>
      <w:r>
        <w:t>Siêu âm thai nhi trong 3 tháng cuối</w:t>
      </w:r>
    </w:p>
    <w:p>
      <w:r>
        <w:t>Siêu âm thai nhi trong 3 tháng cuối</w:t>
      </w:r>
    </w:p>
    <w:p>
      <w:r>
        <w:t>58.600</w:t>
      </w:r>
    </w:p>
    <w:p>
      <w:r>
        <w:t>7</w:t>
      </w:r>
    </w:p>
    <w:p>
      <w:r>
        <w:t>18.0034.0001</w:t>
      </w:r>
    </w:p>
    <w:p>
      <w:r>
        <w:t>Siêu âm thai nhi trong 3 tháng đầu</w:t>
      </w:r>
    </w:p>
    <w:p>
      <w:r>
        <w:t>Siêu âm thai nhi trong 3 tháng đầu</w:t>
      </w:r>
    </w:p>
    <w:p>
      <w:r>
        <w:t>58.600</w:t>
      </w:r>
    </w:p>
    <w:p>
      <w:r>
        <w:t>8</w:t>
      </w:r>
    </w:p>
    <w:p>
      <w:r>
        <w:t>18.0035.0001</w:t>
      </w:r>
    </w:p>
    <w:p>
      <w:r>
        <w:t>Siêu âm thai nhi trong 3 tháng giữa</w:t>
      </w:r>
    </w:p>
    <w:p>
      <w:r>
        <w:t>Siêu âm thai nhi trong 3 tháng giữa</w:t>
      </w:r>
    </w:p>
    <w:p>
      <w:r>
        <w:t>58.600</w:t>
      </w:r>
    </w:p>
    <w:p>
      <w:r>
        <w:t>9</w:t>
      </w:r>
    </w:p>
    <w:p>
      <w:r>
        <w:t>18.0030.0001</w:t>
      </w:r>
    </w:p>
    <w:p>
      <w:r>
        <w:t>Siêu âm tử cung buồng trứng qua đường bụng</w:t>
      </w:r>
    </w:p>
    <w:p>
      <w:r>
        <w:t>Siêu âm tử cung buồng trứng qua đường bụng</w:t>
      </w:r>
    </w:p>
    <w:p>
      <w:r>
        <w:t>58.600</w:t>
      </w:r>
    </w:p>
    <w:p>
      <w:r>
        <w:t>10</w:t>
      </w:r>
    </w:p>
    <w:p>
      <w:r>
        <w:t>18.0018.0001</w:t>
      </w:r>
    </w:p>
    <w:p>
      <w:r>
        <w:t>Siêu âm tử cung phần phụ</w:t>
      </w:r>
    </w:p>
    <w:p>
      <w:r>
        <w:t>Siêu âm tử cung phần phụ</w:t>
      </w:r>
    </w:p>
    <w:p>
      <w:r>
        <w:t>58.600</w:t>
      </w:r>
    </w:p>
    <w:p>
      <w:r>
        <w:t>11</w:t>
      </w:r>
    </w:p>
    <w:p>
      <w:r>
        <w:t>18.0031.0003</w:t>
      </w:r>
    </w:p>
    <w:p>
      <w:r>
        <w:t>Siêu âm tử cung buồng trứng qua đường âm đạo</w:t>
      </w:r>
    </w:p>
    <w:p>
      <w:r>
        <w:t>Siêu âm tử cung buồng trứng qua đường âm đạo</w:t>
      </w:r>
    </w:p>
    <w:p>
      <w:r>
        <w:t>195.600</w:t>
      </w:r>
    </w:p>
    <w:p>
      <w:r>
        <w:t>12</w:t>
      </w:r>
    </w:p>
    <w:p>
      <w:r>
        <w:t>13.0200.0071</w:t>
      </w:r>
    </w:p>
    <w:p>
      <w:r>
        <w:t>Bóp bóng ambu, thổi ngạt sơ sinh</w:t>
      </w:r>
    </w:p>
    <w:p>
      <w:r>
        <w:t>Bóp bóng ambu, thổi ngạt sơ sinh</w:t>
      </w:r>
    </w:p>
    <w:p>
      <w:r>
        <w:t>248.500</w:t>
      </w:r>
    </w:p>
    <w:p>
      <w:r>
        <w:t>13</w:t>
      </w:r>
    </w:p>
    <w:p>
      <w:r>
        <w:t>01.0158.0074</w:t>
      </w:r>
    </w:p>
    <w:p>
      <w:r>
        <w:t>Cấp cứu ngừng tuần hoàn hô hấp cơ bản</w:t>
      </w:r>
    </w:p>
    <w:p>
      <w:r>
        <w:t>Cấp cứu ngừng tuần hoàn hô hấp cơ bản</w:t>
      </w:r>
    </w:p>
    <w:p>
      <w:r>
        <w:t>532.500</w:t>
      </w:r>
    </w:p>
    <w:p>
      <w:r>
        <w:t>Bao gồm cả bóng dùng nhiều lần.</w:t>
      </w:r>
    </w:p>
    <w:p>
      <w:r>
        <w:t>14</w:t>
      </w:r>
    </w:p>
    <w:p>
      <w:r>
        <w:t>03.0113.0074</w:t>
      </w:r>
    </w:p>
    <w:p>
      <w:r>
        <w:t>Cấp cứu ngừng tuần hoàn hô hấp</w:t>
      </w:r>
    </w:p>
    <w:p>
      <w:r>
        <w:t>Cấp cứu ngừng tuần hoàn hô hấp</w:t>
      </w:r>
    </w:p>
    <w:p>
      <w:r>
        <w:t>532.500</w:t>
      </w:r>
    </w:p>
    <w:p>
      <w:r>
        <w:t>Bao gồm cả bóng dùng nhiều lần.</w:t>
      </w:r>
    </w:p>
    <w:p>
      <w:r>
        <w:t>15</w:t>
      </w:r>
    </w:p>
    <w:p>
      <w:r>
        <w:t>15.0302.0075</w:t>
      </w:r>
    </w:p>
    <w:p>
      <w:r>
        <w:t>Cắt chỉ sau phẫu thuật</w:t>
      </w:r>
    </w:p>
    <w:p>
      <w:r>
        <w:t>Cắt chỉ sau phẫu thuật</w:t>
      </w:r>
    </w:p>
    <w:p>
      <w:r>
        <w:t>40.300</w:t>
      </w:r>
    </w:p>
    <w:p>
      <w:r>
        <w:t>Chỉ áp dụng với người bệnh ngoại trú.</w:t>
      </w:r>
    </w:p>
    <w:p>
      <w:r>
        <w:t>16</w:t>
      </w:r>
    </w:p>
    <w:p>
      <w:r>
        <w:t>02.0150.0114</w:t>
      </w:r>
    </w:p>
    <w:p>
      <w:r>
        <w:t>Hút đờm hầu họng</w:t>
      </w:r>
    </w:p>
    <w:p>
      <w:r>
        <w:t>Hút đờm hầu họng</w:t>
      </w:r>
    </w:p>
    <w:p>
      <w:r>
        <w:t>14.100</w:t>
      </w:r>
    </w:p>
    <w:p>
      <w:r>
        <w:t>17</w:t>
      </w:r>
    </w:p>
    <w:p>
      <w:r>
        <w:t>15.0303.0200</w:t>
      </w:r>
    </w:p>
    <w:p>
      <w:r>
        <w:t>Thay băng vết mổ</w:t>
      </w:r>
    </w:p>
    <w:p>
      <w:r>
        <w:t>Thay băng vết mổ [chiều dài ≤ 15cm]</w:t>
      </w:r>
    </w:p>
    <w:p>
      <w:r>
        <w:t>64.300</w:t>
      </w:r>
    </w:p>
    <w:p>
      <w:r>
        <w:t>Chỉ áp dụng với người bệnh ngoại trú. Đối với người bệnh nội trú theo quy định của Bộ Y tế.</w:t>
      </w:r>
    </w:p>
    <w:p>
      <w:r>
        <w:t>18</w:t>
      </w:r>
    </w:p>
    <w:p>
      <w:r>
        <w:t>03.0133.0210</w:t>
      </w:r>
    </w:p>
    <w:p>
      <w:r>
        <w:t>Thông tiểu</w:t>
      </w:r>
    </w:p>
    <w:p>
      <w:r>
        <w:t>Thông tiểu</w:t>
      </w:r>
    </w:p>
    <w:p>
      <w:r>
        <w:t>101.800</w:t>
      </w:r>
    </w:p>
    <w:p>
      <w:r>
        <w:t>19</w:t>
      </w:r>
    </w:p>
    <w:p>
      <w:r>
        <w:t>02.0339.0211</w:t>
      </w:r>
    </w:p>
    <w:p>
      <w:r>
        <w:t>Thụt tháo phân</w:t>
      </w:r>
    </w:p>
    <w:p>
      <w:r>
        <w:t>Thụt tháo phân</w:t>
      </w:r>
    </w:p>
    <w:p>
      <w:r>
        <w:t>92.400</w:t>
      </w:r>
    </w:p>
    <w:p>
      <w:r>
        <w:t>20</w:t>
      </w:r>
    </w:p>
    <w:p>
      <w:r>
        <w:t>03.0179.0211</w:t>
      </w:r>
    </w:p>
    <w:p>
      <w:r>
        <w:t>Thụt tháo phân</w:t>
      </w:r>
    </w:p>
    <w:p>
      <w:r>
        <w:t>Thụt tháo phân</w:t>
      </w:r>
    </w:p>
    <w:p>
      <w:r>
        <w:t>92.400</w:t>
      </w:r>
    </w:p>
    <w:p>
      <w:r>
        <w:t>21</w:t>
      </w:r>
    </w:p>
    <w:p>
      <w:r>
        <w:t>03.2357.0211</w:t>
      </w:r>
    </w:p>
    <w:p>
      <w:r>
        <w:t>Thụt tháo phân</w:t>
      </w:r>
    </w:p>
    <w:p>
      <w:r>
        <w:t>Thụt tháo phân</w:t>
      </w:r>
    </w:p>
    <w:p>
      <w:r>
        <w:t>92.400</w:t>
      </w:r>
    </w:p>
    <w:p>
      <w:r>
        <w:t>22</w:t>
      </w:r>
    </w:p>
    <w:p>
      <w:r>
        <w:t>13.0199.0211</w:t>
      </w:r>
    </w:p>
    <w:p>
      <w:r>
        <w:t>Đặt sonde hậu môn sơ sinh</w:t>
      </w:r>
    </w:p>
    <w:p>
      <w:r>
        <w:t>Đặt sonde hậu môn sơ sinh</w:t>
      </w:r>
    </w:p>
    <w:p>
      <w:r>
        <w:t>92.400</w:t>
      </w:r>
    </w:p>
    <w:p>
      <w:r>
        <w:t>23</w:t>
      </w:r>
    </w:p>
    <w:p>
      <w:r>
        <w:t>11.0089.0215</w:t>
      </w:r>
    </w:p>
    <w:p>
      <w:r>
        <w:t>Đặt dây truyền dịch ngoại vi điều trị người bệnh bỏng</w:t>
      </w:r>
    </w:p>
    <w:p>
      <w:r>
        <w:t>Đặt dây truyền dịch ngoại vi điều trị người bệnh bỏng</w:t>
      </w:r>
    </w:p>
    <w:p>
      <w:r>
        <w:t>25.100</w:t>
      </w:r>
    </w:p>
    <w:p>
      <w:r>
        <w:t>Chỉ áp dụng với người bệnh ngoại trú; chưa bao gồm thuốc và dịch truyền.</w:t>
      </w:r>
    </w:p>
    <w:p>
      <w:r>
        <w:t>24</w:t>
      </w:r>
    </w:p>
    <w:p>
      <w:r>
        <w:t>03.3827.0216</w:t>
      </w:r>
    </w:p>
    <w:p>
      <w:r>
        <w:t>Khâu vết thương phần mềm dài dưới 10 cm</w:t>
      </w:r>
    </w:p>
    <w:p>
      <w:r>
        <w:t>Khâu vết thương phần mềm dài dưới 10 cm [tổn thương nông]</w:t>
      </w:r>
    </w:p>
    <w:p>
      <w:r>
        <w:t>194.700</w:t>
      </w:r>
    </w:p>
    <w:p>
      <w:r>
        <w:t>25</w:t>
      </w:r>
    </w:p>
    <w:p>
      <w:r>
        <w:t>03.2245.0216</w:t>
      </w:r>
    </w:p>
    <w:p>
      <w:r>
        <w:t>Khâu vết thương phần mềm vùng đầu cổ</w:t>
      </w:r>
    </w:p>
    <w:p>
      <w:r>
        <w:t>Khâu vết thương phần mềm vùng đầu cổ [ tổn thương nông chiều dài &lt; 10 cm]</w:t>
      </w:r>
    </w:p>
    <w:p>
      <w:r>
        <w:t>194.700</w:t>
      </w:r>
    </w:p>
    <w:p>
      <w:r>
        <w:t>26</w:t>
      </w:r>
    </w:p>
    <w:p>
      <w:r>
        <w:t>15.0051.0216</w:t>
      </w:r>
    </w:p>
    <w:p>
      <w:r>
        <w:t>Khâu vết rách vành tai</w:t>
      </w:r>
    </w:p>
    <w:p>
      <w:r>
        <w:t>Khâu vết rách vành tai</w:t>
      </w:r>
    </w:p>
    <w:p>
      <w:r>
        <w:t>194.700</w:t>
      </w:r>
    </w:p>
    <w:p>
      <w:r>
        <w:t>27</w:t>
      </w:r>
    </w:p>
    <w:p>
      <w:r>
        <w:t>15.0301.0216</w:t>
      </w:r>
    </w:p>
    <w:p>
      <w:r>
        <w:t>Khâu vết thương đơn giản vùng đầu, mặt, cổ</w:t>
      </w:r>
    </w:p>
    <w:p>
      <w:r>
        <w:t>Khâu vết thương đơn giản vùng đầu, mặt, cổ [tổn thương nông chiều dài &lt; 10 cm]</w:t>
      </w:r>
    </w:p>
    <w:p>
      <w:r>
        <w:t>194.700</w:t>
      </w:r>
    </w:p>
    <w:p>
      <w:r>
        <w:t>28</w:t>
      </w:r>
    </w:p>
    <w:p>
      <w:r>
        <w:t>03.3825.0217</w:t>
      </w:r>
    </w:p>
    <w:p>
      <w:r>
        <w:t>Khâu vết thương phần mềm dài trên 10 cm</w:t>
      </w:r>
    </w:p>
    <w:p>
      <w:r>
        <w:t>Khâu vết thương phần mềm dài trên 10 cm [tổn thương nông]</w:t>
      </w:r>
    </w:p>
    <w:p>
      <w:r>
        <w:t>269.500</w:t>
      </w:r>
    </w:p>
    <w:p>
      <w:r>
        <w:t>29</w:t>
      </w:r>
    </w:p>
    <w:p>
      <w:r>
        <w:t>03.2245.0217</w:t>
      </w:r>
    </w:p>
    <w:p>
      <w:r>
        <w:t>Khâu vết thương phần mềm vùng đầu cổ</w:t>
      </w:r>
    </w:p>
    <w:p>
      <w:r>
        <w:t>Khâu vết thương phần mềm vùng đầu cổ [tổn thương nông chiều dài ≥ 10 cm]</w:t>
      </w:r>
    </w:p>
    <w:p>
      <w:r>
        <w:t>269.500</w:t>
      </w:r>
    </w:p>
    <w:p>
      <w:r>
        <w:t>30</w:t>
      </w:r>
    </w:p>
    <w:p>
      <w:r>
        <w:t>10.9005.0217</w:t>
      </w:r>
    </w:p>
    <w:p>
      <w:r>
        <w:t>Khâu vết thương phần mềm dài trên 10 cm</w:t>
      </w:r>
    </w:p>
    <w:p>
      <w:r>
        <w:t>Khâu vết thương phần mềm dài trên 10 cm [tổn thương nông]</w:t>
      </w:r>
    </w:p>
    <w:p>
      <w:r>
        <w:t>269.500</w:t>
      </w:r>
    </w:p>
    <w:p>
      <w:r>
        <w:t>31</w:t>
      </w:r>
    </w:p>
    <w:p>
      <w:r>
        <w:t>15.0301.0217</w:t>
      </w:r>
    </w:p>
    <w:p>
      <w:r>
        <w:t>Khâu vết thương đơn giản vùng đầu, mặt, cổ</w:t>
      </w:r>
    </w:p>
    <w:p>
      <w:r>
        <w:t>Khâu vết thương đơn giản vùng đầu, mặt, cổ [tổn thương nông chiều dài ≥ 10 cm]</w:t>
      </w:r>
    </w:p>
    <w:p>
      <w:r>
        <w:t>269.500</w:t>
      </w:r>
    </w:p>
    <w:p>
      <w:r>
        <w:t>32</w:t>
      </w:r>
    </w:p>
    <w:p>
      <w:r>
        <w:t>03.0274.0238</w:t>
      </w:r>
    </w:p>
    <w:p>
      <w:r>
        <w:t>Kéo nắn cột sống cổ</w:t>
      </w:r>
    </w:p>
    <w:p>
      <w:r>
        <w:t>Kéo nắn cột sống cổ</w:t>
      </w:r>
    </w:p>
    <w:p>
      <w:r>
        <w:t>54.800</w:t>
      </w:r>
    </w:p>
    <w:p>
      <w:r>
        <w:t>33</w:t>
      </w:r>
    </w:p>
    <w:p>
      <w:r>
        <w:t>03.3817.0505</w:t>
      </w:r>
    </w:p>
    <w:p>
      <w:r>
        <w:t>Trích áp xe phần mềm lớn</w:t>
      </w:r>
    </w:p>
    <w:p>
      <w:r>
        <w:t>Trích áp xe phần mềm lớn</w:t>
      </w:r>
    </w:p>
    <w:p>
      <w:r>
        <w:t>218.500</w:t>
      </w:r>
    </w:p>
    <w:p>
      <w:r>
        <w:t>34</w:t>
      </w:r>
    </w:p>
    <w:p>
      <w:r>
        <w:t>03.2119.0505</w:t>
      </w:r>
    </w:p>
    <w:p>
      <w:r>
        <w:t>Trích nhọt ống tai ngoài</w:t>
      </w:r>
    </w:p>
    <w:p>
      <w:r>
        <w:t>Trích nhọt ống tai ngoài</w:t>
      </w:r>
    </w:p>
    <w:p>
      <w:r>
        <w:t>218.500</w:t>
      </w:r>
    </w:p>
    <w:p>
      <w:r>
        <w:t>35</w:t>
      </w:r>
    </w:p>
    <w:p>
      <w:r>
        <w:t>03.3909.0505</w:t>
      </w:r>
    </w:p>
    <w:p>
      <w:r>
        <w:t>Trích rạch áp xe nhỏ</w:t>
      </w:r>
    </w:p>
    <w:p>
      <w:r>
        <w:t>Trích rạch áp xe nhỏ</w:t>
      </w:r>
    </w:p>
    <w:p>
      <w:r>
        <w:t>218.500</w:t>
      </w:r>
    </w:p>
    <w:p>
      <w:r>
        <w:t>36</w:t>
      </w:r>
    </w:p>
    <w:p>
      <w:r>
        <w:t>15.0304.0505</w:t>
      </w:r>
    </w:p>
    <w:p>
      <w:r>
        <w:t>Trích áp xe nhỏ vùng đầu cổ</w:t>
      </w:r>
    </w:p>
    <w:p>
      <w:r>
        <w:t>Trích áp xe nhỏ vùng đầu cổ</w:t>
      </w:r>
    </w:p>
    <w:p>
      <w:r>
        <w:t>218.500</w:t>
      </w:r>
    </w:p>
    <w:p>
      <w:r>
        <w:t>37</w:t>
      </w:r>
    </w:p>
    <w:p>
      <w:r>
        <w:t>01.0157.0508</w:t>
      </w:r>
    </w:p>
    <w:p>
      <w:r>
        <w:t>Cố định lồng ngực do chấn thương gãy xương sườn</w:t>
      </w:r>
    </w:p>
    <w:p>
      <w:r>
        <w:t>Cố định lồng ngực do chấn thương gãy xương sườn</w:t>
      </w:r>
    </w:p>
    <w:p>
      <w:r>
        <w:t>58.400</w:t>
      </w:r>
    </w:p>
    <w:p>
      <w:r>
        <w:t>38</w:t>
      </w:r>
    </w:p>
    <w:p>
      <w:r>
        <w:t>03.0112.0508</w:t>
      </w:r>
    </w:p>
    <w:p>
      <w:r>
        <w:t>Cố định lồng ngực do chấn thương gãy xương sườn</w:t>
      </w:r>
    </w:p>
    <w:p>
      <w:r>
        <w:t>Cố định lồng ngực do chấn thương gãy xương sườn</w:t>
      </w:r>
    </w:p>
    <w:p>
      <w:r>
        <w:t>58.400</w:t>
      </w:r>
    </w:p>
    <w:p>
      <w:r>
        <w:t>39</w:t>
      </w:r>
    </w:p>
    <w:p>
      <w:r>
        <w:t>03.3839.0517</w:t>
      </w:r>
    </w:p>
    <w:p>
      <w:r>
        <w:t>Nắn, bó bột trật khớp vai</w:t>
      </w:r>
    </w:p>
    <w:p>
      <w:r>
        <w:t>Nắn, bó bột trật khớp vai [bột liền]</w:t>
      </w:r>
    </w:p>
    <w:p>
      <w:r>
        <w:t>342.000</w:t>
      </w:r>
    </w:p>
    <w:p>
      <w:r>
        <w:t>40</w:t>
      </w:r>
    </w:p>
    <w:p>
      <w:r>
        <w:t>03.3083.0576</w:t>
      </w:r>
    </w:p>
    <w:p>
      <w:r>
        <w:t>Cắt lọc, khâu vết thương rách da đầu</w:t>
      </w:r>
    </w:p>
    <w:p>
      <w:r>
        <w:t>Cắt lọc, khâu vết thương rách da đầu</w:t>
      </w:r>
    </w:p>
    <w:p>
      <w:r>
        <w:t>2.767.900</w:t>
      </w:r>
    </w:p>
    <w:p>
      <w:r>
        <w:t>41</w:t>
      </w:r>
    </w:p>
    <w:p>
      <w:r>
        <w:t>10.0411.0584</w:t>
      </w:r>
    </w:p>
    <w:p>
      <w:r>
        <w:t>Cắt hẹp bao quy đầu</w:t>
      </w:r>
    </w:p>
    <w:p>
      <w:r>
        <w:t>Cắt hẹp bao quy đầu</w:t>
      </w:r>
    </w:p>
    <w:p>
      <w:r>
        <w:t>1.509.500</w:t>
      </w:r>
    </w:p>
    <w:p>
      <w:r>
        <w:t>42</w:t>
      </w:r>
    </w:p>
    <w:p>
      <w:r>
        <w:t>03.3406.0600</w:t>
      </w:r>
    </w:p>
    <w:p>
      <w:r>
        <w:t>Trích áp xe tầng sinh môn</w:t>
      </w:r>
    </w:p>
    <w:p>
      <w:r>
        <w:t>Trích áp xe tầng sinh môn</w:t>
      </w:r>
    </w:p>
    <w:p>
      <w:r>
        <w:t>873.000</w:t>
      </w:r>
    </w:p>
    <w:p>
      <w:r>
        <w:t>43</w:t>
      </w:r>
    </w:p>
    <w:p>
      <w:r>
        <w:t>13.0054.0600</w:t>
      </w:r>
    </w:p>
    <w:p>
      <w:r>
        <w:t>Trích áp xe tầng sinh môn</w:t>
      </w:r>
    </w:p>
    <w:p>
      <w:r>
        <w:t>Trích áp xe tầng sinh môn</w:t>
      </w:r>
    </w:p>
    <w:p>
      <w:r>
        <w:t>873.000</w:t>
      </w:r>
    </w:p>
    <w:p>
      <w:r>
        <w:t>44</w:t>
      </w:r>
    </w:p>
    <w:p>
      <w:r>
        <w:t>13.0033.0614</w:t>
      </w:r>
    </w:p>
    <w:p>
      <w:r>
        <w:t>Đỡ đẻ thường ngôi chỏm</w:t>
      </w:r>
    </w:p>
    <w:p>
      <w:r>
        <w:t>Đỡ đẻ thường ngôi chỏm</w:t>
      </w:r>
    </w:p>
    <w:p>
      <w:r>
        <w:t>786.700</w:t>
      </w:r>
    </w:p>
    <w:p>
      <w:r>
        <w:t>45</w:t>
      </w:r>
    </w:p>
    <w:p>
      <w:r>
        <w:t>13.0040.0629</w:t>
      </w:r>
    </w:p>
    <w:p>
      <w:r>
        <w:t>Làm thuốc vết khâu tầng sinh môn nhiễm khuẩn</w:t>
      </w:r>
    </w:p>
    <w:p>
      <w:r>
        <w:t>Làm thuốc vết khâu tầng sinh môn nhiễm khuẩn</w:t>
      </w:r>
    </w:p>
    <w:p>
      <w:r>
        <w:t>94.600</w:t>
      </w:r>
    </w:p>
    <w:p>
      <w:r>
        <w:t>46</w:t>
      </w:r>
    </w:p>
    <w:p>
      <w:r>
        <w:t>13.0241.0644</w:t>
      </w:r>
    </w:p>
    <w:p>
      <w:r>
        <w:t>Phá thai đến hết 7 tuần bằng phương pháp hút chân không</w:t>
      </w:r>
    </w:p>
    <w:p>
      <w:r>
        <w:t>Phá thai đến hết 7 tuần bằng phương pháp hút chân không</w:t>
      </w:r>
    </w:p>
    <w:p>
      <w:r>
        <w:t>450.000</w:t>
      </w:r>
    </w:p>
    <w:p>
      <w:r>
        <w:t>47</w:t>
      </w:r>
    </w:p>
    <w:p>
      <w:r>
        <w:t>13.0166.0715</w:t>
      </w:r>
    </w:p>
    <w:p>
      <w:r>
        <w:t>Soi cổ tử cung</w:t>
      </w:r>
    </w:p>
    <w:p>
      <w:r>
        <w:t>Soi cổ tử cung</w:t>
      </w:r>
    </w:p>
    <w:p>
      <w:r>
        <w:t>68.100</w:t>
      </w:r>
    </w:p>
    <w:p>
      <w:r>
        <w:t>48</w:t>
      </w:r>
    </w:p>
    <w:p>
      <w:r>
        <w:t>14.0207.0738</w:t>
      </w:r>
    </w:p>
    <w:p>
      <w:r>
        <w:t>Trích chắp, lẹo, nang lông mi; trích áp xe mi, kết mạc</w:t>
      </w:r>
    </w:p>
    <w:p>
      <w:r>
        <w:t>Trích chắp, lẹo, nang lông mi; trích áp xe mi, kết mạc</w:t>
      </w:r>
    </w:p>
    <w:p>
      <w:r>
        <w:t>85.500</w:t>
      </w:r>
    </w:p>
    <w:p>
      <w:r>
        <w:t>49</w:t>
      </w:r>
    </w:p>
    <w:p>
      <w:r>
        <w:t>03.2155.0869</w:t>
      </w:r>
    </w:p>
    <w:p>
      <w:r>
        <w:t>Cầm máu mũi bằng Meroxeo (2 bên)</w:t>
      </w:r>
    </w:p>
    <w:p>
      <w:r>
        <w:t>Cầm máu mũi bằng Meroxeo (2 bên)</w:t>
      </w:r>
    </w:p>
    <w:p>
      <w:r>
        <w:t>286.500</w:t>
      </w:r>
    </w:p>
    <w:p>
      <w:r>
        <w:t>50</w:t>
      </w:r>
    </w:p>
    <w:p>
      <w:r>
        <w:t>15.0056.0882</w:t>
      </w:r>
    </w:p>
    <w:p>
      <w:r>
        <w:t>Chọc hút dịch vành tai</w:t>
      </w:r>
    </w:p>
    <w:p>
      <w:r>
        <w:t>Chọc hút dịch vành tai</w:t>
      </w:r>
    </w:p>
    <w:p>
      <w:r>
        <w:t>64.300</w:t>
      </w:r>
    </w:p>
    <w:p>
      <w:r>
        <w:t>51</w:t>
      </w:r>
    </w:p>
    <w:p>
      <w:r>
        <w:t>03.2154.0897</w:t>
      </w:r>
    </w:p>
    <w:p>
      <w:r>
        <w:t>Làm Proetz</w:t>
      </w:r>
    </w:p>
    <w:p>
      <w:r>
        <w:t>Làm Proetz</w:t>
      </w:r>
    </w:p>
    <w:p>
      <w:r>
        <w:t>69.300</w:t>
      </w:r>
    </w:p>
    <w:p>
      <w:r>
        <w:t>52</w:t>
      </w:r>
    </w:p>
    <w:p>
      <w:r>
        <w:t>15.0139.0897</w:t>
      </w:r>
    </w:p>
    <w:p>
      <w:r>
        <w:t>Phương pháp Proetz</w:t>
      </w:r>
    </w:p>
    <w:p>
      <w:r>
        <w:t>Phương pháp Proetz</w:t>
      </w:r>
    </w:p>
    <w:p>
      <w:r>
        <w:t>69.300</w:t>
      </w:r>
    </w:p>
    <w:p>
      <w:r>
        <w:t>53</w:t>
      </w:r>
    </w:p>
    <w:p>
      <w:r>
        <w:t>03.2191.0898</w:t>
      </w:r>
    </w:p>
    <w:p>
      <w:r>
        <w:t>Khí dung mũi họng</w:t>
      </w:r>
    </w:p>
    <w:p>
      <w:r>
        <w:t>Khí dung mũi họng</w:t>
      </w:r>
    </w:p>
    <w:p>
      <w:r>
        <w:t>27.500</w:t>
      </w:r>
    </w:p>
    <w:p>
      <w:r>
        <w:t>Chưa bao gồm thuốc khí dung.</w:t>
      </w:r>
    </w:p>
    <w:p>
      <w:r>
        <w:t>54</w:t>
      </w:r>
    </w:p>
    <w:p>
      <w:r>
        <w:t>03.2120.0899</w:t>
      </w:r>
    </w:p>
    <w:p>
      <w:r>
        <w:t>Làm thuốc tai</w:t>
      </w:r>
    </w:p>
    <w:p>
      <w:r>
        <w:t>Làm thuốc tai</w:t>
      </w:r>
    </w:p>
    <w:p>
      <w:r>
        <w:t>22.000</w:t>
      </w:r>
    </w:p>
    <w:p>
      <w:r>
        <w:t>Chưa bao gồm thuốc.</w:t>
      </w:r>
    </w:p>
    <w:p>
      <w:r>
        <w:t>55</w:t>
      </w:r>
    </w:p>
    <w:p>
      <w:r>
        <w:t>03.2178.0900</w:t>
      </w:r>
    </w:p>
    <w:p>
      <w:r>
        <w:t>Lấy dị vật hạ họng</w:t>
      </w:r>
    </w:p>
    <w:p>
      <w:r>
        <w:t>Lấy dị vật hạ họng</w:t>
      </w:r>
    </w:p>
    <w:p>
      <w:r>
        <w:t>43.100</w:t>
      </w:r>
    </w:p>
    <w:p>
      <w:r>
        <w:t>56</w:t>
      </w:r>
    </w:p>
    <w:p>
      <w:r>
        <w:t>15.0213.0900</w:t>
      </w:r>
    </w:p>
    <w:p>
      <w:r>
        <w:t>Lấy dị vật hạ họng</w:t>
      </w:r>
    </w:p>
    <w:p>
      <w:r>
        <w:t>Lấy dị vật hạ họng</w:t>
      </w:r>
    </w:p>
    <w:p>
      <w:r>
        <w:t>43.100</w:t>
      </w:r>
    </w:p>
    <w:p>
      <w:r>
        <w:t>57</w:t>
      </w:r>
    </w:p>
    <w:p>
      <w:r>
        <w:t>15.0212.0900</w:t>
      </w:r>
    </w:p>
    <w:p>
      <w:r>
        <w:t>Lấy dị vật họng miệng</w:t>
      </w:r>
    </w:p>
    <w:p>
      <w:r>
        <w:t>Lấy dị vật họng miệng</w:t>
      </w:r>
    </w:p>
    <w:p>
      <w:r>
        <w:t>43.100</w:t>
      </w:r>
    </w:p>
    <w:p>
      <w:r>
        <w:t>58</w:t>
      </w:r>
    </w:p>
    <w:p>
      <w:r>
        <w:t>03.2117.0901</w:t>
      </w:r>
    </w:p>
    <w:p>
      <w:r>
        <w:t>Lấy dị vật tai</w:t>
      </w:r>
    </w:p>
    <w:p>
      <w:r>
        <w:t>Lấy dị vật tai [đơn giản]</w:t>
      </w:r>
    </w:p>
    <w:p>
      <w:r>
        <w:t>70.300</w:t>
      </w:r>
    </w:p>
    <w:p>
      <w:r>
        <w:t>59</w:t>
      </w:r>
    </w:p>
    <w:p>
      <w:r>
        <w:t>15.0143.0907</w:t>
      </w:r>
    </w:p>
    <w:p>
      <w:r>
        <w:t>Lấy dị vật mũi</w:t>
      </w:r>
    </w:p>
    <w:p>
      <w:r>
        <w:t>Lấy dị vật mũi [không gây mê]</w:t>
      </w:r>
    </w:p>
    <w:p>
      <w:r>
        <w:t>213.900</w:t>
      </w:r>
    </w:p>
    <w:p>
      <w:r>
        <w:t>60</w:t>
      </w:r>
    </w:p>
    <w:p>
      <w:r>
        <w:t>03.2150.0916</w:t>
      </w:r>
    </w:p>
    <w:p>
      <w:r>
        <w:t>Nhét bấc mũi trước</w:t>
      </w:r>
    </w:p>
    <w:p>
      <w:r>
        <w:t>Nhét bấc mũi trước</w:t>
      </w:r>
    </w:p>
    <w:p>
      <w:r>
        <w:t>139.000</w:t>
      </w:r>
    </w:p>
    <w:p>
      <w:r>
        <w:t>61</w:t>
      </w:r>
    </w:p>
    <w:p>
      <w:r>
        <w:t>03.1003.2048</w:t>
      </w:r>
    </w:p>
    <w:p>
      <w:r>
        <w:t>Nội soi họng</w:t>
      </w:r>
    </w:p>
    <w:p>
      <w:r>
        <w:t>Nội soi họng</w:t>
      </w:r>
    </w:p>
    <w:p>
      <w:r>
        <w:t>40.000</w:t>
      </w:r>
    </w:p>
    <w:p>
      <w:r>
        <w:t>Trường hợp chỉ nội soi Tai hoặc Mũi hoặc Họng thì thanh toán 40.000 đồng/ca.</w:t>
      </w:r>
    </w:p>
    <w:p>
      <w:r>
        <w:t>62</w:t>
      </w:r>
    </w:p>
    <w:p>
      <w:r>
        <w:t>03.1002.2048</w:t>
      </w:r>
    </w:p>
    <w:p>
      <w:r>
        <w:t>Nội soi mũi</w:t>
      </w:r>
    </w:p>
    <w:p>
      <w:r>
        <w:t>Nội soi mũi</w:t>
      </w:r>
    </w:p>
    <w:p>
      <w:r>
        <w:t>40.000</w:t>
      </w:r>
    </w:p>
    <w:p>
      <w:r>
        <w:t>Trường hợp chỉ nội soi Tai hoặc Mũi hoặc Họng thì thanh toán 40.000 đồng/ca.</w:t>
      </w:r>
    </w:p>
    <w:p>
      <w:r>
        <w:t>63</w:t>
      </w:r>
    </w:p>
    <w:p>
      <w:r>
        <w:t>03.1001.2048</w:t>
      </w:r>
    </w:p>
    <w:p>
      <w:r>
        <w:t>Nội soi tai</w:t>
      </w:r>
    </w:p>
    <w:p>
      <w:r>
        <w:t>Nội soi tai</w:t>
      </w:r>
    </w:p>
    <w:p>
      <w:r>
        <w:t>40.000</w:t>
      </w:r>
    </w:p>
    <w:p>
      <w:r>
        <w:t>Trường hợp chỉ nội soi Tai hoặc Mũi hoặc Họng thì thanh toán 40.000 đồng/ca.</w:t>
      </w:r>
    </w:p>
    <w:p>
      <w:r>
        <w:t>64</w:t>
      </w:r>
    </w:p>
    <w:p>
      <w:r>
        <w:t>03.2116.0992</w:t>
      </w:r>
    </w:p>
    <w:p>
      <w:r>
        <w:t>Thông vòi nhĩ</w:t>
      </w:r>
    </w:p>
    <w:p>
      <w:r>
        <w:t>Thông vòi nhĩ</w:t>
      </w:r>
    </w:p>
    <w:p>
      <w:r>
        <w:t>98.300</w:t>
      </w:r>
    </w:p>
    <w:p>
      <w:r>
        <w:t>65</w:t>
      </w:r>
    </w:p>
    <w:p>
      <w:r>
        <w:t>03.2181.0995</w:t>
      </w:r>
    </w:p>
    <w:p>
      <w:r>
        <w:t>Trích áp xe quanh Amidan</w:t>
      </w:r>
    </w:p>
    <w:p>
      <w:r>
        <w:t>Trích áp xe quanh Amidan [gây mê]</w:t>
      </w:r>
    </w:p>
    <w:p>
      <w:r>
        <w:t>771.900</w:t>
      </w:r>
    </w:p>
    <w:p>
      <w:r>
        <w:t>66</w:t>
      </w:r>
    </w:p>
    <w:p>
      <w:r>
        <w:t>15.0207.0995</w:t>
      </w:r>
    </w:p>
    <w:p>
      <w:r>
        <w:t>Trích áp xe quanh Amidan</w:t>
      </w:r>
    </w:p>
    <w:p>
      <w:r>
        <w:t>Trích áp xe quanh Amidan [gây mê]</w:t>
      </w:r>
    </w:p>
    <w:p>
      <w:r>
        <w:t>771.900</w:t>
      </w:r>
    </w:p>
    <w:p>
      <w:r>
        <w:t>67</w:t>
      </w:r>
    </w:p>
    <w:p>
      <w:r>
        <w:t>03.2175.0996</w:t>
      </w:r>
    </w:p>
    <w:p>
      <w:r>
        <w:t>Trích áp xe thành sau họng</w:t>
      </w:r>
    </w:p>
    <w:p>
      <w:r>
        <w:t>Trích áp xe thành sau họng [gây mê]</w:t>
      </w:r>
    </w:p>
    <w:p>
      <w:r>
        <w:t>771.900</w:t>
      </w:r>
    </w:p>
    <w:p>
      <w:r>
        <w:t>68</w:t>
      </w:r>
    </w:p>
    <w:p>
      <w:r>
        <w:t>16.0043.1020</w:t>
      </w:r>
    </w:p>
    <w:p>
      <w:r>
        <w:t>Lấy cao răng</w:t>
      </w:r>
    </w:p>
    <w:p>
      <w:r>
        <w:t>Lấy cao răng [hai hàm]</w:t>
      </w:r>
    </w:p>
    <w:p>
      <w:r>
        <w:t>159.100</w:t>
      </w:r>
    </w:p>
    <w:p>
      <w:r>
        <w:t>69</w:t>
      </w:r>
    </w:p>
    <w:p>
      <w:r>
        <w:t>03.1955.1029</w:t>
      </w:r>
    </w:p>
    <w:p>
      <w:r>
        <w:t>Nhổ răng sữa</w:t>
      </w:r>
    </w:p>
    <w:p>
      <w:r>
        <w:t>Nhổ răng sữa</w:t>
      </w:r>
    </w:p>
    <w:p>
      <w:r>
        <w:t>46.600</w:t>
      </w:r>
    </w:p>
    <w:p>
      <w:r>
        <w:t>70</w:t>
      </w:r>
    </w:p>
    <w:p>
      <w:r>
        <w:t>16.0239.1029</w:t>
      </w:r>
    </w:p>
    <w:p>
      <w:r>
        <w:t>Nhổ chân răng sữa</w:t>
      </w:r>
    </w:p>
    <w:p>
      <w:r>
        <w:t>Nhổ chân răng sữa</w:t>
      </w:r>
    </w:p>
    <w:p>
      <w:r>
        <w:t>46.600</w:t>
      </w:r>
    </w:p>
    <w:p>
      <w:r>
        <w:t>71</w:t>
      </w:r>
    </w:p>
    <w:p>
      <w:r>
        <w:t>16.0238.1029</w:t>
      </w:r>
    </w:p>
    <w:p>
      <w:r>
        <w:t>Nhổ răng sữa</w:t>
      </w:r>
    </w:p>
    <w:p>
      <w:r>
        <w:t>Nhổ răng sữa</w:t>
      </w:r>
    </w:p>
    <w:p>
      <w:r>
        <w:t>46.600</w:t>
      </w:r>
    </w:p>
    <w:p>
      <w:r>
        <w:t>72</w:t>
      </w:r>
    </w:p>
    <w:p>
      <w:r>
        <w:t>22.0119.1368</w:t>
      </w:r>
    </w:p>
    <w:p>
      <w:r>
        <w:t>Phân tích tế bào máu ngoại vi (bằng phương pháp thủ công)</w:t>
      </w:r>
    </w:p>
    <w:p>
      <w:r>
        <w:t>Phân tích tế bào máu ngoại vi (bằng phương pháp thủ công)</w:t>
      </w:r>
    </w:p>
    <w:p>
      <w:r>
        <w:t>39.700</w:t>
      </w:r>
    </w:p>
    <w:p>
      <w:r>
        <w:t>73</w:t>
      </w:r>
    </w:p>
    <w:p>
      <w:r>
        <w:t>22.0121.1369</w:t>
      </w:r>
    </w:p>
    <w:p>
      <w:r>
        <w:t>Tổng phân tích tế bào máu ngoại vi (bằng máy đếm laser)</w:t>
      </w:r>
    </w:p>
    <w:p>
      <w:r>
        <w:t>Tổng phân tích tế bào máu ngoại vi (bằng máy đếm laser)</w:t>
      </w:r>
    </w:p>
    <w:p>
      <w:r>
        <w:t>49.700</w:t>
      </w:r>
    </w:p>
    <w:p>
      <w:r>
        <w:t>74</w:t>
      </w:r>
    </w:p>
    <w:p>
      <w:r>
        <w:t>23.0003.1494</w:t>
      </w:r>
    </w:p>
    <w:p>
      <w:r>
        <w:t>Định lượng Acid Uric [Máu]</w:t>
      </w:r>
    </w:p>
    <w:p>
      <w:r>
        <w:t>Định lượng Acid Uric [Máu]</w:t>
      </w:r>
    </w:p>
    <w:p>
      <w:r>
        <w:t>22.400</w:t>
      </w:r>
    </w:p>
    <w:p>
      <w:r>
        <w:t>Mỗi chất</w:t>
      </w:r>
    </w:p>
    <w:p>
      <w:r>
        <w:t>75</w:t>
      </w:r>
    </w:p>
    <w:p>
      <w:r>
        <w:t>23.0051.1494</w:t>
      </w:r>
    </w:p>
    <w:p>
      <w:r>
        <w:t>Định lượng Creatinin (máu)</w:t>
      </w:r>
    </w:p>
    <w:p>
      <w:r>
        <w:t>Định lượng Creatinin (máu)</w:t>
      </w:r>
    </w:p>
    <w:p>
      <w:r>
        <w:t>22.400</w:t>
      </w:r>
    </w:p>
    <w:p>
      <w:r>
        <w:t>Mỗi chất</w:t>
      </w:r>
    </w:p>
    <w:p>
      <w:r>
        <w:t>76</w:t>
      </w:r>
    </w:p>
    <w:p>
      <w:r>
        <w:t>23.0075.1494</w:t>
      </w:r>
    </w:p>
    <w:p>
      <w:r>
        <w:t>Định lượng Glucose [Máu]</w:t>
      </w:r>
    </w:p>
    <w:p>
      <w:r>
        <w:t>Định lượng Glucose [Máu]</w:t>
      </w:r>
    </w:p>
    <w:p>
      <w:r>
        <w:t>22.400</w:t>
      </w:r>
    </w:p>
    <w:p>
      <w:r>
        <w:t>Mỗi chất</w:t>
      </w:r>
    </w:p>
    <w:p>
      <w:r>
        <w:t>77</w:t>
      </w:r>
    </w:p>
    <w:p>
      <w:r>
        <w:t>23.0166.1494</w:t>
      </w:r>
    </w:p>
    <w:p>
      <w:r>
        <w:t>Định lượng Urê máu [Máu]</w:t>
      </w:r>
    </w:p>
    <w:p>
      <w:r>
        <w:t>Định lượng Urê máu [Máu]</w:t>
      </w:r>
    </w:p>
    <w:p>
      <w:r>
        <w:t>22.400</w:t>
      </w:r>
    </w:p>
    <w:p>
      <w:r>
        <w:t>Mỗi chất</w:t>
      </w:r>
    </w:p>
    <w:p>
      <w:r>
        <w:t>78</w:t>
      </w:r>
    </w:p>
    <w:p>
      <w:r>
        <w:t>23.0010.1494</w:t>
      </w:r>
    </w:p>
    <w:p>
      <w:r>
        <w:t>Đo hoạt độ Amylase [Máu]</w:t>
      </w:r>
    </w:p>
    <w:p>
      <w:r>
        <w:t>Đo hoạt độ Amylase [Máu]</w:t>
      </w:r>
    </w:p>
    <w:p>
      <w:r>
        <w:t>22.400</w:t>
      </w:r>
    </w:p>
    <w:p>
      <w:r>
        <w:t>Mỗi chất</w:t>
      </w:r>
    </w:p>
    <w:p>
      <w:r>
        <w:t>79</w:t>
      </w:r>
    </w:p>
    <w:p>
      <w:r>
        <w:t>23.0041.1506</w:t>
      </w:r>
    </w:p>
    <w:p>
      <w:r>
        <w:t>Định lượng Cholesterol toàn phần (máu)</w:t>
      </w:r>
    </w:p>
    <w:p>
      <w:r>
        <w:t>Định lượng Cholesterol toàn phần (máu)</w:t>
      </w:r>
    </w:p>
    <w:p>
      <w:r>
        <w:t>28.000</w:t>
      </w:r>
    </w:p>
    <w:p>
      <w:r>
        <w:t>80</w:t>
      </w:r>
    </w:p>
    <w:p>
      <w:r>
        <w:t>23.0206.1596</w:t>
      </w:r>
    </w:p>
    <w:p>
      <w:r>
        <w:t>Tổng phân tích nước tiểu (Bằng máy tự động)</w:t>
      </w:r>
    </w:p>
    <w:p>
      <w:r>
        <w:t>Tổng phân tích nước tiểu (Bằng máy tự động)</w:t>
      </w:r>
    </w:p>
    <w:p>
      <w:r>
        <w:t>28.600</w:t>
      </w:r>
    </w:p>
    <w:p>
      <w:r>
        <w:t>81</w:t>
      </w:r>
    </w:p>
    <w:p>
      <w:r>
        <w:t>02.0085.1778</w:t>
      </w:r>
    </w:p>
    <w:p>
      <w:r>
        <w:t>Điện tim thường</w:t>
      </w:r>
    </w:p>
    <w:p>
      <w:r>
        <w:t>Điện tim thường</w:t>
      </w:r>
    </w:p>
    <w:p>
      <w:r>
        <w:t>39.900</w:t>
      </w:r>
    </w:p>
    <w:p>
      <w:r>
        <w:t>BỘ Y TẾ</w:t>
      </w:r>
    </w:p>
    <w:p>
      <w:r>
        <w:t>Phụ lục I</w:t>
      </w:r>
    </w:p>
    <w:p>
      <w:r>
        <w:t>GIÁ DỊCH VỤ KHÁM BỆNH, HỘI CHẨN ÁP DỤNG TẠI BỆNH XÁ QUÂN DÂN Y KHU VỰC IAGRAI THUỘC CÔNG TY 715/BINH ĐOÀN 15</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BỘ Y TẾ</w:t>
      </w:r>
    </w:p>
    <w:p>
      <w:r>
        <w:t>Phụ lục II</w:t>
      </w:r>
    </w:p>
    <w:p>
      <w:r>
        <w:t>GIÁ DỊCH VỤ NGÀY GIƯỜNG BỆNH ÁP DỤNG TẠI BỆNH XÁ QUÂN DÂN Y KHU VỰC IAGRAI THUỘC CÔNG TY 715/BINH ĐOÀN 15</w:t>
      </w:r>
    </w:p>
    <w:p>
      <w:r>
        <w:t>(Ban hành kèm theo Quyết định số 2580/QĐ-BYT ngày 15/8/2025 của Bộ Y tế)</w:t>
      </w:r>
    </w:p>
    <w:p>
      <w:r>
        <w:t>Đơn vị: đồng</w:t>
      </w:r>
    </w:p>
    <w:p>
      <w:r>
        <w:t>Số TT</w:t>
      </w:r>
    </w:p>
    <w:p>
      <w:r>
        <w:t>Các loại dịch vụ</w:t>
      </w:r>
    </w:p>
    <w:p>
      <w:r>
        <w:t>Mức giá</w:t>
      </w:r>
    </w:p>
    <w:p>
      <w:r>
        <w:t>1</w:t>
      </w:r>
    </w:p>
    <w:p>
      <w:r>
        <w:t>Ngày giường bệnh Nội khoa:</w:t>
      </w:r>
    </w:p>
    <w:p>
      <w:r>
        <w:t>1.1</w:t>
      </w:r>
    </w:p>
    <w:p>
      <w:r>
        <w:t>Loại 3:  Các khoa: YHDT, Phục hồi chức năng</w:t>
      </w:r>
    </w:p>
    <w:p>
      <w:r>
        <w:t>156.300</w:t>
      </w:r>
    </w:p>
    <w:p>
      <w:r>
        <w:t>2</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BỘ Y TẾ</w:t>
      </w:r>
    </w:p>
    <w:p>
      <w:r>
        <w:t>Phụ lục III</w:t>
      </w:r>
    </w:p>
    <w:p>
      <w:r>
        <w:t>GIÁ DỊCH VỤ KỸ THUẬT VÀ XÉT NGHIỆM ÁP DỤNG TẠI BỆNH XÁ QUÂN DÂN Y KHU VỰC IAGRAI THUỘC CÔNG TY 715/BINH ĐOÀN 15</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01.0303.0001</w:t>
      </w:r>
    </w:p>
    <w:p>
      <w:r>
        <w:t>Siêu âm cấp cứu tại giường bệnh</w:t>
      </w:r>
    </w:p>
    <w:p>
      <w:r>
        <w:t>Siêu âm cấp cứu tại giường bệnh</w:t>
      </w:r>
    </w:p>
    <w:p>
      <w:r>
        <w:t>58.600</w:t>
      </w:r>
    </w:p>
    <w:p>
      <w:r>
        <w:t>2</w:t>
      </w:r>
    </w:p>
    <w:p>
      <w:r>
        <w:t>18.0004.0001</w:t>
      </w:r>
    </w:p>
    <w:p>
      <w:r>
        <w:t>Siêu âm hạch vùng cổ</w:t>
      </w:r>
    </w:p>
    <w:p>
      <w:r>
        <w:t>Siêu âm hạch vùng cổ</w:t>
      </w:r>
    </w:p>
    <w:p>
      <w:r>
        <w:t>58.600</w:t>
      </w:r>
    </w:p>
    <w:p>
      <w:r>
        <w:t>2</w:t>
      </w:r>
    </w:p>
    <w:p>
      <w:r>
        <w:t>18.0043.0001</w:t>
      </w:r>
    </w:p>
    <w:p>
      <w:r>
        <w:t>Siêu âm khớp (gối, háng, khuỷu, cổ tay….)</w:t>
      </w:r>
    </w:p>
    <w:p>
      <w:r>
        <w:t>Siêu âm khớp (gối, háng, khuỷu, cổ tay….)</w:t>
      </w:r>
    </w:p>
    <w:p>
      <w:r>
        <w:t>58.600</w:t>
      </w:r>
    </w:p>
    <w:p>
      <w:r>
        <w:t>3</w:t>
      </w:r>
    </w:p>
    <w:p>
      <w:r>
        <w:t>18.0015.0001</w:t>
      </w:r>
    </w:p>
    <w:p>
      <w:r>
        <w:t>Siêu âm ổ bụng (gan mật, tụy, lách, thận, bàng quang)</w:t>
      </w:r>
    </w:p>
    <w:p>
      <w:r>
        <w:t>Siêu âm ổ bụng (gan mật, tụy, lách, thận, bàng quang)</w:t>
      </w:r>
    </w:p>
    <w:p>
      <w:r>
        <w:t>58.600</w:t>
      </w:r>
    </w:p>
    <w:p>
      <w:r>
        <w:t>3</w:t>
      </w:r>
    </w:p>
    <w:p>
      <w:r>
        <w:t>18.0044.0001</w:t>
      </w:r>
    </w:p>
    <w:p>
      <w:r>
        <w:t>Siêu âm phần mềm (da, tổ chức dưới da, cơ….)</w:t>
      </w:r>
    </w:p>
    <w:p>
      <w:r>
        <w:t>Siêu âm phần mềm (da, tổ chức dưới da, cơ….)</w:t>
      </w:r>
    </w:p>
    <w:p>
      <w:r>
        <w:t>58.600</w:t>
      </w:r>
    </w:p>
    <w:p>
      <w:r>
        <w:t>4</w:t>
      </w:r>
    </w:p>
    <w:p>
      <w:r>
        <w:t>18.0020.0001</w:t>
      </w:r>
    </w:p>
    <w:p>
      <w:r>
        <w:t>Siêu âm thai (thai, nhau thai, nước ối)</w:t>
      </w:r>
    </w:p>
    <w:p>
      <w:r>
        <w:t>Siêu âm thai (thai, nhau thai, nước ối)</w:t>
      </w:r>
    </w:p>
    <w:p>
      <w:r>
        <w:t>58.600</w:t>
      </w:r>
    </w:p>
    <w:p>
      <w:r>
        <w:t>4</w:t>
      </w:r>
    </w:p>
    <w:p>
      <w:r>
        <w:t>18.0036.0001</w:t>
      </w:r>
    </w:p>
    <w:p>
      <w:r>
        <w:t>Siêu âm thai nhi trong 3 tháng cuối</w:t>
      </w:r>
    </w:p>
    <w:p>
      <w:r>
        <w:t>Siêu âm thai nhi trong 3 tháng cuối</w:t>
      </w:r>
    </w:p>
    <w:p>
      <w:r>
        <w:t>58.600</w:t>
      </w:r>
    </w:p>
    <w:p>
      <w:r>
        <w:t>5</w:t>
      </w:r>
    </w:p>
    <w:p>
      <w:r>
        <w:t>18.0034.0001</w:t>
      </w:r>
    </w:p>
    <w:p>
      <w:r>
        <w:t>Siêu âm thai nhi trong 3 tháng đầu</w:t>
      </w:r>
    </w:p>
    <w:p>
      <w:r>
        <w:t>Siêu âm thai nhi trong 3 tháng đầu</w:t>
      </w:r>
    </w:p>
    <w:p>
      <w:r>
        <w:t>58.600</w:t>
      </w:r>
    </w:p>
    <w:p>
      <w:r>
        <w:t>5</w:t>
      </w:r>
    </w:p>
    <w:p>
      <w:r>
        <w:t>18.0035.0001</w:t>
      </w:r>
    </w:p>
    <w:p>
      <w:r>
        <w:t>Siêu âm thai nhi trong 3 tháng giữa</w:t>
      </w:r>
    </w:p>
    <w:p>
      <w:r>
        <w:t>Siêu âm thai nhi trong 3 tháng giữa</w:t>
      </w:r>
    </w:p>
    <w:p>
      <w:r>
        <w:t>58.600</w:t>
      </w:r>
    </w:p>
    <w:p>
      <w:r>
        <w:t>6</w:t>
      </w:r>
    </w:p>
    <w:p>
      <w:r>
        <w:t>18.0012.0001</w:t>
      </w:r>
    </w:p>
    <w:p>
      <w:r>
        <w:t>Siêu âm thành ngực (cơ, phần mềm thành ngực)</w:t>
      </w:r>
    </w:p>
    <w:p>
      <w:r>
        <w:t>Siêu âm thành ngực (cơ, phần mềm thành ngực)</w:t>
      </w:r>
    </w:p>
    <w:p>
      <w:r>
        <w:t>58.600</w:t>
      </w:r>
    </w:p>
    <w:p>
      <w:r>
        <w:t>6</w:t>
      </w:r>
    </w:p>
    <w:p>
      <w:r>
        <w:t>18.0030.0001</w:t>
      </w:r>
    </w:p>
    <w:p>
      <w:r>
        <w:t>Siêu âm tử cung buồng trứng qua đường bụng</w:t>
      </w:r>
    </w:p>
    <w:p>
      <w:r>
        <w:t>Siêu âm tử cung buồng trứng qua đường bụng</w:t>
      </w:r>
    </w:p>
    <w:p>
      <w:r>
        <w:t>58.600</w:t>
      </w:r>
    </w:p>
    <w:p>
      <w:r>
        <w:t>7</w:t>
      </w:r>
    </w:p>
    <w:p>
      <w:r>
        <w:t>18.0018.0001</w:t>
      </w:r>
    </w:p>
    <w:p>
      <w:r>
        <w:t>Siêu âm tử cung phần phụ</w:t>
      </w:r>
    </w:p>
    <w:p>
      <w:r>
        <w:t>Siêu âm tử cung phần phụ</w:t>
      </w:r>
    </w:p>
    <w:p>
      <w:r>
        <w:t>58.600</w:t>
      </w:r>
    </w:p>
    <w:p>
      <w:r>
        <w:t>7</w:t>
      </w:r>
    </w:p>
    <w:p>
      <w:r>
        <w:t>18.0001.0001</w:t>
      </w:r>
    </w:p>
    <w:p>
      <w:r>
        <w:t>Siêu âm tuyến giáp</w:t>
      </w:r>
    </w:p>
    <w:p>
      <w:r>
        <w:t>Siêu âm tuyến giáp</w:t>
      </w:r>
    </w:p>
    <w:p>
      <w:r>
        <w:t>58.600</w:t>
      </w:r>
    </w:p>
    <w:p>
      <w:r>
        <w:t>8</w:t>
      </w:r>
    </w:p>
    <w:p>
      <w:r>
        <w:t>18.0054.0001</w:t>
      </w:r>
    </w:p>
    <w:p>
      <w:r>
        <w:t>Siêu âm tuyến vú hai bên</w:t>
      </w:r>
    </w:p>
    <w:p>
      <w:r>
        <w:t>Siêu âm tuyến vú hai bên</w:t>
      </w:r>
    </w:p>
    <w:p>
      <w:r>
        <w:t>58.600</w:t>
      </w:r>
    </w:p>
    <w:p>
      <w:r>
        <w:t>8</w:t>
      </w:r>
    </w:p>
    <w:p>
      <w:r>
        <w:t>14.0238.0010</w:t>
      </w:r>
    </w:p>
    <w:p>
      <w:r>
        <w:t>Chụp khu trú dị vật nội nhãn</w:t>
      </w:r>
    </w:p>
    <w:p>
      <w:r>
        <w:t>Chụp khu trú dị vật nội nhãn [≤ 24x30 cm, 1 tư thế]</w:t>
      </w:r>
    </w:p>
    <w:p>
      <w:r>
        <w:t>58.300</w:t>
      </w:r>
    </w:p>
    <w:p>
      <w:r>
        <w:t>Áp dụng cho 01 vị trí</w:t>
      </w:r>
    </w:p>
    <w:p>
      <w:r>
        <w:t>9</w:t>
      </w:r>
    </w:p>
    <w:p>
      <w:r>
        <w:t>18.0072.0010</w:t>
      </w:r>
    </w:p>
    <w:p>
      <w:r>
        <w:t>Chụp X-quang Blondeau</w:t>
      </w:r>
    </w:p>
    <w:p>
      <w:r>
        <w:t>Chụp X-quang Blondeau [≤ 24x30 cm, 1 tư thế]</w:t>
      </w:r>
    </w:p>
    <w:p>
      <w:r>
        <w:t>58.300</w:t>
      </w:r>
    </w:p>
    <w:p>
      <w:r>
        <w:t>Áp dụng cho 01 vị trí</w:t>
      </w:r>
    </w:p>
    <w:p>
      <w:r>
        <w:t>9</w:t>
      </w:r>
    </w:p>
    <w:p>
      <w:r>
        <w:t>18.0087.0010</w:t>
      </w:r>
    </w:p>
    <w:p>
      <w:r>
        <w:t>Chụp X-quang cột sống cổ chếch hai bên</w:t>
      </w:r>
    </w:p>
    <w:p>
      <w:r>
        <w:t>Chụp X-quang cột sống cổ chếch hai bên [≤ 24x30 cm, 1 tư thế]</w:t>
      </w:r>
    </w:p>
    <w:p>
      <w:r>
        <w:t>58.300</w:t>
      </w:r>
    </w:p>
    <w:p>
      <w:r>
        <w:t>Áp dụng cho 01 vị trí</w:t>
      </w:r>
    </w:p>
    <w:p>
      <w:r>
        <w:t>10</w:t>
      </w:r>
    </w:p>
    <w:p>
      <w:r>
        <w:t>18.0123.0010</w:t>
      </w:r>
    </w:p>
    <w:p>
      <w:r>
        <w:t>Chụp X-quang đỉnh phổi ưỡn</w:t>
      </w:r>
    </w:p>
    <w:p>
      <w:r>
        <w:t>Chụp X-quang đỉnh phổi ưỡn [≤ 24x30 cm, 1 tư thế]</w:t>
      </w:r>
    </w:p>
    <w:p>
      <w:r>
        <w:t>58.300</w:t>
      </w:r>
    </w:p>
    <w:p>
      <w:r>
        <w:t>Áp dụng cho 01 vị trí</w:t>
      </w:r>
    </w:p>
    <w:p>
      <w:r>
        <w:t>10</w:t>
      </w:r>
    </w:p>
    <w:p>
      <w:r>
        <w:t>18.0074.0010</w:t>
      </w:r>
    </w:p>
    <w:p>
      <w:r>
        <w:t>Chụp X-quang hàm chếch một bên</w:t>
      </w:r>
    </w:p>
    <w:p>
      <w:r>
        <w:t>Chụp X-quang hàm chếch một bên [≤ 24x30 cm, 1 tư thế]</w:t>
      </w:r>
    </w:p>
    <w:p>
      <w:r>
        <w:t>58.300</w:t>
      </w:r>
    </w:p>
    <w:p>
      <w:r>
        <w:t>Áp dụng cho 01 vị trí</w:t>
      </w:r>
    </w:p>
    <w:p>
      <w:r>
        <w:t>11</w:t>
      </w:r>
    </w:p>
    <w:p>
      <w:r>
        <w:t>18.0073.0010</w:t>
      </w:r>
    </w:p>
    <w:p>
      <w:r>
        <w:t>Chụp X-quang Hirtz</w:t>
      </w:r>
    </w:p>
    <w:p>
      <w:r>
        <w:t>Chụp X-quang Hirtz [≤ 24x30 cm, 1 tư thế]</w:t>
      </w:r>
    </w:p>
    <w:p>
      <w:r>
        <w:t>58.300</w:t>
      </w:r>
    </w:p>
    <w:p>
      <w:r>
        <w:t>Áp dụng cho 01 vị trí</w:t>
      </w:r>
    </w:p>
    <w:p>
      <w:r>
        <w:t>11</w:t>
      </w:r>
    </w:p>
    <w:p>
      <w:r>
        <w:t>18.0110.0010</w:t>
      </w:r>
    </w:p>
    <w:p>
      <w:r>
        <w:t>Chụp X-quang khớp háng nghiêng</w:t>
      </w:r>
    </w:p>
    <w:p>
      <w:r>
        <w:t>Chụp X-quang khớp háng nghiêng [≤ 24x30 cm, 1 tư thế]</w:t>
      </w:r>
    </w:p>
    <w:p>
      <w:r>
        <w:t>58.300</w:t>
      </w:r>
    </w:p>
    <w:p>
      <w:r>
        <w:t>Áp dụng cho 01 vị trí</w:t>
      </w:r>
    </w:p>
    <w:p>
      <w:r>
        <w:t>12</w:t>
      </w:r>
    </w:p>
    <w:p>
      <w:r>
        <w:t>18.0080.0010</w:t>
      </w:r>
    </w:p>
    <w:p>
      <w:r>
        <w:t>Chụp X-quang khớp thái dương hàm</w:t>
      </w:r>
    </w:p>
    <w:p>
      <w:r>
        <w:t>Chụp X-quang khớp thái dương hàm [≤ 24x30 cm, 1 tư thế]</w:t>
      </w:r>
    </w:p>
    <w:p>
      <w:r>
        <w:t>58.300</w:t>
      </w:r>
    </w:p>
    <w:p>
      <w:r>
        <w:t>Áp dụng cho 01 vị trí</w:t>
      </w:r>
    </w:p>
    <w:p>
      <w:r>
        <w:t>12</w:t>
      </w:r>
    </w:p>
    <w:p>
      <w:r>
        <w:t>18.0101.0010</w:t>
      </w:r>
    </w:p>
    <w:p>
      <w:r>
        <w:t>Chụp X-quang khớp vai nghiêng hoặc chếch</w:t>
      </w:r>
    </w:p>
    <w:p>
      <w:r>
        <w:t>Chụp X-quang khớp vai nghiêng hoặc chếch [≤ 24x30 cm, 1 tư thế]</w:t>
      </w:r>
    </w:p>
    <w:p>
      <w:r>
        <w:t>58.300</w:t>
      </w:r>
    </w:p>
    <w:p>
      <w:r>
        <w:t>Áp dụng cho 01 vị trí</w:t>
      </w:r>
    </w:p>
    <w:p>
      <w:r>
        <w:t>13</w:t>
      </w:r>
    </w:p>
    <w:p>
      <w:r>
        <w:t>18.0100.0010</w:t>
      </w:r>
    </w:p>
    <w:p>
      <w:r>
        <w:t>Chụp X-quang khớp vai thẳng</w:t>
      </w:r>
    </w:p>
    <w:p>
      <w:r>
        <w:t>Chụp X-quang khớp vai thẳng [≤ 24x30 cm, 1 tư thế]</w:t>
      </w:r>
    </w:p>
    <w:p>
      <w:r>
        <w:t>58.300</w:t>
      </w:r>
    </w:p>
    <w:p>
      <w:r>
        <w:t>Áp dụng cho 01 vị trí</w:t>
      </w:r>
    </w:p>
    <w:p>
      <w:r>
        <w:t>13</w:t>
      </w:r>
    </w:p>
    <w:p>
      <w:r>
        <w:t>18.0098.0010</w:t>
      </w:r>
    </w:p>
    <w:p>
      <w:r>
        <w:t>Chụp X-quang khung chậu thẳng</w:t>
      </w:r>
    </w:p>
    <w:p>
      <w:r>
        <w:t>Chụp X-quang khung chậu thẳng [≤ 24x30 cm, 1 tư thế]</w:t>
      </w:r>
    </w:p>
    <w:p>
      <w:r>
        <w:t>58.300</w:t>
      </w:r>
    </w:p>
    <w:p>
      <w:r>
        <w:t>Áp dụng cho 01 vị trí</w:t>
      </w:r>
    </w:p>
    <w:p>
      <w:r>
        <w:t>14</w:t>
      </w:r>
    </w:p>
    <w:p>
      <w:r>
        <w:t>18.0120.0010</w:t>
      </w:r>
    </w:p>
    <w:p>
      <w:r>
        <w:t>Chụp X-quang ngực nghiêng hoặc chếch mỗi bên</w:t>
      </w:r>
    </w:p>
    <w:p>
      <w:r>
        <w:t>Chụp X-quang ngực nghiêng hoặc chếch mỗi bên [≤ 24x30 cm, 1 tư thế]</w:t>
      </w:r>
    </w:p>
    <w:p>
      <w:r>
        <w:t>58.300</w:t>
      </w:r>
    </w:p>
    <w:p>
      <w:r>
        <w:t>Áp dụng cho 01 vị trí</w:t>
      </w:r>
    </w:p>
    <w:p>
      <w:r>
        <w:t>14</w:t>
      </w:r>
    </w:p>
    <w:p>
      <w:r>
        <w:t>18.0119.0010</w:t>
      </w:r>
    </w:p>
    <w:p>
      <w:r>
        <w:t>Chụp X-quang ngực thẳng</w:t>
      </w:r>
    </w:p>
    <w:p>
      <w:r>
        <w:t>Chụp X-quang ngực thẳng [≤ 24x30 cm, 1 tư thế]</w:t>
      </w:r>
    </w:p>
    <w:p>
      <w:r>
        <w:t>58.300</w:t>
      </w:r>
    </w:p>
    <w:p>
      <w:r>
        <w:t>Áp dụng cho 01 vị trí</w:t>
      </w:r>
    </w:p>
    <w:p>
      <w:r>
        <w:t>15</w:t>
      </w:r>
    </w:p>
    <w:p>
      <w:r>
        <w:t>18.0082.0010</w:t>
      </w:r>
    </w:p>
    <w:p>
      <w:r>
        <w:t>Chụp X-quang răng cánh cắn (Bite wing)</w:t>
      </w:r>
    </w:p>
    <w:p>
      <w:r>
        <w:t>Chụp X-quang răng cánh cắn (Bite wing) [≤ 24x30 cm, 1 tư thế]</w:t>
      </w:r>
    </w:p>
    <w:p>
      <w:r>
        <w:t>58.300</w:t>
      </w:r>
    </w:p>
    <w:p>
      <w:r>
        <w:t>Áp dụng cho 01 vị trí</w:t>
      </w:r>
    </w:p>
    <w:p>
      <w:r>
        <w:t>15</w:t>
      </w:r>
    </w:p>
    <w:p>
      <w:r>
        <w:t>18.0078.0010</w:t>
      </w:r>
    </w:p>
    <w:p>
      <w:r>
        <w:t>Chụp X-quang Schuller</w:t>
      </w:r>
    </w:p>
    <w:p>
      <w:r>
        <w:t>Chụp X-quang Schuller [≤ 24x30 cm, 1 tư thế]</w:t>
      </w:r>
    </w:p>
    <w:p>
      <w:r>
        <w:t>58.300</w:t>
      </w:r>
    </w:p>
    <w:p>
      <w:r>
        <w:t>Áp dụng cho 01 vị trí</w:t>
      </w:r>
    </w:p>
    <w:p>
      <w:r>
        <w:t>16</w:t>
      </w:r>
    </w:p>
    <w:p>
      <w:r>
        <w:t>18.0067.0010</w:t>
      </w:r>
    </w:p>
    <w:p>
      <w:r>
        <w:t>Chụp X-quang sọ thẳng/nghiêng</w:t>
      </w:r>
    </w:p>
    <w:p>
      <w:r>
        <w:t>Chụp X-quang sọ thẳng/nghiêng [≤ 24x30 cm, 1 tư thế]</w:t>
      </w:r>
    </w:p>
    <w:p>
      <w:r>
        <w:t>58.300</w:t>
      </w:r>
    </w:p>
    <w:p>
      <w:r>
        <w:t>Áp dụng cho 01 vị trí</w:t>
      </w:r>
    </w:p>
    <w:p>
      <w:r>
        <w:t>16</w:t>
      </w:r>
    </w:p>
    <w:p>
      <w:r>
        <w:t>18.0102.0010</w:t>
      </w:r>
    </w:p>
    <w:p>
      <w:r>
        <w:t>Chụp X-quang xương bả vai thẳng nghiêng</w:t>
      </w:r>
    </w:p>
    <w:p>
      <w:r>
        <w:t>Chụp X-quang xương bả vai thẳng nghiêng [≤ 24x30 cm, 1 tư thế]</w:t>
      </w:r>
    </w:p>
    <w:p>
      <w:r>
        <w:t>58.300</w:t>
      </w:r>
    </w:p>
    <w:p>
      <w:r>
        <w:t>Áp dụng cho 01 vị trí</w:t>
      </w:r>
    </w:p>
    <w:p>
      <w:r>
        <w:t>17</w:t>
      </w:r>
    </w:p>
    <w:p>
      <w:r>
        <w:t>18.0108.0010</w:t>
      </w:r>
    </w:p>
    <w:p>
      <w:r>
        <w:t>Chụp X-quang xương bàn ngón tay thẳng, nghiêng hoặc chếch</w:t>
      </w:r>
    </w:p>
    <w:p>
      <w:r>
        <w:t>Chụp X-quang xương bàn ngón tay thẳng, nghiêng hoặc chếch [≤ 24x30 cm, 1 tư thế]</w:t>
      </w:r>
    </w:p>
    <w:p>
      <w:r>
        <w:t>58.300</w:t>
      </w:r>
    </w:p>
    <w:p>
      <w:r>
        <w:t>Áp dụng cho 01 vị trí</w:t>
      </w:r>
    </w:p>
    <w:p>
      <w:r>
        <w:t>17</w:t>
      </w:r>
    </w:p>
    <w:p>
      <w:r>
        <w:t>18.0075.0010</w:t>
      </w:r>
    </w:p>
    <w:p>
      <w:r>
        <w:t>Chụp X-quang xương chính mũi nghiêng hoặc tiếp tuyến</w:t>
      </w:r>
    </w:p>
    <w:p>
      <w:r>
        <w:t>Chụp X-quang xương chính mũi nghiêng hoặc tiếp tuyến [≤ 24x30 cm, 1 tư thế]</w:t>
      </w:r>
    </w:p>
    <w:p>
      <w:r>
        <w:t>58.300</w:t>
      </w:r>
    </w:p>
    <w:p>
      <w:r>
        <w:t>Áp dụng cho 01 vị trí</w:t>
      </w:r>
    </w:p>
    <w:p>
      <w:r>
        <w:t>18</w:t>
      </w:r>
    </w:p>
    <w:p>
      <w:r>
        <w:t>18.0099.0010</w:t>
      </w:r>
    </w:p>
    <w:p>
      <w:r>
        <w:t>Chụp X-quang xương đòn thẳng hoặc chếch</w:t>
      </w:r>
    </w:p>
    <w:p>
      <w:r>
        <w:t>Chụp X-quang xương đòn thẳng hoặc chếch [≤ 24x30 cm, 1 tư thế]</w:t>
      </w:r>
    </w:p>
    <w:p>
      <w:r>
        <w:t>58.300</w:t>
      </w:r>
    </w:p>
    <w:p>
      <w:r>
        <w:t>Áp dụng cho 01 vị trí</w:t>
      </w:r>
    </w:p>
    <w:p>
      <w:r>
        <w:t>18</w:t>
      </w:r>
    </w:p>
    <w:p>
      <w:r>
        <w:t>14.0238.0011</w:t>
      </w:r>
    </w:p>
    <w:p>
      <w:r>
        <w:t>Chụp khu trú dị vật nội nhãn</w:t>
      </w:r>
    </w:p>
    <w:p>
      <w:r>
        <w:t>Chụp khu trú dị vật nội nhãn [≤ 24x30 cm, 2 tư thế]</w:t>
      </w:r>
    </w:p>
    <w:p>
      <w:r>
        <w:t>64.300</w:t>
      </w:r>
    </w:p>
    <w:p>
      <w:r>
        <w:t>Áp dụng cho 01 vị trí</w:t>
      </w:r>
    </w:p>
    <w:p>
      <w:r>
        <w:t>19</w:t>
      </w:r>
    </w:p>
    <w:p>
      <w:r>
        <w:t>18.0096.0011</w:t>
      </w:r>
    </w:p>
    <w:p>
      <w:r>
        <w:t>Chụp X-quang cột sống cùng cụt thẳng nghiêng</w:t>
      </w:r>
    </w:p>
    <w:p>
      <w:r>
        <w:t>Chụp X-quang cột sống cùng cụt thẳng nghiêng [≤ 24x30 cm, 2 tư thế]</w:t>
      </w:r>
    </w:p>
    <w:p>
      <w:r>
        <w:t>64.300</w:t>
      </w:r>
    </w:p>
    <w:p>
      <w:r>
        <w:t>Áp dụng cho 01 vị trí</w:t>
      </w:r>
    </w:p>
    <w:p>
      <w:r>
        <w:t>19</w:t>
      </w:r>
    </w:p>
    <w:p>
      <w:r>
        <w:t>18.0090.0011</w:t>
      </w:r>
    </w:p>
    <w:p>
      <w:r>
        <w:t>Chụp X-quang cột sống ngực thẳng nghiêng hoặc chếch</w:t>
      </w:r>
    </w:p>
    <w:p>
      <w:r>
        <w:t>Chụp X-quang cột sống ngực thẳng nghiêng hoặc chếch [≤ 24x30 cm, 2 tư thế]</w:t>
      </w:r>
    </w:p>
    <w:p>
      <w:r>
        <w:t>64.300</w:t>
      </w:r>
    </w:p>
    <w:p>
      <w:r>
        <w:t>Áp dụng cho 01 vị trí</w:t>
      </w:r>
    </w:p>
    <w:p>
      <w:r>
        <w:t>20</w:t>
      </w:r>
    </w:p>
    <w:p>
      <w:r>
        <w:t>18.0092.0011</w:t>
      </w:r>
    </w:p>
    <w:p>
      <w:r>
        <w:t>Chụp X-quang cột sống thắt lưng chếch hai bên</w:t>
      </w:r>
    </w:p>
    <w:p>
      <w:r>
        <w:t>Chụp X-quang cột sống thắt lưng chếch hai bên [≤ 24x30 cm, 2 tư thế]</w:t>
      </w:r>
    </w:p>
    <w:p>
      <w:r>
        <w:t>64.300</w:t>
      </w:r>
    </w:p>
    <w:p>
      <w:r>
        <w:t>Áp dụng cho 01 vị trí</w:t>
      </w:r>
    </w:p>
    <w:p>
      <w:r>
        <w:t>20</w:t>
      </w:r>
    </w:p>
    <w:p>
      <w:r>
        <w:t>18.0093.0011</w:t>
      </w:r>
    </w:p>
    <w:p>
      <w:r>
        <w:t>Chụp X-quang cột sống thắt lưng L5- S1 thẳng nghiêng</w:t>
      </w:r>
    </w:p>
    <w:p>
      <w:r>
        <w:t>Chụp X-quang cột sống thắt lưng L5- S1 thẳng nghiêng [≤ 24x30 cm, 2 tư thế]</w:t>
      </w:r>
    </w:p>
    <w:p>
      <w:r>
        <w:t>64.300</w:t>
      </w:r>
    </w:p>
    <w:p>
      <w:r>
        <w:t>Áp dụng cho 01 vị trí</w:t>
      </w:r>
    </w:p>
    <w:p>
      <w:r>
        <w:t>21</w:t>
      </w:r>
    </w:p>
    <w:p>
      <w:r>
        <w:t>18.0091.0011</w:t>
      </w:r>
    </w:p>
    <w:p>
      <w:r>
        <w:t>Chụp X-quang cột sống thắt lưng thẳng nghiêng</w:t>
      </w:r>
    </w:p>
    <w:p>
      <w:r>
        <w:t>Chụp X-quang cột sống thắt lưng thẳng nghiêng [≤ 24x30 cm, 2 tư thế]</w:t>
      </w:r>
    </w:p>
    <w:p>
      <w:r>
        <w:t>64.300</w:t>
      </w:r>
    </w:p>
    <w:p>
      <w:r>
        <w:t>Áp dụng cho 01 vị trí</w:t>
      </w:r>
    </w:p>
    <w:p>
      <w:r>
        <w:t>21</w:t>
      </w:r>
    </w:p>
    <w:p>
      <w:r>
        <w:t>18.0112.0011</w:t>
      </w:r>
    </w:p>
    <w:p>
      <w:r>
        <w:t>Chụp X-quang khớp gối thẳng, nghiêng hoặc chếch</w:t>
      </w:r>
    </w:p>
    <w:p>
      <w:r>
        <w:t>Chụp X-quang khớp gối thẳng, nghiêng hoặc chếch [≤ 24x30 cm, 2 tư thế]</w:t>
      </w:r>
    </w:p>
    <w:p>
      <w:r>
        <w:t>64.300</w:t>
      </w:r>
    </w:p>
    <w:p>
      <w:r>
        <w:t>Áp dụng cho 01 vị trí</w:t>
      </w:r>
    </w:p>
    <w:p>
      <w:r>
        <w:t>22</w:t>
      </w:r>
    </w:p>
    <w:p>
      <w:r>
        <w:t>18.0104.0011</w:t>
      </w:r>
    </w:p>
    <w:p>
      <w:r>
        <w:t>Chụp X-quang khớp khuỷu thẳng, nghiêng hoặc chếch</w:t>
      </w:r>
    </w:p>
    <w:p>
      <w:r>
        <w:t>Chụp X-quang khớp khuỷu thẳng, nghiêng hoặc chếch [≤ 24x30 cm, 2 tư thế]</w:t>
      </w:r>
    </w:p>
    <w:p>
      <w:r>
        <w:t>64.300</w:t>
      </w:r>
    </w:p>
    <w:p>
      <w:r>
        <w:t>Áp dụng cho 01 vị trí</w:t>
      </w:r>
    </w:p>
    <w:p>
      <w:r>
        <w:t>22</w:t>
      </w:r>
    </w:p>
    <w:p>
      <w:r>
        <w:t>18.0122.0011</w:t>
      </w:r>
    </w:p>
    <w:p>
      <w:r>
        <w:t>Chụp X-quang khớp ức đòn thẳng chếch</w:t>
      </w:r>
    </w:p>
    <w:p>
      <w:r>
        <w:t>Chụp X-quang khớp ức đòn thẳng chếch [≤ 24x30 cm, 2 tư thế]</w:t>
      </w:r>
    </w:p>
    <w:p>
      <w:r>
        <w:t>64.300</w:t>
      </w:r>
    </w:p>
    <w:p>
      <w:r>
        <w:t>Áp dụng cho 01 vị trí</w:t>
      </w:r>
    </w:p>
    <w:p>
      <w:r>
        <w:t>23</w:t>
      </w:r>
    </w:p>
    <w:p>
      <w:r>
        <w:t>18.0068.0011</w:t>
      </w:r>
    </w:p>
    <w:p>
      <w:r>
        <w:t>Chụp X-quang mặt thẳng nghiêng</w:t>
      </w:r>
    </w:p>
    <w:p>
      <w:r>
        <w:t>Chụp X-quang mặt thẳng nghiêng [≤ 24x30 cm, 2 tư thế]</w:t>
      </w:r>
    </w:p>
    <w:p>
      <w:r>
        <w:t>64.300</w:t>
      </w:r>
    </w:p>
    <w:p>
      <w:r>
        <w:t>Áp dụng cho 01 vị trí</w:t>
      </w:r>
    </w:p>
    <w:p>
      <w:r>
        <w:t>23</w:t>
      </w:r>
    </w:p>
    <w:p>
      <w:r>
        <w:t>18.0116.0011</w:t>
      </w:r>
    </w:p>
    <w:p>
      <w:r>
        <w:t>Chụp X-quang xương bàn, ngón chân thẳng, nghiêng hoặc chếch</w:t>
      </w:r>
    </w:p>
    <w:p>
      <w:r>
        <w:t>Chụp X-quang xương bàn, ngón chân thẳng, nghiêng hoặc chếch [≤ 24x30 cm, 2 tư thế]</w:t>
      </w:r>
    </w:p>
    <w:p>
      <w:r>
        <w:t>64.300</w:t>
      </w:r>
    </w:p>
    <w:p>
      <w:r>
        <w:t>Áp dụng cho 01 vị trí</w:t>
      </w:r>
    </w:p>
    <w:p>
      <w:r>
        <w:t>24</w:t>
      </w:r>
    </w:p>
    <w:p>
      <w:r>
        <w:t>18.0113.0011</w:t>
      </w:r>
    </w:p>
    <w:p>
      <w:r>
        <w:t>Chụp X-quang xương bánh chè và khớp đùi bánh chè</w:t>
      </w:r>
    </w:p>
    <w:p>
      <w:r>
        <w:t>Chụp X-quang xương bánh chè và khớp đùi bánh chè [≤ 24x30 cm, 2 tư thế]</w:t>
      </w:r>
    </w:p>
    <w:p>
      <w:r>
        <w:t>64.300</w:t>
      </w:r>
    </w:p>
    <w:p>
      <w:r>
        <w:t>Áp dụng cho 01 vị trí</w:t>
      </w:r>
    </w:p>
    <w:p>
      <w:r>
        <w:t>24</w:t>
      </w:r>
    </w:p>
    <w:p>
      <w:r>
        <w:t>18.0114.0011</w:t>
      </w:r>
    </w:p>
    <w:p>
      <w:r>
        <w:t>Chụp X-quang xương cẳng chân thẳng nghiêng</w:t>
      </w:r>
    </w:p>
    <w:p>
      <w:r>
        <w:t>Chụp X-quang xương cẳng chân thẳng nghiêng [≤ 24x30 cm, 2 tư thế]</w:t>
      </w:r>
    </w:p>
    <w:p>
      <w:r>
        <w:t>64.300</w:t>
      </w:r>
    </w:p>
    <w:p>
      <w:r>
        <w:t>Áp dụng cho 01 vị trí</w:t>
      </w:r>
    </w:p>
    <w:p>
      <w:r>
        <w:t>25</w:t>
      </w:r>
    </w:p>
    <w:p>
      <w:r>
        <w:t>18.0106.0011</w:t>
      </w:r>
    </w:p>
    <w:p>
      <w:r>
        <w:t>Chụp X-quang xương cẳng tay thẳng nghiêng</w:t>
      </w:r>
    </w:p>
    <w:p>
      <w:r>
        <w:t>Chụp X-quang xương cẳng tay thẳng nghiêng [≤ 24x30 cm, 2 tư thế]</w:t>
      </w:r>
    </w:p>
    <w:p>
      <w:r>
        <w:t>64.300</w:t>
      </w:r>
    </w:p>
    <w:p>
      <w:r>
        <w:t>Áp dụng cho 01 vị trí</w:t>
      </w:r>
    </w:p>
    <w:p>
      <w:r>
        <w:t>25</w:t>
      </w:r>
    </w:p>
    <w:p>
      <w:r>
        <w:t>18.0103.0011</w:t>
      </w:r>
    </w:p>
    <w:p>
      <w:r>
        <w:t>Chụp X-quang xương cánh tay thẳng nghiêng</w:t>
      </w:r>
    </w:p>
    <w:p>
      <w:r>
        <w:t>Chụp X-quang xương cánh tay thẳng nghiêng [≤ 24x30 cm, 2 tư thế]</w:t>
      </w:r>
    </w:p>
    <w:p>
      <w:r>
        <w:t>64.300</w:t>
      </w:r>
    </w:p>
    <w:p>
      <w:r>
        <w:t>Áp dụng cho 01 vị trí</w:t>
      </w:r>
    </w:p>
    <w:p>
      <w:r>
        <w:t>26</w:t>
      </w:r>
    </w:p>
    <w:p>
      <w:r>
        <w:t>18.0115.0011</w:t>
      </w:r>
    </w:p>
    <w:p>
      <w:r>
        <w:t>Chụp X-quang xương cổ chân thẳng, nghiêng hoặc chếch</w:t>
      </w:r>
    </w:p>
    <w:p>
      <w:r>
        <w:t>Chụp X-quang xương cổ chân thẳng, nghiêng hoặc chếch [≤ 24x30 cm, 2 tư thế]</w:t>
      </w:r>
    </w:p>
    <w:p>
      <w:r>
        <w:t>64.300</w:t>
      </w:r>
    </w:p>
    <w:p>
      <w:r>
        <w:t>Áp dụng cho 01 vị trí</w:t>
      </w:r>
    </w:p>
    <w:p>
      <w:r>
        <w:t>26</w:t>
      </w:r>
    </w:p>
    <w:p>
      <w:r>
        <w:t>18.0107.0011</w:t>
      </w:r>
    </w:p>
    <w:p>
      <w:r>
        <w:t>Chụp X-quang xương cổ tay thẳng, nghiêng hoặc chếch</w:t>
      </w:r>
    </w:p>
    <w:p>
      <w:r>
        <w:t>Chụp X-quang xương cổ tay thẳng, nghiêng hoặc chếch [≤ 24x30 cm, 2 tư thế]</w:t>
      </w:r>
    </w:p>
    <w:p>
      <w:r>
        <w:t>64.300</w:t>
      </w:r>
    </w:p>
    <w:p>
      <w:r>
        <w:t>Áp dụng cho 01 vị trí</w:t>
      </w:r>
    </w:p>
    <w:p>
      <w:r>
        <w:t>27</w:t>
      </w:r>
    </w:p>
    <w:p>
      <w:r>
        <w:t>18.0111.0011</w:t>
      </w:r>
    </w:p>
    <w:p>
      <w:r>
        <w:t>Chụp X-quang xương đùi thẳng nghiêng</w:t>
      </w:r>
    </w:p>
    <w:p>
      <w:r>
        <w:t>Chụp X-quang xương đùi thẳng nghiêng [≤ 24x30 cm, 2 tư thế]</w:t>
      </w:r>
    </w:p>
    <w:p>
      <w:r>
        <w:t>64.300</w:t>
      </w:r>
    </w:p>
    <w:p>
      <w:r>
        <w:t>Áp dụng cho 01 vị trí</w:t>
      </w:r>
    </w:p>
    <w:p>
      <w:r>
        <w:t>27</w:t>
      </w:r>
    </w:p>
    <w:p>
      <w:r>
        <w:t>18.0117.0011</w:t>
      </w:r>
    </w:p>
    <w:p>
      <w:r>
        <w:t>Chụp X-quang xương gót thẳng nghiêng</w:t>
      </w:r>
    </w:p>
    <w:p>
      <w:r>
        <w:t>Chụp X-quang xương gót thẳng nghiêng [≤ 24x30 cm, 2 tư thế]</w:t>
      </w:r>
    </w:p>
    <w:p>
      <w:r>
        <w:t>64.300</w:t>
      </w:r>
    </w:p>
    <w:p>
      <w:r>
        <w:t>Áp dụng cho 01 vị trí</w:t>
      </w:r>
    </w:p>
    <w:p>
      <w:r>
        <w:t>28</w:t>
      </w:r>
    </w:p>
    <w:p>
      <w:r>
        <w:t>18.0125.0012</w:t>
      </w:r>
    </w:p>
    <w:p>
      <w:r>
        <w:t>Chụp X-quang bụng không chuẩn bị thẳng hoặc nghiêng</w:t>
      </w:r>
    </w:p>
    <w:p>
      <w:r>
        <w:t>Chụp X-quang bụng không chuẩn bị thẳng hoặc nghiêng [&gt; 24x30 cm, 1 tư thế]</w:t>
      </w:r>
    </w:p>
    <w:p>
      <w:r>
        <w:t>64.300</w:t>
      </w:r>
    </w:p>
    <w:p>
      <w:r>
        <w:t>Áp dụng cho 01 vị trí</w:t>
      </w:r>
    </w:p>
    <w:p>
      <w:r>
        <w:t>28</w:t>
      </w:r>
    </w:p>
    <w:p>
      <w:r>
        <w:t>18.0123.0012</w:t>
      </w:r>
    </w:p>
    <w:p>
      <w:r>
        <w:t>Chụp X-quang đỉnh phổi ưỡn</w:t>
      </w:r>
    </w:p>
    <w:p>
      <w:r>
        <w:t>Chụp X-quang đỉnh phổi ưỡn [ &gt; 24x30 cm, 1 tư thế]</w:t>
      </w:r>
    </w:p>
    <w:p>
      <w:r>
        <w:t>64.300</w:t>
      </w:r>
    </w:p>
    <w:p>
      <w:r>
        <w:t>Áp dụng cho 01 vị trí</w:t>
      </w:r>
    </w:p>
    <w:p>
      <w:r>
        <w:t>29</w:t>
      </w:r>
    </w:p>
    <w:p>
      <w:r>
        <w:t>18.0110.0012</w:t>
      </w:r>
    </w:p>
    <w:p>
      <w:r>
        <w:t>Chụp X-quang khớp háng nghiêng</w:t>
      </w:r>
    </w:p>
    <w:p>
      <w:r>
        <w:t>Chụp X-quang khớp háng nghiêng [&gt; 24x30 cm, 1 tư thế]</w:t>
      </w:r>
    </w:p>
    <w:p>
      <w:r>
        <w:t>64.300</w:t>
      </w:r>
    </w:p>
    <w:p>
      <w:r>
        <w:t>Áp dụng cho 01 vị trí</w:t>
      </w:r>
    </w:p>
    <w:p>
      <w:r>
        <w:t>29</w:t>
      </w:r>
    </w:p>
    <w:p>
      <w:r>
        <w:t>18.0109.0012</w:t>
      </w:r>
    </w:p>
    <w:p>
      <w:r>
        <w:t>Chụp X-quang khớp háng thẳng hai bên</w:t>
      </w:r>
    </w:p>
    <w:p>
      <w:r>
        <w:t>Chụp X-quang khớp háng thẳng hai bên [&gt; 24x30 cm, 1 tư thế]</w:t>
      </w:r>
    </w:p>
    <w:p>
      <w:r>
        <w:t>64.300</w:t>
      </w:r>
    </w:p>
    <w:p>
      <w:r>
        <w:t>Áp dụng cho 01 vị trí</w:t>
      </w:r>
    </w:p>
    <w:p>
      <w:r>
        <w:t>30</w:t>
      </w:r>
    </w:p>
    <w:p>
      <w:r>
        <w:t>18.0101.0012</w:t>
      </w:r>
    </w:p>
    <w:p>
      <w:r>
        <w:t>Chụp X-quang khớp vai nghiêng hoặc chếch</w:t>
      </w:r>
    </w:p>
    <w:p>
      <w:r>
        <w:t>Chụp X-quang khớp vai nghiêng hoặc chếch [&gt; 24x30 cm, 1 tư thế]</w:t>
      </w:r>
    </w:p>
    <w:p>
      <w:r>
        <w:t>64.300</w:t>
      </w:r>
    </w:p>
    <w:p>
      <w:r>
        <w:t>Áp dụng cho 01 vị trí</w:t>
      </w:r>
    </w:p>
    <w:p>
      <w:r>
        <w:t>30</w:t>
      </w:r>
    </w:p>
    <w:p>
      <w:r>
        <w:t>18.0100.0012</w:t>
      </w:r>
    </w:p>
    <w:p>
      <w:r>
        <w:t>Chụp X-quang khớp vai thẳng</w:t>
      </w:r>
    </w:p>
    <w:p>
      <w:r>
        <w:t>Chụp X-quang khớp vai thẳng [ &gt; 24x30 cm, 1 tư thế]</w:t>
      </w:r>
    </w:p>
    <w:p>
      <w:r>
        <w:t>64.300</w:t>
      </w:r>
    </w:p>
    <w:p>
      <w:r>
        <w:t>Áp dụng cho 01 vị trí</w:t>
      </w:r>
    </w:p>
    <w:p>
      <w:r>
        <w:t>31</w:t>
      </w:r>
    </w:p>
    <w:p>
      <w:r>
        <w:t>18.0098.0012</w:t>
      </w:r>
    </w:p>
    <w:p>
      <w:r>
        <w:t>Chụp X-quang khung chậu thẳng</w:t>
      </w:r>
    </w:p>
    <w:p>
      <w:r>
        <w:t>Chụp X-quang khung chậu thẳng [ &gt; 24x30 cm, 1 tư thế]</w:t>
      </w:r>
    </w:p>
    <w:p>
      <w:r>
        <w:t>64.300</w:t>
      </w:r>
    </w:p>
    <w:p>
      <w:r>
        <w:t>Áp dụng cho 01 vị trí</w:t>
      </w:r>
    </w:p>
    <w:p>
      <w:r>
        <w:t>31</w:t>
      </w:r>
    </w:p>
    <w:p>
      <w:r>
        <w:t>18.0120.0012</w:t>
      </w:r>
    </w:p>
    <w:p>
      <w:r>
        <w:t>Chụp X-quang ngực nghiêng hoặc chếch mỗi bên</w:t>
      </w:r>
    </w:p>
    <w:p>
      <w:r>
        <w:t>Chụp X-quang ngực nghiêng hoặc chếch mỗi bên [ &gt; 24x30 cm, 1 tư thế]</w:t>
      </w:r>
    </w:p>
    <w:p>
      <w:r>
        <w:t>64.300</w:t>
      </w:r>
    </w:p>
    <w:p>
      <w:r>
        <w:t>Áp dụng cho 01 vị trí</w:t>
      </w:r>
    </w:p>
    <w:p>
      <w:r>
        <w:t>32</w:t>
      </w:r>
    </w:p>
    <w:p>
      <w:r>
        <w:t>18.0119.0012</w:t>
      </w:r>
    </w:p>
    <w:p>
      <w:r>
        <w:t>Chụp X-quang ngực thẳng</w:t>
      </w:r>
    </w:p>
    <w:p>
      <w:r>
        <w:t>Chụp X-quang ngực thẳng [ &gt; 24x30 cm, 1 tư thế]</w:t>
      </w:r>
    </w:p>
    <w:p>
      <w:r>
        <w:t>64.300</w:t>
      </w:r>
    </w:p>
    <w:p>
      <w:r>
        <w:t>Áp dụng cho 01 vị trí</w:t>
      </w:r>
    </w:p>
    <w:p>
      <w:r>
        <w:t>32</w:t>
      </w:r>
    </w:p>
    <w:p>
      <w:r>
        <w:t>18.0099.0012</w:t>
      </w:r>
    </w:p>
    <w:p>
      <w:r>
        <w:t>Chụp X-quang xương đòn thẳng hoặc chếch</w:t>
      </w:r>
    </w:p>
    <w:p>
      <w:r>
        <w:t>Chụp X-quang xương đòn thẳng hoặc chếch [&gt; 24x30 cm, 1 tư thế]</w:t>
      </w:r>
    </w:p>
    <w:p>
      <w:r>
        <w:t>64.300</w:t>
      </w:r>
    </w:p>
    <w:p>
      <w:r>
        <w:t>Áp dụng cho 01 vị trí</w:t>
      </w:r>
    </w:p>
    <w:p>
      <w:r>
        <w:t>33</w:t>
      </w:r>
    </w:p>
    <w:p>
      <w:r>
        <w:t>18.0125.0013</w:t>
      </w:r>
    </w:p>
    <w:p>
      <w:r>
        <w:t>Chụp X-quang bụng không chuẩn bị thẳng hoặc nghiêng</w:t>
      </w:r>
    </w:p>
    <w:p>
      <w:r>
        <w:t>Chụp X-quang bụng không chuẩn bị thẳng hoặc nghiêng [&gt; 24x30 cm, 2 tư thế]</w:t>
      </w:r>
    </w:p>
    <w:p>
      <w:r>
        <w:t>77.300</w:t>
      </w:r>
    </w:p>
    <w:p>
      <w:r>
        <w:t>Áp dụng cho 01 vị trí</w:t>
      </w:r>
    </w:p>
    <w:p>
      <w:r>
        <w:t>33</w:t>
      </w:r>
    </w:p>
    <w:p>
      <w:r>
        <w:t>18.0087.0013</w:t>
      </w:r>
    </w:p>
    <w:p>
      <w:r>
        <w:t>Chụp X-quang cột sống cổ chếch hai bên</w:t>
      </w:r>
    </w:p>
    <w:p>
      <w:r>
        <w:t>Chụp X-quang cột sống cổ chếch hai bên [&gt; 24x30 cm, 2 tư thế]</w:t>
      </w:r>
    </w:p>
    <w:p>
      <w:r>
        <w:t>77.300</w:t>
      </w:r>
    </w:p>
    <w:p>
      <w:r>
        <w:t>Áp dụng cho 01 vị trí</w:t>
      </w:r>
    </w:p>
    <w:p>
      <w:r>
        <w:t>34</w:t>
      </w:r>
    </w:p>
    <w:p>
      <w:r>
        <w:t>18.0086.0013</w:t>
      </w:r>
    </w:p>
    <w:p>
      <w:r>
        <w:t>Chụp X-quang cột sống cổ thẳng nghiêng</w:t>
      </w:r>
    </w:p>
    <w:p>
      <w:r>
        <w:t>Chụp X-quang cột sống cổ thẳng nghiêng [&gt; 24x30 cm, 2 tư thế]</w:t>
      </w:r>
    </w:p>
    <w:p>
      <w:r>
        <w:t>77.300</w:t>
      </w:r>
    </w:p>
    <w:p>
      <w:r>
        <w:t>Áp dụng cho 01 vị trí</w:t>
      </w:r>
    </w:p>
    <w:p>
      <w:r>
        <w:t>34</w:t>
      </w:r>
    </w:p>
    <w:p>
      <w:r>
        <w:t>18.0096.0013</w:t>
      </w:r>
    </w:p>
    <w:p>
      <w:r>
        <w:t>Chụp X-quang cột sống cùng cụt thẳng nghiêng</w:t>
      </w:r>
    </w:p>
    <w:p>
      <w:r>
        <w:t>Chụp X-quang cột sống cùng cụt thẳng nghiêng [&gt; 24x30 cm, 2 tư thế]</w:t>
      </w:r>
    </w:p>
    <w:p>
      <w:r>
        <w:t>77.300</w:t>
      </w:r>
    </w:p>
    <w:p>
      <w:r>
        <w:t>Áp dụng cho 01 vị trí</w:t>
      </w:r>
    </w:p>
    <w:p>
      <w:r>
        <w:t>35</w:t>
      </w:r>
    </w:p>
    <w:p>
      <w:r>
        <w:t>18.0090.0013</w:t>
      </w:r>
    </w:p>
    <w:p>
      <w:r>
        <w:t>Chụp X-quang cột sống ngực thẳng nghiêng hoặc chếch</w:t>
      </w:r>
    </w:p>
    <w:p>
      <w:r>
        <w:t>Chụp X-quang cột sống ngực thẳng nghiêng hoặc chếch [&gt; 24x30 cm, 2 tư thế]</w:t>
      </w:r>
    </w:p>
    <w:p>
      <w:r>
        <w:t>77.300</w:t>
      </w:r>
    </w:p>
    <w:p>
      <w:r>
        <w:t>Áp dụng cho 01 vị trí</w:t>
      </w:r>
    </w:p>
    <w:p>
      <w:r>
        <w:t>35</w:t>
      </w:r>
    </w:p>
    <w:p>
      <w:r>
        <w:t>18.0092.0013</w:t>
      </w:r>
    </w:p>
    <w:p>
      <w:r>
        <w:t>Chụp X-quang cột sống thắt lưng chếch hai bên</w:t>
      </w:r>
    </w:p>
    <w:p>
      <w:r>
        <w:t>Chụp X-quang cột sống thắt lưng chếch hai bên [&gt; 24x30 cm, 2 tư thế]</w:t>
      </w:r>
    </w:p>
    <w:p>
      <w:r>
        <w:t>77.300</w:t>
      </w:r>
    </w:p>
    <w:p>
      <w:r>
        <w:t>Áp dụng cho 01 vị trí</w:t>
      </w:r>
    </w:p>
    <w:p>
      <w:r>
        <w:t>36</w:t>
      </w:r>
    </w:p>
    <w:p>
      <w:r>
        <w:t>18.0093.0013</w:t>
      </w:r>
    </w:p>
    <w:p>
      <w:r>
        <w:t>Chụp X-quang cột sống thắt lưng L5- S1 thẳng nghiêng</w:t>
      </w:r>
    </w:p>
    <w:p>
      <w:r>
        <w:t>Chụp X-quang cột sống thắt lưng L5- S1 thẳng nghiêng [&gt; 24x30 cm, 2 tư thế]</w:t>
      </w:r>
    </w:p>
    <w:p>
      <w:r>
        <w:t>77.300</w:t>
      </w:r>
    </w:p>
    <w:p>
      <w:r>
        <w:t>Áp dụng cho 01 vị trí</w:t>
      </w:r>
    </w:p>
    <w:p>
      <w:r>
        <w:t>36</w:t>
      </w:r>
    </w:p>
    <w:p>
      <w:r>
        <w:t>18.0091.0013</w:t>
      </w:r>
    </w:p>
    <w:p>
      <w:r>
        <w:t>Chụp X-quang cột sống thắt lưng thẳng nghiêng</w:t>
      </w:r>
    </w:p>
    <w:p>
      <w:r>
        <w:t>Chụp X-quang cột sống thắt lưng thẳng nghiêng [ &gt; 24x30 cm, 2 tư thế]</w:t>
      </w:r>
    </w:p>
    <w:p>
      <w:r>
        <w:t>77.300</w:t>
      </w:r>
    </w:p>
    <w:p>
      <w:r>
        <w:t>Áp dụng cho 01 vị trí</w:t>
      </w:r>
    </w:p>
    <w:p>
      <w:r>
        <w:t>37</w:t>
      </w:r>
    </w:p>
    <w:p>
      <w:r>
        <w:t>18.0112.0013</w:t>
      </w:r>
    </w:p>
    <w:p>
      <w:r>
        <w:t>Chụp X-quang khớp gối thẳng, nghiêng hoặc chếch</w:t>
      </w:r>
    </w:p>
    <w:p>
      <w:r>
        <w:t>Chụp X-quang khớp gối thẳng, nghiêng hoặc chếch [ &gt;24x30 cm, 2 tư thế]</w:t>
      </w:r>
    </w:p>
    <w:p>
      <w:r>
        <w:t>77.300</w:t>
      </w:r>
    </w:p>
    <w:p>
      <w:r>
        <w:t>Áp dụng cho 01 vị trí</w:t>
      </w:r>
    </w:p>
    <w:p>
      <w:r>
        <w:t>37</w:t>
      </w:r>
    </w:p>
    <w:p>
      <w:r>
        <w:t>18.0104.0013</w:t>
      </w:r>
    </w:p>
    <w:p>
      <w:r>
        <w:t>Chụp X-quang khớp khuỷu thẳng, nghiêng hoặc chếch</w:t>
      </w:r>
    </w:p>
    <w:p>
      <w:r>
        <w:t>Chụp X-quang khớp khuỷu thẳng, nghiêng hoặc chếch [&gt; 24x30 cm, 2 tư thế]</w:t>
      </w:r>
    </w:p>
    <w:p>
      <w:r>
        <w:t>77.300</w:t>
      </w:r>
    </w:p>
    <w:p>
      <w:r>
        <w:t>Áp dụng cho 01 vị trí</w:t>
      </w:r>
    </w:p>
    <w:p>
      <w:r>
        <w:t>38</w:t>
      </w:r>
    </w:p>
    <w:p>
      <w:r>
        <w:t>18.0122.0013</w:t>
      </w:r>
    </w:p>
    <w:p>
      <w:r>
        <w:t>Chụp X-quang khớp ức đòn thẳng chếch</w:t>
      </w:r>
    </w:p>
    <w:p>
      <w:r>
        <w:t>Chụp X-quang khớp ức đòn thẳng chếch [&gt; 24x30 cm, 2 tư thế]</w:t>
      </w:r>
    </w:p>
    <w:p>
      <w:r>
        <w:t>77.300</w:t>
      </w:r>
    </w:p>
    <w:p>
      <w:r>
        <w:t>Áp dụng cho 01 vị trí</w:t>
      </w:r>
    </w:p>
    <w:p>
      <w:r>
        <w:t>38</w:t>
      </w:r>
    </w:p>
    <w:p>
      <w:r>
        <w:t>18.0100.0013</w:t>
      </w:r>
    </w:p>
    <w:p>
      <w:r>
        <w:t>Chụp X-quang khớp vai thẳng</w:t>
      </w:r>
    </w:p>
    <w:p>
      <w:r>
        <w:t>Chụp X-quang khớp vai thẳng [ &gt; 24x30 cm, 2 tư thế]</w:t>
      </w:r>
    </w:p>
    <w:p>
      <w:r>
        <w:t>77.300</w:t>
      </w:r>
    </w:p>
    <w:p>
      <w:r>
        <w:t>Áp dụng cho 01 vị trí</w:t>
      </w:r>
    </w:p>
    <w:p>
      <w:r>
        <w:t>39</w:t>
      </w:r>
    </w:p>
    <w:p>
      <w:r>
        <w:t>18.0068.0013</w:t>
      </w:r>
    </w:p>
    <w:p>
      <w:r>
        <w:t>Chụp X-quang mặt thẳng nghiêng</w:t>
      </w:r>
    </w:p>
    <w:p>
      <w:r>
        <w:t>Chụp X-quang mặt thẳng nghiêng [&gt; 24x30 cm, 2 tư thế]</w:t>
      </w:r>
    </w:p>
    <w:p>
      <w:r>
        <w:t>77.300</w:t>
      </w:r>
    </w:p>
    <w:p>
      <w:r>
        <w:t>Áp dụng cho 01 vị trí</w:t>
      </w:r>
    </w:p>
    <w:p>
      <w:r>
        <w:t>39</w:t>
      </w:r>
    </w:p>
    <w:p>
      <w:r>
        <w:t>18.0119.0013</w:t>
      </w:r>
    </w:p>
    <w:p>
      <w:r>
        <w:t>Chụp X-quang ngực thẳng</w:t>
      </w:r>
    </w:p>
    <w:p>
      <w:r>
        <w:t>Chụp X-quang ngực thẳng [ &gt; 24x30 cm, 2 tư thế]</w:t>
      </w:r>
    </w:p>
    <w:p>
      <w:r>
        <w:t>77.300</w:t>
      </w:r>
    </w:p>
    <w:p>
      <w:r>
        <w:t>Áp dụng cho 01 vị trí</w:t>
      </w:r>
    </w:p>
    <w:p>
      <w:r>
        <w:t>40</w:t>
      </w:r>
    </w:p>
    <w:p>
      <w:r>
        <w:t>18.0067.0013</w:t>
      </w:r>
    </w:p>
    <w:p>
      <w:r>
        <w:t>Chụp X-quang sọ thẳng/nghiêng</w:t>
      </w:r>
    </w:p>
    <w:p>
      <w:r>
        <w:t>Chụp X-quang sọ thẳng/nghiêng [&gt; 24x30 cm, 2 tư thế]</w:t>
      </w:r>
    </w:p>
    <w:p>
      <w:r>
        <w:t>77.300</w:t>
      </w:r>
    </w:p>
    <w:p>
      <w:r>
        <w:t>Áp dụng cho 01 vị trí</w:t>
      </w:r>
    </w:p>
    <w:p>
      <w:r>
        <w:t>40</w:t>
      </w:r>
    </w:p>
    <w:p>
      <w:r>
        <w:t>18.0102.0013</w:t>
      </w:r>
    </w:p>
    <w:p>
      <w:r>
        <w:t>Chụp X-quang xương bả vai thẳng nghiêng</w:t>
      </w:r>
    </w:p>
    <w:p>
      <w:r>
        <w:t>Chụp X-quang xương bả vai thẳng nghiêng [&gt; 24x30 cm, 2 tư thế]</w:t>
      </w:r>
    </w:p>
    <w:p>
      <w:r>
        <w:t>77.300</w:t>
      </w:r>
    </w:p>
    <w:p>
      <w:r>
        <w:t>Áp dụng cho 01 vị trí</w:t>
      </w:r>
    </w:p>
    <w:p>
      <w:r>
        <w:t>41</w:t>
      </w:r>
    </w:p>
    <w:p>
      <w:r>
        <w:t>18.0108.0013</w:t>
      </w:r>
    </w:p>
    <w:p>
      <w:r>
        <w:t>Chụp X-quang xương bàn ngón tay thẳng, nghiêng hoặc chếch</w:t>
      </w:r>
    </w:p>
    <w:p>
      <w:r>
        <w:t>Chụp X-quang xương bàn ngón tay thẳng, nghiêng hoặc chếch [&gt; 24x30 cm, 2 tư thế]</w:t>
      </w:r>
    </w:p>
    <w:p>
      <w:r>
        <w:t>77.300</w:t>
      </w:r>
    </w:p>
    <w:p>
      <w:r>
        <w:t>Áp dụng cho 01 vị trí</w:t>
      </w:r>
    </w:p>
    <w:p>
      <w:r>
        <w:t>41</w:t>
      </w:r>
    </w:p>
    <w:p>
      <w:r>
        <w:t>18.0116.0013</w:t>
      </w:r>
    </w:p>
    <w:p>
      <w:r>
        <w:t>Chụp X-quang xương bàn, ngón chân thẳng, nghiêng hoặc chếch</w:t>
      </w:r>
    </w:p>
    <w:p>
      <w:r>
        <w:t>Chụp X-quang xương bàn, ngón chân thẳng, nghiêng hoặc chếch [&gt; 24x30 cm, 2 tư thế]</w:t>
      </w:r>
    </w:p>
    <w:p>
      <w:r>
        <w:t>77.300</w:t>
      </w:r>
    </w:p>
    <w:p>
      <w:r>
        <w:t>Áp dụng cho 01 vị trí</w:t>
      </w:r>
    </w:p>
    <w:p>
      <w:r>
        <w:t>42</w:t>
      </w:r>
    </w:p>
    <w:p>
      <w:r>
        <w:t>18.0113.0013</w:t>
      </w:r>
    </w:p>
    <w:p>
      <w:r>
        <w:t>Chụp X-quang xương bánh chè và khớp đùi bánh chè</w:t>
      </w:r>
    </w:p>
    <w:p>
      <w:r>
        <w:t>Chụp X-quang xương bánh chè và khớp đùi bánh chè [&gt; 24x30 cm, 2 tư thế]</w:t>
      </w:r>
    </w:p>
    <w:p>
      <w:r>
        <w:t>77.300</w:t>
      </w:r>
    </w:p>
    <w:p>
      <w:r>
        <w:t>Áp dụng cho 01 vị trí</w:t>
      </w:r>
    </w:p>
    <w:p>
      <w:r>
        <w:t>42</w:t>
      </w:r>
    </w:p>
    <w:p>
      <w:r>
        <w:t>18.0114.0013</w:t>
      </w:r>
    </w:p>
    <w:p>
      <w:r>
        <w:t>Chụp X-quang xương cẳng chân thẳng nghiêng</w:t>
      </w:r>
    </w:p>
    <w:p>
      <w:r>
        <w:t>Chụp X-quang xương cẳng chân thẳng nghiêng [&gt; 24x30 cm, 2 tư thế]</w:t>
      </w:r>
    </w:p>
    <w:p>
      <w:r>
        <w:t>77.300</w:t>
      </w:r>
    </w:p>
    <w:p>
      <w:r>
        <w:t>Áp dụng cho 01 vị trí</w:t>
      </w:r>
    </w:p>
    <w:p>
      <w:r>
        <w:t>43</w:t>
      </w:r>
    </w:p>
    <w:p>
      <w:r>
        <w:t>18.0106.0013</w:t>
      </w:r>
    </w:p>
    <w:p>
      <w:r>
        <w:t>Chụp X-quang xương cẳng tay thẳng nghiêng</w:t>
      </w:r>
    </w:p>
    <w:p>
      <w:r>
        <w:t>Chụp X-quang xương cẳng tay thẳng nghiêng [&gt; 24x30 cm, 2 tư thế]</w:t>
      </w:r>
    </w:p>
    <w:p>
      <w:r>
        <w:t>77.300</w:t>
      </w:r>
    </w:p>
    <w:p>
      <w:r>
        <w:t>Áp dụng cho 01 vị trí</w:t>
      </w:r>
    </w:p>
    <w:p>
      <w:r>
        <w:t>43</w:t>
      </w:r>
    </w:p>
    <w:p>
      <w:r>
        <w:t>18.0103.0013</w:t>
      </w:r>
    </w:p>
    <w:p>
      <w:r>
        <w:t>Chụp X-quang xương cánh tay thẳng nghiêng</w:t>
      </w:r>
    </w:p>
    <w:p>
      <w:r>
        <w:t>Chụp X-quang xương cánh tay thẳng nghiêng [&gt; 24x30 cm, 2 tư thế]</w:t>
      </w:r>
    </w:p>
    <w:p>
      <w:r>
        <w:t>77.300</w:t>
      </w:r>
    </w:p>
    <w:p>
      <w:r>
        <w:t>Áp dụng cho 01 vị trí</w:t>
      </w:r>
    </w:p>
    <w:p>
      <w:r>
        <w:t>44</w:t>
      </w:r>
    </w:p>
    <w:p>
      <w:r>
        <w:t>18.0115.0013</w:t>
      </w:r>
    </w:p>
    <w:p>
      <w:r>
        <w:t>Chụp X-quang xương cổ chân thẳng, nghiêng hoặc chếch</w:t>
      </w:r>
    </w:p>
    <w:p>
      <w:r>
        <w:t>Chụp X-quang xương cổ chân thẳng, nghiêng hoặc chếch [&gt; 24x30 cm, 2 tư thế]</w:t>
      </w:r>
    </w:p>
    <w:p>
      <w:r>
        <w:t>77.300</w:t>
      </w:r>
    </w:p>
    <w:p>
      <w:r>
        <w:t>Áp dụng cho 01 vị trí</w:t>
      </w:r>
    </w:p>
    <w:p>
      <w:r>
        <w:t>44</w:t>
      </w:r>
    </w:p>
    <w:p>
      <w:r>
        <w:t>18.0107.0013</w:t>
      </w:r>
    </w:p>
    <w:p>
      <w:r>
        <w:t>Chụp X-quang xương cổ tay thẳng, nghiêng hoặc chếch</w:t>
      </w:r>
    </w:p>
    <w:p>
      <w:r>
        <w:t>Chụp X-quang xương cổ tay thẳng, nghiêng hoặc chếch [&gt; 24x30 cm, 2 tư thế]</w:t>
      </w:r>
    </w:p>
    <w:p>
      <w:r>
        <w:t>77.300</w:t>
      </w:r>
    </w:p>
    <w:p>
      <w:r>
        <w:t>Áp dụng cho 01 vị trí</w:t>
      </w:r>
    </w:p>
    <w:p>
      <w:r>
        <w:t>45</w:t>
      </w:r>
    </w:p>
    <w:p>
      <w:r>
        <w:t>18.0111.0013</w:t>
      </w:r>
    </w:p>
    <w:p>
      <w:r>
        <w:t>Chụp X-quang xương đùi thẳng nghiêng</w:t>
      </w:r>
    </w:p>
    <w:p>
      <w:r>
        <w:t>Chụp X-quang xương đùi thẳng nghiêng [&gt; 24x30 cm, 2 tư thế]</w:t>
      </w:r>
    </w:p>
    <w:p>
      <w:r>
        <w:t>77.300</w:t>
      </w:r>
    </w:p>
    <w:p>
      <w:r>
        <w:t>Áp dụng cho 01 vị trí</w:t>
      </w:r>
    </w:p>
    <w:p>
      <w:r>
        <w:t>45</w:t>
      </w:r>
    </w:p>
    <w:p>
      <w:r>
        <w:t>18.0140.0020</w:t>
      </w:r>
    </w:p>
    <w:p>
      <w:r>
        <w:t>Chụp X-quang niệu đồ tĩnh mạch (UIV)</w:t>
      </w:r>
    </w:p>
    <w:p>
      <w:r>
        <w:t>Chụp X-quang niệu đồ tĩnh mạch (UIV) [có thuốc cản quang]</w:t>
      </w:r>
    </w:p>
    <w:p>
      <w:r>
        <w:t>579.800</w:t>
      </w:r>
    </w:p>
    <w:p>
      <w:r>
        <w:t>46</w:t>
      </w:r>
    </w:p>
    <w:p>
      <w:r>
        <w:t>01.0065.0071</w:t>
      </w:r>
    </w:p>
    <w:p>
      <w:r>
        <w:t>Bóp bóng ambu qua mặt nạ</w:t>
      </w:r>
    </w:p>
    <w:p>
      <w:r>
        <w:t>Bóp bóng ambu qua mặt nạ</w:t>
      </w:r>
    </w:p>
    <w:p>
      <w:r>
        <w:t>248.500</w:t>
      </w:r>
    </w:p>
    <w:p>
      <w:r>
        <w:t>46</w:t>
      </w:r>
    </w:p>
    <w:p>
      <w:r>
        <w:t>13.0200.0071</w:t>
      </w:r>
    </w:p>
    <w:p>
      <w:r>
        <w:t>Bóp bóng ambu, thổi ngạt sơ sinh</w:t>
      </w:r>
    </w:p>
    <w:p>
      <w:r>
        <w:t>Bóp bóng ambu, thổi ngạt sơ sinh</w:t>
      </w:r>
    </w:p>
    <w:p>
      <w:r>
        <w:t>248.500</w:t>
      </w:r>
    </w:p>
    <w:p>
      <w:r>
        <w:t>47</w:t>
      </w:r>
    </w:p>
    <w:p>
      <w:r>
        <w:t>01.0158.0074</w:t>
      </w:r>
    </w:p>
    <w:p>
      <w:r>
        <w:t>Cấp cứu ngừng tuần hoàn hô hấp cơ bản</w:t>
      </w:r>
    </w:p>
    <w:p>
      <w:r>
        <w:t>Cấp cứu ngừng tuần hoàn hô hấp cơ bản</w:t>
      </w:r>
    </w:p>
    <w:p>
      <w:r>
        <w:t>532.500</w:t>
      </w:r>
    </w:p>
    <w:p>
      <w:r>
        <w:t>Bao gồm cả bóng dùng nhiều lần.</w:t>
      </w:r>
    </w:p>
    <w:p>
      <w:r>
        <w:t>47</w:t>
      </w:r>
    </w:p>
    <w:p>
      <w:r>
        <w:t>03.0113.0074</w:t>
      </w:r>
    </w:p>
    <w:p>
      <w:r>
        <w:t>Cấp cứu ngừng tuần hoàn hô hấp</w:t>
      </w:r>
    </w:p>
    <w:p>
      <w:r>
        <w:t>Cấp cứu ngừng tuần hoàn hô hấp</w:t>
      </w:r>
    </w:p>
    <w:p>
      <w:r>
        <w:t>532.500</w:t>
      </w:r>
    </w:p>
    <w:p>
      <w:r>
        <w:t>Bao gồm cả bóng dùng nhiều lần.</w:t>
      </w:r>
    </w:p>
    <w:p>
      <w:r>
        <w:t>48</w:t>
      </w:r>
    </w:p>
    <w:p>
      <w:r>
        <w:t>03.1703.0075</w:t>
      </w:r>
    </w:p>
    <w:p>
      <w:r>
        <w:t>Cắt chỉ khâu da</w:t>
      </w:r>
    </w:p>
    <w:p>
      <w:r>
        <w:t>Cắt chỉ khâu da</w:t>
      </w:r>
    </w:p>
    <w:p>
      <w:r>
        <w:t>40.300</w:t>
      </w:r>
    </w:p>
    <w:p>
      <w:r>
        <w:t>Chỉ áp dụng với người bệnh ngoại trú.</w:t>
      </w:r>
    </w:p>
    <w:p>
      <w:r>
        <w:t>48</w:t>
      </w:r>
    </w:p>
    <w:p>
      <w:r>
        <w:t>03.3826.0075</w:t>
      </w:r>
    </w:p>
    <w:p>
      <w:r>
        <w:t>Thay băng, cắt chỉ vết mổ</w:t>
      </w:r>
    </w:p>
    <w:p>
      <w:r>
        <w:t>Thay băng, cắt chỉ vết mổ</w:t>
      </w:r>
    </w:p>
    <w:p>
      <w:r>
        <w:t>40.300</w:t>
      </w:r>
    </w:p>
    <w:p>
      <w:r>
        <w:t>Chỉ áp dụng với người bệnh ngoại trú.</w:t>
      </w:r>
    </w:p>
    <w:p>
      <w:r>
        <w:t>49</w:t>
      </w:r>
    </w:p>
    <w:p>
      <w:r>
        <w:t>14.0203.0075</w:t>
      </w:r>
    </w:p>
    <w:p>
      <w:r>
        <w:t>Cắt chỉ khâu da mi đơn giản</w:t>
      </w:r>
    </w:p>
    <w:p>
      <w:r>
        <w:t>Cắt chỉ khâu da mi đơn giản</w:t>
      </w:r>
    </w:p>
    <w:p>
      <w:r>
        <w:t>40.300</w:t>
      </w:r>
    </w:p>
    <w:p>
      <w:r>
        <w:t>Chỉ áp dụng với người bệnh ngoại trú.</w:t>
      </w:r>
    </w:p>
    <w:p>
      <w:r>
        <w:t>49</w:t>
      </w:r>
    </w:p>
    <w:p>
      <w:r>
        <w:t>15.0302.0075</w:t>
      </w:r>
    </w:p>
    <w:p>
      <w:r>
        <w:t>Cắt chỉ sau phẫu thuật</w:t>
      </w:r>
    </w:p>
    <w:p>
      <w:r>
        <w:t>Cắt chỉ sau phẫu thuật</w:t>
      </w:r>
    </w:p>
    <w:p>
      <w:r>
        <w:t>40.300</w:t>
      </w:r>
    </w:p>
    <w:p>
      <w:r>
        <w:t>Chỉ áp dụng với người bệnh ngoại trú.</w:t>
      </w:r>
    </w:p>
    <w:p>
      <w:r>
        <w:t>50</w:t>
      </w:r>
    </w:p>
    <w:p>
      <w:r>
        <w:t>02.0009.0077</w:t>
      </w:r>
    </w:p>
    <w:p>
      <w:r>
        <w:t>Chọc dò dịch màng phổi</w:t>
      </w:r>
    </w:p>
    <w:p>
      <w:r>
        <w:t>Chọc dò dịch màng phổi</w:t>
      </w:r>
    </w:p>
    <w:p>
      <w:r>
        <w:t>153.700</w:t>
      </w:r>
    </w:p>
    <w:p>
      <w:r>
        <w:t>50</w:t>
      </w:r>
    </w:p>
    <w:p>
      <w:r>
        <w:t>03.2354.0077</w:t>
      </w:r>
    </w:p>
    <w:p>
      <w:r>
        <w:t>Chọc dịch màng bụng</w:t>
      </w:r>
    </w:p>
    <w:p>
      <w:r>
        <w:t>Chọc dịch màng bụng</w:t>
      </w:r>
    </w:p>
    <w:p>
      <w:r>
        <w:t>153.700</w:t>
      </w:r>
    </w:p>
    <w:p>
      <w:r>
        <w:t>51</w:t>
      </w:r>
    </w:p>
    <w:p>
      <w:r>
        <w:t>01.0093.0079</w:t>
      </w:r>
    </w:p>
    <w:p>
      <w:r>
        <w:t>Chọc hút dịch - khí màng phổi bằng kim hay catheter</w:t>
      </w:r>
    </w:p>
    <w:p>
      <w:r>
        <w:t>Chọc hút dịch - khí màng phổi bằng kim hay catheter</w:t>
      </w:r>
    </w:p>
    <w:p>
      <w:r>
        <w:t>162.900</w:t>
      </w:r>
    </w:p>
    <w:p>
      <w:r>
        <w:t>51</w:t>
      </w:r>
    </w:p>
    <w:p>
      <w:r>
        <w:t>02.0011.0079</w:t>
      </w:r>
    </w:p>
    <w:p>
      <w:r>
        <w:t>Chọc hút khí màng phổi</w:t>
      </w:r>
    </w:p>
    <w:p>
      <w:r>
        <w:t>Chọc hút khí màng phổi</w:t>
      </w:r>
    </w:p>
    <w:p>
      <w:r>
        <w:t>162.900</w:t>
      </w:r>
    </w:p>
    <w:p>
      <w:r>
        <w:t>52</w:t>
      </w:r>
    </w:p>
    <w:p>
      <w:r>
        <w:t>01.0216.0103</w:t>
      </w:r>
    </w:p>
    <w:p>
      <w:r>
        <w:t>Đặt ống thông dạ dày</w:t>
      </w:r>
    </w:p>
    <w:p>
      <w:r>
        <w:t>Đặt ống thông dạ dày</w:t>
      </w:r>
    </w:p>
    <w:p>
      <w:r>
        <w:t>101.800</w:t>
      </w:r>
    </w:p>
    <w:p>
      <w:r>
        <w:t>52</w:t>
      </w:r>
    </w:p>
    <w:p>
      <w:r>
        <w:t>02.0244.0103</w:t>
      </w:r>
    </w:p>
    <w:p>
      <w:r>
        <w:t>Đặt ống thông dạ dày</w:t>
      </w:r>
    </w:p>
    <w:p>
      <w:r>
        <w:t>Đặt ống thông dạ dày</w:t>
      </w:r>
    </w:p>
    <w:p>
      <w:r>
        <w:t>101.800</w:t>
      </w:r>
    </w:p>
    <w:p>
      <w:r>
        <w:t>53</w:t>
      </w:r>
    </w:p>
    <w:p>
      <w:r>
        <w:t>03.0167.0103</w:t>
      </w:r>
    </w:p>
    <w:p>
      <w:r>
        <w:t>Đặt ống thông dạ dày</w:t>
      </w:r>
    </w:p>
    <w:p>
      <w:r>
        <w:t>Đặt ống thông dạ dày</w:t>
      </w:r>
    </w:p>
    <w:p>
      <w:r>
        <w:t>101.800</w:t>
      </w:r>
    </w:p>
    <w:p>
      <w:r>
        <w:t>53</w:t>
      </w:r>
    </w:p>
    <w:p>
      <w:r>
        <w:t>01.0055.0114</w:t>
      </w:r>
    </w:p>
    <w:p>
      <w:r>
        <w:t>Hút đờm qua ống nội khí quản/canuyn mở khí quản bằng ống thông một lần ở người bệnh có thở máy (một lần hút)</w:t>
      </w:r>
    </w:p>
    <w:p>
      <w:r>
        <w:t>Hút đờm qua ống nội khí quản/canuyn mở khí quản bằng ống thông một lần ở người bệnh có thở máy (một lần hút)</w:t>
      </w:r>
    </w:p>
    <w:p>
      <w:r>
        <w:t>14.100</w:t>
      </w:r>
    </w:p>
    <w:p>
      <w:r>
        <w:t>54</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54</w:t>
      </w:r>
    </w:p>
    <w:p>
      <w:r>
        <w:t>02.0150.0114</w:t>
      </w:r>
    </w:p>
    <w:p>
      <w:r>
        <w:t>Hút đờm hầu họng</w:t>
      </w:r>
    </w:p>
    <w:p>
      <w:r>
        <w:t>Hút đờm hầu họng</w:t>
      </w:r>
    </w:p>
    <w:p>
      <w:r>
        <w:t>14.100</w:t>
      </w:r>
    </w:p>
    <w:p>
      <w:r>
        <w:t>55</w:t>
      </w:r>
    </w:p>
    <w:p>
      <w:r>
        <w:t>03.0076.0114</w:t>
      </w:r>
    </w:p>
    <w:p>
      <w:r>
        <w:t>Hút đờm khí phế quản ở người bệnh sau đặt nội khí quản, mở khí quản, thở máy</w:t>
      </w:r>
    </w:p>
    <w:p>
      <w:r>
        <w:t>Hút đờm khí phế quản ở người bệnh sau đặt nội khí quản, mở khí quản, thở máy</w:t>
      </w:r>
    </w:p>
    <w:p>
      <w:r>
        <w:t>14.100</w:t>
      </w:r>
    </w:p>
    <w:p>
      <w:r>
        <w:t>55</w:t>
      </w:r>
    </w:p>
    <w:p>
      <w:r>
        <w:t>01.0071.0120</w:t>
      </w:r>
    </w:p>
    <w:p>
      <w:r>
        <w:t>Mở khí quản cấp cứu</w:t>
      </w:r>
    </w:p>
    <w:p>
      <w:r>
        <w:t>Mở khí quản cấp cứu</w:t>
      </w:r>
    </w:p>
    <w:p>
      <w:r>
        <w:t>759.800</w:t>
      </w:r>
    </w:p>
    <w:p>
      <w:r>
        <w:t>56</w:t>
      </w:r>
    </w:p>
    <w:p>
      <w:r>
        <w:t>03.0078.0120</w:t>
      </w:r>
    </w:p>
    <w:p>
      <w:r>
        <w:t>Mở khí quản</w:t>
      </w:r>
    </w:p>
    <w:p>
      <w:r>
        <w:t>Mở khí quản</w:t>
      </w:r>
    </w:p>
    <w:p>
      <w:r>
        <w:t>759.800</w:t>
      </w:r>
    </w:p>
    <w:p>
      <w:r>
        <w:t>56</w:t>
      </w:r>
    </w:p>
    <w:p>
      <w:r>
        <w:t>01.0218.0159</w:t>
      </w:r>
    </w:p>
    <w:p>
      <w:r>
        <w:t>Rửa dạ dày cấp cứu</w:t>
      </w:r>
    </w:p>
    <w:p>
      <w:r>
        <w:t>Rửa dạ dày cấp cứu</w:t>
      </w:r>
    </w:p>
    <w:p>
      <w:r>
        <w:t>152.000</w:t>
      </w:r>
    </w:p>
    <w:p>
      <w:r>
        <w:t>57</w:t>
      </w:r>
    </w:p>
    <w:p>
      <w:r>
        <w:t>03.0168.0159</w:t>
      </w:r>
    </w:p>
    <w:p>
      <w:r>
        <w:t>Rửa dạ dày cấp cứu</w:t>
      </w:r>
    </w:p>
    <w:p>
      <w:r>
        <w:t>Rửa dạ dày cấp cứu</w:t>
      </w:r>
    </w:p>
    <w:p>
      <w:r>
        <w:t>152.000</w:t>
      </w:r>
    </w:p>
    <w:p>
      <w:r>
        <w:t>57</w:t>
      </w:r>
    </w:p>
    <w:p>
      <w:r>
        <w:t>01.0076.0200</w:t>
      </w:r>
    </w:p>
    <w:p>
      <w:r>
        <w:t>Chăm sóc lỗ mở khí quản (một lần)</w:t>
      </w:r>
    </w:p>
    <w:p>
      <w:r>
        <w:t>Chăm sóc lỗ mở khí quản (một lần)</w:t>
      </w:r>
    </w:p>
    <w:p>
      <w:r>
        <w:t>64.300</w:t>
      </w:r>
    </w:p>
    <w:p>
      <w:r>
        <w:t>Chỉ áp dụng với người bệnh ngoại trú. Đối với người bệnh nội trú theo quy định của Bộ Y tế.</w:t>
      </w:r>
    </w:p>
    <w:p>
      <w:r>
        <w:t>58</w:t>
      </w:r>
    </w:p>
    <w:p>
      <w:r>
        <w:t>03.0102.0200</w:t>
      </w:r>
    </w:p>
    <w:p>
      <w:r>
        <w:t>Chăm sóc lỗ mở khí quản</w:t>
      </w:r>
    </w:p>
    <w:p>
      <w:r>
        <w:t>Chăm sóc lỗ mở khí quản</w:t>
      </w:r>
    </w:p>
    <w:p>
      <w:r>
        <w:t>64.300</w:t>
      </w:r>
    </w:p>
    <w:p>
      <w:r>
        <w:t>Chỉ áp dụng với người bệnh ngoại trú. Đối với người bệnh nội trú theo quy định của Bộ Y tế.</w:t>
      </w:r>
    </w:p>
    <w:p>
      <w:r>
        <w:t>58</w:t>
      </w:r>
    </w:p>
    <w:p>
      <w:r>
        <w:t>03.3911.0200</w:t>
      </w:r>
    </w:p>
    <w:p>
      <w:r>
        <w:t>Thay băng, cắt chỉ</w:t>
      </w:r>
    </w:p>
    <w:p>
      <w:r>
        <w:t>Thay băng, cắt chỉ [chiều dài ≤ 15cm]</w:t>
      </w:r>
    </w:p>
    <w:p>
      <w:r>
        <w:t>64.300</w:t>
      </w:r>
    </w:p>
    <w:p>
      <w:r>
        <w:t>Chỉ áp dụng với người bệnh ngoại trú. Đối với người bệnh nội trú theo quy định của Bộ Y tế.</w:t>
      </w:r>
    </w:p>
    <w:p>
      <w:r>
        <w:t>59</w:t>
      </w:r>
    </w:p>
    <w:p>
      <w:r>
        <w:t>03.3826.0200</w:t>
      </w:r>
    </w:p>
    <w:p>
      <w:r>
        <w:t>Thay băng, cắt chỉ vết mổ</w:t>
      </w:r>
    </w:p>
    <w:p>
      <w:r>
        <w:t>Thay băng, cắt chỉ vết mổ [chiều dài ≤ 15cm]</w:t>
      </w:r>
    </w:p>
    <w:p>
      <w:r>
        <w:t>64.300</w:t>
      </w:r>
    </w:p>
    <w:p>
      <w:r>
        <w:t>Chỉ áp dụng với người bệnh ngoại trú. Đối với người bệnh nội trú theo quy định của Bộ Y tế.</w:t>
      </w:r>
    </w:p>
    <w:p>
      <w:r>
        <w:t>59</w:t>
      </w:r>
    </w:p>
    <w:p>
      <w:r>
        <w:t>15.0303.0200</w:t>
      </w:r>
    </w:p>
    <w:p>
      <w:r>
        <w:t>Thay băng vết mổ</w:t>
      </w:r>
    </w:p>
    <w:p>
      <w:r>
        <w:t>Thay băng vết mổ [chiều dài ≤ 15cm]</w:t>
      </w:r>
    </w:p>
    <w:p>
      <w:r>
        <w:t>64.300</w:t>
      </w:r>
    </w:p>
    <w:p>
      <w:r>
        <w:t>Chỉ áp dụng với người bệnh ngoại trú. Đối với người bệnh nội trú theo quy định của Bộ Y tế.</w:t>
      </w:r>
    </w:p>
    <w:p>
      <w:r>
        <w:t>60</w:t>
      </w:r>
    </w:p>
    <w:p>
      <w:r>
        <w:t>03.3911.0201</w:t>
      </w:r>
    </w:p>
    <w:p>
      <w:r>
        <w:t>Thay băng, cắt chỉ</w:t>
      </w:r>
    </w:p>
    <w:p>
      <w:r>
        <w:t>Thay băng, cắt chỉ [chiều dài trên 15cm đến 30 cm]</w:t>
      </w:r>
    </w:p>
    <w:p>
      <w:r>
        <w:t>89.500</w:t>
      </w:r>
    </w:p>
    <w:p>
      <w:r>
        <w:t>60</w:t>
      </w:r>
    </w:p>
    <w:p>
      <w:r>
        <w:t>03.3826.2047</w:t>
      </w:r>
    </w:p>
    <w:p>
      <w:r>
        <w:t>Thay băng, cắt chỉ vết mổ</w:t>
      </w:r>
    </w:p>
    <w:p>
      <w:r>
        <w:t>Thay băng, cắt chỉ vết mổ [chiều dài trên 15cm đến 30 cm]</w:t>
      </w:r>
    </w:p>
    <w:p>
      <w:r>
        <w:t>89.500</w:t>
      </w:r>
    </w:p>
    <w:p>
      <w:r>
        <w:t>Chỉ áp dụng với người bệnh ngoại trú. Đối với người bệnh nội trú theo quy định của Bộ Y tế.</w:t>
      </w:r>
    </w:p>
    <w:p>
      <w:r>
        <w:t>61</w:t>
      </w:r>
    </w:p>
    <w:p>
      <w:r>
        <w:t>15.0303.2047</w:t>
      </w:r>
    </w:p>
    <w:p>
      <w:r>
        <w:t>Thay băng vết mổ</w:t>
      </w:r>
    </w:p>
    <w:p>
      <w:r>
        <w:t>Thay băng vết mổ [chiều dài trên 15cm đến 30 cm]</w:t>
      </w:r>
    </w:p>
    <w:p>
      <w:r>
        <w:t>89.500</w:t>
      </w:r>
    </w:p>
    <w:p>
      <w:r>
        <w:t>Chỉ áp dụng với người bệnh ngoại trú. Đối với người bệnh nội trú theo quy định của Bộ Y tế.</w:t>
      </w:r>
    </w:p>
    <w:p>
      <w:r>
        <w:t>61</w:t>
      </w:r>
    </w:p>
    <w:p>
      <w:r>
        <w:t>03.3911.0202</w:t>
      </w:r>
    </w:p>
    <w:p>
      <w:r>
        <w:t>Thay băng, cắt chỉ</w:t>
      </w:r>
    </w:p>
    <w:p>
      <w:r>
        <w:t>Thay băng, cắt chỉ [chiều dài từ trên 30 cm đến 50 cm]</w:t>
      </w:r>
    </w:p>
    <w:p>
      <w:r>
        <w:t>121.400</w:t>
      </w:r>
    </w:p>
    <w:p>
      <w:r>
        <w:t>62</w:t>
      </w:r>
    </w:p>
    <w:p>
      <w:r>
        <w:t>03.3826.0202</w:t>
      </w:r>
    </w:p>
    <w:p>
      <w:r>
        <w:t>Thay băng, cắt chỉ vết mổ</w:t>
      </w:r>
    </w:p>
    <w:p>
      <w:r>
        <w:t>Thay băng, cắt chỉ vết mổ [chiều dài từ trên 30 cm đến 50 cm]</w:t>
      </w:r>
    </w:p>
    <w:p>
      <w:r>
        <w:t>121.400</w:t>
      </w:r>
    </w:p>
    <w:p>
      <w:r>
        <w:t>62</w:t>
      </w:r>
    </w:p>
    <w:p>
      <w:r>
        <w:t>15.0303.0202</w:t>
      </w:r>
    </w:p>
    <w:p>
      <w:r>
        <w:t>Thay băng vết mổ</w:t>
      </w:r>
    </w:p>
    <w:p>
      <w:r>
        <w:t>Thay băng vết mổ [chiều dài từ trên 30 cm đến 50 cm]</w:t>
      </w:r>
    </w:p>
    <w:p>
      <w:r>
        <w:t>121.400</w:t>
      </w:r>
    </w:p>
    <w:p>
      <w:r>
        <w:t>63</w:t>
      </w:r>
    </w:p>
    <w:p>
      <w:r>
        <w:t>01.0267.0203</w:t>
      </w:r>
    </w:p>
    <w:p>
      <w:r>
        <w:t>Thay băng cho các vết thương hoại tử rộng (một lần)</w:t>
      </w:r>
    </w:p>
    <w:p>
      <w:r>
        <w:t>Thay băng cho các vết thương hoại tử rộng (một lần) [chiều dài từ trên 15 cm đến 30 cm]</w:t>
      </w:r>
    </w:p>
    <w:p>
      <w:r>
        <w:t>148.600</w:t>
      </w:r>
    </w:p>
    <w:p>
      <w:r>
        <w:t>63</w:t>
      </w:r>
    </w:p>
    <w:p>
      <w:r>
        <w:t>03.3911.0203</w:t>
      </w:r>
    </w:p>
    <w:p>
      <w:r>
        <w:t>Thay băng, cắt chỉ</w:t>
      </w:r>
    </w:p>
    <w:p>
      <w:r>
        <w:t>Thay băng, cắt chỉ [chiều dài từ trên 15 cm đến 30 cm nhiễm trùng]</w:t>
      </w:r>
    </w:p>
    <w:p>
      <w:r>
        <w:t>148.600</w:t>
      </w:r>
    </w:p>
    <w:p>
      <w:r>
        <w:t>64</w:t>
      </w:r>
    </w:p>
    <w:p>
      <w:r>
        <w:t>03.3826.0203</w:t>
      </w:r>
    </w:p>
    <w:p>
      <w:r>
        <w:t>Thay băng, cắt chỉ vết mổ</w:t>
      </w:r>
    </w:p>
    <w:p>
      <w:r>
        <w:t>Thay băng, cắt chỉ vết mổ [chiều dài từ trên 15 cm đến 30 cm nhiễm trùng]</w:t>
      </w:r>
    </w:p>
    <w:p>
      <w:r>
        <w:t>148.600</w:t>
      </w:r>
    </w:p>
    <w:p>
      <w:r>
        <w:t>64</w:t>
      </w:r>
    </w:p>
    <w:p>
      <w:r>
        <w:t>01.0267.0204</w:t>
      </w:r>
    </w:p>
    <w:p>
      <w:r>
        <w:t>Thay băng cho các vết thương hoại tử rộng (một lần)</w:t>
      </w:r>
    </w:p>
    <w:p>
      <w:r>
        <w:t>Thay băng cho các vết thương hoại tử rộng (một lần) [chiều dài từ 30 cm đến 50 cm]</w:t>
      </w:r>
    </w:p>
    <w:p>
      <w:r>
        <w:t>193.600</w:t>
      </w:r>
    </w:p>
    <w:p>
      <w:r>
        <w:t>65</w:t>
      </w:r>
    </w:p>
    <w:p>
      <w:r>
        <w:t>03.3911.0204</w:t>
      </w:r>
    </w:p>
    <w:p>
      <w:r>
        <w:t>Thay băng, cắt chỉ</w:t>
      </w:r>
    </w:p>
    <w:p>
      <w:r>
        <w:t>Thay băng, cắt chỉ [chiều dài từ 30 cm đến 50 cm nhiễm trùng]</w:t>
      </w:r>
    </w:p>
    <w:p>
      <w:r>
        <w:t>193.600</w:t>
      </w:r>
    </w:p>
    <w:p>
      <w:r>
        <w:t>65</w:t>
      </w:r>
    </w:p>
    <w:p>
      <w:r>
        <w:t>03.3826.0204</w:t>
      </w:r>
    </w:p>
    <w:p>
      <w:r>
        <w:t>Thay băng, cắt chỉ vết mổ</w:t>
      </w:r>
    </w:p>
    <w:p>
      <w:r>
        <w:t>Thay băng, cắt chỉ vết mổ [chiều dài từ 30 cm đến 50 cm nhiễm trùng]</w:t>
      </w:r>
    </w:p>
    <w:p>
      <w:r>
        <w:t>193.600</w:t>
      </w:r>
    </w:p>
    <w:p>
      <w:r>
        <w:t>66</w:t>
      </w:r>
    </w:p>
    <w:p>
      <w:r>
        <w:t>15.0303.0204</w:t>
      </w:r>
    </w:p>
    <w:p>
      <w:r>
        <w:t>Thay băng vết mổ</w:t>
      </w:r>
    </w:p>
    <w:p>
      <w:r>
        <w:t>Thay băng vết mổ [chiều dài từ 30 cm đến 50 cm nhiễm trùng]</w:t>
      </w:r>
    </w:p>
    <w:p>
      <w:r>
        <w:t>193.600</w:t>
      </w:r>
    </w:p>
    <w:p>
      <w:r>
        <w:t>66</w:t>
      </w:r>
    </w:p>
    <w:p>
      <w:r>
        <w:t>01.0267.0205</w:t>
      </w:r>
    </w:p>
    <w:p>
      <w:r>
        <w:t>Thay băng cho các vết thương hoại tử rộng (một lần)</w:t>
      </w:r>
    </w:p>
    <w:p>
      <w:r>
        <w:t>Thay băng cho các vết thương hoại tử rộng (một lần) [chiều dài &gt; 50cm]</w:t>
      </w:r>
    </w:p>
    <w:p>
      <w:r>
        <w:t>275.600</w:t>
      </w:r>
    </w:p>
    <w:p>
      <w:r>
        <w:t>67</w:t>
      </w:r>
    </w:p>
    <w:p>
      <w:r>
        <w:t>03.3911.0205</w:t>
      </w:r>
    </w:p>
    <w:p>
      <w:r>
        <w:t>Thay băng, cắt chỉ</w:t>
      </w:r>
    </w:p>
    <w:p>
      <w:r>
        <w:t>Thay băng, cắt chỉ [chiều dài &gt; 50cm nhiễm trùng]</w:t>
      </w:r>
    </w:p>
    <w:p>
      <w:r>
        <w:t>275.600</w:t>
      </w:r>
    </w:p>
    <w:p>
      <w:r>
        <w:t>67</w:t>
      </w:r>
    </w:p>
    <w:p>
      <w:r>
        <w:t>03.3826.0205</w:t>
      </w:r>
    </w:p>
    <w:p>
      <w:r>
        <w:t>Thay băng, cắt chỉ vết mổ</w:t>
      </w:r>
    </w:p>
    <w:p>
      <w:r>
        <w:t>Thay băng, cắt chỉ vết mổ [chiều dài &gt; 50cm nhiễm trùng]</w:t>
      </w:r>
    </w:p>
    <w:p>
      <w:r>
        <w:t>275.600</w:t>
      </w:r>
    </w:p>
    <w:p>
      <w:r>
        <w:t>68</w:t>
      </w:r>
    </w:p>
    <w:p>
      <w:r>
        <w:t>15.0303.0205</w:t>
      </w:r>
    </w:p>
    <w:p>
      <w:r>
        <w:t>Thay băng vết mổ</w:t>
      </w:r>
    </w:p>
    <w:p>
      <w:r>
        <w:t>Thay băng vết mổ [chiều dài &gt; 50cm nhiễm trùng]</w:t>
      </w:r>
    </w:p>
    <w:p>
      <w:r>
        <w:t>275.600</w:t>
      </w:r>
    </w:p>
    <w:p>
      <w:r>
        <w:t>68</w:t>
      </w:r>
    </w:p>
    <w:p>
      <w:r>
        <w:t>01.0160.0210</w:t>
      </w:r>
    </w:p>
    <w:p>
      <w:r>
        <w:t>Đặt ống thông dẫn lưu bàng quang</w:t>
      </w:r>
    </w:p>
    <w:p>
      <w:r>
        <w:t>Đặt ống thông dẫn lưu bàng quang</w:t>
      </w:r>
    </w:p>
    <w:p>
      <w:r>
        <w:t>101.800</w:t>
      </w:r>
    </w:p>
    <w:p>
      <w:r>
        <w:t>69</w:t>
      </w:r>
    </w:p>
    <w:p>
      <w:r>
        <w:t>01.0164.0210</w:t>
      </w:r>
    </w:p>
    <w:p>
      <w:r>
        <w:t>Thông bàng quang</w:t>
      </w:r>
    </w:p>
    <w:p>
      <w:r>
        <w:t>Thông bàng quang</w:t>
      </w:r>
    </w:p>
    <w:p>
      <w:r>
        <w:t>101.800</w:t>
      </w:r>
    </w:p>
    <w:p>
      <w:r>
        <w:t>69</w:t>
      </w:r>
    </w:p>
    <w:p>
      <w:r>
        <w:t>03.0133.0210</w:t>
      </w:r>
    </w:p>
    <w:p>
      <w:r>
        <w:t>Thông tiểu</w:t>
      </w:r>
    </w:p>
    <w:p>
      <w:r>
        <w:t>Thông tiểu</w:t>
      </w:r>
    </w:p>
    <w:p>
      <w:r>
        <w:t>101.800</w:t>
      </w:r>
    </w:p>
    <w:p>
      <w:r>
        <w:t>70</w:t>
      </w:r>
    </w:p>
    <w:p>
      <w:r>
        <w:t>01.0223.0211</w:t>
      </w:r>
    </w:p>
    <w:p>
      <w:r>
        <w:t>Đặt ống thông hậu môn</w:t>
      </w:r>
    </w:p>
    <w:p>
      <w:r>
        <w:t>Đặt ống thông hậu môn</w:t>
      </w:r>
    </w:p>
    <w:p>
      <w:r>
        <w:t>92.400</w:t>
      </w:r>
    </w:p>
    <w:p>
      <w:r>
        <w:t>70</w:t>
      </w:r>
    </w:p>
    <w:p>
      <w:r>
        <w:t>02.0247.0211</w:t>
      </w:r>
    </w:p>
    <w:p>
      <w:r>
        <w:t>Đặt ống thông hậu môn</w:t>
      </w:r>
    </w:p>
    <w:p>
      <w:r>
        <w:t>Đặt ống thông hậu môn</w:t>
      </w:r>
    </w:p>
    <w:p>
      <w:r>
        <w:t>92.400</w:t>
      </w:r>
    </w:p>
    <w:p>
      <w:r>
        <w:t>71</w:t>
      </w:r>
    </w:p>
    <w:p>
      <w:r>
        <w:t>02.0339.0211</w:t>
      </w:r>
    </w:p>
    <w:p>
      <w:r>
        <w:t>Thụt tháo phân</w:t>
      </w:r>
    </w:p>
    <w:p>
      <w:r>
        <w:t>Thụt tháo phân</w:t>
      </w:r>
    </w:p>
    <w:p>
      <w:r>
        <w:t>92.400</w:t>
      </w:r>
    </w:p>
    <w:p>
      <w:r>
        <w:t>71</w:t>
      </w:r>
    </w:p>
    <w:p>
      <w:r>
        <w:t>03.0178.0211</w:t>
      </w:r>
    </w:p>
    <w:p>
      <w:r>
        <w:t>Đặt sonde hậu môn</w:t>
      </w:r>
    </w:p>
    <w:p>
      <w:r>
        <w:t>Đặt sonde hậu môn</w:t>
      </w:r>
    </w:p>
    <w:p>
      <w:r>
        <w:t>92.400</w:t>
      </w:r>
    </w:p>
    <w:p>
      <w:r>
        <w:t>72</w:t>
      </w:r>
    </w:p>
    <w:p>
      <w:r>
        <w:t>03.2358.0211</w:t>
      </w:r>
    </w:p>
    <w:p>
      <w:r>
        <w:t>Đặt sonde hậu môn</w:t>
      </w:r>
    </w:p>
    <w:p>
      <w:r>
        <w:t>Đặt sonde hậu môn</w:t>
      </w:r>
    </w:p>
    <w:p>
      <w:r>
        <w:t>92.400</w:t>
      </w:r>
    </w:p>
    <w:p>
      <w:r>
        <w:t>72</w:t>
      </w:r>
    </w:p>
    <w:p>
      <w:r>
        <w:t>03.0179.0211</w:t>
      </w:r>
    </w:p>
    <w:p>
      <w:r>
        <w:t>Thụt tháo phân</w:t>
      </w:r>
    </w:p>
    <w:p>
      <w:r>
        <w:t>Thụt tháo phân</w:t>
      </w:r>
    </w:p>
    <w:p>
      <w:r>
        <w:t>92.400</w:t>
      </w:r>
    </w:p>
    <w:p>
      <w:r>
        <w:t>73</w:t>
      </w:r>
    </w:p>
    <w:p>
      <w:r>
        <w:t>03.2357.0211</w:t>
      </w:r>
    </w:p>
    <w:p>
      <w:r>
        <w:t>Thụt tháo phân</w:t>
      </w:r>
    </w:p>
    <w:p>
      <w:r>
        <w:t>Thụt tháo phân</w:t>
      </w:r>
    </w:p>
    <w:p>
      <w:r>
        <w:t>92.400</w:t>
      </w:r>
    </w:p>
    <w:p>
      <w:r>
        <w:t>73</w:t>
      </w:r>
    </w:p>
    <w:p>
      <w:r>
        <w:t>13.0199.0211</w:t>
      </w:r>
    </w:p>
    <w:p>
      <w:r>
        <w:t>Đặt sonde hậu môn sơ sinh</w:t>
      </w:r>
    </w:p>
    <w:p>
      <w:r>
        <w:t>Đặt sonde hậu môn sơ sinh</w:t>
      </w:r>
    </w:p>
    <w:p>
      <w:r>
        <w:t>92.400</w:t>
      </w:r>
    </w:p>
    <w:p>
      <w:r>
        <w:t>74</w:t>
      </w:r>
    </w:p>
    <w:p>
      <w:r>
        <w:t>03.2389.0212</w:t>
      </w:r>
    </w:p>
    <w:p>
      <w:r>
        <w:t>Tiêm bắp thịt</w:t>
      </w:r>
    </w:p>
    <w:p>
      <w:r>
        <w:t>Tiêm bắp thịt</w:t>
      </w:r>
    </w:p>
    <w:p>
      <w:r>
        <w:t>15.100</w:t>
      </w:r>
    </w:p>
    <w:p>
      <w:r>
        <w:t>Chỉ áp dụng với người bệnh ngoại trú; chưa bao gồm thuốc tiêm.</w:t>
      </w:r>
    </w:p>
    <w:p>
      <w:r>
        <w:t>74</w:t>
      </w:r>
    </w:p>
    <w:p>
      <w:r>
        <w:t>03.2388.0212</w:t>
      </w:r>
    </w:p>
    <w:p>
      <w:r>
        <w:t>Tiêm dưới da</w:t>
      </w:r>
    </w:p>
    <w:p>
      <w:r>
        <w:t>Tiêm dưới da</w:t>
      </w:r>
    </w:p>
    <w:p>
      <w:r>
        <w:t>15.100</w:t>
      </w:r>
    </w:p>
    <w:p>
      <w:r>
        <w:t>Chỉ áp dụng với người bệnh ngoại trú; chưa bao gồm thuốc tiêm.</w:t>
      </w:r>
    </w:p>
    <w:p>
      <w:r>
        <w:t>75</w:t>
      </w:r>
    </w:p>
    <w:p>
      <w:r>
        <w:t>03.2390.0212</w:t>
      </w:r>
    </w:p>
    <w:p>
      <w:r>
        <w:t>Tiêm tĩnh mạch</w:t>
      </w:r>
    </w:p>
    <w:p>
      <w:r>
        <w:t>Tiêm tĩnh mạch</w:t>
      </w:r>
    </w:p>
    <w:p>
      <w:r>
        <w:t>15.100</w:t>
      </w:r>
    </w:p>
    <w:p>
      <w:r>
        <w:t>Chỉ áp dụng với người bệnh ngoại trú; chưa bao gồm thuốc tiêm.</w:t>
      </w:r>
    </w:p>
    <w:p>
      <w:r>
        <w:t>75</w:t>
      </w:r>
    </w:p>
    <w:p>
      <w:r>
        <w:t>03.2387.0212</w:t>
      </w:r>
    </w:p>
    <w:p>
      <w:r>
        <w:t>Tiêm trong da</w:t>
      </w:r>
    </w:p>
    <w:p>
      <w:r>
        <w:t>Tiêm trong da</w:t>
      </w:r>
    </w:p>
    <w:p>
      <w:r>
        <w:t>15.100</w:t>
      </w:r>
    </w:p>
    <w:p>
      <w:r>
        <w:t>Chỉ áp dụng với người bệnh ngoại trú; chưa bao gồm thuốc tiêm.</w:t>
      </w:r>
    </w:p>
    <w:p>
      <w:r>
        <w:t>76</w:t>
      </w:r>
    </w:p>
    <w:p>
      <w:r>
        <w:t>03.2391.0215</w:t>
      </w:r>
    </w:p>
    <w:p>
      <w:r>
        <w:t>Truyền tĩnh mạch</w:t>
      </w:r>
    </w:p>
    <w:p>
      <w:r>
        <w:t>Truyền tĩnh mạch</w:t>
      </w:r>
    </w:p>
    <w:p>
      <w:r>
        <w:t>25.100</w:t>
      </w:r>
    </w:p>
    <w:p>
      <w:r>
        <w:t>Chỉ áp dụng với người bệnh ngoại trú; chưa bao gồm thuốc và dịch truyền.</w:t>
      </w:r>
    </w:p>
    <w:p>
      <w:r>
        <w:t>76</w:t>
      </w:r>
    </w:p>
    <w:p>
      <w:r>
        <w:t>11.0089.0215</w:t>
      </w:r>
    </w:p>
    <w:p>
      <w:r>
        <w:t>Đặt dây truyền dịch ngoại vi điều trị người bệnh bỏng</w:t>
      </w:r>
    </w:p>
    <w:p>
      <w:r>
        <w:t>Đặt dây truyền dịch ngoại vi điều trị người bệnh bỏng</w:t>
      </w:r>
    </w:p>
    <w:p>
      <w:r>
        <w:t>25.100</w:t>
      </w:r>
    </w:p>
    <w:p>
      <w:r>
        <w:t>Chỉ áp dụng với người bệnh ngoại trú; chưa bao gồm thuốc và dịch truyền.</w:t>
      </w:r>
    </w:p>
    <w:p>
      <w:r>
        <w:t>77</w:t>
      </w:r>
    </w:p>
    <w:p>
      <w:r>
        <w:t>03.3821.0216</w:t>
      </w:r>
    </w:p>
    <w:p>
      <w:r>
        <w:t>Cắt lọc tổ chức hoại tử hoặc cắt lọc vết thương đơn giản</w:t>
      </w:r>
    </w:p>
    <w:p>
      <w:r>
        <w:t>Cắt lọc tổ chức hoại tử hoặc cắt lọc vết thương đơn giản</w:t>
      </w:r>
    </w:p>
    <w:p>
      <w:r>
        <w:t>194.700</w:t>
      </w:r>
    </w:p>
    <w:p>
      <w:r>
        <w:t>77</w:t>
      </w:r>
    </w:p>
    <w:p>
      <w:r>
        <w:t>03.3827.0216</w:t>
      </w:r>
    </w:p>
    <w:p>
      <w:r>
        <w:t>Khâu vết thương phần mềm dài dưới 10 cm</w:t>
      </w:r>
    </w:p>
    <w:p>
      <w:r>
        <w:t>Khâu vết thương phần mềm dài dưới 10 cm [tổn thương nông]</w:t>
      </w:r>
    </w:p>
    <w:p>
      <w:r>
        <w:t>194.700</w:t>
      </w:r>
    </w:p>
    <w:p>
      <w:r>
        <w:t>78</w:t>
      </w:r>
    </w:p>
    <w:p>
      <w:r>
        <w:t>03.2245.0216</w:t>
      </w:r>
    </w:p>
    <w:p>
      <w:r>
        <w:t>Khâu vết thương phần mềm vùng đầu cổ</w:t>
      </w:r>
    </w:p>
    <w:p>
      <w:r>
        <w:t>Khâu vết thương phần mềm vùng đầu cổ [ tổn thương nông chiều dài &lt; 10 cm]</w:t>
      </w:r>
    </w:p>
    <w:p>
      <w:r>
        <w:t>194.700</w:t>
      </w:r>
    </w:p>
    <w:p>
      <w:r>
        <w:t>78</w:t>
      </w:r>
    </w:p>
    <w:p>
      <w:r>
        <w:t>15.0051.0216</w:t>
      </w:r>
    </w:p>
    <w:p>
      <w:r>
        <w:t>Khâu vết rách vành tai</w:t>
      </w:r>
    </w:p>
    <w:p>
      <w:r>
        <w:t>Khâu vết rách vành tai</w:t>
      </w:r>
    </w:p>
    <w:p>
      <w:r>
        <w:t>194.700</w:t>
      </w:r>
    </w:p>
    <w:p>
      <w:r>
        <w:t>79</w:t>
      </w:r>
    </w:p>
    <w:p>
      <w:r>
        <w:t>15.0301.0216</w:t>
      </w:r>
    </w:p>
    <w:p>
      <w:r>
        <w:t>Khâu vết thương đơn giản vùng đầu, mặt, cổ</w:t>
      </w:r>
    </w:p>
    <w:p>
      <w:r>
        <w:t>Khâu vết thương đơn giản vùng đầu, mặt, cổ [tổn thương nông chiều dài &lt; 10 cm]</w:t>
      </w:r>
    </w:p>
    <w:p>
      <w:r>
        <w:t>194.700</w:t>
      </w:r>
    </w:p>
    <w:p>
      <w:r>
        <w:t>79</w:t>
      </w:r>
    </w:p>
    <w:p>
      <w:r>
        <w:t>03.3825.0217</w:t>
      </w:r>
    </w:p>
    <w:p>
      <w:r>
        <w:t>Khâu vết thương phần mềm dài trên 10 cm</w:t>
      </w:r>
    </w:p>
    <w:p>
      <w:r>
        <w:t>Khâu vết thương phần mềm dài trên 10 cm [tổn thương nông]</w:t>
      </w:r>
    </w:p>
    <w:p>
      <w:r>
        <w:t>269.500</w:t>
      </w:r>
    </w:p>
    <w:p>
      <w:r>
        <w:t>80</w:t>
      </w:r>
    </w:p>
    <w:p>
      <w:r>
        <w:t>03.2245.0217</w:t>
      </w:r>
    </w:p>
    <w:p>
      <w:r>
        <w:t>Khâu vết thương phần mềm vùng đầu cổ</w:t>
      </w:r>
    </w:p>
    <w:p>
      <w:r>
        <w:t>Khâu vết thương phần mềm vùng đầu cổ [tổn thương nông chiều dài ≥ 10 cm]</w:t>
      </w:r>
    </w:p>
    <w:p>
      <w:r>
        <w:t>269.500</w:t>
      </w:r>
    </w:p>
    <w:p>
      <w:r>
        <w:t>80</w:t>
      </w:r>
    </w:p>
    <w:p>
      <w:r>
        <w:t>15.0301.0217</w:t>
      </w:r>
    </w:p>
    <w:p>
      <w:r>
        <w:t>Khâu vết thương đơn giản vùng đầu, mặt, cổ</w:t>
      </w:r>
    </w:p>
    <w:p>
      <w:r>
        <w:t>Khâu vết thương đơn giản vùng đầu, mặt, cổ [tổn thương nông chiều dài ≥ 10 cm]</w:t>
      </w:r>
    </w:p>
    <w:p>
      <w:r>
        <w:t>269.500</w:t>
      </w:r>
    </w:p>
    <w:p>
      <w:r>
        <w:t>81</w:t>
      </w:r>
    </w:p>
    <w:p>
      <w:r>
        <w:t>03.3818.0218</w:t>
      </w:r>
    </w:p>
    <w:p>
      <w:r>
        <w:t>Khâu lại da vết phẫu thuật sau nhiễm khuẩn</w:t>
      </w:r>
    </w:p>
    <w:p>
      <w:r>
        <w:t>Khâu lại da vết phẫu thuật sau nhiễm khuẩn</w:t>
      </w:r>
    </w:p>
    <w:p>
      <w:r>
        <w:t>289.500</w:t>
      </w:r>
    </w:p>
    <w:p>
      <w:r>
        <w:t>81</w:t>
      </w:r>
    </w:p>
    <w:p>
      <w:r>
        <w:t>03.3594.0218</w:t>
      </w:r>
    </w:p>
    <w:p>
      <w:r>
        <w:t>Khâu vết thương âm hộ, âm đạo</w:t>
      </w:r>
    </w:p>
    <w:p>
      <w:r>
        <w:t>Khâu vết thương âm hộ, âm đạo</w:t>
      </w:r>
    </w:p>
    <w:p>
      <w:r>
        <w:t>289.500</w:t>
      </w:r>
    </w:p>
    <w:p>
      <w:r>
        <w:t>82</w:t>
      </w:r>
    </w:p>
    <w:p>
      <w:r>
        <w:t>03.3827.0218</w:t>
      </w:r>
    </w:p>
    <w:p>
      <w:r>
        <w:t>Khâu vết thương phần mềm dài dưới 10 cm</w:t>
      </w:r>
    </w:p>
    <w:p>
      <w:r>
        <w:t>Khâu vết thương phần mềm dài dưới 10 cm [tổn thương sâu]</w:t>
      </w:r>
    </w:p>
    <w:p>
      <w:r>
        <w:t>289.500</w:t>
      </w:r>
    </w:p>
    <w:p>
      <w:r>
        <w:t>82</w:t>
      </w:r>
    </w:p>
    <w:p>
      <w:r>
        <w:t>03.2245.0218</w:t>
      </w:r>
    </w:p>
    <w:p>
      <w:r>
        <w:t>Khâu vết thương phần mềm vùng đầu cổ</w:t>
      </w:r>
    </w:p>
    <w:p>
      <w:r>
        <w:t>Khâu vết thương phần mềm vùng đầu cổ [tổn thương sâu chiều dài &lt; 10 cm]</w:t>
      </w:r>
    </w:p>
    <w:p>
      <w:r>
        <w:t>289.500</w:t>
      </w:r>
    </w:p>
    <w:p>
      <w:r>
        <w:t>83</w:t>
      </w:r>
    </w:p>
    <w:p>
      <w:r>
        <w:t>15.0301.0218</w:t>
      </w:r>
    </w:p>
    <w:p>
      <w:r>
        <w:t>Khâu vết thương đơn giản vùng đầu, mặt, cổ</w:t>
      </w:r>
    </w:p>
    <w:p>
      <w:r>
        <w:t>Khâu vết thương đơn giản vùng đầu, mặt, cổ [ tổn thương sâu chiều dài &lt; 10 cm]</w:t>
      </w:r>
    </w:p>
    <w:p>
      <w:r>
        <w:t>289.500</w:t>
      </w:r>
    </w:p>
    <w:p>
      <w:r>
        <w:t>83</w:t>
      </w:r>
    </w:p>
    <w:p>
      <w:r>
        <w:t>03.3825.0219</w:t>
      </w:r>
    </w:p>
    <w:p>
      <w:r>
        <w:t>Khâu vết thương phần mềm dài trên 10 cm</w:t>
      </w:r>
    </w:p>
    <w:p>
      <w:r>
        <w:t>Khâu vết thương phần mềm dài trên 10 cm [tổn thương sâu]</w:t>
      </w:r>
    </w:p>
    <w:p>
      <w:r>
        <w:t>354.200</w:t>
      </w:r>
    </w:p>
    <w:p>
      <w:r>
        <w:t>84</w:t>
      </w:r>
    </w:p>
    <w:p>
      <w:r>
        <w:t>03.2245.0219</w:t>
      </w:r>
    </w:p>
    <w:p>
      <w:r>
        <w:t>Khâu vết thương phần mềm vùng đầu cổ</w:t>
      </w:r>
    </w:p>
    <w:p>
      <w:r>
        <w:t>Khâu vết thương phần mềm vùng đầu cổ [tổn thương sâu chiều dài ≥ 10 cm ]</w:t>
      </w:r>
    </w:p>
    <w:p>
      <w:r>
        <w:t>354.200</w:t>
      </w:r>
    </w:p>
    <w:p>
      <w:r>
        <w:t>84</w:t>
      </w:r>
    </w:p>
    <w:p>
      <w:r>
        <w:t>15.0301.0219</w:t>
      </w:r>
    </w:p>
    <w:p>
      <w:r>
        <w:t>Khâu vết thương đơn giản vùng đầu, mặt, cổ</w:t>
      </w:r>
    </w:p>
    <w:p>
      <w:r>
        <w:t>Khâu vết thương đơn giản vùng đầu, mặt, cổ [tổn thương sâu chiều dài ≥ 10 cm]</w:t>
      </w:r>
    </w:p>
    <w:p>
      <w:r>
        <w:t>354.200</w:t>
      </w:r>
    </w:p>
    <w:p>
      <w:r>
        <w:t>85</w:t>
      </w:r>
    </w:p>
    <w:p>
      <w:r>
        <w:t>17.0026.0220</w:t>
      </w:r>
    </w:p>
    <w:p>
      <w:r>
        <w:t>Điều trị bằng máy kéo giãn cột sống</w:t>
      </w:r>
    </w:p>
    <w:p>
      <w:r>
        <w:t>Điều trị bằng máy kéo giãn cột sống</w:t>
      </w:r>
    </w:p>
    <w:p>
      <w:r>
        <w:t>50.800</w:t>
      </w:r>
    </w:p>
    <w:p>
      <w:r>
        <w:t>85</w:t>
      </w:r>
    </w:p>
    <w:p>
      <w:r>
        <w:t>08.0026.0222</w:t>
      </w:r>
    </w:p>
    <w:p>
      <w:r>
        <w:t>Bó thuốc</w:t>
      </w:r>
    </w:p>
    <w:p>
      <w:r>
        <w:t>Bó thuốc</w:t>
      </w:r>
    </w:p>
    <w:p>
      <w:r>
        <w:t>57.600</w:t>
      </w:r>
    </w:p>
    <w:p>
      <w:r>
        <w:t>86</w:t>
      </w:r>
    </w:p>
    <w:p>
      <w:r>
        <w:t>08.0008.2045</w:t>
      </w:r>
    </w:p>
    <w:p>
      <w:r>
        <w:t>Ôn châm</w:t>
      </w:r>
    </w:p>
    <w:p>
      <w:r>
        <w:t>Ôn châm [kim dài]</w:t>
      </w:r>
    </w:p>
    <w:p>
      <w:r>
        <w:t>83.300</w:t>
      </w:r>
    </w:p>
    <w:p>
      <w:r>
        <w:t>86</w:t>
      </w:r>
    </w:p>
    <w:p>
      <w:r>
        <w:t>08.0010.0224</w:t>
      </w:r>
    </w:p>
    <w:p>
      <w:r>
        <w:t>Chích lể</w:t>
      </w:r>
    </w:p>
    <w:p>
      <w:r>
        <w:t>Chích lể</w:t>
      </w:r>
    </w:p>
    <w:p>
      <w:r>
        <w:t>76.300</w:t>
      </w:r>
    </w:p>
    <w:p>
      <w:r>
        <w:t>87</w:t>
      </w:r>
    </w:p>
    <w:p>
      <w:r>
        <w:t>08.0002.0224</w:t>
      </w:r>
    </w:p>
    <w:p>
      <w:r>
        <w:t>Hào châm</w:t>
      </w:r>
    </w:p>
    <w:p>
      <w:r>
        <w:t>Hào châm</w:t>
      </w:r>
    </w:p>
    <w:p>
      <w:r>
        <w:t>76.300</w:t>
      </w:r>
    </w:p>
    <w:p>
      <w:r>
        <w:t>87</w:t>
      </w:r>
    </w:p>
    <w:p>
      <w:r>
        <w:t>08.0001.0224</w:t>
      </w:r>
    </w:p>
    <w:p>
      <w:r>
        <w:t>Mai hoa châm</w:t>
      </w:r>
    </w:p>
    <w:p>
      <w:r>
        <w:t>Mai hoa châm</w:t>
      </w:r>
    </w:p>
    <w:p>
      <w:r>
        <w:t>76.300</w:t>
      </w:r>
    </w:p>
    <w:p>
      <w:r>
        <w:t>88</w:t>
      </w:r>
    </w:p>
    <w:p>
      <w:r>
        <w:t>08.0004.0224</w:t>
      </w:r>
    </w:p>
    <w:p>
      <w:r>
        <w:t>Nhĩ châm</w:t>
      </w:r>
    </w:p>
    <w:p>
      <w:r>
        <w:t>Nhĩ châm</w:t>
      </w:r>
    </w:p>
    <w:p>
      <w:r>
        <w:t>76.300</w:t>
      </w:r>
    </w:p>
    <w:p>
      <w:r>
        <w:t>88</w:t>
      </w:r>
    </w:p>
    <w:p>
      <w:r>
        <w:t>08.0008.0224</w:t>
      </w:r>
    </w:p>
    <w:p>
      <w:r>
        <w:t>Ôn châm</w:t>
      </w:r>
    </w:p>
    <w:p>
      <w:r>
        <w:t>Ôn châm [kim ngắn]</w:t>
      </w:r>
    </w:p>
    <w:p>
      <w:r>
        <w:t>76.300</w:t>
      </w:r>
    </w:p>
    <w:p>
      <w:r>
        <w:t>89</w:t>
      </w:r>
    </w:p>
    <w:p>
      <w:r>
        <w:t>08.0027.0228</w:t>
      </w:r>
    </w:p>
    <w:p>
      <w:r>
        <w:t>Chườm ngải</w:t>
      </w:r>
    </w:p>
    <w:p>
      <w:r>
        <w:t>Chườm ngải</w:t>
      </w:r>
    </w:p>
    <w:p>
      <w:r>
        <w:t>37.000</w:t>
      </w:r>
    </w:p>
    <w:p>
      <w:r>
        <w:t>89</w:t>
      </w:r>
    </w:p>
    <w:p>
      <w:r>
        <w:t>08.0009.0228</w:t>
      </w:r>
    </w:p>
    <w:p>
      <w:r>
        <w:t>Cứu</w:t>
      </w:r>
    </w:p>
    <w:p>
      <w:r>
        <w:t>Cứu</w:t>
      </w:r>
    </w:p>
    <w:p>
      <w:r>
        <w:t>37.000</w:t>
      </w:r>
    </w:p>
    <w:p>
      <w:r>
        <w:t>90</w:t>
      </w:r>
    </w:p>
    <w:p>
      <w:r>
        <w:t>08.0005.2046</w:t>
      </w:r>
    </w:p>
    <w:p>
      <w:r>
        <w:t>Điện châm</w:t>
      </w:r>
    </w:p>
    <w:p>
      <w:r>
        <w:t>Điện châm [kim dài]</w:t>
      </w:r>
    </w:p>
    <w:p>
      <w:r>
        <w:t>85.300</w:t>
      </w:r>
    </w:p>
    <w:p>
      <w:r>
        <w:t>90</w:t>
      </w:r>
    </w:p>
    <w:p>
      <w:r>
        <w:t>08.0005.0230</w:t>
      </w:r>
    </w:p>
    <w:p>
      <w:r>
        <w:t>Điện châm</w:t>
      </w:r>
    </w:p>
    <w:p>
      <w:r>
        <w:t>Điện châm [kim ngắn]</w:t>
      </w:r>
    </w:p>
    <w:p>
      <w:r>
        <w:t>78.300</w:t>
      </w:r>
    </w:p>
    <w:p>
      <w:r>
        <w:t>91</w:t>
      </w:r>
    </w:p>
    <w:p>
      <w:r>
        <w:t>17.0011.0237</w:t>
      </w:r>
    </w:p>
    <w:p>
      <w:r>
        <w:t>Điều trị bằng tia hồng ngoại</w:t>
      </w:r>
    </w:p>
    <w:p>
      <w:r>
        <w:t>Điều trị bằng tia hồng ngoại</w:t>
      </w:r>
    </w:p>
    <w:p>
      <w:r>
        <w:t>40.900</w:t>
      </w:r>
    </w:p>
    <w:p>
      <w:r>
        <w:t>91</w:t>
      </w:r>
    </w:p>
    <w:p>
      <w:r>
        <w:t>08.0013.0238</w:t>
      </w:r>
    </w:p>
    <w:p>
      <w:r>
        <w:t>Kéo nắn cột sống cổ</w:t>
      </w:r>
    </w:p>
    <w:p>
      <w:r>
        <w:t>Kéo nắn cột sống cổ</w:t>
      </w:r>
    </w:p>
    <w:p>
      <w:r>
        <w:t>54.800</w:t>
      </w:r>
    </w:p>
    <w:p>
      <w:r>
        <w:t>92</w:t>
      </w:r>
    </w:p>
    <w:p>
      <w:r>
        <w:t>08.0014.0238</w:t>
      </w:r>
    </w:p>
    <w:p>
      <w:r>
        <w:t>Kéo nắn cột sống thắt lưng</w:t>
      </w:r>
    </w:p>
    <w:p>
      <w:r>
        <w:t>Kéo nắn cột sống thắt lưng</w:t>
      </w:r>
    </w:p>
    <w:p>
      <w:r>
        <w:t>54.800</w:t>
      </w:r>
    </w:p>
    <w:p>
      <w:r>
        <w:t>92</w:t>
      </w:r>
    </w:p>
    <w:p>
      <w:r>
        <w:t>08.0024.0249</w:t>
      </w:r>
    </w:p>
    <w:p>
      <w:r>
        <w:t>Ngâm thuốc YHCT bộ phận</w:t>
      </w:r>
    </w:p>
    <w:p>
      <w:r>
        <w:t>Ngâm thuốc YHCT bộ phận</w:t>
      </w:r>
    </w:p>
    <w:p>
      <w:r>
        <w:t>54.800</w:t>
      </w:r>
    </w:p>
    <w:p>
      <w:r>
        <w:t>93</w:t>
      </w:r>
    </w:p>
    <w:p>
      <w:r>
        <w:t>08.0023.0249</w:t>
      </w:r>
    </w:p>
    <w:p>
      <w:r>
        <w:t>Ngâm thuốc YHCT toàn thân</w:t>
      </w:r>
    </w:p>
    <w:p>
      <w:r>
        <w:t>Ngâm thuốc YHCT toàn thân</w:t>
      </w:r>
    </w:p>
    <w:p>
      <w:r>
        <w:t>54.800</w:t>
      </w:r>
    </w:p>
    <w:p>
      <w:r>
        <w:t>93</w:t>
      </w:r>
    </w:p>
    <w:p>
      <w:r>
        <w:t>08.0022.0252</w:t>
      </w:r>
    </w:p>
    <w:p>
      <w:r>
        <w:t>Sắc thuốc thang</w:t>
      </w:r>
    </w:p>
    <w:p>
      <w:r>
        <w:t>Sắc thuốc thang</w:t>
      </w:r>
    </w:p>
    <w:p>
      <w:r>
        <w:t>14.000</w:t>
      </w:r>
    </w:p>
    <w:p>
      <w:r>
        <w:t>Đã bao gồm chi phí đóng gói thuốc, chưa bao gồm tiền thuốc.</w:t>
      </w:r>
    </w:p>
    <w:p>
      <w:r>
        <w:t>94</w:t>
      </w:r>
    </w:p>
    <w:p>
      <w:r>
        <w:t>08.0006.0271</w:t>
      </w:r>
    </w:p>
    <w:p>
      <w:r>
        <w:t>Thủy châm</w:t>
      </w:r>
    </w:p>
    <w:p>
      <w:r>
        <w:t>Thủy châm</w:t>
      </w:r>
    </w:p>
    <w:p>
      <w:r>
        <w:t>77.100</w:t>
      </w:r>
    </w:p>
    <w:p>
      <w:r>
        <w:t>Chưa bao gồm thuốc.</w:t>
      </w:r>
    </w:p>
    <w:p>
      <w:r>
        <w:t>94</w:t>
      </w:r>
    </w:p>
    <w:p>
      <w:r>
        <w:t>08.0397.0280</w:t>
      </w:r>
    </w:p>
    <w:p>
      <w:r>
        <w:t>Xoa bóp bấm huyệt điều trị cứng khớp chi dưới</w:t>
      </w:r>
    </w:p>
    <w:p>
      <w:r>
        <w:t>Xoa bóp bấm huyệt điều trị cứng khớp chi dưới</w:t>
      </w:r>
    </w:p>
    <w:p>
      <w:r>
        <w:t>76.000</w:t>
      </w:r>
    </w:p>
    <w:p>
      <w:r>
        <w:t>95</w:t>
      </w:r>
    </w:p>
    <w:p>
      <w:r>
        <w:t>08.0396.0280</w:t>
      </w:r>
    </w:p>
    <w:p>
      <w:r>
        <w:t>Xoa bóp bấm huyệt điều trị cứng khớp chi trên</w:t>
      </w:r>
    </w:p>
    <w:p>
      <w:r>
        <w:t>Xoa bóp bấm huyệt điều trị cứng khớp chi trên</w:t>
      </w:r>
    </w:p>
    <w:p>
      <w:r>
        <w:t>76.000</w:t>
      </w:r>
    </w:p>
    <w:p>
      <w:r>
        <w:t>95</w:t>
      </w:r>
    </w:p>
    <w:p>
      <w:r>
        <w:t>08.0437.0280</w:t>
      </w:r>
    </w:p>
    <w:p>
      <w:r>
        <w:t>Xoa bóp bấm huyệt điều trị đau bụng kinh</w:t>
      </w:r>
    </w:p>
    <w:p>
      <w:r>
        <w:t>Xoa bóp bấm huyệt điều trị đau bụng kinh</w:t>
      </w:r>
    </w:p>
    <w:p>
      <w:r>
        <w:t>76.000</w:t>
      </w:r>
    </w:p>
    <w:p>
      <w:r>
        <w:t>96</w:t>
      </w:r>
    </w:p>
    <w:p>
      <w:r>
        <w:t>08.0408.0280</w:t>
      </w:r>
    </w:p>
    <w:p>
      <w:r>
        <w:t>Xoa bóp bấm huyệt điều trị đau đầu, đau nửa đầu</w:t>
      </w:r>
    </w:p>
    <w:p>
      <w:r>
        <w:t>Xoa bóp bấm huyệt điều trị đau đầu, đau nửa đầu</w:t>
      </w:r>
    </w:p>
    <w:p>
      <w:r>
        <w:t>76.000</w:t>
      </w:r>
    </w:p>
    <w:p>
      <w:r>
        <w:t>96</w:t>
      </w:r>
    </w:p>
    <w:p>
      <w:r>
        <w:t>08.0429.0280</w:t>
      </w:r>
    </w:p>
    <w:p>
      <w:r>
        <w:t>Xoa bóp bấm huyệt điều trị đau do thoái hóa khớp</w:t>
      </w:r>
    </w:p>
    <w:p>
      <w:r>
        <w:t>Xoa bóp bấm huyệt điều trị đau do thoái hóa khớp</w:t>
      </w:r>
    </w:p>
    <w:p>
      <w:r>
        <w:t>76.000</w:t>
      </w:r>
    </w:p>
    <w:p>
      <w:r>
        <w:t>97</w:t>
      </w:r>
    </w:p>
    <w:p>
      <w:r>
        <w:t>08.0430.0280</w:t>
      </w:r>
    </w:p>
    <w:p>
      <w:r>
        <w:t>Xoa bóp bấm huyệt điều trị đau lưng</w:t>
      </w:r>
    </w:p>
    <w:p>
      <w:r>
        <w:t>Xoa bóp bấm huyệt điều trị đau lưng</w:t>
      </w:r>
    </w:p>
    <w:p>
      <w:r>
        <w:t>76.000</w:t>
      </w:r>
    </w:p>
    <w:p>
      <w:r>
        <w:t>97</w:t>
      </w:r>
    </w:p>
    <w:p>
      <w:r>
        <w:t>08.0425.0280</w:t>
      </w:r>
    </w:p>
    <w:p>
      <w:r>
        <w:t>Xoa bóp bấm huyệt điều trị đau thần kinh liên sườn</w:t>
      </w:r>
    </w:p>
    <w:p>
      <w:r>
        <w:t>Xoa bóp bấm huyệt điều trị đau thần kinh liên sườn</w:t>
      </w:r>
    </w:p>
    <w:p>
      <w:r>
        <w:t>76.000</w:t>
      </w:r>
    </w:p>
    <w:p>
      <w:r>
        <w:t>98</w:t>
      </w:r>
    </w:p>
    <w:p>
      <w:r>
        <w:t>08.0418.0280</w:t>
      </w:r>
    </w:p>
    <w:p>
      <w:r>
        <w:t>Xoa bóp bấm huyệt điều trị giảm thị lực</w:t>
      </w:r>
    </w:p>
    <w:p>
      <w:r>
        <w:t>Xoa bóp bấm huyệt điều trị giảm thị lực</w:t>
      </w:r>
    </w:p>
    <w:p>
      <w:r>
        <w:t>76.000</w:t>
      </w:r>
    </w:p>
    <w:p>
      <w:r>
        <w:t>98</w:t>
      </w:r>
    </w:p>
    <w:p>
      <w:r>
        <w:t>08.0420.0280</w:t>
      </w:r>
    </w:p>
    <w:p>
      <w:r>
        <w:t>Xoa bóp bấm huyệt điều trị giảm thính lực</w:t>
      </w:r>
    </w:p>
    <w:p>
      <w:r>
        <w:t>Xoa bóp bấm huyệt điều trị giảm thính lực</w:t>
      </w:r>
    </w:p>
    <w:p>
      <w:r>
        <w:t>76.000</w:t>
      </w:r>
    </w:p>
    <w:p>
      <w:r>
        <w:t>99</w:t>
      </w:r>
    </w:p>
    <w:p>
      <w:r>
        <w:t>08.0409.0280</w:t>
      </w:r>
    </w:p>
    <w:p>
      <w:r>
        <w:t>Xoa bóp bấm huyệt điều trị mất ngủ</w:t>
      </w:r>
    </w:p>
    <w:p>
      <w:r>
        <w:t>Xoa bóp bấm huyệt điều trị mất ngủ</w:t>
      </w:r>
    </w:p>
    <w:p>
      <w:r>
        <w:t>76.000</w:t>
      </w:r>
    </w:p>
    <w:p>
      <w:r>
        <w:t>99</w:t>
      </w:r>
    </w:p>
    <w:p>
      <w:r>
        <w:t>08.0427.0280</w:t>
      </w:r>
    </w:p>
    <w:p>
      <w:r>
        <w:t>Xoa bóp bấm huyệt điều trị nấc</w:t>
      </w:r>
    </w:p>
    <w:p>
      <w:r>
        <w:t>Xoa bóp bấm huyệt điều trị nấc</w:t>
      </w:r>
    </w:p>
    <w:p>
      <w:r>
        <w:t>76.000</w:t>
      </w:r>
    </w:p>
    <w:p>
      <w:r>
        <w:t>100</w:t>
      </w:r>
    </w:p>
    <w:p>
      <w:r>
        <w:t>08.0436.0280</w:t>
      </w:r>
    </w:p>
    <w:p>
      <w:r>
        <w:t>Xoa bóp bấm huyệt điều trị rối loạn kinh nguyệt</w:t>
      </w:r>
    </w:p>
    <w:p>
      <w:r>
        <w:t>Xoa bóp bấm huyệt điều trị rối loạn kinh nguyệt</w:t>
      </w:r>
    </w:p>
    <w:p>
      <w:r>
        <w:t>76.000</w:t>
      </w:r>
    </w:p>
    <w:p>
      <w:r>
        <w:t>100</w:t>
      </w:r>
    </w:p>
    <w:p>
      <w:r>
        <w:t>08.0443.0280</w:t>
      </w:r>
    </w:p>
    <w:p>
      <w:r>
        <w:t>Xoa bóp bấm huyệt điều trị rối loạn thần kinh thực vật</w:t>
      </w:r>
    </w:p>
    <w:p>
      <w:r>
        <w:t>Xoa bóp bấm huyệt điều trị rối loạn thần kinh thực vật</w:t>
      </w:r>
    </w:p>
    <w:p>
      <w:r>
        <w:t>76.000</w:t>
      </w:r>
    </w:p>
    <w:p>
      <w:r>
        <w:t>101</w:t>
      </w:r>
    </w:p>
    <w:p>
      <w:r>
        <w:t>08.0440.0280</w:t>
      </w:r>
    </w:p>
    <w:p>
      <w:r>
        <w:t>Xoa bóp bấm huyệt điều trị rối loạn tiêu hóa</w:t>
      </w:r>
    </w:p>
    <w:p>
      <w:r>
        <w:t>Xoa bóp bấm huyệt điều trị rối loạn tiêu hóa</w:t>
      </w:r>
    </w:p>
    <w:p>
      <w:r>
        <w:t>76.000</w:t>
      </w:r>
    </w:p>
    <w:p>
      <w:r>
        <w:t>101</w:t>
      </w:r>
    </w:p>
    <w:p>
      <w:r>
        <w:t>08.0415.0280</w:t>
      </w:r>
    </w:p>
    <w:p>
      <w:r>
        <w:t>Xoa bóp bấm huyệt điều trị sụp mi</w:t>
      </w:r>
    </w:p>
    <w:p>
      <w:r>
        <w:t>Xoa bóp bấm huyệt điều trị sụp mi</w:t>
      </w:r>
    </w:p>
    <w:p>
      <w:r>
        <w:t>76.000</w:t>
      </w:r>
    </w:p>
    <w:p>
      <w:r>
        <w:t>102</w:t>
      </w:r>
    </w:p>
    <w:p>
      <w:r>
        <w:t>08.0435.0280</w:t>
      </w:r>
    </w:p>
    <w:p>
      <w:r>
        <w:t>Xoa bóp bấm huyệt điều trị tắc tia sữa</w:t>
      </w:r>
    </w:p>
    <w:p>
      <w:r>
        <w:t>Xoa bóp bấm huyệt điều trị tắc tia sữa</w:t>
      </w:r>
    </w:p>
    <w:p>
      <w:r>
        <w:t>76.000</w:t>
      </w:r>
    </w:p>
    <w:p>
      <w:r>
        <w:t>102</w:t>
      </w:r>
    </w:p>
    <w:p>
      <w:r>
        <w:t>08.0439.0280</w:t>
      </w:r>
    </w:p>
    <w:p>
      <w:r>
        <w:t>Xoa bóp bấm huyệt điều trị táo bón</w:t>
      </w:r>
    </w:p>
    <w:p>
      <w:r>
        <w:t>Xoa bóp bấm huyệt điều trị táo bón</w:t>
      </w:r>
    </w:p>
    <w:p>
      <w:r>
        <w:t>76.000</w:t>
      </w:r>
    </w:p>
    <w:p>
      <w:r>
        <w:t>103</w:t>
      </w:r>
    </w:p>
    <w:p>
      <w:r>
        <w:t>08.0428.0280</w:t>
      </w:r>
    </w:p>
    <w:p>
      <w:r>
        <w:t>Xoa bóp bấm huyệt điều trị viêm khớp dạng thấp</w:t>
      </w:r>
    </w:p>
    <w:p>
      <w:r>
        <w:t>Xoa bóp bấm huyệt điều trị viêm khớp dạng thấp</w:t>
      </w:r>
    </w:p>
    <w:p>
      <w:r>
        <w:t>76.000</w:t>
      </w:r>
    </w:p>
    <w:p>
      <w:r>
        <w:t>103</w:t>
      </w:r>
    </w:p>
    <w:p>
      <w:r>
        <w:t>08.0421.0280</w:t>
      </w:r>
    </w:p>
    <w:p>
      <w:r>
        <w:t>Xoa bóp bấm huyệt điều trị viêm mũi xoang</w:t>
      </w:r>
    </w:p>
    <w:p>
      <w:r>
        <w:t>Xoa bóp bấm huyệt điều trị viêm mũi xoang</w:t>
      </w:r>
    </w:p>
    <w:p>
      <w:r>
        <w:t>76.000</w:t>
      </w:r>
    </w:p>
    <w:p>
      <w:r>
        <w:t>104</w:t>
      </w:r>
    </w:p>
    <w:p>
      <w:r>
        <w:t>08.0431.0280</w:t>
      </w:r>
    </w:p>
    <w:p>
      <w:r>
        <w:t>Xoa bóp bấm huyệt điều trị viêm quanh khớp vai</w:t>
      </w:r>
    </w:p>
    <w:p>
      <w:r>
        <w:t>Xoa bóp bấm huyệt điều trị viêm quanh khớp vai</w:t>
      </w:r>
    </w:p>
    <w:p>
      <w:r>
        <w:t>76.000</w:t>
      </w:r>
    </w:p>
    <w:p>
      <w:r>
        <w:t>104</w:t>
      </w:r>
    </w:p>
    <w:p>
      <w:r>
        <w:t>08.0020.0284</w:t>
      </w:r>
    </w:p>
    <w:p>
      <w:r>
        <w:t>Xông hơi thuốc</w:t>
      </w:r>
    </w:p>
    <w:p>
      <w:r>
        <w:t>Xông hơi thuốc</w:t>
      </w:r>
    </w:p>
    <w:p>
      <w:r>
        <w:t>50.300</w:t>
      </w:r>
    </w:p>
    <w:p>
      <w:r>
        <w:t>105</w:t>
      </w:r>
    </w:p>
    <w:p>
      <w:r>
        <w:t>08.0021.0285</w:t>
      </w:r>
    </w:p>
    <w:p>
      <w:r>
        <w:t>Xông khói thuốc</w:t>
      </w:r>
    </w:p>
    <w:p>
      <w:r>
        <w:t>Xông khói thuốc</w:t>
      </w:r>
    </w:p>
    <w:p>
      <w:r>
        <w:t>45.300</w:t>
      </w:r>
    </w:p>
    <w:p>
      <w:r>
        <w:t>105</w:t>
      </w:r>
    </w:p>
    <w:p>
      <w:r>
        <w:t>03.2119.0505</w:t>
      </w:r>
    </w:p>
    <w:p>
      <w:r>
        <w:t>Trích nhọt ống tai ngoài</w:t>
      </w:r>
    </w:p>
    <w:p>
      <w:r>
        <w:t>Trích nhọt ống tai ngoài</w:t>
      </w:r>
    </w:p>
    <w:p>
      <w:r>
        <w:t>218.500</w:t>
      </w:r>
    </w:p>
    <w:p>
      <w:r>
        <w:t>106</w:t>
      </w:r>
    </w:p>
    <w:p>
      <w:r>
        <w:t>03.3909.0505</w:t>
      </w:r>
    </w:p>
    <w:p>
      <w:r>
        <w:t>Trích rạch áp xe nhỏ</w:t>
      </w:r>
    </w:p>
    <w:p>
      <w:r>
        <w:t>Trích rạch áp xe nhỏ</w:t>
      </w:r>
    </w:p>
    <w:p>
      <w:r>
        <w:t>218.500</w:t>
      </w:r>
    </w:p>
    <w:p>
      <w:r>
        <w:t>106</w:t>
      </w:r>
    </w:p>
    <w:p>
      <w:r>
        <w:t>03.3839.0517</w:t>
      </w:r>
    </w:p>
    <w:p>
      <w:r>
        <w:t>Nắn, bó bột trật khớp vai</w:t>
      </w:r>
    </w:p>
    <w:p>
      <w:r>
        <w:t>Nắn, bó bột trật khớp vai [bột liền]</w:t>
      </w:r>
    </w:p>
    <w:p>
      <w:r>
        <w:t>342.000</w:t>
      </w:r>
    </w:p>
    <w:p>
      <w:r>
        <w:t>107</w:t>
      </w:r>
    </w:p>
    <w:p>
      <w:r>
        <w:t>10.0995.0517</w:t>
      </w:r>
    </w:p>
    <w:p>
      <w:r>
        <w:t>Nắn, bó bột trật khớp vai</w:t>
      </w:r>
    </w:p>
    <w:p>
      <w:r>
        <w:t>Nắn, bó bột trật khớp vai [bột liền]</w:t>
      </w:r>
    </w:p>
    <w:p>
      <w:r>
        <w:t>342.000</w:t>
      </w:r>
    </w:p>
    <w:p>
      <w:r>
        <w:t>107</w:t>
      </w:r>
    </w:p>
    <w:p>
      <w:r>
        <w:t>03.3839.0518</w:t>
      </w:r>
    </w:p>
    <w:p>
      <w:r>
        <w:t>Nắn, bó bột trật khớp vai</w:t>
      </w:r>
    </w:p>
    <w:p>
      <w:r>
        <w:t>Nắn, bó bột trật khớp vai [bột tự cán]</w:t>
      </w:r>
    </w:p>
    <w:p>
      <w:r>
        <w:t>187.000</w:t>
      </w:r>
    </w:p>
    <w:p>
      <w:r>
        <w:t>108</w:t>
      </w:r>
    </w:p>
    <w:p>
      <w:r>
        <w:t>03.3862.0533</w:t>
      </w:r>
    </w:p>
    <w:p>
      <w:r>
        <w:t>Bó bột ống trong gãy xương bánh chè</w:t>
      </w:r>
    </w:p>
    <w:p>
      <w:r>
        <w:t>Bó bột ống trong gãy xương bánh chè</w:t>
      </w:r>
    </w:p>
    <w:p>
      <w:r>
        <w:t>167.000</w:t>
      </w:r>
    </w:p>
    <w:p>
      <w:r>
        <w:t>108</w:t>
      </w:r>
    </w:p>
    <w:p>
      <w:r>
        <w:t>10.1017.0533</w:t>
      </w:r>
    </w:p>
    <w:p>
      <w:r>
        <w:t>Bó bột ống trong gãy xương bánh chè</w:t>
      </w:r>
    </w:p>
    <w:p>
      <w:r>
        <w:t>Bó bột ống trong gãy xương bánh chè</w:t>
      </w:r>
    </w:p>
    <w:p>
      <w:r>
        <w:t>167.000</w:t>
      </w:r>
    </w:p>
    <w:p>
      <w:r>
        <w:t>109</w:t>
      </w:r>
    </w:p>
    <w:p>
      <w:r>
        <w:t>03.3797.0571</w:t>
      </w:r>
    </w:p>
    <w:p>
      <w:r>
        <w:t>Tháo bỏ các ngón chân</w:t>
      </w:r>
    </w:p>
    <w:p>
      <w:r>
        <w:t>Tháo bỏ các ngón chân</w:t>
      </w:r>
    </w:p>
    <w:p>
      <w:r>
        <w:t>3.226.900</w:t>
      </w:r>
    </w:p>
    <w:p>
      <w:r>
        <w:t>109</w:t>
      </w:r>
    </w:p>
    <w:p>
      <w:r>
        <w:t>03.3711.0571</w:t>
      </w:r>
    </w:p>
    <w:p>
      <w:r>
        <w:t>Tháo bỏ các ngón tay, đốt ngón tay</w:t>
      </w:r>
    </w:p>
    <w:p>
      <w:r>
        <w:t>Tháo bỏ các ngón tay, đốt ngón tay</w:t>
      </w:r>
    </w:p>
    <w:p>
      <w:r>
        <w:t>3.226.900</w:t>
      </w:r>
    </w:p>
    <w:p>
      <w:r>
        <w:t>110</w:t>
      </w:r>
    </w:p>
    <w:p>
      <w:r>
        <w:t>03.3798.0571</w:t>
      </w:r>
    </w:p>
    <w:p>
      <w:r>
        <w:t>Tháo đốt bàn</w:t>
      </w:r>
    </w:p>
    <w:p>
      <w:r>
        <w:t>Tháo đốt bàn</w:t>
      </w:r>
    </w:p>
    <w:p>
      <w:r>
        <w:t>3.226.900</w:t>
      </w:r>
    </w:p>
    <w:p>
      <w:r>
        <w:t>110</w:t>
      </w:r>
    </w:p>
    <w:p>
      <w:r>
        <w:t>10.0862.0571</w:t>
      </w:r>
    </w:p>
    <w:p>
      <w:r>
        <w:t>Phẫu thuật làm mỏm cụt ngón và đốt bàn ngón</w:t>
      </w:r>
    </w:p>
    <w:p>
      <w:r>
        <w:t>Phẫu thuật làm mỏm cụt ngón và đốt bàn ngón</w:t>
      </w:r>
    </w:p>
    <w:p>
      <w:r>
        <w:t>3.226.900</w:t>
      </w:r>
    </w:p>
    <w:p>
      <w:r>
        <w:t>111</w:t>
      </w:r>
    </w:p>
    <w:p>
      <w:r>
        <w:t>03.3083.0576</w:t>
      </w:r>
    </w:p>
    <w:p>
      <w:r>
        <w:t>Cắt lọc, khâu vết thương rách da đầu</w:t>
      </w:r>
    </w:p>
    <w:p>
      <w:r>
        <w:t>Cắt lọc, khâu vết thương rách da đầu</w:t>
      </w:r>
    </w:p>
    <w:p>
      <w:r>
        <w:t>2.767.900</w:t>
      </w:r>
    </w:p>
    <w:p>
      <w:r>
        <w:t>111</w:t>
      </w:r>
    </w:p>
    <w:p>
      <w:r>
        <w:t>10.0954.0576</w:t>
      </w:r>
    </w:p>
    <w:p>
      <w:r>
        <w:t>Phẫu thuật vết thương phần mềm đơn giản/rách da đầu</w:t>
      </w:r>
    </w:p>
    <w:p>
      <w:r>
        <w:t>Phẫu thuật vết thương phần mềm đơn giản/rách da đầu</w:t>
      </w:r>
    </w:p>
    <w:p>
      <w:r>
        <w:t>2.767.900</w:t>
      </w:r>
    </w:p>
    <w:p>
      <w:r>
        <w:t>112</w:t>
      </w:r>
    </w:p>
    <w:p>
      <w:r>
        <w:t>10.0172.0582</w:t>
      </w:r>
    </w:p>
    <w:p>
      <w:r>
        <w:t>Phẫu thuật thắt các mạch máu lớn ngoại vi</w:t>
      </w:r>
    </w:p>
    <w:p>
      <w:r>
        <w:t>Phẫu thuật thắt các mạch máu lớn ngoại vi</w:t>
      </w:r>
    </w:p>
    <w:p>
      <w:r>
        <w:t>3.433.300</w:t>
      </w:r>
    </w:p>
    <w:p>
      <w:r>
        <w:t>112</w:t>
      </w:r>
    </w:p>
    <w:p>
      <w:r>
        <w:t>10.0411.0584</w:t>
      </w:r>
    </w:p>
    <w:p>
      <w:r>
        <w:t>Cắt hẹp bao quy đầu</w:t>
      </w:r>
    </w:p>
    <w:p>
      <w:r>
        <w:t>Cắt hẹp bao quy đầu</w:t>
      </w:r>
    </w:p>
    <w:p>
      <w:r>
        <w:t>1.509.500</w:t>
      </w:r>
    </w:p>
    <w:p>
      <w:r>
        <w:t>113</w:t>
      </w:r>
    </w:p>
    <w:p>
      <w:r>
        <w:t>03.3406.0600</w:t>
      </w:r>
    </w:p>
    <w:p>
      <w:r>
        <w:t>Trích áp xe tầng sinh môn</w:t>
      </w:r>
    </w:p>
    <w:p>
      <w:r>
        <w:t>Trích áp xe tầng sinh môn</w:t>
      </w:r>
    </w:p>
    <w:p>
      <w:r>
        <w:t>873.000</w:t>
      </w:r>
    </w:p>
    <w:p>
      <w:r>
        <w:t>113</w:t>
      </w:r>
    </w:p>
    <w:p>
      <w:r>
        <w:t>13.0054.0600</w:t>
      </w:r>
    </w:p>
    <w:p>
      <w:r>
        <w:t>Trích áp xe tầng sinh môn</w:t>
      </w:r>
    </w:p>
    <w:p>
      <w:r>
        <w:t>Trích áp xe tầng sinh môn</w:t>
      </w:r>
    </w:p>
    <w:p>
      <w:r>
        <w:t>873.000</w:t>
      </w:r>
    </w:p>
    <w:p>
      <w:r>
        <w:t>114</w:t>
      </w:r>
    </w:p>
    <w:p>
      <w:r>
        <w:t>13.0163.0602</w:t>
      </w:r>
    </w:p>
    <w:p>
      <w:r>
        <w:t>Trích áp xe vú</w:t>
      </w:r>
    </w:p>
    <w:p>
      <w:r>
        <w:t>Trích áp xe vú</w:t>
      </w:r>
    </w:p>
    <w:p>
      <w:r>
        <w:t>251.500</w:t>
      </w:r>
    </w:p>
    <w:p>
      <w:r>
        <w:t>114</w:t>
      </w:r>
    </w:p>
    <w:p>
      <w:r>
        <w:t>13.0033.0614</w:t>
      </w:r>
    </w:p>
    <w:p>
      <w:r>
        <w:t>Đỡ đẻ thường ngôi chỏm</w:t>
      </w:r>
    </w:p>
    <w:p>
      <w:r>
        <w:t>Đỡ đẻ thường ngôi chỏm</w:t>
      </w:r>
    </w:p>
    <w:p>
      <w:r>
        <w:t>786.700</w:t>
      </w:r>
    </w:p>
    <w:p>
      <w:r>
        <w:t>115</w:t>
      </w:r>
    </w:p>
    <w:p>
      <w:r>
        <w:t>13.0149.0624</w:t>
      </w:r>
    </w:p>
    <w:p>
      <w:r>
        <w:t>Khâu rách cùng đồ âm đạo</w:t>
      </w:r>
    </w:p>
    <w:p>
      <w:r>
        <w:t>Khâu rách cùng đồ âm đạo</w:t>
      </w:r>
    </w:p>
    <w:p>
      <w:r>
        <w:t>2.119.400</w:t>
      </w:r>
    </w:p>
    <w:p>
      <w:r>
        <w:t>115</w:t>
      </w:r>
    </w:p>
    <w:p>
      <w:r>
        <w:t>13.0040.0629</w:t>
      </w:r>
    </w:p>
    <w:p>
      <w:r>
        <w:t>Làm thuốc vết khâu tầng sinh môn nhiễm khuẩn</w:t>
      </w:r>
    </w:p>
    <w:p>
      <w:r>
        <w:t>Làm thuốc vết khâu tầng sinh môn nhiễm khuẩn</w:t>
      </w:r>
    </w:p>
    <w:p>
      <w:r>
        <w:t>94.600</w:t>
      </w:r>
    </w:p>
    <w:p>
      <w:r>
        <w:t>116</w:t>
      </w:r>
    </w:p>
    <w:p>
      <w:r>
        <w:t>13.0241.0644</w:t>
      </w:r>
    </w:p>
    <w:p>
      <w:r>
        <w:t>Phá thai đến hết 7 tuần bằng phương pháp hút chân không</w:t>
      </w:r>
    </w:p>
    <w:p>
      <w:r>
        <w:t>Phá thai đến hết 7 tuần bằng phương pháp hút chân không</w:t>
      </w:r>
    </w:p>
    <w:p>
      <w:r>
        <w:t>450.000</w:t>
      </w:r>
    </w:p>
    <w:p>
      <w:r>
        <w:t>116</w:t>
      </w:r>
    </w:p>
    <w:p>
      <w:r>
        <w:t>13.0166.0715</w:t>
      </w:r>
    </w:p>
    <w:p>
      <w:r>
        <w:t>Soi cổ tử cung</w:t>
      </w:r>
    </w:p>
    <w:p>
      <w:r>
        <w:t>Soi cổ tử cung</w:t>
      </w:r>
    </w:p>
    <w:p>
      <w:r>
        <w:t>68.100</w:t>
      </w:r>
    </w:p>
    <w:p>
      <w:r>
        <w:t>117</w:t>
      </w:r>
    </w:p>
    <w:p>
      <w:r>
        <w:t>03.1692.0730</w:t>
      </w:r>
    </w:p>
    <w:p>
      <w:r>
        <w:t>Bơm rửa lệ đạo</w:t>
      </w:r>
    </w:p>
    <w:p>
      <w:r>
        <w:t>Bơm rửa lệ đạo</w:t>
      </w:r>
    </w:p>
    <w:p>
      <w:r>
        <w:t>41.200</w:t>
      </w:r>
    </w:p>
    <w:p>
      <w:r>
        <w:t>117</w:t>
      </w:r>
    </w:p>
    <w:p>
      <w:r>
        <w:t>14.0206.0730</w:t>
      </w:r>
    </w:p>
    <w:p>
      <w:r>
        <w:t>Bơm rửa lệ đạo</w:t>
      </w:r>
    </w:p>
    <w:p>
      <w:r>
        <w:t>Bơm rửa lệ đạo</w:t>
      </w:r>
    </w:p>
    <w:p>
      <w:r>
        <w:t>41.200</w:t>
      </w:r>
    </w:p>
    <w:p>
      <w:r>
        <w:t>118</w:t>
      </w:r>
    </w:p>
    <w:p>
      <w:r>
        <w:t>03.1693.0738</w:t>
      </w:r>
    </w:p>
    <w:p>
      <w:r>
        <w:t>Trích chắp, lẹo, trích áp xe mi, kết mạc</w:t>
      </w:r>
    </w:p>
    <w:p>
      <w:r>
        <w:t>Trích chắp, lẹo, trích áp xe mi, kết mạc</w:t>
      </w:r>
    </w:p>
    <w:p>
      <w:r>
        <w:t>85.500</w:t>
      </w:r>
    </w:p>
    <w:p>
      <w:r>
        <w:t>118</w:t>
      </w:r>
    </w:p>
    <w:p>
      <w:r>
        <w:t>14.0207.0738</w:t>
      </w:r>
    </w:p>
    <w:p>
      <w:r>
        <w:t>Trích chắp, lẹo, nang lông mi; trích áp xe mi, kết mạc</w:t>
      </w:r>
    </w:p>
    <w:p>
      <w:r>
        <w:t>Trích chắp, lẹo, nang lông mi; trích áp xe mi, kết mạc</w:t>
      </w:r>
    </w:p>
    <w:p>
      <w:r>
        <w:t>85.500</w:t>
      </w:r>
    </w:p>
    <w:p>
      <w:r>
        <w:t>119</w:t>
      </w:r>
    </w:p>
    <w:p>
      <w:r>
        <w:t>03.1663.0768</w:t>
      </w:r>
    </w:p>
    <w:p>
      <w:r>
        <w:t>Khâu da mi</w:t>
      </w:r>
    </w:p>
    <w:p>
      <w:r>
        <w:t>Khâu da mi [gây mê]</w:t>
      </w:r>
    </w:p>
    <w:p>
      <w:r>
        <w:t>1.595.200</w:t>
      </w:r>
    </w:p>
    <w:p>
      <w:r>
        <w:t>119</w:t>
      </w:r>
    </w:p>
    <w:p>
      <w:r>
        <w:t>03.1663.0769</w:t>
      </w:r>
    </w:p>
    <w:p>
      <w:r>
        <w:t>Khâu da mi</w:t>
      </w:r>
    </w:p>
    <w:p>
      <w:r>
        <w:t>Khâu da mi [gây tê]</w:t>
      </w:r>
    </w:p>
    <w:p>
      <w:r>
        <w:t>897.100</w:t>
      </w:r>
    </w:p>
    <w:p>
      <w:r>
        <w:t>120</w:t>
      </w:r>
    </w:p>
    <w:p>
      <w:r>
        <w:t>14.0171.0769</w:t>
      </w:r>
    </w:p>
    <w:p>
      <w:r>
        <w:t>Khâu da mi đơn giản</w:t>
      </w:r>
    </w:p>
    <w:p>
      <w:r>
        <w:t>Khâu da mi đơn giản</w:t>
      </w:r>
    </w:p>
    <w:p>
      <w:r>
        <w:t>897.100</w:t>
      </w:r>
    </w:p>
    <w:p>
      <w:r>
        <w:t>120</w:t>
      </w:r>
    </w:p>
    <w:p>
      <w:r>
        <w:t>03.1706.0782</w:t>
      </w:r>
    </w:p>
    <w:p>
      <w:r>
        <w:t>Lấy dị vật kết mạc</w:t>
      </w:r>
    </w:p>
    <w:p>
      <w:r>
        <w:t>Lấy dị vật kết mạc</w:t>
      </w:r>
    </w:p>
    <w:p>
      <w:r>
        <w:t>71.500</w:t>
      </w:r>
    </w:p>
    <w:p>
      <w:r>
        <w:t>121</w:t>
      </w:r>
    </w:p>
    <w:p>
      <w:r>
        <w:t>14.0200.0782</w:t>
      </w:r>
    </w:p>
    <w:p>
      <w:r>
        <w:t>Lấy dị vật kết mạc</w:t>
      </w:r>
    </w:p>
    <w:p>
      <w:r>
        <w:t>Lấy dị vật kết mạc</w:t>
      </w:r>
    </w:p>
    <w:p>
      <w:r>
        <w:t>71.500</w:t>
      </w:r>
    </w:p>
    <w:p>
      <w:r>
        <w:t>121</w:t>
      </w:r>
    </w:p>
    <w:p>
      <w:r>
        <w:t>14.0212.0864</w:t>
      </w:r>
    </w:p>
    <w:p>
      <w:r>
        <w:t>Cấp cứu bỏng mắt ban đầu</w:t>
      </w:r>
    </w:p>
    <w:p>
      <w:r>
        <w:t>Cấp cứu bỏng mắt ban đầu</w:t>
      </w:r>
    </w:p>
    <w:p>
      <w:r>
        <w:t>344.200</w:t>
      </w:r>
    </w:p>
    <w:p>
      <w:r>
        <w:t>122</w:t>
      </w:r>
    </w:p>
    <w:p>
      <w:r>
        <w:t>15.0139.0897</w:t>
      </w:r>
    </w:p>
    <w:p>
      <w:r>
        <w:t>Phương pháp Proetz</w:t>
      </w:r>
    </w:p>
    <w:p>
      <w:r>
        <w:t>Phương pháp Proetz</w:t>
      </w:r>
    </w:p>
    <w:p>
      <w:r>
        <w:t>69.300</w:t>
      </w:r>
    </w:p>
    <w:p>
      <w:r>
        <w:t>122</w:t>
      </w:r>
    </w:p>
    <w:p>
      <w:r>
        <w:t>02.0032.0898</w:t>
      </w:r>
    </w:p>
    <w:p>
      <w:r>
        <w:t>Khí dung thuốc giãn phế quản</w:t>
      </w:r>
    </w:p>
    <w:p>
      <w:r>
        <w:t>Khí dung thuốc giãn phế quản</w:t>
      </w:r>
    </w:p>
    <w:p>
      <w:r>
        <w:t>27.500</w:t>
      </w:r>
    </w:p>
    <w:p>
      <w:r>
        <w:t>Chưa bao gồm thuốc khí dung.</w:t>
      </w:r>
    </w:p>
    <w:p>
      <w:r>
        <w:t>123</w:t>
      </w:r>
    </w:p>
    <w:p>
      <w:r>
        <w:t>03.2191.0898</w:t>
      </w:r>
    </w:p>
    <w:p>
      <w:r>
        <w:t>Khí dung mũi họng</w:t>
      </w:r>
    </w:p>
    <w:p>
      <w:r>
        <w:t>Khí dung mũi họng</w:t>
      </w:r>
    </w:p>
    <w:p>
      <w:r>
        <w:t>27.500</w:t>
      </w:r>
    </w:p>
    <w:p>
      <w:r>
        <w:t>Chưa bao gồm thuốc khí dung.</w:t>
      </w:r>
    </w:p>
    <w:p>
      <w:r>
        <w:t>123</w:t>
      </w:r>
    </w:p>
    <w:p>
      <w:r>
        <w:t>03.0089.0898</w:t>
      </w:r>
    </w:p>
    <w:p>
      <w:r>
        <w:t>Khí dung thuốc cấp cứu</w:t>
      </w:r>
    </w:p>
    <w:p>
      <w:r>
        <w:t>Khí dung thuốc cấp cứu</w:t>
      </w:r>
    </w:p>
    <w:p>
      <w:r>
        <w:t>27.500</w:t>
      </w:r>
    </w:p>
    <w:p>
      <w:r>
        <w:t>Chưa bao gồm thuốc khí dung.</w:t>
      </w:r>
    </w:p>
    <w:p>
      <w:r>
        <w:t>124</w:t>
      </w:r>
    </w:p>
    <w:p>
      <w:r>
        <w:t>15.0222.0898</w:t>
      </w:r>
    </w:p>
    <w:p>
      <w:r>
        <w:t>Khí dung mũi họng</w:t>
      </w:r>
    </w:p>
    <w:p>
      <w:r>
        <w:t>Khí dung mũi họng</w:t>
      </w:r>
    </w:p>
    <w:p>
      <w:r>
        <w:t>27.500</w:t>
      </w:r>
    </w:p>
    <w:p>
      <w:r>
        <w:t>Chưa bao gồm thuốc khí dung.</w:t>
      </w:r>
    </w:p>
    <w:p>
      <w:r>
        <w:t>124</w:t>
      </w:r>
    </w:p>
    <w:p>
      <w:r>
        <w:t>15.0212.0900</w:t>
      </w:r>
    </w:p>
    <w:p>
      <w:r>
        <w:t>Lấy dị vật họng miệng</w:t>
      </w:r>
    </w:p>
    <w:p>
      <w:r>
        <w:t>Lấy dị vật họng miệng</w:t>
      </w:r>
    </w:p>
    <w:p>
      <w:r>
        <w:t>43.100</w:t>
      </w:r>
    </w:p>
    <w:p>
      <w:r>
        <w:t>125</w:t>
      </w:r>
    </w:p>
    <w:p>
      <w:r>
        <w:t>03.2117.0901</w:t>
      </w:r>
    </w:p>
    <w:p>
      <w:r>
        <w:t>Lấy dị vật tai</w:t>
      </w:r>
    </w:p>
    <w:p>
      <w:r>
        <w:t>Lấy dị vật tai [đơn giản]</w:t>
      </w:r>
    </w:p>
    <w:p>
      <w:r>
        <w:t>70.300</w:t>
      </w:r>
    </w:p>
    <w:p>
      <w:r>
        <w:t>125</w:t>
      </w:r>
    </w:p>
    <w:p>
      <w:r>
        <w:t>03.2117.0903</w:t>
      </w:r>
    </w:p>
    <w:p>
      <w:r>
        <w:t>Lấy dị vật tai</w:t>
      </w:r>
    </w:p>
    <w:p>
      <w:r>
        <w:t>Lấy dị vật tai [kính hiển vi, gây tê]</w:t>
      </w:r>
    </w:p>
    <w:p>
      <w:r>
        <w:t>170.600</w:t>
      </w:r>
    </w:p>
    <w:p>
      <w:r>
        <w:t>126</w:t>
      </w:r>
    </w:p>
    <w:p>
      <w:r>
        <w:t>15.0054.0903</w:t>
      </w:r>
    </w:p>
    <w:p>
      <w:r>
        <w:t>Lấy dị vật tai</w:t>
      </w:r>
    </w:p>
    <w:p>
      <w:r>
        <w:t>Lấy dị vật tai [kính hiển vi, gây tê]</w:t>
      </w:r>
    </w:p>
    <w:p>
      <w:r>
        <w:t>170.600</w:t>
      </w:r>
    </w:p>
    <w:p>
      <w:r>
        <w:t>126</w:t>
      </w:r>
    </w:p>
    <w:p>
      <w:r>
        <w:t>12.0092.0910</w:t>
      </w:r>
    </w:p>
    <w:p>
      <w:r>
        <w:t>Cắt u mỡ, u bã đậu vùng hàm mặt đường kính dưới 5 cm</w:t>
      </w:r>
    </w:p>
    <w:p>
      <w:r>
        <w:t>Cắt u mỡ, u bã đậu vùng hàm mặt đường kính dưới 5 cm [gây tê]</w:t>
      </w:r>
    </w:p>
    <w:p>
      <w:r>
        <w:t>874.800</w:t>
      </w:r>
    </w:p>
    <w:p>
      <w:r>
        <w:t>127</w:t>
      </w:r>
    </w:p>
    <w:p>
      <w:r>
        <w:t>12.0091.0910</w:t>
      </w:r>
    </w:p>
    <w:p>
      <w:r>
        <w:t>Cắt u mỡ, u bã đậu vùng hàm mặt đường kính trên 5 cm</w:t>
      </w:r>
    </w:p>
    <w:p>
      <w:r>
        <w:t>Cắt u mỡ, u bã đậu vùng hàm mặt đường kính trên 5 cm [gây tê]</w:t>
      </w:r>
    </w:p>
    <w:p>
      <w:r>
        <w:t>874.800</w:t>
      </w:r>
    </w:p>
    <w:p>
      <w:r>
        <w:t>127</w:t>
      </w:r>
    </w:p>
    <w:p>
      <w:r>
        <w:t>15.0145.1006</w:t>
      </w:r>
    </w:p>
    <w:p>
      <w:r>
        <w:t>Cầm máu điểm mạch mũi bằng hóa chất (bạc nitrat)</w:t>
      </w:r>
    </w:p>
    <w:p>
      <w:r>
        <w:t>Cầm máu điểm mạch mũi bằng hóa chất (bạc nitrat)</w:t>
      </w:r>
    </w:p>
    <w:p>
      <w:r>
        <w:t>153.600</w:t>
      </w:r>
    </w:p>
    <w:p>
      <w:r>
        <w:t>128</w:t>
      </w:r>
    </w:p>
    <w:p>
      <w:r>
        <w:t>03.2457.1044</w:t>
      </w:r>
    </w:p>
    <w:p>
      <w:r>
        <w:t>Bóc, cắt u bã đậu, u mỡ dưới da đầu đường kính dưới 10 cm</w:t>
      </w:r>
    </w:p>
    <w:p>
      <w:r>
        <w:t>Bóc, cắt u bã đậu, u mỡ dưới da đầu đường kính dưới 10 cm</w:t>
      </w:r>
    </w:p>
    <w:p>
      <w:r>
        <w:t>771.000</w:t>
      </w:r>
    </w:p>
    <w:p>
      <w:r>
        <w:t>128</w:t>
      </w:r>
    </w:p>
    <w:p>
      <w:r>
        <w:t>03.2444.1045</w:t>
      </w:r>
    </w:p>
    <w:p>
      <w:r>
        <w:t>Bóc, cắt u bã đậu, u mỡ dưới da đầu đường kính trên 10 cm</w:t>
      </w:r>
    </w:p>
    <w:p>
      <w:r>
        <w:t>Bóc, cắt u bã đậu, u mỡ dưới da đầu đường kính trên 10 cm</w:t>
      </w:r>
    </w:p>
    <w:p>
      <w:r>
        <w:t>1.208.800</w:t>
      </w:r>
    </w:p>
    <w:p>
      <w:r>
        <w:t>129</w:t>
      </w:r>
    </w:p>
    <w:p>
      <w:r>
        <w:t>03.2535.1049</w:t>
      </w:r>
    </w:p>
    <w:p>
      <w:r>
        <w:t>Cắt u mỡ, u bã đậu vùng hàm mặt đường kính dưới 5 cm</w:t>
      </w:r>
    </w:p>
    <w:p>
      <w:r>
        <w:t>Cắt u mỡ, u bã đậu vùng hàm mặt đường kính dưới 5 cm</w:t>
      </w:r>
    </w:p>
    <w:p>
      <w:r>
        <w:t>2.928.100</w:t>
      </w:r>
    </w:p>
    <w:p>
      <w:r>
        <w:t>129</w:t>
      </w:r>
    </w:p>
    <w:p>
      <w:r>
        <w:t>11.0016.1160</w:t>
      </w:r>
    </w:p>
    <w:p>
      <w:r>
        <w:t>Khâu cầm máu, thắt mạch máu để cấp cứu chảy máu trong bỏng sâu</w:t>
      </w:r>
    </w:p>
    <w:p>
      <w:r>
        <w:t>Khâu cầm máu, thắt mạch máu để cấp cứu chảy máu trong bỏng sâu</w:t>
      </w:r>
    </w:p>
    <w:p>
      <w:r>
        <w:t>213.400</w:t>
      </w:r>
    </w:p>
    <w:p>
      <w:r>
        <w:t>130</w:t>
      </w:r>
    </w:p>
    <w:p>
      <w:r>
        <w:t>22.0138.1362</w:t>
      </w:r>
    </w:p>
    <w:p>
      <w:r>
        <w:t>Tìm ký sinh trùng sốt rét trong máu (bằng phương pháp thủ công)</w:t>
      </w:r>
    </w:p>
    <w:p>
      <w:r>
        <w:t>Tìm ký sinh trùng sốt rét trong máu (bằng phương pháp thủ công)</w:t>
      </w:r>
    </w:p>
    <w:p>
      <w:r>
        <w:t>39.700</w:t>
      </w:r>
    </w:p>
    <w:p>
      <w:r>
        <w:t>130</w:t>
      </w:r>
    </w:p>
    <w:p>
      <w:r>
        <w:t>22.0119.1368</w:t>
      </w:r>
    </w:p>
    <w:p>
      <w:r>
        <w:t>Phân tích tế bào máu ngoại vi (bằng phương pháp thủ công)</w:t>
      </w:r>
    </w:p>
    <w:p>
      <w:r>
        <w:t>Phân tích tế bào máu ngoại vi (bằng phương pháp thủ công)</w:t>
      </w:r>
    </w:p>
    <w:p>
      <w:r>
        <w:t>39.700</w:t>
      </w:r>
    </w:p>
    <w:p>
      <w:r>
        <w:t>131</w:t>
      </w:r>
    </w:p>
    <w:p>
      <w:r>
        <w:t>22.0121.1369</w:t>
      </w:r>
    </w:p>
    <w:p>
      <w:r>
        <w:t>Tổng phân tích tế bào máu ngoại vi (bằng máy đếm laser)</w:t>
      </w:r>
    </w:p>
    <w:p>
      <w:r>
        <w:t>Tổng phân tích tế bào máu ngoại vi (bằng máy đếm laser)</w:t>
      </w:r>
    </w:p>
    <w:p>
      <w:r>
        <w:t>49.700</w:t>
      </w:r>
    </w:p>
    <w:p>
      <w:r>
        <w:t>131</w:t>
      </w:r>
    </w:p>
    <w:p>
      <w:r>
        <w:t>23.0003.1494</w:t>
      </w:r>
    </w:p>
    <w:p>
      <w:r>
        <w:t>Định lượng Acid Uric [Máu]</w:t>
      </w:r>
    </w:p>
    <w:p>
      <w:r>
        <w:t>Định lượng Acid Uric [Máu]</w:t>
      </w:r>
    </w:p>
    <w:p>
      <w:r>
        <w:t>22.400</w:t>
      </w:r>
    </w:p>
    <w:p>
      <w:r>
        <w:t>Mỗi chất</w:t>
      </w:r>
    </w:p>
    <w:p>
      <w:r>
        <w:t>132</w:t>
      </w:r>
    </w:p>
    <w:p>
      <w:r>
        <w:t>23.0051.1494</w:t>
      </w:r>
    </w:p>
    <w:p>
      <w:r>
        <w:t>Định lượng Creatinin (máu)</w:t>
      </w:r>
    </w:p>
    <w:p>
      <w:r>
        <w:t>Định lượng Creatinin (máu)</w:t>
      </w:r>
    </w:p>
    <w:p>
      <w:r>
        <w:t>22.400</w:t>
      </w:r>
    </w:p>
    <w:p>
      <w:r>
        <w:t>Mỗi chất</w:t>
      </w:r>
    </w:p>
    <w:p>
      <w:r>
        <w:t>132</w:t>
      </w:r>
    </w:p>
    <w:p>
      <w:r>
        <w:t>23.0075.1494</w:t>
      </w:r>
    </w:p>
    <w:p>
      <w:r>
        <w:t>Định lượng Glucose [Máu]</w:t>
      </w:r>
    </w:p>
    <w:p>
      <w:r>
        <w:t>Định lượng Glucose [Máu]</w:t>
      </w:r>
    </w:p>
    <w:p>
      <w:r>
        <w:t>22.400</w:t>
      </w:r>
    </w:p>
    <w:p>
      <w:r>
        <w:t>Mỗi chất</w:t>
      </w:r>
    </w:p>
    <w:p>
      <w:r>
        <w:t>133</w:t>
      </w:r>
    </w:p>
    <w:p>
      <w:r>
        <w:t>23.0166.1494</w:t>
      </w:r>
    </w:p>
    <w:p>
      <w:r>
        <w:t>Định lượng Urê máu [Máu]</w:t>
      </w:r>
    </w:p>
    <w:p>
      <w:r>
        <w:t>Định lượng Urê máu [Máu]</w:t>
      </w:r>
    </w:p>
    <w:p>
      <w:r>
        <w:t>22.400</w:t>
      </w:r>
    </w:p>
    <w:p>
      <w:r>
        <w:t>Mỗi chất</w:t>
      </w:r>
    </w:p>
    <w:p>
      <w:r>
        <w:t>133</w:t>
      </w:r>
    </w:p>
    <w:p>
      <w:r>
        <w:t>23.0041.1506</w:t>
      </w:r>
    </w:p>
    <w:p>
      <w:r>
        <w:t>Định lượng Cholesterol toàn phần (máu)</w:t>
      </w:r>
    </w:p>
    <w:p>
      <w:r>
        <w:t>Định lượng Cholesterol toàn phần (máu)</w:t>
      </w:r>
    </w:p>
    <w:p>
      <w:r>
        <w:t>28.000</w:t>
      </w:r>
    </w:p>
    <w:p>
      <w:r>
        <w:t>134</w:t>
      </w:r>
    </w:p>
    <w:p>
      <w:r>
        <w:t>01.0281.1510</w:t>
      </w:r>
    </w:p>
    <w:p>
      <w:r>
        <w:t>Xét nghiệm đường máu mao mạch tại giường (một lần)</w:t>
      </w:r>
    </w:p>
    <w:p>
      <w:r>
        <w:t>Xét nghiệm đường máu mao mạch tại giường (một lần)</w:t>
      </w:r>
    </w:p>
    <w:p>
      <w:r>
        <w:t>16.000</w:t>
      </w:r>
    </w:p>
    <w:p>
      <w:r>
        <w:t>134</w:t>
      </w:r>
    </w:p>
    <w:p>
      <w:r>
        <w:t>23.0206.1596</w:t>
      </w:r>
    </w:p>
    <w:p>
      <w:r>
        <w:t>Tổng phân tích nước tiểu (Bằng máy tự động)</w:t>
      </w:r>
    </w:p>
    <w:p>
      <w:r>
        <w:t>Tổng phân tích nước tiểu (Bằng máy tự động)</w:t>
      </w:r>
    </w:p>
    <w:p>
      <w:r>
        <w:t>28.600</w:t>
      </w:r>
    </w:p>
    <w:p>
      <w:r>
        <w:t>135</w:t>
      </w:r>
    </w:p>
    <w:p>
      <w:r>
        <w:t>24.0183.1637</w:t>
      </w:r>
    </w:p>
    <w:p>
      <w:r>
        <w:t>Dengue virus NS1Ag test nhanh</w:t>
      </w:r>
    </w:p>
    <w:p>
      <w:r>
        <w:t>Dengue virus NS1Ag test nhanh</w:t>
      </w:r>
    </w:p>
    <w:p>
      <w:r>
        <w:t>142.500</w:t>
      </w:r>
    </w:p>
    <w:p>
      <w:r>
        <w:t>135</w:t>
      </w:r>
    </w:p>
    <w:p>
      <w:r>
        <w:t>24.0117.1646</w:t>
      </w:r>
    </w:p>
    <w:p>
      <w:r>
        <w:t>HBsAg test nhanh</w:t>
      </w:r>
    </w:p>
    <w:p>
      <w:r>
        <w:t>HBsAg test nhanh</w:t>
      </w:r>
    </w:p>
    <w:p>
      <w:r>
        <w:t>58.600</w:t>
      </w:r>
    </w:p>
    <w:p>
      <w:r>
        <w:t>136</w:t>
      </w:r>
    </w:p>
    <w:p>
      <w:r>
        <w:t>24.0290.1694</w:t>
      </w:r>
    </w:p>
    <w:p>
      <w:r>
        <w:t>Plasmodium (Ký sinh trùng sốt rét) nhuộm soi định lượng</w:t>
      </w:r>
    </w:p>
    <w:p>
      <w:r>
        <w:t>Plasmodium (Ký sinh trùng sốt rét) nhuộm soi định lượng</w:t>
      </w:r>
    </w:p>
    <w:p>
      <w:r>
        <w:t>35.100</w:t>
      </w:r>
    </w:p>
    <w:p>
      <w:r>
        <w:t>136</w:t>
      </w:r>
    </w:p>
    <w:p>
      <w:r>
        <w:t>24.0289.1694</w:t>
      </w:r>
    </w:p>
    <w:p>
      <w:r>
        <w:t>Plasmodium (Ký sinh trùng sốt rét) nhuộm soi định tính</w:t>
      </w:r>
    </w:p>
    <w:p>
      <w:r>
        <w:t>Plasmodium (Ký sinh trùng sốt rét) nhuộm soi định tính</w:t>
      </w:r>
    </w:p>
    <w:p>
      <w:r>
        <w:t>35.100</w:t>
      </w:r>
    </w:p>
    <w:p>
      <w:r>
        <w:t>137</w:t>
      </w:r>
    </w:p>
    <w:p>
      <w:r>
        <w:t>02.0085.1778</w:t>
      </w:r>
    </w:p>
    <w:p>
      <w:r>
        <w:t>Điện tim thường</w:t>
      </w:r>
    </w:p>
    <w:p>
      <w:r>
        <w:t>Điện tim thường</w:t>
      </w:r>
    </w:p>
    <w:p>
      <w:r>
        <w:t>39.900</w:t>
      </w:r>
    </w:p>
    <w:p>
      <w:r>
        <w:t>137</w:t>
      </w:r>
    </w:p>
    <w:p>
      <w:r>
        <w:t>21.0014.1778</w:t>
      </w:r>
    </w:p>
    <w:p>
      <w:r>
        <w:t>Điện tim thường</w:t>
      </w:r>
    </w:p>
    <w:p>
      <w:r>
        <w:t>Điện tim thường</w:t>
      </w:r>
    </w:p>
    <w:p>
      <w:r>
        <w:t>39.900</w:t>
      </w:r>
    </w:p>
    <w:p>
      <w:r>
        <w:t>BỘ Y TẾ</w:t>
      </w:r>
    </w:p>
    <w:p>
      <w:r>
        <w:t>Phụ lục I</w:t>
      </w:r>
    </w:p>
    <w:p>
      <w:r>
        <w:t>GIÁ DỊCH VỤ KHÁM BỆNH, HỘI CHẨN ÁP DỤNG TẠI BỆNH XÁ BÌNH DƯƠNG/BINH ĐOÀN 15</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BỘ Y TẾ</w:t>
      </w:r>
    </w:p>
    <w:p>
      <w:r>
        <w:t>Phụ lục II</w:t>
      </w:r>
    </w:p>
    <w:p>
      <w:r>
        <w:t>GIÁ DỊCH VỤ NGÀY GIƯỜNG BỆNH ÁP DỤNG TẠI BỆNH XÁ BÌNH DƯƠNG/BINH ĐOÀN 15</w:t>
      </w:r>
    </w:p>
    <w:p>
      <w:r>
        <w:t>(Ban hành kèm theo Quyết định số 2580/QĐ-BYT ngày 15/8/2025 của Bộ Y tế)</w:t>
      </w:r>
    </w:p>
    <w:p>
      <w:r>
        <w:t>Đơn vị: đồng</w:t>
      </w:r>
    </w:p>
    <w:p>
      <w:r>
        <w:t>Số TT</w:t>
      </w:r>
    </w:p>
    <w:p>
      <w:r>
        <w:t>Các loại dịch vụ</w:t>
      </w:r>
    </w:p>
    <w:p>
      <w:r>
        <w:t>Mức giá</w:t>
      </w:r>
    </w:p>
    <w:p>
      <w:r>
        <w:t>1</w:t>
      </w:r>
    </w:p>
    <w:p>
      <w:r>
        <w:t>Ngày giường bệnh Nội khoa:</w:t>
      </w:r>
    </w:p>
    <w:p>
      <w:r>
        <w:t>1.1</w:t>
      </w:r>
    </w:p>
    <w:p>
      <w:r>
        <w:t>Loại 3:  Các khoa: YHDT, Phục hồi chức năng</w:t>
      </w:r>
    </w:p>
    <w:p>
      <w:r>
        <w:t>156.300</w:t>
      </w:r>
    </w:p>
    <w:p>
      <w:r>
        <w:t>2</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BỘ Y TẾ</w:t>
      </w:r>
    </w:p>
    <w:p>
      <w:r>
        <w:t>Phụ lục III</w:t>
      </w:r>
    </w:p>
    <w:p>
      <w:r>
        <w:t>GIÁ DỊCH VỤ KỸ THUẬT VÀ XÉT NGHIỆM ÁP DỤNG TẠI BỆNH XÁ BÌNH DƯƠNG/BINH ĐOÀN 15</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01.0303.0001</w:t>
      </w:r>
    </w:p>
    <w:p>
      <w:r>
        <w:t>Siêu âm cấp cứu tại giường bệnh</w:t>
      </w:r>
    </w:p>
    <w:p>
      <w:r>
        <w:t>Siêu âm cấp cứu tại giường bệnh</w:t>
      </w:r>
    </w:p>
    <w:p>
      <w:r>
        <w:t>58.600</w:t>
      </w:r>
    </w:p>
    <w:p>
      <w:r>
        <w:t>2</w:t>
      </w:r>
    </w:p>
    <w:p>
      <w:r>
        <w:t>18.0004.0001</w:t>
      </w:r>
    </w:p>
    <w:p>
      <w:r>
        <w:t>Siêu âm hạch vùng cổ</w:t>
      </w:r>
    </w:p>
    <w:p>
      <w:r>
        <w:t>Siêu âm hạch vùng cổ</w:t>
      </w:r>
    </w:p>
    <w:p>
      <w:r>
        <w:t>58.600</w:t>
      </w:r>
    </w:p>
    <w:p>
      <w:r>
        <w:t>2</w:t>
      </w:r>
    </w:p>
    <w:p>
      <w:r>
        <w:t>18.0043.0001</w:t>
      </w:r>
    </w:p>
    <w:p>
      <w:r>
        <w:t>Siêu âm khớp (gối, háng, khuỷu, cổ tay….)</w:t>
      </w:r>
    </w:p>
    <w:p>
      <w:r>
        <w:t>Siêu âm khớp (gối, háng, khuỷu, cổ tay….)</w:t>
      </w:r>
    </w:p>
    <w:p>
      <w:r>
        <w:t>58.600</w:t>
      </w:r>
    </w:p>
    <w:p>
      <w:r>
        <w:t>3</w:t>
      </w:r>
    </w:p>
    <w:p>
      <w:r>
        <w:t>18.0015.0001</w:t>
      </w:r>
    </w:p>
    <w:p>
      <w:r>
        <w:t>Siêu âm ổ bụng (gan mật, tụy, lách, thận, bàng quang)</w:t>
      </w:r>
    </w:p>
    <w:p>
      <w:r>
        <w:t>Siêu âm ổ bụng (gan mật, tụy, lách, thận, bàng quang)</w:t>
      </w:r>
    </w:p>
    <w:p>
      <w:r>
        <w:t>58.600</w:t>
      </w:r>
    </w:p>
    <w:p>
      <w:r>
        <w:t>3</w:t>
      </w:r>
    </w:p>
    <w:p>
      <w:r>
        <w:t>18.0044.0001</w:t>
      </w:r>
    </w:p>
    <w:p>
      <w:r>
        <w:t>Siêu âm phần mềm (da, tổ chức dưới da, cơ….)</w:t>
      </w:r>
    </w:p>
    <w:p>
      <w:r>
        <w:t>Siêu âm phần mềm (da, tổ chức dưới da, cơ….)</w:t>
      </w:r>
    </w:p>
    <w:p>
      <w:r>
        <w:t>58.600</w:t>
      </w:r>
    </w:p>
    <w:p>
      <w:r>
        <w:t>4</w:t>
      </w:r>
    </w:p>
    <w:p>
      <w:r>
        <w:t>18.0020.0001</w:t>
      </w:r>
    </w:p>
    <w:p>
      <w:r>
        <w:t>Siêu âm thai (thai, nhau thai, nước ối)</w:t>
      </w:r>
    </w:p>
    <w:p>
      <w:r>
        <w:t>Siêu âm thai (thai, nhau thai, nước ối)</w:t>
      </w:r>
    </w:p>
    <w:p>
      <w:r>
        <w:t>58.600</w:t>
      </w:r>
    </w:p>
    <w:p>
      <w:r>
        <w:t>4</w:t>
      </w:r>
    </w:p>
    <w:p>
      <w:r>
        <w:t>18.0036.0001</w:t>
      </w:r>
    </w:p>
    <w:p>
      <w:r>
        <w:t>Siêu âm thai nhi trong 3 tháng cuối</w:t>
      </w:r>
    </w:p>
    <w:p>
      <w:r>
        <w:t>Siêu âm thai nhi trong 3 tháng cuối</w:t>
      </w:r>
    </w:p>
    <w:p>
      <w:r>
        <w:t>58.600</w:t>
      </w:r>
    </w:p>
    <w:p>
      <w:r>
        <w:t>5</w:t>
      </w:r>
    </w:p>
    <w:p>
      <w:r>
        <w:t>18.0034.0001</w:t>
      </w:r>
    </w:p>
    <w:p>
      <w:r>
        <w:t>Siêu âm thai nhi trong 3 tháng đầu</w:t>
      </w:r>
    </w:p>
    <w:p>
      <w:r>
        <w:t>Siêu âm thai nhi trong 3 tháng đầu</w:t>
      </w:r>
    </w:p>
    <w:p>
      <w:r>
        <w:t>58.600</w:t>
      </w:r>
    </w:p>
    <w:p>
      <w:r>
        <w:t>5</w:t>
      </w:r>
    </w:p>
    <w:p>
      <w:r>
        <w:t>18.0035.0001</w:t>
      </w:r>
    </w:p>
    <w:p>
      <w:r>
        <w:t>Siêu âm thai nhi trong 3 tháng giữa</w:t>
      </w:r>
    </w:p>
    <w:p>
      <w:r>
        <w:t>Siêu âm thai nhi trong 3 tháng giữa</w:t>
      </w:r>
    </w:p>
    <w:p>
      <w:r>
        <w:t>58.600</w:t>
      </w:r>
    </w:p>
    <w:p>
      <w:r>
        <w:t>6</w:t>
      </w:r>
    </w:p>
    <w:p>
      <w:r>
        <w:t>18.0012.0001</w:t>
      </w:r>
    </w:p>
    <w:p>
      <w:r>
        <w:t>Siêu âm thành ngực (cơ, phần mềm thành ngực)</w:t>
      </w:r>
    </w:p>
    <w:p>
      <w:r>
        <w:t>Siêu âm thành ngực (cơ, phần mềm thành ngực)</w:t>
      </w:r>
    </w:p>
    <w:p>
      <w:r>
        <w:t>58.600</w:t>
      </w:r>
    </w:p>
    <w:p>
      <w:r>
        <w:t>6</w:t>
      </w:r>
    </w:p>
    <w:p>
      <w:r>
        <w:t>18.0030.0001</w:t>
      </w:r>
    </w:p>
    <w:p>
      <w:r>
        <w:t>Siêu âm tử cung buồng trứng qua đường bụng</w:t>
      </w:r>
    </w:p>
    <w:p>
      <w:r>
        <w:t>Siêu âm tử cung buồng trứng qua đường bụng</w:t>
      </w:r>
    </w:p>
    <w:p>
      <w:r>
        <w:t>58.600</w:t>
      </w:r>
    </w:p>
    <w:p>
      <w:r>
        <w:t>7</w:t>
      </w:r>
    </w:p>
    <w:p>
      <w:r>
        <w:t>18.0018.0001</w:t>
      </w:r>
    </w:p>
    <w:p>
      <w:r>
        <w:t>Siêu âm tử cung phần phụ</w:t>
      </w:r>
    </w:p>
    <w:p>
      <w:r>
        <w:t>Siêu âm tử cung phần phụ</w:t>
      </w:r>
    </w:p>
    <w:p>
      <w:r>
        <w:t>58.600</w:t>
      </w:r>
    </w:p>
    <w:p>
      <w:r>
        <w:t>7</w:t>
      </w:r>
    </w:p>
    <w:p>
      <w:r>
        <w:t>18.0001.0001</w:t>
      </w:r>
    </w:p>
    <w:p>
      <w:r>
        <w:t>Siêu âm tuyến giáp</w:t>
      </w:r>
    </w:p>
    <w:p>
      <w:r>
        <w:t>Siêu âm tuyến giáp</w:t>
      </w:r>
    </w:p>
    <w:p>
      <w:r>
        <w:t>58.600</w:t>
      </w:r>
    </w:p>
    <w:p>
      <w:r>
        <w:t>8</w:t>
      </w:r>
    </w:p>
    <w:p>
      <w:r>
        <w:t>18.0054.0001</w:t>
      </w:r>
    </w:p>
    <w:p>
      <w:r>
        <w:t>Siêu âm tuyến vú hai bên</w:t>
      </w:r>
    </w:p>
    <w:p>
      <w:r>
        <w:t>Siêu âm tuyến vú hai bên</w:t>
      </w:r>
    </w:p>
    <w:p>
      <w:r>
        <w:t>58.600</w:t>
      </w:r>
    </w:p>
    <w:p>
      <w:r>
        <w:t>8</w:t>
      </w:r>
    </w:p>
    <w:p>
      <w:r>
        <w:t>14.0238.0010</w:t>
      </w:r>
    </w:p>
    <w:p>
      <w:r>
        <w:t>Chụp khu trú dị vật nội nhãn</w:t>
      </w:r>
    </w:p>
    <w:p>
      <w:r>
        <w:t>Chụp khu trú dị vật nội nhãn [≤ 24x30 cm, 1 tư thế]</w:t>
      </w:r>
    </w:p>
    <w:p>
      <w:r>
        <w:t>58.300</w:t>
      </w:r>
    </w:p>
    <w:p>
      <w:r>
        <w:t>Áp dụng cho 01 vị trí</w:t>
      </w:r>
    </w:p>
    <w:p>
      <w:r>
        <w:t>9</w:t>
      </w:r>
    </w:p>
    <w:p>
      <w:r>
        <w:t>18.0072.0010</w:t>
      </w:r>
    </w:p>
    <w:p>
      <w:r>
        <w:t>Chụp X-quang Blondeau</w:t>
      </w:r>
    </w:p>
    <w:p>
      <w:r>
        <w:t>Chụp X-quang Blondeau [≤ 24x30 cm, 1 tư thế]</w:t>
      </w:r>
    </w:p>
    <w:p>
      <w:r>
        <w:t>58.300</w:t>
      </w:r>
    </w:p>
    <w:p>
      <w:r>
        <w:t>Áp dụng cho 01 vị trí</w:t>
      </w:r>
    </w:p>
    <w:p>
      <w:r>
        <w:t>9</w:t>
      </w:r>
    </w:p>
    <w:p>
      <w:r>
        <w:t>18.0087.0010</w:t>
      </w:r>
    </w:p>
    <w:p>
      <w:r>
        <w:t>Chụp X-quang cột sống cổ chếch hai bên</w:t>
      </w:r>
    </w:p>
    <w:p>
      <w:r>
        <w:t>Chụp X-quang cột sống cổ chếch hai bên [≤ 24x30 cm, 1 tư thế]</w:t>
      </w:r>
    </w:p>
    <w:p>
      <w:r>
        <w:t>58.300</w:t>
      </w:r>
    </w:p>
    <w:p>
      <w:r>
        <w:t>Áp dụng cho 01 vị trí</w:t>
      </w:r>
    </w:p>
    <w:p>
      <w:r>
        <w:t>10</w:t>
      </w:r>
    </w:p>
    <w:p>
      <w:r>
        <w:t>18.0123.0010</w:t>
      </w:r>
    </w:p>
    <w:p>
      <w:r>
        <w:t>Chụp X-quang đỉnh phổi ưỡn</w:t>
      </w:r>
    </w:p>
    <w:p>
      <w:r>
        <w:t>Chụp X-quang đỉnh phổi ưỡn [≤ 24x30 cm, 1 tư thế]</w:t>
      </w:r>
    </w:p>
    <w:p>
      <w:r>
        <w:t>58.300</w:t>
      </w:r>
    </w:p>
    <w:p>
      <w:r>
        <w:t>Áp dụng cho 01 vị trí</w:t>
      </w:r>
    </w:p>
    <w:p>
      <w:r>
        <w:t>10</w:t>
      </w:r>
    </w:p>
    <w:p>
      <w:r>
        <w:t>18.0074.0010</w:t>
      </w:r>
    </w:p>
    <w:p>
      <w:r>
        <w:t>Chụp X-quang hàm chếch một bên</w:t>
      </w:r>
    </w:p>
    <w:p>
      <w:r>
        <w:t>Chụp X-quang hàm chếch một bên [≤ 24x30 cm, 1 tư thế]</w:t>
      </w:r>
    </w:p>
    <w:p>
      <w:r>
        <w:t>58.300</w:t>
      </w:r>
    </w:p>
    <w:p>
      <w:r>
        <w:t>Áp dụng cho 01 vị trí</w:t>
      </w:r>
    </w:p>
    <w:p>
      <w:r>
        <w:t>11</w:t>
      </w:r>
    </w:p>
    <w:p>
      <w:r>
        <w:t>18.0073.0010</w:t>
      </w:r>
    </w:p>
    <w:p>
      <w:r>
        <w:t>Chụp X-quang Hirtz</w:t>
      </w:r>
    </w:p>
    <w:p>
      <w:r>
        <w:t>Chụp X-quang Hirtz [≤ 24x30 cm, 1 tư thế]</w:t>
      </w:r>
    </w:p>
    <w:p>
      <w:r>
        <w:t>58.300</w:t>
      </w:r>
    </w:p>
    <w:p>
      <w:r>
        <w:t>Áp dụng cho 01 vị trí</w:t>
      </w:r>
    </w:p>
    <w:p>
      <w:r>
        <w:t>11</w:t>
      </w:r>
    </w:p>
    <w:p>
      <w:r>
        <w:t>18.0110.0010</w:t>
      </w:r>
    </w:p>
    <w:p>
      <w:r>
        <w:t>Chụp X-quang khớp háng nghiêng</w:t>
      </w:r>
    </w:p>
    <w:p>
      <w:r>
        <w:t>Chụp X-quang khớp háng nghiêng [≤ 24x30 cm, 1 tư thế]</w:t>
      </w:r>
    </w:p>
    <w:p>
      <w:r>
        <w:t>58.300</w:t>
      </w:r>
    </w:p>
    <w:p>
      <w:r>
        <w:t>Áp dụng cho 01 vị trí</w:t>
      </w:r>
    </w:p>
    <w:p>
      <w:r>
        <w:t>12</w:t>
      </w:r>
    </w:p>
    <w:p>
      <w:r>
        <w:t>18.0080.0010</w:t>
      </w:r>
    </w:p>
    <w:p>
      <w:r>
        <w:t>Chụp X-quang khớp thái dương hàm</w:t>
      </w:r>
    </w:p>
    <w:p>
      <w:r>
        <w:t>Chụp X-quang khớp thái dương hàm [≤ 24x30 cm, 1 tư thế]</w:t>
      </w:r>
    </w:p>
    <w:p>
      <w:r>
        <w:t>58.300</w:t>
      </w:r>
    </w:p>
    <w:p>
      <w:r>
        <w:t>Áp dụng cho 01 vị trí</w:t>
      </w:r>
    </w:p>
    <w:p>
      <w:r>
        <w:t>12</w:t>
      </w:r>
    </w:p>
    <w:p>
      <w:r>
        <w:t>18.0101.0010</w:t>
      </w:r>
    </w:p>
    <w:p>
      <w:r>
        <w:t>Chụp X-quang khớp vai nghiêng hoặc chếch</w:t>
      </w:r>
    </w:p>
    <w:p>
      <w:r>
        <w:t>Chụp X-quang khớp vai nghiêng hoặc chếch [≤ 24x30 cm, 1 tư thế]</w:t>
      </w:r>
    </w:p>
    <w:p>
      <w:r>
        <w:t>58.300</w:t>
      </w:r>
    </w:p>
    <w:p>
      <w:r>
        <w:t>Áp dụng cho 01 vị trí</w:t>
      </w:r>
    </w:p>
    <w:p>
      <w:r>
        <w:t>13</w:t>
      </w:r>
    </w:p>
    <w:p>
      <w:r>
        <w:t>18.0100.0010</w:t>
      </w:r>
    </w:p>
    <w:p>
      <w:r>
        <w:t>Chụp X-quang khớp vai thẳng</w:t>
      </w:r>
    </w:p>
    <w:p>
      <w:r>
        <w:t>Chụp X-quang khớp vai thẳng [≤ 24x30 cm, 1 tư thế]</w:t>
      </w:r>
    </w:p>
    <w:p>
      <w:r>
        <w:t>58.300</w:t>
      </w:r>
    </w:p>
    <w:p>
      <w:r>
        <w:t>Áp dụng cho 01 vị trí</w:t>
      </w:r>
    </w:p>
    <w:p>
      <w:r>
        <w:t>13</w:t>
      </w:r>
    </w:p>
    <w:p>
      <w:r>
        <w:t>18.0098.0010</w:t>
      </w:r>
    </w:p>
    <w:p>
      <w:r>
        <w:t>Chụp X-quang khung chậu thẳng</w:t>
      </w:r>
    </w:p>
    <w:p>
      <w:r>
        <w:t>Chụp X-quang khung chậu thẳng [≤ 24x30 cm, 1 tư thế]</w:t>
      </w:r>
    </w:p>
    <w:p>
      <w:r>
        <w:t>58.300</w:t>
      </w:r>
    </w:p>
    <w:p>
      <w:r>
        <w:t>Áp dụng cho 01 vị trí</w:t>
      </w:r>
    </w:p>
    <w:p>
      <w:r>
        <w:t>14</w:t>
      </w:r>
    </w:p>
    <w:p>
      <w:r>
        <w:t>18.0120.0010</w:t>
      </w:r>
    </w:p>
    <w:p>
      <w:r>
        <w:t>Chụp X-quang ngực nghiêng hoặc chếch mỗi bên</w:t>
      </w:r>
    </w:p>
    <w:p>
      <w:r>
        <w:t>Chụp X-quang ngực nghiêng hoặc chếch mỗi bên [≤ 24x30 cm, 1 tư thế]</w:t>
      </w:r>
    </w:p>
    <w:p>
      <w:r>
        <w:t>58.300</w:t>
      </w:r>
    </w:p>
    <w:p>
      <w:r>
        <w:t>Áp dụng cho 01 vị trí</w:t>
      </w:r>
    </w:p>
    <w:p>
      <w:r>
        <w:t>14</w:t>
      </w:r>
    </w:p>
    <w:p>
      <w:r>
        <w:t>18.0119.0010</w:t>
      </w:r>
    </w:p>
    <w:p>
      <w:r>
        <w:t>Chụp X-quang ngực thẳng</w:t>
      </w:r>
    </w:p>
    <w:p>
      <w:r>
        <w:t>Chụp X-quang ngực thẳng [≤ 24x30 cm, 1 tư thế]</w:t>
      </w:r>
    </w:p>
    <w:p>
      <w:r>
        <w:t>58.300</w:t>
      </w:r>
    </w:p>
    <w:p>
      <w:r>
        <w:t>Áp dụng cho 01 vị trí</w:t>
      </w:r>
    </w:p>
    <w:p>
      <w:r>
        <w:t>15</w:t>
      </w:r>
    </w:p>
    <w:p>
      <w:r>
        <w:t>18.0082.0010</w:t>
      </w:r>
    </w:p>
    <w:p>
      <w:r>
        <w:t>Chụp X-quang răng cánh cắn (Bite wing)</w:t>
      </w:r>
    </w:p>
    <w:p>
      <w:r>
        <w:t>Chụp X-quang răng cánh cắn (Bite wing) [≤ 24x30 cm, 1 tư thế]</w:t>
      </w:r>
    </w:p>
    <w:p>
      <w:r>
        <w:t>58.300</w:t>
      </w:r>
    </w:p>
    <w:p>
      <w:r>
        <w:t>Áp dụng cho 01 vị trí</w:t>
      </w:r>
    </w:p>
    <w:p>
      <w:r>
        <w:t>15</w:t>
      </w:r>
    </w:p>
    <w:p>
      <w:r>
        <w:t>18.0078.0010</w:t>
      </w:r>
    </w:p>
    <w:p>
      <w:r>
        <w:t>Chụp X-quang Schuller</w:t>
      </w:r>
    </w:p>
    <w:p>
      <w:r>
        <w:t>Chụp X-quang Schuller [≤ 24x30 cm, 1 tư thế]</w:t>
      </w:r>
    </w:p>
    <w:p>
      <w:r>
        <w:t>58.300</w:t>
      </w:r>
    </w:p>
    <w:p>
      <w:r>
        <w:t>Áp dụng cho 01 vị trí</w:t>
      </w:r>
    </w:p>
    <w:p>
      <w:r>
        <w:t>16</w:t>
      </w:r>
    </w:p>
    <w:p>
      <w:r>
        <w:t>18.0067.0010</w:t>
      </w:r>
    </w:p>
    <w:p>
      <w:r>
        <w:t>Chụp X-quang sọ thẳng/nghiêng</w:t>
      </w:r>
    </w:p>
    <w:p>
      <w:r>
        <w:t>Chụp X-quang sọ thẳng/nghiêng [≤ 24x30 cm, 1 tư thế]</w:t>
      </w:r>
    </w:p>
    <w:p>
      <w:r>
        <w:t>58.300</w:t>
      </w:r>
    </w:p>
    <w:p>
      <w:r>
        <w:t>Áp dụng cho 01 vị trí</w:t>
      </w:r>
    </w:p>
    <w:p>
      <w:r>
        <w:t>16</w:t>
      </w:r>
    </w:p>
    <w:p>
      <w:r>
        <w:t>18.0102.0010</w:t>
      </w:r>
    </w:p>
    <w:p>
      <w:r>
        <w:t>Chụp X-quang xương bả vai thẳng nghiêng</w:t>
      </w:r>
    </w:p>
    <w:p>
      <w:r>
        <w:t>Chụp X-quang xương bả vai thẳng nghiêng [≤ 24x30 cm, 1 tư thế]</w:t>
      </w:r>
    </w:p>
    <w:p>
      <w:r>
        <w:t>58.300</w:t>
      </w:r>
    </w:p>
    <w:p>
      <w:r>
        <w:t>Áp dụng cho 01 vị trí</w:t>
      </w:r>
    </w:p>
    <w:p>
      <w:r>
        <w:t>17</w:t>
      </w:r>
    </w:p>
    <w:p>
      <w:r>
        <w:t>18.0108.0010</w:t>
      </w:r>
    </w:p>
    <w:p>
      <w:r>
        <w:t>Chụp X-quang xương bàn ngón tay thẳng, nghiêng hoặc chếch</w:t>
      </w:r>
    </w:p>
    <w:p>
      <w:r>
        <w:t>Chụp X-quang xương bàn ngón tay thẳng, nghiêng hoặc chếch [≤ 24x30 cm, 1 tư thế]</w:t>
      </w:r>
    </w:p>
    <w:p>
      <w:r>
        <w:t>58.300</w:t>
      </w:r>
    </w:p>
    <w:p>
      <w:r>
        <w:t>Áp dụng cho 01 vị trí</w:t>
      </w:r>
    </w:p>
    <w:p>
      <w:r>
        <w:t>17</w:t>
      </w:r>
    </w:p>
    <w:p>
      <w:r>
        <w:t>18.0075.0010</w:t>
      </w:r>
    </w:p>
    <w:p>
      <w:r>
        <w:t>Chụp X-quang xương chính mũi nghiêng hoặc tiếp tuyến</w:t>
      </w:r>
    </w:p>
    <w:p>
      <w:r>
        <w:t>Chụp X-quang xương chính mũi nghiêng hoặc tiếp tuyến [≤ 24x30 cm, 1 tư thế]</w:t>
      </w:r>
    </w:p>
    <w:p>
      <w:r>
        <w:t>58.300</w:t>
      </w:r>
    </w:p>
    <w:p>
      <w:r>
        <w:t>Áp dụng cho 01 vị trí</w:t>
      </w:r>
    </w:p>
    <w:p>
      <w:r>
        <w:t>18</w:t>
      </w:r>
    </w:p>
    <w:p>
      <w:r>
        <w:t>18.0099.0010</w:t>
      </w:r>
    </w:p>
    <w:p>
      <w:r>
        <w:t>Chụp X-quang xương đòn thẳng hoặc chếch</w:t>
      </w:r>
    </w:p>
    <w:p>
      <w:r>
        <w:t>Chụp X-quang xương đòn thẳng hoặc chếch [≤ 24x30 cm, 1 tư thế]</w:t>
      </w:r>
    </w:p>
    <w:p>
      <w:r>
        <w:t>58.300</w:t>
      </w:r>
    </w:p>
    <w:p>
      <w:r>
        <w:t>Áp dụng cho 01 vị trí</w:t>
      </w:r>
    </w:p>
    <w:p>
      <w:r>
        <w:t>18</w:t>
      </w:r>
    </w:p>
    <w:p>
      <w:r>
        <w:t>14.0238.0011</w:t>
      </w:r>
    </w:p>
    <w:p>
      <w:r>
        <w:t>Chụp khu trú dị vật nội nhãn</w:t>
      </w:r>
    </w:p>
    <w:p>
      <w:r>
        <w:t>Chụp khu trú dị vật nội nhãn [≤ 24x30 cm, 2 tư thế]</w:t>
      </w:r>
    </w:p>
    <w:p>
      <w:r>
        <w:t>64.300</w:t>
      </w:r>
    </w:p>
    <w:p>
      <w:r>
        <w:t>Áp dụng cho 01 vị trí</w:t>
      </w:r>
    </w:p>
    <w:p>
      <w:r>
        <w:t>19</w:t>
      </w:r>
    </w:p>
    <w:p>
      <w:r>
        <w:t>18.0096.0011</w:t>
      </w:r>
    </w:p>
    <w:p>
      <w:r>
        <w:t>Chụp X-quang cột sống cùng cụt thẳng nghiêng</w:t>
      </w:r>
    </w:p>
    <w:p>
      <w:r>
        <w:t>Chụp X-quang cột sống cùng cụt thẳng nghiêng [≤ 24x30 cm, 2 tư thế]</w:t>
      </w:r>
    </w:p>
    <w:p>
      <w:r>
        <w:t>64.300</w:t>
      </w:r>
    </w:p>
    <w:p>
      <w:r>
        <w:t>Áp dụng cho 01 vị trí</w:t>
      </w:r>
    </w:p>
    <w:p>
      <w:r>
        <w:t>19</w:t>
      </w:r>
    </w:p>
    <w:p>
      <w:r>
        <w:t>18.0090.0011</w:t>
      </w:r>
    </w:p>
    <w:p>
      <w:r>
        <w:t>Chụp X-quang cột sống ngực thẳng nghiêng hoặc chếch</w:t>
      </w:r>
    </w:p>
    <w:p>
      <w:r>
        <w:t>Chụp X-quang cột sống ngực thẳng nghiêng hoặc chếch [≤ 24x30 cm, 2 tư thế]</w:t>
      </w:r>
    </w:p>
    <w:p>
      <w:r>
        <w:t>64.300</w:t>
      </w:r>
    </w:p>
    <w:p>
      <w:r>
        <w:t>Áp dụng cho 01 vị trí</w:t>
      </w:r>
    </w:p>
    <w:p>
      <w:r>
        <w:t>20</w:t>
      </w:r>
    </w:p>
    <w:p>
      <w:r>
        <w:t>18.0092.0011</w:t>
      </w:r>
    </w:p>
    <w:p>
      <w:r>
        <w:t>Chụp X-quang cột sống thắt lưng chếch hai bên</w:t>
      </w:r>
    </w:p>
    <w:p>
      <w:r>
        <w:t>Chụp X-quang cột sống thắt lưng chếch hai bên [≤ 24x30 cm, 2 tư thế]</w:t>
      </w:r>
    </w:p>
    <w:p>
      <w:r>
        <w:t>64.300</w:t>
      </w:r>
    </w:p>
    <w:p>
      <w:r>
        <w:t>Áp dụng cho 01 vị trí</w:t>
      </w:r>
    </w:p>
    <w:p>
      <w:r>
        <w:t>20</w:t>
      </w:r>
    </w:p>
    <w:p>
      <w:r>
        <w:t>18.0093.0011</w:t>
      </w:r>
    </w:p>
    <w:p>
      <w:r>
        <w:t>Chụp X-quang cột sống thắt lưng L5- S1 thẳng nghiêng</w:t>
      </w:r>
    </w:p>
    <w:p>
      <w:r>
        <w:t>Chụp X-quang cột sống thắt lưng L5- S1 thẳng nghiêng [≤ 24x30 cm, 2 tư thế]</w:t>
      </w:r>
    </w:p>
    <w:p>
      <w:r>
        <w:t>64.300</w:t>
      </w:r>
    </w:p>
    <w:p>
      <w:r>
        <w:t>Áp dụng cho 01 vị trí</w:t>
      </w:r>
    </w:p>
    <w:p>
      <w:r>
        <w:t>21</w:t>
      </w:r>
    </w:p>
    <w:p>
      <w:r>
        <w:t>18.0091.0011</w:t>
      </w:r>
    </w:p>
    <w:p>
      <w:r>
        <w:t>Chụp X-quang cột sống thắt lưng thẳng nghiêng</w:t>
      </w:r>
    </w:p>
    <w:p>
      <w:r>
        <w:t>Chụp X-quang cột sống thắt lưng thẳng nghiêng [≤ 24x30 cm, 2 tư thế]</w:t>
      </w:r>
    </w:p>
    <w:p>
      <w:r>
        <w:t>64.300</w:t>
      </w:r>
    </w:p>
    <w:p>
      <w:r>
        <w:t>Áp dụng cho 01 vị trí</w:t>
      </w:r>
    </w:p>
    <w:p>
      <w:r>
        <w:t>21</w:t>
      </w:r>
    </w:p>
    <w:p>
      <w:r>
        <w:t>18.0112.0011</w:t>
      </w:r>
    </w:p>
    <w:p>
      <w:r>
        <w:t>Chụp X-quang khớp gối thẳng, nghiêng hoặc chếch</w:t>
      </w:r>
    </w:p>
    <w:p>
      <w:r>
        <w:t>Chụp X-quang khớp gối thẳng, nghiêng hoặc chếch [≤ 24x30 cm, 2 tư thế]</w:t>
      </w:r>
    </w:p>
    <w:p>
      <w:r>
        <w:t>64.300</w:t>
      </w:r>
    </w:p>
    <w:p>
      <w:r>
        <w:t>Áp dụng cho 01 vị trí</w:t>
      </w:r>
    </w:p>
    <w:p>
      <w:r>
        <w:t>22</w:t>
      </w:r>
    </w:p>
    <w:p>
      <w:r>
        <w:t>18.0104.0011</w:t>
      </w:r>
    </w:p>
    <w:p>
      <w:r>
        <w:t>Chụp X-quang khớp khuỷu thẳng, nghiêng hoặc chếch</w:t>
      </w:r>
    </w:p>
    <w:p>
      <w:r>
        <w:t>Chụp X-quang khớp khuỷu thẳng, nghiêng hoặc chếch [≤ 24x30 cm, 2 tư thế]</w:t>
      </w:r>
    </w:p>
    <w:p>
      <w:r>
        <w:t>64.300</w:t>
      </w:r>
    </w:p>
    <w:p>
      <w:r>
        <w:t>Áp dụng cho 01 vị trí</w:t>
      </w:r>
    </w:p>
    <w:p>
      <w:r>
        <w:t>22</w:t>
      </w:r>
    </w:p>
    <w:p>
      <w:r>
        <w:t>18.0122.0011</w:t>
      </w:r>
    </w:p>
    <w:p>
      <w:r>
        <w:t>Chụp X-quang khớp ức đòn thẳng chếch</w:t>
      </w:r>
    </w:p>
    <w:p>
      <w:r>
        <w:t>Chụp X-quang khớp ức đòn thẳng chếch [≤ 24x30 cm, 2 tư thế]</w:t>
      </w:r>
    </w:p>
    <w:p>
      <w:r>
        <w:t>64.300</w:t>
      </w:r>
    </w:p>
    <w:p>
      <w:r>
        <w:t>Áp dụng cho 01 vị trí</w:t>
      </w:r>
    </w:p>
    <w:p>
      <w:r>
        <w:t>23</w:t>
      </w:r>
    </w:p>
    <w:p>
      <w:r>
        <w:t>18.0068.0011</w:t>
      </w:r>
    </w:p>
    <w:p>
      <w:r>
        <w:t>Chụp X-quang mặt thẳng nghiêng</w:t>
      </w:r>
    </w:p>
    <w:p>
      <w:r>
        <w:t>Chụp X-quang mặt thẳng nghiêng [≤ 24x30 cm, 2 tư thế]</w:t>
      </w:r>
    </w:p>
    <w:p>
      <w:r>
        <w:t>64.300</w:t>
      </w:r>
    </w:p>
    <w:p>
      <w:r>
        <w:t>Áp dụng cho 01 vị trí</w:t>
      </w:r>
    </w:p>
    <w:p>
      <w:r>
        <w:t>23</w:t>
      </w:r>
    </w:p>
    <w:p>
      <w:r>
        <w:t>18.0116.0011</w:t>
      </w:r>
    </w:p>
    <w:p>
      <w:r>
        <w:t>Chụp X-quang xương bàn, ngón chân thẳng, nghiêng hoặc chếch</w:t>
      </w:r>
    </w:p>
    <w:p>
      <w:r>
        <w:t>Chụp X-quang xương bàn, ngón chân thẳng, nghiêng hoặc chếch [≤ 24x30 cm, 2 tư thế]</w:t>
      </w:r>
    </w:p>
    <w:p>
      <w:r>
        <w:t>64.300</w:t>
      </w:r>
    </w:p>
    <w:p>
      <w:r>
        <w:t>Áp dụng cho 01 vị trí</w:t>
      </w:r>
    </w:p>
    <w:p>
      <w:r>
        <w:t>24</w:t>
      </w:r>
    </w:p>
    <w:p>
      <w:r>
        <w:t>18.0113.0011</w:t>
      </w:r>
    </w:p>
    <w:p>
      <w:r>
        <w:t>Chụp X-quang xương bánh chè và khớp đùi bánh chè</w:t>
      </w:r>
    </w:p>
    <w:p>
      <w:r>
        <w:t>Chụp X-quang xương bánh chè và khớp đùi bánh chè [≤ 24x30 cm, 2 tư thế]</w:t>
      </w:r>
    </w:p>
    <w:p>
      <w:r>
        <w:t>64.300</w:t>
      </w:r>
    </w:p>
    <w:p>
      <w:r>
        <w:t>Áp dụng cho 01 vị trí</w:t>
      </w:r>
    </w:p>
    <w:p>
      <w:r>
        <w:t>24</w:t>
      </w:r>
    </w:p>
    <w:p>
      <w:r>
        <w:t>18.0114.0011</w:t>
      </w:r>
    </w:p>
    <w:p>
      <w:r>
        <w:t>Chụp X-quang xương cẳng chân thẳng nghiêng</w:t>
      </w:r>
    </w:p>
    <w:p>
      <w:r>
        <w:t>Chụp X-quang xương cẳng chân thẳng nghiêng [≤ 24x30 cm, 2 tư thế]</w:t>
      </w:r>
    </w:p>
    <w:p>
      <w:r>
        <w:t>64.300</w:t>
      </w:r>
    </w:p>
    <w:p>
      <w:r>
        <w:t>Áp dụng cho 01 vị trí</w:t>
      </w:r>
    </w:p>
    <w:p>
      <w:r>
        <w:t>25</w:t>
      </w:r>
    </w:p>
    <w:p>
      <w:r>
        <w:t>18.0106.0011</w:t>
      </w:r>
    </w:p>
    <w:p>
      <w:r>
        <w:t>Chụp X-quang xương cẳng tay thẳng nghiêng</w:t>
      </w:r>
    </w:p>
    <w:p>
      <w:r>
        <w:t>Chụp X-quang xương cẳng tay thẳng nghiêng [≤ 24x30 cm, 2 tư thế]</w:t>
      </w:r>
    </w:p>
    <w:p>
      <w:r>
        <w:t>64.300</w:t>
      </w:r>
    </w:p>
    <w:p>
      <w:r>
        <w:t>Áp dụng cho 01 vị trí</w:t>
      </w:r>
    </w:p>
    <w:p>
      <w:r>
        <w:t>25</w:t>
      </w:r>
    </w:p>
    <w:p>
      <w:r>
        <w:t>18.0103.0011</w:t>
      </w:r>
    </w:p>
    <w:p>
      <w:r>
        <w:t>Chụp X-quang xương cánh tay thẳng nghiêng</w:t>
      </w:r>
    </w:p>
    <w:p>
      <w:r>
        <w:t>Chụp X-quang xương cánh tay thẳng nghiêng [≤ 24x30 cm, 2 tư thế]</w:t>
      </w:r>
    </w:p>
    <w:p>
      <w:r>
        <w:t>64.300</w:t>
      </w:r>
    </w:p>
    <w:p>
      <w:r>
        <w:t>Áp dụng cho 01 vị trí</w:t>
      </w:r>
    </w:p>
    <w:p>
      <w:r>
        <w:t>26</w:t>
      </w:r>
    </w:p>
    <w:p>
      <w:r>
        <w:t>18.0115.0011</w:t>
      </w:r>
    </w:p>
    <w:p>
      <w:r>
        <w:t>Chụp X-quang xương cổ chân thẳng, nghiêng hoặc chếch</w:t>
      </w:r>
    </w:p>
    <w:p>
      <w:r>
        <w:t>Chụp X-quang xương cổ chân thẳng, nghiêng hoặc chếch [≤ 24x30 cm, 2 tư thế]</w:t>
      </w:r>
    </w:p>
    <w:p>
      <w:r>
        <w:t>64.300</w:t>
      </w:r>
    </w:p>
    <w:p>
      <w:r>
        <w:t>Áp dụng cho 01 vị trí</w:t>
      </w:r>
    </w:p>
    <w:p>
      <w:r>
        <w:t>26</w:t>
      </w:r>
    </w:p>
    <w:p>
      <w:r>
        <w:t>18.0107.0011</w:t>
      </w:r>
    </w:p>
    <w:p>
      <w:r>
        <w:t>Chụp X-quang xương cổ tay thẳng, nghiêng hoặc chếch</w:t>
      </w:r>
    </w:p>
    <w:p>
      <w:r>
        <w:t>Chụp X-quang xương cổ tay thẳng, nghiêng hoặc chếch [≤ 24x30 cm, 2 tư thế]</w:t>
      </w:r>
    </w:p>
    <w:p>
      <w:r>
        <w:t>64.300</w:t>
      </w:r>
    </w:p>
    <w:p>
      <w:r>
        <w:t>Áp dụng cho 01 vị trí</w:t>
      </w:r>
    </w:p>
    <w:p>
      <w:r>
        <w:t>27</w:t>
      </w:r>
    </w:p>
    <w:p>
      <w:r>
        <w:t>18.0111.0011</w:t>
      </w:r>
    </w:p>
    <w:p>
      <w:r>
        <w:t>Chụp X-quang xương đùi thẳng nghiêng</w:t>
      </w:r>
    </w:p>
    <w:p>
      <w:r>
        <w:t>Chụp X-quang xương đùi thẳng nghiêng [≤ 24x30 cm, 2 tư thế]</w:t>
      </w:r>
    </w:p>
    <w:p>
      <w:r>
        <w:t>64.300</w:t>
      </w:r>
    </w:p>
    <w:p>
      <w:r>
        <w:t>Áp dụng cho 01 vị trí</w:t>
      </w:r>
    </w:p>
    <w:p>
      <w:r>
        <w:t>27</w:t>
      </w:r>
    </w:p>
    <w:p>
      <w:r>
        <w:t>18.0117.0011</w:t>
      </w:r>
    </w:p>
    <w:p>
      <w:r>
        <w:t>Chụp X-quang xương gót thẳng nghiêng</w:t>
      </w:r>
    </w:p>
    <w:p>
      <w:r>
        <w:t>Chụp X-quang xương gót thẳng nghiêng [≤ 24x30 cm, 2 tư thế]</w:t>
      </w:r>
    </w:p>
    <w:p>
      <w:r>
        <w:t>64.300</w:t>
      </w:r>
    </w:p>
    <w:p>
      <w:r>
        <w:t>Áp dụng cho 01 vị trí</w:t>
      </w:r>
    </w:p>
    <w:p>
      <w:r>
        <w:t>28</w:t>
      </w:r>
    </w:p>
    <w:p>
      <w:r>
        <w:t>18.0125.0012</w:t>
      </w:r>
    </w:p>
    <w:p>
      <w:r>
        <w:t>Chụp X-quang bụng không chuẩn bị thẳng hoặc nghiêng</w:t>
      </w:r>
    </w:p>
    <w:p>
      <w:r>
        <w:t>Chụp X-quang bụng không chuẩn bị thẳng hoặc nghiêng [&gt; 24x30 cm, 1 tư thế]</w:t>
      </w:r>
    </w:p>
    <w:p>
      <w:r>
        <w:t>64.300</w:t>
      </w:r>
    </w:p>
    <w:p>
      <w:r>
        <w:t>Áp dụng cho 01 vị trí</w:t>
      </w:r>
    </w:p>
    <w:p>
      <w:r>
        <w:t>28</w:t>
      </w:r>
    </w:p>
    <w:p>
      <w:r>
        <w:t>18.0123.0012</w:t>
      </w:r>
    </w:p>
    <w:p>
      <w:r>
        <w:t>Chụp X-quang đỉnh phổi ưỡn</w:t>
      </w:r>
    </w:p>
    <w:p>
      <w:r>
        <w:t>Chụp X-quang đỉnh phổi ưỡn [ &gt; 24x30 cm, 1 tư thế]</w:t>
      </w:r>
    </w:p>
    <w:p>
      <w:r>
        <w:t>64.300</w:t>
      </w:r>
    </w:p>
    <w:p>
      <w:r>
        <w:t>Áp dụng cho 01 vị trí</w:t>
      </w:r>
    </w:p>
    <w:p>
      <w:r>
        <w:t>29</w:t>
      </w:r>
    </w:p>
    <w:p>
      <w:r>
        <w:t>18.0110.0012</w:t>
      </w:r>
    </w:p>
    <w:p>
      <w:r>
        <w:t>Chụp X-quang khớp háng nghiêng</w:t>
      </w:r>
    </w:p>
    <w:p>
      <w:r>
        <w:t>Chụp X-quang khớp háng nghiêng [&gt; 24x30 cm, 1 tư thế]</w:t>
      </w:r>
    </w:p>
    <w:p>
      <w:r>
        <w:t>64.300</w:t>
      </w:r>
    </w:p>
    <w:p>
      <w:r>
        <w:t>Áp dụng cho 01 vị trí</w:t>
      </w:r>
    </w:p>
    <w:p>
      <w:r>
        <w:t>29</w:t>
      </w:r>
    </w:p>
    <w:p>
      <w:r>
        <w:t>18.0109.0012</w:t>
      </w:r>
    </w:p>
    <w:p>
      <w:r>
        <w:t>Chụp X-quang khớp háng thẳng hai bên</w:t>
      </w:r>
    </w:p>
    <w:p>
      <w:r>
        <w:t>Chụp X-quang khớp háng thẳng hai bên [&gt; 24x30 cm, 1 tư thế]</w:t>
      </w:r>
    </w:p>
    <w:p>
      <w:r>
        <w:t>64.300</w:t>
      </w:r>
    </w:p>
    <w:p>
      <w:r>
        <w:t>Áp dụng cho 01 vị trí</w:t>
      </w:r>
    </w:p>
    <w:p>
      <w:r>
        <w:t>30</w:t>
      </w:r>
    </w:p>
    <w:p>
      <w:r>
        <w:t>18.0101.0012</w:t>
      </w:r>
    </w:p>
    <w:p>
      <w:r>
        <w:t>Chụp X-quang khớp vai nghiêng hoặc chếch</w:t>
      </w:r>
    </w:p>
    <w:p>
      <w:r>
        <w:t>Chụp X-quang khớp vai nghiêng hoặc chếch [&gt; 24x30 cm, 1 tư thế]</w:t>
      </w:r>
    </w:p>
    <w:p>
      <w:r>
        <w:t>64.300</w:t>
      </w:r>
    </w:p>
    <w:p>
      <w:r>
        <w:t>Áp dụng cho 01 vị trí</w:t>
      </w:r>
    </w:p>
    <w:p>
      <w:r>
        <w:t>30</w:t>
      </w:r>
    </w:p>
    <w:p>
      <w:r>
        <w:t>18.0100.0012</w:t>
      </w:r>
    </w:p>
    <w:p>
      <w:r>
        <w:t>Chụp X-quang khớp vai thẳng</w:t>
      </w:r>
    </w:p>
    <w:p>
      <w:r>
        <w:t>Chụp X-quang khớp vai thẳng [ &gt; 24x30 cm, 1 tư thế]</w:t>
      </w:r>
    </w:p>
    <w:p>
      <w:r>
        <w:t>64.300</w:t>
      </w:r>
    </w:p>
    <w:p>
      <w:r>
        <w:t>Áp dụng cho 01 vị trí</w:t>
      </w:r>
    </w:p>
    <w:p>
      <w:r>
        <w:t>31</w:t>
      </w:r>
    </w:p>
    <w:p>
      <w:r>
        <w:t>18.0098.0012</w:t>
      </w:r>
    </w:p>
    <w:p>
      <w:r>
        <w:t>Chụp X-quang khung chậu thẳng</w:t>
      </w:r>
    </w:p>
    <w:p>
      <w:r>
        <w:t>Chụp X-quang khung chậu thẳng [ &gt; 24x30 cm, 1 tư thế]</w:t>
      </w:r>
    </w:p>
    <w:p>
      <w:r>
        <w:t>64.300</w:t>
      </w:r>
    </w:p>
    <w:p>
      <w:r>
        <w:t>Áp dụng cho 01 vị trí</w:t>
      </w:r>
    </w:p>
    <w:p>
      <w:r>
        <w:t>31</w:t>
      </w:r>
    </w:p>
    <w:p>
      <w:r>
        <w:t>18.0120.0012</w:t>
      </w:r>
    </w:p>
    <w:p>
      <w:r>
        <w:t>Chụp X-quang ngực nghiêng hoặc chếch mỗi bên</w:t>
      </w:r>
    </w:p>
    <w:p>
      <w:r>
        <w:t>Chụp X-quang ngực nghiêng hoặc chếch mỗi bên [ &gt; 24x30 cm, 1 tư thế]</w:t>
      </w:r>
    </w:p>
    <w:p>
      <w:r>
        <w:t>64.300</w:t>
      </w:r>
    </w:p>
    <w:p>
      <w:r>
        <w:t>Áp dụng cho 01 vị trí</w:t>
      </w:r>
    </w:p>
    <w:p>
      <w:r>
        <w:t>32</w:t>
      </w:r>
    </w:p>
    <w:p>
      <w:r>
        <w:t>18.0119.0012</w:t>
      </w:r>
    </w:p>
    <w:p>
      <w:r>
        <w:t>Chụp X-quang ngực thẳng</w:t>
      </w:r>
    </w:p>
    <w:p>
      <w:r>
        <w:t>Chụp X-quang ngực thẳng [ &gt; 24x30 cm, 1 tư thế]</w:t>
      </w:r>
    </w:p>
    <w:p>
      <w:r>
        <w:t>64.300</w:t>
      </w:r>
    </w:p>
    <w:p>
      <w:r>
        <w:t>Áp dụng cho 01 vị trí</w:t>
      </w:r>
    </w:p>
    <w:p>
      <w:r>
        <w:t>32</w:t>
      </w:r>
    </w:p>
    <w:p>
      <w:r>
        <w:t>18.0099.0012</w:t>
      </w:r>
    </w:p>
    <w:p>
      <w:r>
        <w:t>Chụp X-quang xương đòn thẳng hoặc chếch</w:t>
      </w:r>
    </w:p>
    <w:p>
      <w:r>
        <w:t>Chụp X-quang xương đòn thẳng hoặc chếch [&gt; 24x30 cm, 1 tư thế]</w:t>
      </w:r>
    </w:p>
    <w:p>
      <w:r>
        <w:t>64.300</w:t>
      </w:r>
    </w:p>
    <w:p>
      <w:r>
        <w:t>Áp dụng cho 01 vị trí</w:t>
      </w:r>
    </w:p>
    <w:p>
      <w:r>
        <w:t>33</w:t>
      </w:r>
    </w:p>
    <w:p>
      <w:r>
        <w:t>18.0125.0013</w:t>
      </w:r>
    </w:p>
    <w:p>
      <w:r>
        <w:t>Chụp X-quang bụng không chuẩn bị thẳng hoặc nghiêng</w:t>
      </w:r>
    </w:p>
    <w:p>
      <w:r>
        <w:t>Chụp X-quang bụng không chuẩn bị thẳng hoặc nghiêng [&gt; 24x30 cm, 2 tư thế]</w:t>
      </w:r>
    </w:p>
    <w:p>
      <w:r>
        <w:t>77.300</w:t>
      </w:r>
    </w:p>
    <w:p>
      <w:r>
        <w:t>Áp dụng cho 01 vị trí</w:t>
      </w:r>
    </w:p>
    <w:p>
      <w:r>
        <w:t>33</w:t>
      </w:r>
    </w:p>
    <w:p>
      <w:r>
        <w:t>18.0087.0013</w:t>
      </w:r>
    </w:p>
    <w:p>
      <w:r>
        <w:t>Chụp X-quang cột sống cổ chếch hai bên</w:t>
      </w:r>
    </w:p>
    <w:p>
      <w:r>
        <w:t>Chụp X-quang cột sống cổ chếch hai bên [&gt; 24x30 cm, 2 tư thế]</w:t>
      </w:r>
    </w:p>
    <w:p>
      <w:r>
        <w:t>77.300</w:t>
      </w:r>
    </w:p>
    <w:p>
      <w:r>
        <w:t>Áp dụng cho 01 vị trí</w:t>
      </w:r>
    </w:p>
    <w:p>
      <w:r>
        <w:t>34</w:t>
      </w:r>
    </w:p>
    <w:p>
      <w:r>
        <w:t>18.0086.0013</w:t>
      </w:r>
    </w:p>
    <w:p>
      <w:r>
        <w:t>Chụp X-quang cột sống cổ thẳng nghiêng</w:t>
      </w:r>
    </w:p>
    <w:p>
      <w:r>
        <w:t>Chụp X-quang cột sống cổ thẳng nghiêng [&gt; 24x30 cm, 2 tư thế]</w:t>
      </w:r>
    </w:p>
    <w:p>
      <w:r>
        <w:t>77.300</w:t>
      </w:r>
    </w:p>
    <w:p>
      <w:r>
        <w:t>Áp dụng cho 01 vị trí</w:t>
      </w:r>
    </w:p>
    <w:p>
      <w:r>
        <w:t>34</w:t>
      </w:r>
    </w:p>
    <w:p>
      <w:r>
        <w:t>18.0096.0013</w:t>
      </w:r>
    </w:p>
    <w:p>
      <w:r>
        <w:t>Chụp X-quang cột sống cùng cụt thẳng nghiêng</w:t>
      </w:r>
    </w:p>
    <w:p>
      <w:r>
        <w:t>Chụp X-quang cột sống cùng cụt thẳng nghiêng [&gt; 24x30 cm, 2 tư thế]</w:t>
      </w:r>
    </w:p>
    <w:p>
      <w:r>
        <w:t>77.300</w:t>
      </w:r>
    </w:p>
    <w:p>
      <w:r>
        <w:t>Áp dụng cho 01 vị trí</w:t>
      </w:r>
    </w:p>
    <w:p>
      <w:r>
        <w:t>35</w:t>
      </w:r>
    </w:p>
    <w:p>
      <w:r>
        <w:t>18.0090.0013</w:t>
      </w:r>
    </w:p>
    <w:p>
      <w:r>
        <w:t>Chụp X-quang cột sống ngực thẳng nghiêng hoặc chếch</w:t>
      </w:r>
    </w:p>
    <w:p>
      <w:r>
        <w:t>Chụp X-quang cột sống ngực thẳng nghiêng hoặc chếch [&gt; 24x30 cm, 2 tư thế]</w:t>
      </w:r>
    </w:p>
    <w:p>
      <w:r>
        <w:t>77.300</w:t>
      </w:r>
    </w:p>
    <w:p>
      <w:r>
        <w:t>Áp dụng cho 01 vị trí</w:t>
      </w:r>
    </w:p>
    <w:p>
      <w:r>
        <w:t>35</w:t>
      </w:r>
    </w:p>
    <w:p>
      <w:r>
        <w:t>18.0092.0013</w:t>
      </w:r>
    </w:p>
    <w:p>
      <w:r>
        <w:t>Chụp X-quang cột sống thắt lưng chếch hai bên</w:t>
      </w:r>
    </w:p>
    <w:p>
      <w:r>
        <w:t>Chụp X-quang cột sống thắt lưng chếch hai bên [&gt; 24x30 cm, 2 tư thế]</w:t>
      </w:r>
    </w:p>
    <w:p>
      <w:r>
        <w:t>77.300</w:t>
      </w:r>
    </w:p>
    <w:p>
      <w:r>
        <w:t>Áp dụng cho 01 vị trí</w:t>
      </w:r>
    </w:p>
    <w:p>
      <w:r>
        <w:t>36</w:t>
      </w:r>
    </w:p>
    <w:p>
      <w:r>
        <w:t>18.0093.0013</w:t>
      </w:r>
    </w:p>
    <w:p>
      <w:r>
        <w:t>Chụp X-quang cột sống thắt lưng L5- S1 thẳng nghiêng</w:t>
      </w:r>
    </w:p>
    <w:p>
      <w:r>
        <w:t>Chụp X-quang cột sống thắt lưng L5- S1 thẳng nghiêng [&gt; 24x30 cm, 2 tư thế]</w:t>
      </w:r>
    </w:p>
    <w:p>
      <w:r>
        <w:t>77.300</w:t>
      </w:r>
    </w:p>
    <w:p>
      <w:r>
        <w:t>Áp dụng cho 01 vị trí</w:t>
      </w:r>
    </w:p>
    <w:p>
      <w:r>
        <w:t>36</w:t>
      </w:r>
    </w:p>
    <w:p>
      <w:r>
        <w:t>18.0091.0013</w:t>
      </w:r>
    </w:p>
    <w:p>
      <w:r>
        <w:t>Chụp X-quang cột sống thắt lưng thẳng nghiêng</w:t>
      </w:r>
    </w:p>
    <w:p>
      <w:r>
        <w:t>Chụp X-quang cột sống thắt lưng thẳng nghiêng [ &gt; 24x30 cm, 2 tư thế]</w:t>
      </w:r>
    </w:p>
    <w:p>
      <w:r>
        <w:t>77.300</w:t>
      </w:r>
    </w:p>
    <w:p>
      <w:r>
        <w:t>Áp dụng cho 01 vị trí</w:t>
      </w:r>
    </w:p>
    <w:p>
      <w:r>
        <w:t>37</w:t>
      </w:r>
    </w:p>
    <w:p>
      <w:r>
        <w:t>18.0112.0013</w:t>
      </w:r>
    </w:p>
    <w:p>
      <w:r>
        <w:t>Chụp X-quang khớp gối thẳng, nghiêng hoặc chếch</w:t>
      </w:r>
    </w:p>
    <w:p>
      <w:r>
        <w:t>Chụp X-quang khớp gối thẳng, nghiêng hoặc chếch [ &gt;24x30 cm, 2 tư thế]</w:t>
      </w:r>
    </w:p>
    <w:p>
      <w:r>
        <w:t>77.300</w:t>
      </w:r>
    </w:p>
    <w:p>
      <w:r>
        <w:t>Áp dụng cho 01 vị trí</w:t>
      </w:r>
    </w:p>
    <w:p>
      <w:r>
        <w:t>37</w:t>
      </w:r>
    </w:p>
    <w:p>
      <w:r>
        <w:t>18.0104.0013</w:t>
      </w:r>
    </w:p>
    <w:p>
      <w:r>
        <w:t>Chụp X-quang khớp khuỷu thẳng, nghiêng hoặc chếch</w:t>
      </w:r>
    </w:p>
    <w:p>
      <w:r>
        <w:t>Chụp X-quang khớp khuỷu thẳng, nghiêng hoặc chếch [&gt; 24x30 cm, 2 tư thế]</w:t>
      </w:r>
    </w:p>
    <w:p>
      <w:r>
        <w:t>77.300</w:t>
      </w:r>
    </w:p>
    <w:p>
      <w:r>
        <w:t>Áp dụng cho 01 vị trí</w:t>
      </w:r>
    </w:p>
    <w:p>
      <w:r>
        <w:t>38</w:t>
      </w:r>
    </w:p>
    <w:p>
      <w:r>
        <w:t>18.0122.0013</w:t>
      </w:r>
    </w:p>
    <w:p>
      <w:r>
        <w:t>Chụp X-quang khớp ức đòn thẳng chếch</w:t>
      </w:r>
    </w:p>
    <w:p>
      <w:r>
        <w:t>Chụp X-quang khớp ức đòn thẳng chếch [&gt; 24x30 cm, 2 tư thế]</w:t>
      </w:r>
    </w:p>
    <w:p>
      <w:r>
        <w:t>77.300</w:t>
      </w:r>
    </w:p>
    <w:p>
      <w:r>
        <w:t>Áp dụng cho 01 vị trí</w:t>
      </w:r>
    </w:p>
    <w:p>
      <w:r>
        <w:t>38</w:t>
      </w:r>
    </w:p>
    <w:p>
      <w:r>
        <w:t>18.0100.0013</w:t>
      </w:r>
    </w:p>
    <w:p>
      <w:r>
        <w:t>Chụp X-quang khớp vai thẳng</w:t>
      </w:r>
    </w:p>
    <w:p>
      <w:r>
        <w:t>Chụp X-quang khớp vai thẳng [ &gt; 24x30 cm, 2 tư thế]</w:t>
      </w:r>
    </w:p>
    <w:p>
      <w:r>
        <w:t>77.300</w:t>
      </w:r>
    </w:p>
    <w:p>
      <w:r>
        <w:t>Áp dụng cho 01 vị trí</w:t>
      </w:r>
    </w:p>
    <w:p>
      <w:r>
        <w:t>39</w:t>
      </w:r>
    </w:p>
    <w:p>
      <w:r>
        <w:t>18.0068.0013</w:t>
      </w:r>
    </w:p>
    <w:p>
      <w:r>
        <w:t>Chụp X-quang mặt thẳng nghiêng</w:t>
      </w:r>
    </w:p>
    <w:p>
      <w:r>
        <w:t>Chụp X-quang mặt thẳng nghiêng [&gt; 24x30 cm, 2 tư thế]</w:t>
      </w:r>
    </w:p>
    <w:p>
      <w:r>
        <w:t>77.300</w:t>
      </w:r>
    </w:p>
    <w:p>
      <w:r>
        <w:t>Áp dụng cho 01 vị trí</w:t>
      </w:r>
    </w:p>
    <w:p>
      <w:r>
        <w:t>39</w:t>
      </w:r>
    </w:p>
    <w:p>
      <w:r>
        <w:t>18.0119.0013</w:t>
      </w:r>
    </w:p>
    <w:p>
      <w:r>
        <w:t>Chụp X-quang ngực thẳng</w:t>
      </w:r>
    </w:p>
    <w:p>
      <w:r>
        <w:t>Chụp X-quang ngực thẳng [ &gt; 24x30 cm, 2 tư thế]</w:t>
      </w:r>
    </w:p>
    <w:p>
      <w:r>
        <w:t>77.300</w:t>
      </w:r>
    </w:p>
    <w:p>
      <w:r>
        <w:t>Áp dụng cho 01 vị trí</w:t>
      </w:r>
    </w:p>
    <w:p>
      <w:r>
        <w:t>40</w:t>
      </w:r>
    </w:p>
    <w:p>
      <w:r>
        <w:t>18.0067.0013</w:t>
      </w:r>
    </w:p>
    <w:p>
      <w:r>
        <w:t>Chụp X-quang sọ thẳng/nghiêng</w:t>
      </w:r>
    </w:p>
    <w:p>
      <w:r>
        <w:t>Chụp X-quang sọ thẳng/nghiêng [&gt; 24x30 cm, 2 tư thế]</w:t>
      </w:r>
    </w:p>
    <w:p>
      <w:r>
        <w:t>77.300</w:t>
      </w:r>
    </w:p>
    <w:p>
      <w:r>
        <w:t>Áp dụng cho 01 vị trí</w:t>
      </w:r>
    </w:p>
    <w:p>
      <w:r>
        <w:t>40</w:t>
      </w:r>
    </w:p>
    <w:p>
      <w:r>
        <w:t>18.0102.0013</w:t>
      </w:r>
    </w:p>
    <w:p>
      <w:r>
        <w:t>Chụp X-quang xương bả vai thẳng nghiêng</w:t>
      </w:r>
    </w:p>
    <w:p>
      <w:r>
        <w:t>Chụp X-quang xương bả vai thẳng nghiêng [&gt; 24x30 cm, 2 tư thế]</w:t>
      </w:r>
    </w:p>
    <w:p>
      <w:r>
        <w:t>77.300</w:t>
      </w:r>
    </w:p>
    <w:p>
      <w:r>
        <w:t>Áp dụng cho 01 vị trí</w:t>
      </w:r>
    </w:p>
    <w:p>
      <w:r>
        <w:t>41</w:t>
      </w:r>
    </w:p>
    <w:p>
      <w:r>
        <w:t>18.0108.0013</w:t>
      </w:r>
    </w:p>
    <w:p>
      <w:r>
        <w:t>Chụp X-quang xương bàn ngón tay thẳng, nghiêng hoặc chếch</w:t>
      </w:r>
    </w:p>
    <w:p>
      <w:r>
        <w:t>Chụp X-quang xương bàn ngón tay thẳng, nghiêng hoặc chếch [&gt; 24x30 cm, 2 tư thế]</w:t>
      </w:r>
    </w:p>
    <w:p>
      <w:r>
        <w:t>77.300</w:t>
      </w:r>
    </w:p>
    <w:p>
      <w:r>
        <w:t>Áp dụng cho 01 vị trí</w:t>
      </w:r>
    </w:p>
    <w:p>
      <w:r>
        <w:t>41</w:t>
      </w:r>
    </w:p>
    <w:p>
      <w:r>
        <w:t>18.0116.0013</w:t>
      </w:r>
    </w:p>
    <w:p>
      <w:r>
        <w:t>Chụp X-quang xương bàn, ngón chân thẳng, nghiêng hoặc chếch</w:t>
      </w:r>
    </w:p>
    <w:p>
      <w:r>
        <w:t>Chụp X-quang xương bàn, ngón chân thẳng, nghiêng hoặc chếch [&gt; 24x30 cm, 2 tư thế]</w:t>
      </w:r>
    </w:p>
    <w:p>
      <w:r>
        <w:t>77.300</w:t>
      </w:r>
    </w:p>
    <w:p>
      <w:r>
        <w:t>Áp dụng cho 01 vị trí</w:t>
      </w:r>
    </w:p>
    <w:p>
      <w:r>
        <w:t>42</w:t>
      </w:r>
    </w:p>
    <w:p>
      <w:r>
        <w:t>18.0113.0013</w:t>
      </w:r>
    </w:p>
    <w:p>
      <w:r>
        <w:t>Chụp X-quang xương bánh chè và khớp đùi bánh chè</w:t>
      </w:r>
    </w:p>
    <w:p>
      <w:r>
        <w:t>Chụp X-quang xương bánh chè và khớp đùi bánh chè [&gt; 24x30 cm, 2 tư thế]</w:t>
      </w:r>
    </w:p>
    <w:p>
      <w:r>
        <w:t>77.300</w:t>
      </w:r>
    </w:p>
    <w:p>
      <w:r>
        <w:t>Áp dụng cho 01 vị trí</w:t>
      </w:r>
    </w:p>
    <w:p>
      <w:r>
        <w:t>42</w:t>
      </w:r>
    </w:p>
    <w:p>
      <w:r>
        <w:t>18.0114.0013</w:t>
      </w:r>
    </w:p>
    <w:p>
      <w:r>
        <w:t>Chụp X-quang xương cẳng chân thẳng nghiêng</w:t>
      </w:r>
    </w:p>
    <w:p>
      <w:r>
        <w:t>Chụp X-quang xương cẳng chân thẳng nghiêng [&gt; 24x30 cm, 2 tư thế]</w:t>
      </w:r>
    </w:p>
    <w:p>
      <w:r>
        <w:t>77.300</w:t>
      </w:r>
    </w:p>
    <w:p>
      <w:r>
        <w:t>Áp dụng cho 01 vị trí</w:t>
      </w:r>
    </w:p>
    <w:p>
      <w:r>
        <w:t>43</w:t>
      </w:r>
    </w:p>
    <w:p>
      <w:r>
        <w:t>18.0106.0013</w:t>
      </w:r>
    </w:p>
    <w:p>
      <w:r>
        <w:t>Chụp X-quang xương cẳng tay thẳng nghiêng</w:t>
      </w:r>
    </w:p>
    <w:p>
      <w:r>
        <w:t>Chụp X-quang xương cẳng tay thẳng nghiêng [&gt; 24x30 cm, 2 tư thế]</w:t>
      </w:r>
    </w:p>
    <w:p>
      <w:r>
        <w:t>77.300</w:t>
      </w:r>
    </w:p>
    <w:p>
      <w:r>
        <w:t>Áp dụng cho 01 vị trí</w:t>
      </w:r>
    </w:p>
    <w:p>
      <w:r>
        <w:t>43</w:t>
      </w:r>
    </w:p>
    <w:p>
      <w:r>
        <w:t>18.0103.0013</w:t>
      </w:r>
    </w:p>
    <w:p>
      <w:r>
        <w:t>Chụp X-quang xương cánh tay thẳng nghiêng</w:t>
      </w:r>
    </w:p>
    <w:p>
      <w:r>
        <w:t>Chụp X-quang xương cánh tay thẳng nghiêng [&gt; 24x30 cm, 2 tư thế]</w:t>
      </w:r>
    </w:p>
    <w:p>
      <w:r>
        <w:t>77.300</w:t>
      </w:r>
    </w:p>
    <w:p>
      <w:r>
        <w:t>Áp dụng cho 01 vị trí</w:t>
      </w:r>
    </w:p>
    <w:p>
      <w:r>
        <w:t>44</w:t>
      </w:r>
    </w:p>
    <w:p>
      <w:r>
        <w:t>18.0115.0013</w:t>
      </w:r>
    </w:p>
    <w:p>
      <w:r>
        <w:t>Chụp X-quang xương cổ chân thẳng, nghiêng hoặc chếch</w:t>
      </w:r>
    </w:p>
    <w:p>
      <w:r>
        <w:t>Chụp X-quang xương cổ chân thẳng, nghiêng hoặc chếch [&gt; 24x30 cm, 2 tư thế]</w:t>
      </w:r>
    </w:p>
    <w:p>
      <w:r>
        <w:t>77.300</w:t>
      </w:r>
    </w:p>
    <w:p>
      <w:r>
        <w:t>Áp dụng cho 01 vị trí</w:t>
      </w:r>
    </w:p>
    <w:p>
      <w:r>
        <w:t>44</w:t>
      </w:r>
    </w:p>
    <w:p>
      <w:r>
        <w:t>18.0107.0013</w:t>
      </w:r>
    </w:p>
    <w:p>
      <w:r>
        <w:t>Chụp X-quang xương cổ tay thẳng, nghiêng hoặc chếch</w:t>
      </w:r>
    </w:p>
    <w:p>
      <w:r>
        <w:t>Chụp X-quang xương cổ tay thẳng, nghiêng hoặc chếch [&gt; 24x30 cm, 2 tư thế]</w:t>
      </w:r>
    </w:p>
    <w:p>
      <w:r>
        <w:t>77.300</w:t>
      </w:r>
    </w:p>
    <w:p>
      <w:r>
        <w:t>Áp dụng cho 01 vị trí</w:t>
      </w:r>
    </w:p>
    <w:p>
      <w:r>
        <w:t>45</w:t>
      </w:r>
    </w:p>
    <w:p>
      <w:r>
        <w:t>18.0111.0013</w:t>
      </w:r>
    </w:p>
    <w:p>
      <w:r>
        <w:t>Chụp X-quang xương đùi thẳng nghiêng</w:t>
      </w:r>
    </w:p>
    <w:p>
      <w:r>
        <w:t>Chụp X-quang xương đùi thẳng nghiêng [&gt; 24x30 cm, 2 tư thế]</w:t>
      </w:r>
    </w:p>
    <w:p>
      <w:r>
        <w:t>77.300</w:t>
      </w:r>
    </w:p>
    <w:p>
      <w:r>
        <w:t>Áp dụng cho 01 vị trí</w:t>
      </w:r>
    </w:p>
    <w:p>
      <w:r>
        <w:t>45</w:t>
      </w:r>
    </w:p>
    <w:p>
      <w:r>
        <w:t>18.0140.0020</w:t>
      </w:r>
    </w:p>
    <w:p>
      <w:r>
        <w:t>Chụp X-quang niệu đồ tĩnh mạch (UIV)</w:t>
      </w:r>
    </w:p>
    <w:p>
      <w:r>
        <w:t>Chụp X-quang niệu đồ tĩnh mạch (UIV) [có thuốc cản quang]</w:t>
      </w:r>
    </w:p>
    <w:p>
      <w:r>
        <w:t>579.800</w:t>
      </w:r>
    </w:p>
    <w:p>
      <w:r>
        <w:t>46</w:t>
      </w:r>
    </w:p>
    <w:p>
      <w:r>
        <w:t>01.0065.0071</w:t>
      </w:r>
    </w:p>
    <w:p>
      <w:r>
        <w:t>Bóp bóng ambu qua mặt nạ</w:t>
      </w:r>
    </w:p>
    <w:p>
      <w:r>
        <w:t>Bóp bóng ambu qua mặt nạ</w:t>
      </w:r>
    </w:p>
    <w:p>
      <w:r>
        <w:t>248.500</w:t>
      </w:r>
    </w:p>
    <w:p>
      <w:r>
        <w:t>46</w:t>
      </w:r>
    </w:p>
    <w:p>
      <w:r>
        <w:t>13.0200.0071</w:t>
      </w:r>
    </w:p>
    <w:p>
      <w:r>
        <w:t>Bóp bóng ambu, thổi ngạt sơ sinh</w:t>
      </w:r>
    </w:p>
    <w:p>
      <w:r>
        <w:t>Bóp bóng ambu, thổi ngạt sơ sinh</w:t>
      </w:r>
    </w:p>
    <w:p>
      <w:r>
        <w:t>248.500</w:t>
      </w:r>
    </w:p>
    <w:p>
      <w:r>
        <w:t>47</w:t>
      </w:r>
    </w:p>
    <w:p>
      <w:r>
        <w:t>01.0158.0074</w:t>
      </w:r>
    </w:p>
    <w:p>
      <w:r>
        <w:t>Cấp cứu ngừng tuần hoàn hô hấp cơ bản</w:t>
      </w:r>
    </w:p>
    <w:p>
      <w:r>
        <w:t>Cấp cứu ngừng tuần hoàn hô hấp cơ bản</w:t>
      </w:r>
    </w:p>
    <w:p>
      <w:r>
        <w:t>532.500</w:t>
      </w:r>
    </w:p>
    <w:p>
      <w:r>
        <w:t>Bao gồm cả bóng dùng nhiều lần.</w:t>
      </w:r>
    </w:p>
    <w:p>
      <w:r>
        <w:t>47</w:t>
      </w:r>
    </w:p>
    <w:p>
      <w:r>
        <w:t>03.0113.0074</w:t>
      </w:r>
    </w:p>
    <w:p>
      <w:r>
        <w:t>Cấp cứu ngừng tuần hoàn hô hấp</w:t>
      </w:r>
    </w:p>
    <w:p>
      <w:r>
        <w:t>Cấp cứu ngừng tuần hoàn hô hấp</w:t>
      </w:r>
    </w:p>
    <w:p>
      <w:r>
        <w:t>532.500</w:t>
      </w:r>
    </w:p>
    <w:p>
      <w:r>
        <w:t>Bao gồm cả bóng dùng nhiều lần.</w:t>
      </w:r>
    </w:p>
    <w:p>
      <w:r>
        <w:t>48</w:t>
      </w:r>
    </w:p>
    <w:p>
      <w:r>
        <w:t>03.1703.0075</w:t>
      </w:r>
    </w:p>
    <w:p>
      <w:r>
        <w:t>Cắt chỉ khâu da</w:t>
      </w:r>
    </w:p>
    <w:p>
      <w:r>
        <w:t>Cắt chỉ khâu da</w:t>
      </w:r>
    </w:p>
    <w:p>
      <w:r>
        <w:t>40.300</w:t>
      </w:r>
    </w:p>
    <w:p>
      <w:r>
        <w:t>Chỉ áp dụng với người bệnh ngoại trú.</w:t>
      </w:r>
    </w:p>
    <w:p>
      <w:r>
        <w:t>48</w:t>
      </w:r>
    </w:p>
    <w:p>
      <w:r>
        <w:t>03.3826.0075</w:t>
      </w:r>
    </w:p>
    <w:p>
      <w:r>
        <w:t>Thay băng, cắt chỉ vết mổ</w:t>
      </w:r>
    </w:p>
    <w:p>
      <w:r>
        <w:t>Thay băng, cắt chỉ vết mổ</w:t>
      </w:r>
    </w:p>
    <w:p>
      <w:r>
        <w:t>40.300</w:t>
      </w:r>
    </w:p>
    <w:p>
      <w:r>
        <w:t>Chỉ áp dụng với người bệnh ngoại trú.</w:t>
      </w:r>
    </w:p>
    <w:p>
      <w:r>
        <w:t>49</w:t>
      </w:r>
    </w:p>
    <w:p>
      <w:r>
        <w:t>14.0203.0075</w:t>
      </w:r>
    </w:p>
    <w:p>
      <w:r>
        <w:t>Cắt chỉ khâu da mi đơn giản</w:t>
      </w:r>
    </w:p>
    <w:p>
      <w:r>
        <w:t>Cắt chỉ khâu da mi đơn giản</w:t>
      </w:r>
    </w:p>
    <w:p>
      <w:r>
        <w:t>40.300</w:t>
      </w:r>
    </w:p>
    <w:p>
      <w:r>
        <w:t>Chỉ áp dụng với người bệnh ngoại trú.</w:t>
      </w:r>
    </w:p>
    <w:p>
      <w:r>
        <w:t>49</w:t>
      </w:r>
    </w:p>
    <w:p>
      <w:r>
        <w:t>15.0302.0075</w:t>
      </w:r>
    </w:p>
    <w:p>
      <w:r>
        <w:t>Cắt chỉ sau phẫu thuật</w:t>
      </w:r>
    </w:p>
    <w:p>
      <w:r>
        <w:t>Cắt chỉ sau phẫu thuật</w:t>
      </w:r>
    </w:p>
    <w:p>
      <w:r>
        <w:t>40.300</w:t>
      </w:r>
    </w:p>
    <w:p>
      <w:r>
        <w:t>Chỉ áp dụng với người bệnh ngoại trú.</w:t>
      </w:r>
    </w:p>
    <w:p>
      <w:r>
        <w:t>50</w:t>
      </w:r>
    </w:p>
    <w:p>
      <w:r>
        <w:t>02.0009.0077</w:t>
      </w:r>
    </w:p>
    <w:p>
      <w:r>
        <w:t>Chọc dò dịch màng phổi</w:t>
      </w:r>
    </w:p>
    <w:p>
      <w:r>
        <w:t>Chọc dò dịch màng phổi</w:t>
      </w:r>
    </w:p>
    <w:p>
      <w:r>
        <w:t>153.700</w:t>
      </w:r>
    </w:p>
    <w:p>
      <w:r>
        <w:t>50</w:t>
      </w:r>
    </w:p>
    <w:p>
      <w:r>
        <w:t>03.2354.0077</w:t>
      </w:r>
    </w:p>
    <w:p>
      <w:r>
        <w:t>Chọc dịch màng bụng</w:t>
      </w:r>
    </w:p>
    <w:p>
      <w:r>
        <w:t>Chọc dịch màng bụng</w:t>
      </w:r>
    </w:p>
    <w:p>
      <w:r>
        <w:t>153.700</w:t>
      </w:r>
    </w:p>
    <w:p>
      <w:r>
        <w:t>51</w:t>
      </w:r>
    </w:p>
    <w:p>
      <w:r>
        <w:t>01.0093.0079</w:t>
      </w:r>
    </w:p>
    <w:p>
      <w:r>
        <w:t>Chọc hút dịch - khí màng phổi bằng kim hay catheter</w:t>
      </w:r>
    </w:p>
    <w:p>
      <w:r>
        <w:t>Chọc hút dịch - khí màng phổi bằng kim hay catheter</w:t>
      </w:r>
    </w:p>
    <w:p>
      <w:r>
        <w:t>162.900</w:t>
      </w:r>
    </w:p>
    <w:p>
      <w:r>
        <w:t>51</w:t>
      </w:r>
    </w:p>
    <w:p>
      <w:r>
        <w:t>02.0011.0079</w:t>
      </w:r>
    </w:p>
    <w:p>
      <w:r>
        <w:t>Chọc hút khí màng phổi</w:t>
      </w:r>
    </w:p>
    <w:p>
      <w:r>
        <w:t>Chọc hút khí màng phổi</w:t>
      </w:r>
    </w:p>
    <w:p>
      <w:r>
        <w:t>162.900</w:t>
      </w:r>
    </w:p>
    <w:p>
      <w:r>
        <w:t>52</w:t>
      </w:r>
    </w:p>
    <w:p>
      <w:r>
        <w:t>01.0216.0103</w:t>
      </w:r>
    </w:p>
    <w:p>
      <w:r>
        <w:t>Đặt ống thông dạ dày</w:t>
      </w:r>
    </w:p>
    <w:p>
      <w:r>
        <w:t>Đặt ống thông dạ dày</w:t>
      </w:r>
    </w:p>
    <w:p>
      <w:r>
        <w:t>101.800</w:t>
      </w:r>
    </w:p>
    <w:p>
      <w:r>
        <w:t>52</w:t>
      </w:r>
    </w:p>
    <w:p>
      <w:r>
        <w:t>02.0244.0103</w:t>
      </w:r>
    </w:p>
    <w:p>
      <w:r>
        <w:t>Đặt ống thông dạ dày</w:t>
      </w:r>
    </w:p>
    <w:p>
      <w:r>
        <w:t>Đặt ống thông dạ dày</w:t>
      </w:r>
    </w:p>
    <w:p>
      <w:r>
        <w:t>101.800</w:t>
      </w:r>
    </w:p>
    <w:p>
      <w:r>
        <w:t>53</w:t>
      </w:r>
    </w:p>
    <w:p>
      <w:r>
        <w:t>03.0167.0103</w:t>
      </w:r>
    </w:p>
    <w:p>
      <w:r>
        <w:t>Đặt ống thông dạ dày</w:t>
      </w:r>
    </w:p>
    <w:p>
      <w:r>
        <w:t>Đặt ống thông dạ dày</w:t>
      </w:r>
    </w:p>
    <w:p>
      <w:r>
        <w:t>101.800</w:t>
      </w:r>
    </w:p>
    <w:p>
      <w:r>
        <w:t>53</w:t>
      </w:r>
    </w:p>
    <w:p>
      <w:r>
        <w:t>01.0055.0114</w:t>
      </w:r>
    </w:p>
    <w:p>
      <w:r>
        <w:t>Hút đờm qua ống nội khí quản/canuyn mở khí quản bằng ống thông một lần ở người bệnh có thở máy (một lần hút)</w:t>
      </w:r>
    </w:p>
    <w:p>
      <w:r>
        <w:t>Hút đờm qua ống nội khí quản/canuyn mở khí quản bằng ống thông một lần ở người bệnh có thở máy (một lần hút)</w:t>
      </w:r>
    </w:p>
    <w:p>
      <w:r>
        <w:t>14.100</w:t>
      </w:r>
    </w:p>
    <w:p>
      <w:r>
        <w:t>54</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54</w:t>
      </w:r>
    </w:p>
    <w:p>
      <w:r>
        <w:t>02.0150.0114</w:t>
      </w:r>
    </w:p>
    <w:p>
      <w:r>
        <w:t>Hút đờm hầu họng</w:t>
      </w:r>
    </w:p>
    <w:p>
      <w:r>
        <w:t>Hút đờm hầu họng</w:t>
      </w:r>
    </w:p>
    <w:p>
      <w:r>
        <w:t>14.100</w:t>
      </w:r>
    </w:p>
    <w:p>
      <w:r>
        <w:t>55</w:t>
      </w:r>
    </w:p>
    <w:p>
      <w:r>
        <w:t>03.0076.0114</w:t>
      </w:r>
    </w:p>
    <w:p>
      <w:r>
        <w:t>Hút đờm khí phế quản ở người bệnh sau đặt nội khí quản, mở khí quản, thở máy</w:t>
      </w:r>
    </w:p>
    <w:p>
      <w:r>
        <w:t>Hút đờm khí phế quản ở người bệnh sau đặt nội khí quản, mở khí quản, thở máy</w:t>
      </w:r>
    </w:p>
    <w:p>
      <w:r>
        <w:t>14.100</w:t>
      </w:r>
    </w:p>
    <w:p>
      <w:r>
        <w:t>55</w:t>
      </w:r>
    </w:p>
    <w:p>
      <w:r>
        <w:t>01.0071.0120</w:t>
      </w:r>
    </w:p>
    <w:p>
      <w:r>
        <w:t>Mở khí quản cấp cứu</w:t>
      </w:r>
    </w:p>
    <w:p>
      <w:r>
        <w:t>Mở khí quản cấp cứu</w:t>
      </w:r>
    </w:p>
    <w:p>
      <w:r>
        <w:t>759.800</w:t>
      </w:r>
    </w:p>
    <w:p>
      <w:r>
        <w:t>56</w:t>
      </w:r>
    </w:p>
    <w:p>
      <w:r>
        <w:t>03.0078.0120</w:t>
      </w:r>
    </w:p>
    <w:p>
      <w:r>
        <w:t>Mở khí quản</w:t>
      </w:r>
    </w:p>
    <w:p>
      <w:r>
        <w:t>Mở khí quản</w:t>
      </w:r>
    </w:p>
    <w:p>
      <w:r>
        <w:t>759.800</w:t>
      </w:r>
    </w:p>
    <w:p>
      <w:r>
        <w:t>56</w:t>
      </w:r>
    </w:p>
    <w:p>
      <w:r>
        <w:t>01.0218.0159</w:t>
      </w:r>
    </w:p>
    <w:p>
      <w:r>
        <w:t>Rửa dạ dày cấp cứu</w:t>
      </w:r>
    </w:p>
    <w:p>
      <w:r>
        <w:t>Rửa dạ dày cấp cứu</w:t>
      </w:r>
    </w:p>
    <w:p>
      <w:r>
        <w:t>152.000</w:t>
      </w:r>
    </w:p>
    <w:p>
      <w:r>
        <w:t>57</w:t>
      </w:r>
    </w:p>
    <w:p>
      <w:r>
        <w:t>03.0168.0159</w:t>
      </w:r>
    </w:p>
    <w:p>
      <w:r>
        <w:t>Rửa dạ dày cấp cứu</w:t>
      </w:r>
    </w:p>
    <w:p>
      <w:r>
        <w:t>Rửa dạ dày cấp cứu</w:t>
      </w:r>
    </w:p>
    <w:p>
      <w:r>
        <w:t>152.000</w:t>
      </w:r>
    </w:p>
    <w:p>
      <w:r>
        <w:t>57</w:t>
      </w:r>
    </w:p>
    <w:p>
      <w:r>
        <w:t>01.0076.0200</w:t>
      </w:r>
    </w:p>
    <w:p>
      <w:r>
        <w:t>Chăm sóc lỗ mở khí quản (một lần)</w:t>
      </w:r>
    </w:p>
    <w:p>
      <w:r>
        <w:t>Chăm sóc lỗ mở khí quản (một lần)</w:t>
      </w:r>
    </w:p>
    <w:p>
      <w:r>
        <w:t>64.300</w:t>
      </w:r>
    </w:p>
    <w:p>
      <w:r>
        <w:t>Chỉ áp dụng với người bệnh ngoại trú. Đối với người bệnh nội trú theo quy định của Bộ Y tế.</w:t>
      </w:r>
    </w:p>
    <w:p>
      <w:r>
        <w:t>58</w:t>
      </w:r>
    </w:p>
    <w:p>
      <w:r>
        <w:t>03.0102.0200</w:t>
      </w:r>
    </w:p>
    <w:p>
      <w:r>
        <w:t>Chăm sóc lỗ mở khí quản</w:t>
      </w:r>
    </w:p>
    <w:p>
      <w:r>
        <w:t>Chăm sóc lỗ mở khí quản</w:t>
      </w:r>
    </w:p>
    <w:p>
      <w:r>
        <w:t>64.300</w:t>
      </w:r>
    </w:p>
    <w:p>
      <w:r>
        <w:t>Chỉ áp dụng với người bệnh ngoại trú. Đối với người bệnh nội trú theo quy định của Bộ Y tế.</w:t>
      </w:r>
    </w:p>
    <w:p>
      <w:r>
        <w:t>58</w:t>
      </w:r>
    </w:p>
    <w:p>
      <w:r>
        <w:t>03.3911.0200</w:t>
      </w:r>
    </w:p>
    <w:p>
      <w:r>
        <w:t>Thay băng, cắt chỉ</w:t>
      </w:r>
    </w:p>
    <w:p>
      <w:r>
        <w:t>Thay băng, cắt chỉ [chiều dài ≤ 15cm]</w:t>
      </w:r>
    </w:p>
    <w:p>
      <w:r>
        <w:t>64.300</w:t>
      </w:r>
    </w:p>
    <w:p>
      <w:r>
        <w:t>Chỉ áp dụng với người bệnh ngoại trú. Đối với người bệnh nội trú theo quy định của Bộ Y tế.</w:t>
      </w:r>
    </w:p>
    <w:p>
      <w:r>
        <w:t>59</w:t>
      </w:r>
    </w:p>
    <w:p>
      <w:r>
        <w:t>03.3826.0200</w:t>
      </w:r>
    </w:p>
    <w:p>
      <w:r>
        <w:t>Thay băng, cắt chỉ vết mổ</w:t>
      </w:r>
    </w:p>
    <w:p>
      <w:r>
        <w:t>Thay băng, cắt chỉ vết mổ [chiều dài ≤ 15cm]</w:t>
      </w:r>
    </w:p>
    <w:p>
      <w:r>
        <w:t>64.300</w:t>
      </w:r>
    </w:p>
    <w:p>
      <w:r>
        <w:t>Chỉ áp dụng với người bệnh ngoại trú. Đối với người bệnh nội trú theo quy định của Bộ Y tế.</w:t>
      </w:r>
    </w:p>
    <w:p>
      <w:r>
        <w:t>59</w:t>
      </w:r>
    </w:p>
    <w:p>
      <w:r>
        <w:t>15.0303.0200</w:t>
      </w:r>
    </w:p>
    <w:p>
      <w:r>
        <w:t>Thay băng vết mổ</w:t>
      </w:r>
    </w:p>
    <w:p>
      <w:r>
        <w:t>Thay băng vết mổ [chiều dài ≤ 15cm]</w:t>
      </w:r>
    </w:p>
    <w:p>
      <w:r>
        <w:t>64.300</w:t>
      </w:r>
    </w:p>
    <w:p>
      <w:r>
        <w:t>Chỉ áp dụng với người bệnh ngoại trú. Đối với người bệnh nội trú theo quy định của Bộ Y tế.</w:t>
      </w:r>
    </w:p>
    <w:p>
      <w:r>
        <w:t>60</w:t>
      </w:r>
    </w:p>
    <w:p>
      <w:r>
        <w:t>03.3911.0201</w:t>
      </w:r>
    </w:p>
    <w:p>
      <w:r>
        <w:t>Thay băng, cắt chỉ</w:t>
      </w:r>
    </w:p>
    <w:p>
      <w:r>
        <w:t>Thay băng, cắt chỉ [chiều dài trên 15cm đến 30 cm]</w:t>
      </w:r>
    </w:p>
    <w:p>
      <w:r>
        <w:t>89.500</w:t>
      </w:r>
    </w:p>
    <w:p>
      <w:r>
        <w:t>60</w:t>
      </w:r>
    </w:p>
    <w:p>
      <w:r>
        <w:t>03.3826.2047</w:t>
      </w:r>
    </w:p>
    <w:p>
      <w:r>
        <w:t>Thay băng, cắt chỉ vết mổ</w:t>
      </w:r>
    </w:p>
    <w:p>
      <w:r>
        <w:t>Thay băng, cắt chỉ vết mổ [chiều dài trên 15cm đến 30 cm]</w:t>
      </w:r>
    </w:p>
    <w:p>
      <w:r>
        <w:t>89.500</w:t>
      </w:r>
    </w:p>
    <w:p>
      <w:r>
        <w:t>Chỉ áp dụng với người bệnh ngoại trú. Đối với người bệnh nội trú theo quy định của Bộ Y tế.</w:t>
      </w:r>
    </w:p>
    <w:p>
      <w:r>
        <w:t>61</w:t>
      </w:r>
    </w:p>
    <w:p>
      <w:r>
        <w:t>15.0303.2047</w:t>
      </w:r>
    </w:p>
    <w:p>
      <w:r>
        <w:t>Thay băng vết mổ</w:t>
      </w:r>
    </w:p>
    <w:p>
      <w:r>
        <w:t>Thay băng vết mổ [chiều dài trên 15cm đến 30 cm]</w:t>
      </w:r>
    </w:p>
    <w:p>
      <w:r>
        <w:t>89.500</w:t>
      </w:r>
    </w:p>
    <w:p>
      <w:r>
        <w:t>Chỉ áp dụng với người bệnh ngoại trú. Đối với người bệnh nội trú theo quy định của Bộ Y tế.</w:t>
      </w:r>
    </w:p>
    <w:p>
      <w:r>
        <w:t>61</w:t>
      </w:r>
    </w:p>
    <w:p>
      <w:r>
        <w:t>03.3911.0202</w:t>
      </w:r>
    </w:p>
    <w:p>
      <w:r>
        <w:t>Thay băng, cắt chỉ</w:t>
      </w:r>
    </w:p>
    <w:p>
      <w:r>
        <w:t>Thay băng, cắt chỉ [chiều dài từ trên 30 cm đến 50 cm]</w:t>
      </w:r>
    </w:p>
    <w:p>
      <w:r>
        <w:t>121.400</w:t>
      </w:r>
    </w:p>
    <w:p>
      <w:r>
        <w:t>62</w:t>
      </w:r>
    </w:p>
    <w:p>
      <w:r>
        <w:t>03.3826.0202</w:t>
      </w:r>
    </w:p>
    <w:p>
      <w:r>
        <w:t>Thay băng, cắt chỉ vết mổ</w:t>
      </w:r>
    </w:p>
    <w:p>
      <w:r>
        <w:t>Thay băng, cắt chỉ vết mổ [chiều dài từ trên 30 cm đến 50 cm]</w:t>
      </w:r>
    </w:p>
    <w:p>
      <w:r>
        <w:t>121.400</w:t>
      </w:r>
    </w:p>
    <w:p>
      <w:r>
        <w:t>62</w:t>
      </w:r>
    </w:p>
    <w:p>
      <w:r>
        <w:t>15.0303.0202</w:t>
      </w:r>
    </w:p>
    <w:p>
      <w:r>
        <w:t>Thay băng vết mổ</w:t>
      </w:r>
    </w:p>
    <w:p>
      <w:r>
        <w:t>Thay băng vết mổ [chiều dài từ trên 30 cm đến 50 cm]</w:t>
      </w:r>
    </w:p>
    <w:p>
      <w:r>
        <w:t>121.400</w:t>
      </w:r>
    </w:p>
    <w:p>
      <w:r>
        <w:t>63</w:t>
      </w:r>
    </w:p>
    <w:p>
      <w:r>
        <w:t>01.0267.0203</w:t>
      </w:r>
    </w:p>
    <w:p>
      <w:r>
        <w:t>Thay băng cho các vết thương hoại tử rộng (một lần)</w:t>
      </w:r>
    </w:p>
    <w:p>
      <w:r>
        <w:t>Thay băng cho các vết thương hoại tử rộng (một lần) [chiều dài từ trên 15 cm đến 30 cm]</w:t>
      </w:r>
    </w:p>
    <w:p>
      <w:r>
        <w:t>148.600</w:t>
      </w:r>
    </w:p>
    <w:p>
      <w:r>
        <w:t>63</w:t>
      </w:r>
    </w:p>
    <w:p>
      <w:r>
        <w:t>03.3911.0203</w:t>
      </w:r>
    </w:p>
    <w:p>
      <w:r>
        <w:t>Thay băng, cắt chỉ</w:t>
      </w:r>
    </w:p>
    <w:p>
      <w:r>
        <w:t>Thay băng, cắt chỉ [chiều dài từ trên 15 cm đến 30 cm nhiễm trùng]</w:t>
      </w:r>
    </w:p>
    <w:p>
      <w:r>
        <w:t>148.600</w:t>
      </w:r>
    </w:p>
    <w:p>
      <w:r>
        <w:t>64</w:t>
      </w:r>
    </w:p>
    <w:p>
      <w:r>
        <w:t>03.3826.0203</w:t>
      </w:r>
    </w:p>
    <w:p>
      <w:r>
        <w:t>Thay băng, cắt chỉ vết mổ</w:t>
      </w:r>
    </w:p>
    <w:p>
      <w:r>
        <w:t>Thay băng, cắt chỉ vết mổ [chiều dài từ trên 15 cm đến 30 cm nhiễm trùng]</w:t>
      </w:r>
    </w:p>
    <w:p>
      <w:r>
        <w:t>148.600</w:t>
      </w:r>
    </w:p>
    <w:p>
      <w:r>
        <w:t>64</w:t>
      </w:r>
    </w:p>
    <w:p>
      <w:r>
        <w:t>01.0267.0204</w:t>
      </w:r>
    </w:p>
    <w:p>
      <w:r>
        <w:t>Thay băng cho các vết thương hoại tử rộng (một lần)</w:t>
      </w:r>
    </w:p>
    <w:p>
      <w:r>
        <w:t>Thay băng cho các vết thương hoại tử rộng (một lần) [chiều dài từ 30 cm đến 50 cm]</w:t>
      </w:r>
    </w:p>
    <w:p>
      <w:r>
        <w:t>193.600</w:t>
      </w:r>
    </w:p>
    <w:p>
      <w:r>
        <w:t>65</w:t>
      </w:r>
    </w:p>
    <w:p>
      <w:r>
        <w:t>03.3911.0204</w:t>
      </w:r>
    </w:p>
    <w:p>
      <w:r>
        <w:t>Thay băng, cắt chỉ</w:t>
      </w:r>
    </w:p>
    <w:p>
      <w:r>
        <w:t>Thay băng, cắt chỉ [chiều dài từ 30 cm đến 50 cm nhiễm trùng]</w:t>
      </w:r>
    </w:p>
    <w:p>
      <w:r>
        <w:t>193.600</w:t>
      </w:r>
    </w:p>
    <w:p>
      <w:r>
        <w:t>65</w:t>
      </w:r>
    </w:p>
    <w:p>
      <w:r>
        <w:t>03.3826.0204</w:t>
      </w:r>
    </w:p>
    <w:p>
      <w:r>
        <w:t>Thay băng, cắt chỉ vết mổ</w:t>
      </w:r>
    </w:p>
    <w:p>
      <w:r>
        <w:t>Thay băng, cắt chỉ vết mổ [chiều dài từ 30 cm đến 50 cm nhiễm trùng]</w:t>
      </w:r>
    </w:p>
    <w:p>
      <w:r>
        <w:t>193.600</w:t>
      </w:r>
    </w:p>
    <w:p>
      <w:r>
        <w:t>66</w:t>
      </w:r>
    </w:p>
    <w:p>
      <w:r>
        <w:t>15.0303.0204</w:t>
      </w:r>
    </w:p>
    <w:p>
      <w:r>
        <w:t>Thay băng vết mổ</w:t>
      </w:r>
    </w:p>
    <w:p>
      <w:r>
        <w:t>Thay băng vết mổ [chiều dài từ 30 cm đến 50 cm nhiễm trùng]</w:t>
      </w:r>
    </w:p>
    <w:p>
      <w:r>
        <w:t>193.600</w:t>
      </w:r>
    </w:p>
    <w:p>
      <w:r>
        <w:t>66</w:t>
      </w:r>
    </w:p>
    <w:p>
      <w:r>
        <w:t>01.0267.0205</w:t>
      </w:r>
    </w:p>
    <w:p>
      <w:r>
        <w:t>Thay băng cho các vết thương hoại tử rộng (một lần)</w:t>
      </w:r>
    </w:p>
    <w:p>
      <w:r>
        <w:t>Thay băng cho các vết thương hoại tử rộng (một lần) [chiều dài &gt; 50cm]</w:t>
      </w:r>
    </w:p>
    <w:p>
      <w:r>
        <w:t>275.600</w:t>
      </w:r>
    </w:p>
    <w:p>
      <w:r>
        <w:t>67</w:t>
      </w:r>
    </w:p>
    <w:p>
      <w:r>
        <w:t>03.3911.0205</w:t>
      </w:r>
    </w:p>
    <w:p>
      <w:r>
        <w:t>Thay băng, cắt chỉ</w:t>
      </w:r>
    </w:p>
    <w:p>
      <w:r>
        <w:t>Thay băng, cắt chỉ [chiều dài &gt; 50cm nhiễm trùng]</w:t>
      </w:r>
    </w:p>
    <w:p>
      <w:r>
        <w:t>275.600</w:t>
      </w:r>
    </w:p>
    <w:p>
      <w:r>
        <w:t>67</w:t>
      </w:r>
    </w:p>
    <w:p>
      <w:r>
        <w:t>03.3826.0205</w:t>
      </w:r>
    </w:p>
    <w:p>
      <w:r>
        <w:t>Thay băng, cắt chỉ vết mổ</w:t>
      </w:r>
    </w:p>
    <w:p>
      <w:r>
        <w:t>Thay băng, cắt chỉ vết mổ [chiều dài &gt; 50cm nhiễm trùng]</w:t>
      </w:r>
    </w:p>
    <w:p>
      <w:r>
        <w:t>275.600</w:t>
      </w:r>
    </w:p>
    <w:p>
      <w:r>
        <w:t>68</w:t>
      </w:r>
    </w:p>
    <w:p>
      <w:r>
        <w:t>15.0303.0205</w:t>
      </w:r>
    </w:p>
    <w:p>
      <w:r>
        <w:t>Thay băng vết mổ</w:t>
      </w:r>
    </w:p>
    <w:p>
      <w:r>
        <w:t>Thay băng vết mổ [chiều dài &gt; 50cm nhiễm trùng]</w:t>
      </w:r>
    </w:p>
    <w:p>
      <w:r>
        <w:t>275.600</w:t>
      </w:r>
    </w:p>
    <w:p>
      <w:r>
        <w:t>68</w:t>
      </w:r>
    </w:p>
    <w:p>
      <w:r>
        <w:t>01.0160.0210</w:t>
      </w:r>
    </w:p>
    <w:p>
      <w:r>
        <w:t>Đặt ống thông dẫn lưu bàng quang</w:t>
      </w:r>
    </w:p>
    <w:p>
      <w:r>
        <w:t>Đặt ống thông dẫn lưu bàng quang</w:t>
      </w:r>
    </w:p>
    <w:p>
      <w:r>
        <w:t>101.800</w:t>
      </w:r>
    </w:p>
    <w:p>
      <w:r>
        <w:t>69</w:t>
      </w:r>
    </w:p>
    <w:p>
      <w:r>
        <w:t>01.0164.0210</w:t>
      </w:r>
    </w:p>
    <w:p>
      <w:r>
        <w:t>Thông bàng quang</w:t>
      </w:r>
    </w:p>
    <w:p>
      <w:r>
        <w:t>Thông bàng quang</w:t>
      </w:r>
    </w:p>
    <w:p>
      <w:r>
        <w:t>101.800</w:t>
      </w:r>
    </w:p>
    <w:p>
      <w:r>
        <w:t>69</w:t>
      </w:r>
    </w:p>
    <w:p>
      <w:r>
        <w:t>03.0133.0210</w:t>
      </w:r>
    </w:p>
    <w:p>
      <w:r>
        <w:t>Thông tiểu</w:t>
      </w:r>
    </w:p>
    <w:p>
      <w:r>
        <w:t>Thông tiểu</w:t>
      </w:r>
    </w:p>
    <w:p>
      <w:r>
        <w:t>101.800</w:t>
      </w:r>
    </w:p>
    <w:p>
      <w:r>
        <w:t>70</w:t>
      </w:r>
    </w:p>
    <w:p>
      <w:r>
        <w:t>01.0223.0211</w:t>
      </w:r>
    </w:p>
    <w:p>
      <w:r>
        <w:t>Đặt ống thông hậu môn</w:t>
      </w:r>
    </w:p>
    <w:p>
      <w:r>
        <w:t>Đặt ống thông hậu môn</w:t>
      </w:r>
    </w:p>
    <w:p>
      <w:r>
        <w:t>92.400</w:t>
      </w:r>
    </w:p>
    <w:p>
      <w:r>
        <w:t>70</w:t>
      </w:r>
    </w:p>
    <w:p>
      <w:r>
        <w:t>02.0247.0211</w:t>
      </w:r>
    </w:p>
    <w:p>
      <w:r>
        <w:t>Đặt ống thông hậu môn</w:t>
      </w:r>
    </w:p>
    <w:p>
      <w:r>
        <w:t>Đặt ống thông hậu môn</w:t>
      </w:r>
    </w:p>
    <w:p>
      <w:r>
        <w:t>92.400</w:t>
      </w:r>
    </w:p>
    <w:p>
      <w:r>
        <w:t>71</w:t>
      </w:r>
    </w:p>
    <w:p>
      <w:r>
        <w:t>02.0339.0211</w:t>
      </w:r>
    </w:p>
    <w:p>
      <w:r>
        <w:t>Thụt tháo phân</w:t>
      </w:r>
    </w:p>
    <w:p>
      <w:r>
        <w:t>Thụt tháo phân</w:t>
      </w:r>
    </w:p>
    <w:p>
      <w:r>
        <w:t>92.400</w:t>
      </w:r>
    </w:p>
    <w:p>
      <w:r>
        <w:t>71</w:t>
      </w:r>
    </w:p>
    <w:p>
      <w:r>
        <w:t>03.0178.0211</w:t>
      </w:r>
    </w:p>
    <w:p>
      <w:r>
        <w:t>Đặt sonde hậu môn</w:t>
      </w:r>
    </w:p>
    <w:p>
      <w:r>
        <w:t>Đặt sonde hậu môn</w:t>
      </w:r>
    </w:p>
    <w:p>
      <w:r>
        <w:t>92.400</w:t>
      </w:r>
    </w:p>
    <w:p>
      <w:r>
        <w:t>72</w:t>
      </w:r>
    </w:p>
    <w:p>
      <w:r>
        <w:t>03.2358.0211</w:t>
      </w:r>
    </w:p>
    <w:p>
      <w:r>
        <w:t>Đặt sonde hậu môn</w:t>
      </w:r>
    </w:p>
    <w:p>
      <w:r>
        <w:t>Đặt sonde hậu môn</w:t>
      </w:r>
    </w:p>
    <w:p>
      <w:r>
        <w:t>92.400</w:t>
      </w:r>
    </w:p>
    <w:p>
      <w:r>
        <w:t>72</w:t>
      </w:r>
    </w:p>
    <w:p>
      <w:r>
        <w:t>03.0179.0211</w:t>
      </w:r>
    </w:p>
    <w:p>
      <w:r>
        <w:t>Thụt tháo phân</w:t>
      </w:r>
    </w:p>
    <w:p>
      <w:r>
        <w:t>Thụt tháo phân</w:t>
      </w:r>
    </w:p>
    <w:p>
      <w:r>
        <w:t>92.400</w:t>
      </w:r>
    </w:p>
    <w:p>
      <w:r>
        <w:t>73</w:t>
      </w:r>
    </w:p>
    <w:p>
      <w:r>
        <w:t>03.2357.0211</w:t>
      </w:r>
    </w:p>
    <w:p>
      <w:r>
        <w:t>Thụt tháo phân</w:t>
      </w:r>
    </w:p>
    <w:p>
      <w:r>
        <w:t>Thụt tháo phân</w:t>
      </w:r>
    </w:p>
    <w:p>
      <w:r>
        <w:t>92.400</w:t>
      </w:r>
    </w:p>
    <w:p>
      <w:r>
        <w:t>73</w:t>
      </w:r>
    </w:p>
    <w:p>
      <w:r>
        <w:t>13.0199.0211</w:t>
      </w:r>
    </w:p>
    <w:p>
      <w:r>
        <w:t>Đặt sonde hậu môn sơ sinh</w:t>
      </w:r>
    </w:p>
    <w:p>
      <w:r>
        <w:t>Đặt sonde hậu môn sơ sinh</w:t>
      </w:r>
    </w:p>
    <w:p>
      <w:r>
        <w:t>92.400</w:t>
      </w:r>
    </w:p>
    <w:p>
      <w:r>
        <w:t>74</w:t>
      </w:r>
    </w:p>
    <w:p>
      <w:r>
        <w:t>03.2389.0212</w:t>
      </w:r>
    </w:p>
    <w:p>
      <w:r>
        <w:t>Tiêm bắp thịt</w:t>
      </w:r>
    </w:p>
    <w:p>
      <w:r>
        <w:t>Tiêm bắp thịt</w:t>
      </w:r>
    </w:p>
    <w:p>
      <w:r>
        <w:t>15.100</w:t>
      </w:r>
    </w:p>
    <w:p>
      <w:r>
        <w:t>Chỉ áp dụng với người bệnh ngoại trú; chưa bao gồm thuốc tiêm.</w:t>
      </w:r>
    </w:p>
    <w:p>
      <w:r>
        <w:t>74</w:t>
      </w:r>
    </w:p>
    <w:p>
      <w:r>
        <w:t>03.2388.0212</w:t>
      </w:r>
    </w:p>
    <w:p>
      <w:r>
        <w:t>Tiêm dưới da</w:t>
      </w:r>
    </w:p>
    <w:p>
      <w:r>
        <w:t>Tiêm dưới da</w:t>
      </w:r>
    </w:p>
    <w:p>
      <w:r>
        <w:t>15.100</w:t>
      </w:r>
    </w:p>
    <w:p>
      <w:r>
        <w:t>Chỉ áp dụng với người bệnh ngoại trú; chưa bao gồm thuốc tiêm.</w:t>
      </w:r>
    </w:p>
    <w:p>
      <w:r>
        <w:t>75</w:t>
      </w:r>
    </w:p>
    <w:p>
      <w:r>
        <w:t>03.2390.0212</w:t>
      </w:r>
    </w:p>
    <w:p>
      <w:r>
        <w:t>Tiêm tĩnh mạch</w:t>
      </w:r>
    </w:p>
    <w:p>
      <w:r>
        <w:t>Tiêm tĩnh mạch</w:t>
      </w:r>
    </w:p>
    <w:p>
      <w:r>
        <w:t>15.100</w:t>
      </w:r>
    </w:p>
    <w:p>
      <w:r>
        <w:t>Chỉ áp dụng với người bệnh ngoại trú; chưa bao gồm thuốc tiêm.</w:t>
      </w:r>
    </w:p>
    <w:p>
      <w:r>
        <w:t>75</w:t>
      </w:r>
    </w:p>
    <w:p>
      <w:r>
        <w:t>03.2387.0212</w:t>
      </w:r>
    </w:p>
    <w:p>
      <w:r>
        <w:t>Tiêm trong da</w:t>
      </w:r>
    </w:p>
    <w:p>
      <w:r>
        <w:t>Tiêm trong da</w:t>
      </w:r>
    </w:p>
    <w:p>
      <w:r>
        <w:t>15.100</w:t>
      </w:r>
    </w:p>
    <w:p>
      <w:r>
        <w:t>Chỉ áp dụng với người bệnh ngoại trú; chưa bao gồm thuốc tiêm.</w:t>
      </w:r>
    </w:p>
    <w:p>
      <w:r>
        <w:t>76</w:t>
      </w:r>
    </w:p>
    <w:p>
      <w:r>
        <w:t>03.2391.0215</w:t>
      </w:r>
    </w:p>
    <w:p>
      <w:r>
        <w:t>Truyền tĩnh mạch</w:t>
      </w:r>
    </w:p>
    <w:p>
      <w:r>
        <w:t>Truyền tĩnh mạch</w:t>
      </w:r>
    </w:p>
    <w:p>
      <w:r>
        <w:t>25.100</w:t>
      </w:r>
    </w:p>
    <w:p>
      <w:r>
        <w:t>Chỉ áp dụng với người bệnh ngoại trú; chưa bao gồm thuốc và dịch truyền.</w:t>
      </w:r>
    </w:p>
    <w:p>
      <w:r>
        <w:t>76</w:t>
      </w:r>
    </w:p>
    <w:p>
      <w:r>
        <w:t>11.0089.0215</w:t>
      </w:r>
    </w:p>
    <w:p>
      <w:r>
        <w:t>Đặt dây truyền dịch ngoại vi điều trị người bệnh bỏng</w:t>
      </w:r>
    </w:p>
    <w:p>
      <w:r>
        <w:t>Đặt dây truyền dịch ngoại vi điều trị người bệnh bỏng</w:t>
      </w:r>
    </w:p>
    <w:p>
      <w:r>
        <w:t>25.100</w:t>
      </w:r>
    </w:p>
    <w:p>
      <w:r>
        <w:t>Chỉ áp dụng với người bệnh ngoại trú; chưa bao gồm thuốc và dịch truyền.</w:t>
      </w:r>
    </w:p>
    <w:p>
      <w:r>
        <w:t>77</w:t>
      </w:r>
    </w:p>
    <w:p>
      <w:r>
        <w:t>03.3821.0216</w:t>
      </w:r>
    </w:p>
    <w:p>
      <w:r>
        <w:t>Cắt lọc tổ chức hoại tử hoặc cắt lọc vết thương đơn giản</w:t>
      </w:r>
    </w:p>
    <w:p>
      <w:r>
        <w:t>Cắt lọc tổ chức hoại tử hoặc cắt lọc vết thương đơn giản</w:t>
      </w:r>
    </w:p>
    <w:p>
      <w:r>
        <w:t>194.700</w:t>
      </w:r>
    </w:p>
    <w:p>
      <w:r>
        <w:t>77</w:t>
      </w:r>
    </w:p>
    <w:p>
      <w:r>
        <w:t>03.3827.0216</w:t>
      </w:r>
    </w:p>
    <w:p>
      <w:r>
        <w:t>Khâu vết thương phần mềm dài dưới 10 cm</w:t>
      </w:r>
    </w:p>
    <w:p>
      <w:r>
        <w:t>Khâu vết thương phần mềm dài dưới 10 cm [tổn thương nông]</w:t>
      </w:r>
    </w:p>
    <w:p>
      <w:r>
        <w:t>194.700</w:t>
      </w:r>
    </w:p>
    <w:p>
      <w:r>
        <w:t>78</w:t>
      </w:r>
    </w:p>
    <w:p>
      <w:r>
        <w:t>03.2245.0216</w:t>
      </w:r>
    </w:p>
    <w:p>
      <w:r>
        <w:t>Khâu vết thương phần mềm vùng đầu cổ</w:t>
      </w:r>
    </w:p>
    <w:p>
      <w:r>
        <w:t>Khâu vết thương phần mềm vùng đầu cổ [ tổn thương nông chiều dài &lt; 10 cm]</w:t>
      </w:r>
    </w:p>
    <w:p>
      <w:r>
        <w:t>194.700</w:t>
      </w:r>
    </w:p>
    <w:p>
      <w:r>
        <w:t>78</w:t>
      </w:r>
    </w:p>
    <w:p>
      <w:r>
        <w:t>15.0051.0216</w:t>
      </w:r>
    </w:p>
    <w:p>
      <w:r>
        <w:t>Khâu vết rách vành tai</w:t>
      </w:r>
    </w:p>
    <w:p>
      <w:r>
        <w:t>Khâu vết rách vành tai</w:t>
      </w:r>
    </w:p>
    <w:p>
      <w:r>
        <w:t>194.700</w:t>
      </w:r>
    </w:p>
    <w:p>
      <w:r>
        <w:t>79</w:t>
      </w:r>
    </w:p>
    <w:p>
      <w:r>
        <w:t>15.0301.0216</w:t>
      </w:r>
    </w:p>
    <w:p>
      <w:r>
        <w:t>Khâu vết thương đơn giản vùng đầu, mặt, cổ</w:t>
      </w:r>
    </w:p>
    <w:p>
      <w:r>
        <w:t>Khâu vết thương đơn giản vùng đầu, mặt, cổ [tổn thương nông chiều dài &lt; 10 cm]</w:t>
      </w:r>
    </w:p>
    <w:p>
      <w:r>
        <w:t>194.700</w:t>
      </w:r>
    </w:p>
    <w:p>
      <w:r>
        <w:t>79</w:t>
      </w:r>
    </w:p>
    <w:p>
      <w:r>
        <w:t>03.3825.0217</w:t>
      </w:r>
    </w:p>
    <w:p>
      <w:r>
        <w:t>Khâu vết thương phần mềm dài trên 10 cm</w:t>
      </w:r>
    </w:p>
    <w:p>
      <w:r>
        <w:t>Khâu vết thương phần mềm dài trên 10 cm [tổn thương nông]</w:t>
      </w:r>
    </w:p>
    <w:p>
      <w:r>
        <w:t>269.500</w:t>
      </w:r>
    </w:p>
    <w:p>
      <w:r>
        <w:t>80</w:t>
      </w:r>
    </w:p>
    <w:p>
      <w:r>
        <w:t>03.2245.0217</w:t>
      </w:r>
    </w:p>
    <w:p>
      <w:r>
        <w:t>Khâu vết thương phần mềm vùng đầu cổ</w:t>
      </w:r>
    </w:p>
    <w:p>
      <w:r>
        <w:t>Khâu vết thương phần mềm vùng đầu cổ [tổn thương nông chiều dài ≥ 10 cm]</w:t>
      </w:r>
    </w:p>
    <w:p>
      <w:r>
        <w:t>269.500</w:t>
      </w:r>
    </w:p>
    <w:p>
      <w:r>
        <w:t>80</w:t>
      </w:r>
    </w:p>
    <w:p>
      <w:r>
        <w:t>15.0301.0217</w:t>
      </w:r>
    </w:p>
    <w:p>
      <w:r>
        <w:t>Khâu vết thương đơn giản vùng đầu, mặt, cổ</w:t>
      </w:r>
    </w:p>
    <w:p>
      <w:r>
        <w:t>Khâu vết thương đơn giản vùng đầu, mặt, cổ [tổn thương nông chiều dài ≥ 10 cm]</w:t>
      </w:r>
    </w:p>
    <w:p>
      <w:r>
        <w:t>269.500</w:t>
      </w:r>
    </w:p>
    <w:p>
      <w:r>
        <w:t>81</w:t>
      </w:r>
    </w:p>
    <w:p>
      <w:r>
        <w:t>03.3818.0218</w:t>
      </w:r>
    </w:p>
    <w:p>
      <w:r>
        <w:t>Khâu lại da vết phẫu thuật sau nhiễm khuẩn</w:t>
      </w:r>
    </w:p>
    <w:p>
      <w:r>
        <w:t>Khâu lại da vết phẫu thuật sau nhiễm khuẩn</w:t>
      </w:r>
    </w:p>
    <w:p>
      <w:r>
        <w:t>289.500</w:t>
      </w:r>
    </w:p>
    <w:p>
      <w:r>
        <w:t>81</w:t>
      </w:r>
    </w:p>
    <w:p>
      <w:r>
        <w:t>03.3594.0218</w:t>
      </w:r>
    </w:p>
    <w:p>
      <w:r>
        <w:t>Khâu vết thương âm hộ, âm đạo</w:t>
      </w:r>
    </w:p>
    <w:p>
      <w:r>
        <w:t>Khâu vết thương âm hộ, âm đạo</w:t>
      </w:r>
    </w:p>
    <w:p>
      <w:r>
        <w:t>289.500</w:t>
      </w:r>
    </w:p>
    <w:p>
      <w:r>
        <w:t>82</w:t>
      </w:r>
    </w:p>
    <w:p>
      <w:r>
        <w:t>03.3827.0218</w:t>
      </w:r>
    </w:p>
    <w:p>
      <w:r>
        <w:t>Khâu vết thương phần mềm dài dưới 10 cm</w:t>
      </w:r>
    </w:p>
    <w:p>
      <w:r>
        <w:t>Khâu vết thương phần mềm dài dưới 10 cm [tổn thương sâu]</w:t>
      </w:r>
    </w:p>
    <w:p>
      <w:r>
        <w:t>289.500</w:t>
      </w:r>
    </w:p>
    <w:p>
      <w:r>
        <w:t>82</w:t>
      </w:r>
    </w:p>
    <w:p>
      <w:r>
        <w:t>03.2245.0218</w:t>
      </w:r>
    </w:p>
    <w:p>
      <w:r>
        <w:t>Khâu vết thương phần mềm vùng đầu cổ</w:t>
      </w:r>
    </w:p>
    <w:p>
      <w:r>
        <w:t>Khâu vết thương phần mềm vùng đầu cổ [tổn thương sâu chiều dài &lt; 10 cm]</w:t>
      </w:r>
    </w:p>
    <w:p>
      <w:r>
        <w:t>289.500</w:t>
      </w:r>
    </w:p>
    <w:p>
      <w:r>
        <w:t>83</w:t>
      </w:r>
    </w:p>
    <w:p>
      <w:r>
        <w:t>15.0301.0218</w:t>
      </w:r>
    </w:p>
    <w:p>
      <w:r>
        <w:t>Khâu vết thương đơn giản vùng đầu, mặt, cổ</w:t>
      </w:r>
    </w:p>
    <w:p>
      <w:r>
        <w:t>Khâu vết thương đơn giản vùng đầu, mặt, cổ [ tổn thương sâu chiều dài &lt; 10 cm]</w:t>
      </w:r>
    </w:p>
    <w:p>
      <w:r>
        <w:t>289.500</w:t>
      </w:r>
    </w:p>
    <w:p>
      <w:r>
        <w:t>83</w:t>
      </w:r>
    </w:p>
    <w:p>
      <w:r>
        <w:t>03.3825.0219</w:t>
      </w:r>
    </w:p>
    <w:p>
      <w:r>
        <w:t>Khâu vết thương phần mềm dài trên 10 cm</w:t>
      </w:r>
    </w:p>
    <w:p>
      <w:r>
        <w:t>Khâu vết thương phần mềm dài trên 10 cm [tổn thương sâu]</w:t>
      </w:r>
    </w:p>
    <w:p>
      <w:r>
        <w:t>354.200</w:t>
      </w:r>
    </w:p>
    <w:p>
      <w:r>
        <w:t>84</w:t>
      </w:r>
    </w:p>
    <w:p>
      <w:r>
        <w:t>03.2245.0219</w:t>
      </w:r>
    </w:p>
    <w:p>
      <w:r>
        <w:t>Khâu vết thương phần mềm vùng đầu cổ</w:t>
      </w:r>
    </w:p>
    <w:p>
      <w:r>
        <w:t>Khâu vết thương phần mềm vùng đầu cổ [tổn thương sâu chiều dài ≥ 10 cm ]</w:t>
      </w:r>
    </w:p>
    <w:p>
      <w:r>
        <w:t>354.200</w:t>
      </w:r>
    </w:p>
    <w:p>
      <w:r>
        <w:t>84</w:t>
      </w:r>
    </w:p>
    <w:p>
      <w:r>
        <w:t>15.0301.0219</w:t>
      </w:r>
    </w:p>
    <w:p>
      <w:r>
        <w:t>Khâu vết thương đơn giản vùng đầu, mặt, cổ</w:t>
      </w:r>
    </w:p>
    <w:p>
      <w:r>
        <w:t>Khâu vết thương đơn giản vùng đầu, mặt, cổ [tổn thương sâu chiều dài ≥ 10 cm]</w:t>
      </w:r>
    </w:p>
    <w:p>
      <w:r>
        <w:t>354.200</w:t>
      </w:r>
    </w:p>
    <w:p>
      <w:r>
        <w:t>85</w:t>
      </w:r>
    </w:p>
    <w:p>
      <w:r>
        <w:t>17.0026.0220</w:t>
      </w:r>
    </w:p>
    <w:p>
      <w:r>
        <w:t>Điều trị bằng máy kéo giãn cột sống</w:t>
      </w:r>
    </w:p>
    <w:p>
      <w:r>
        <w:t>Điều trị bằng máy kéo giãn cột sống</w:t>
      </w:r>
    </w:p>
    <w:p>
      <w:r>
        <w:t>50.800</w:t>
      </w:r>
    </w:p>
    <w:p>
      <w:r>
        <w:t>85</w:t>
      </w:r>
    </w:p>
    <w:p>
      <w:r>
        <w:t>08.0026.0222</w:t>
      </w:r>
    </w:p>
    <w:p>
      <w:r>
        <w:t>Bó thuốc</w:t>
      </w:r>
    </w:p>
    <w:p>
      <w:r>
        <w:t>Bó thuốc</w:t>
      </w:r>
    </w:p>
    <w:p>
      <w:r>
        <w:t>57.600</w:t>
      </w:r>
    </w:p>
    <w:p>
      <w:r>
        <w:t>86</w:t>
      </w:r>
    </w:p>
    <w:p>
      <w:r>
        <w:t>08.0008.2045</w:t>
      </w:r>
    </w:p>
    <w:p>
      <w:r>
        <w:t>Ôn châm</w:t>
      </w:r>
    </w:p>
    <w:p>
      <w:r>
        <w:t>Ôn châm [kim dài]</w:t>
      </w:r>
    </w:p>
    <w:p>
      <w:r>
        <w:t>83.300</w:t>
      </w:r>
    </w:p>
    <w:p>
      <w:r>
        <w:t>86</w:t>
      </w:r>
    </w:p>
    <w:p>
      <w:r>
        <w:t>08.0010.0224</w:t>
      </w:r>
    </w:p>
    <w:p>
      <w:r>
        <w:t>Chích lể</w:t>
      </w:r>
    </w:p>
    <w:p>
      <w:r>
        <w:t>Chích lể</w:t>
      </w:r>
    </w:p>
    <w:p>
      <w:r>
        <w:t>76.300</w:t>
      </w:r>
    </w:p>
    <w:p>
      <w:r>
        <w:t>87</w:t>
      </w:r>
    </w:p>
    <w:p>
      <w:r>
        <w:t>08.0002.0224</w:t>
      </w:r>
    </w:p>
    <w:p>
      <w:r>
        <w:t>Hào châm</w:t>
      </w:r>
    </w:p>
    <w:p>
      <w:r>
        <w:t>Hào châm</w:t>
      </w:r>
    </w:p>
    <w:p>
      <w:r>
        <w:t>76.300</w:t>
      </w:r>
    </w:p>
    <w:p>
      <w:r>
        <w:t>87</w:t>
      </w:r>
    </w:p>
    <w:p>
      <w:r>
        <w:t>08.0001.0224</w:t>
      </w:r>
    </w:p>
    <w:p>
      <w:r>
        <w:t>Mai hoa châm</w:t>
      </w:r>
    </w:p>
    <w:p>
      <w:r>
        <w:t>Mai hoa châm</w:t>
      </w:r>
    </w:p>
    <w:p>
      <w:r>
        <w:t>76.300</w:t>
      </w:r>
    </w:p>
    <w:p>
      <w:r>
        <w:t>88</w:t>
      </w:r>
    </w:p>
    <w:p>
      <w:r>
        <w:t>08.0004.0224</w:t>
      </w:r>
    </w:p>
    <w:p>
      <w:r>
        <w:t>Nhĩ châm</w:t>
      </w:r>
    </w:p>
    <w:p>
      <w:r>
        <w:t>Nhĩ châm</w:t>
      </w:r>
    </w:p>
    <w:p>
      <w:r>
        <w:t>76.300</w:t>
      </w:r>
    </w:p>
    <w:p>
      <w:r>
        <w:t>88</w:t>
      </w:r>
    </w:p>
    <w:p>
      <w:r>
        <w:t>08.0008.0224</w:t>
      </w:r>
    </w:p>
    <w:p>
      <w:r>
        <w:t>Ôn châm</w:t>
      </w:r>
    </w:p>
    <w:p>
      <w:r>
        <w:t>Ôn châm [kim ngắn]</w:t>
      </w:r>
    </w:p>
    <w:p>
      <w:r>
        <w:t>76.300</w:t>
      </w:r>
    </w:p>
    <w:p>
      <w:r>
        <w:t>89</w:t>
      </w:r>
    </w:p>
    <w:p>
      <w:r>
        <w:t>08.0027.0228</w:t>
      </w:r>
    </w:p>
    <w:p>
      <w:r>
        <w:t>Chườm ngải</w:t>
      </w:r>
    </w:p>
    <w:p>
      <w:r>
        <w:t>Chườm ngải</w:t>
      </w:r>
    </w:p>
    <w:p>
      <w:r>
        <w:t>37.000</w:t>
      </w:r>
    </w:p>
    <w:p>
      <w:r>
        <w:t>89</w:t>
      </w:r>
    </w:p>
    <w:p>
      <w:r>
        <w:t>08.0009.0228</w:t>
      </w:r>
    </w:p>
    <w:p>
      <w:r>
        <w:t>Cứu</w:t>
      </w:r>
    </w:p>
    <w:p>
      <w:r>
        <w:t>Cứu</w:t>
      </w:r>
    </w:p>
    <w:p>
      <w:r>
        <w:t>37.000</w:t>
      </w:r>
    </w:p>
    <w:p>
      <w:r>
        <w:t>90</w:t>
      </w:r>
    </w:p>
    <w:p>
      <w:r>
        <w:t>08.0005.2046</w:t>
      </w:r>
    </w:p>
    <w:p>
      <w:r>
        <w:t>Điện châm</w:t>
      </w:r>
    </w:p>
    <w:p>
      <w:r>
        <w:t>Điện châm [kim dài]</w:t>
      </w:r>
    </w:p>
    <w:p>
      <w:r>
        <w:t>85.300</w:t>
      </w:r>
    </w:p>
    <w:p>
      <w:r>
        <w:t>90</w:t>
      </w:r>
    </w:p>
    <w:p>
      <w:r>
        <w:t>08.0005.0230</w:t>
      </w:r>
    </w:p>
    <w:p>
      <w:r>
        <w:t>Điện châm</w:t>
      </w:r>
    </w:p>
    <w:p>
      <w:r>
        <w:t>Điện châm [kim ngắn]</w:t>
      </w:r>
    </w:p>
    <w:p>
      <w:r>
        <w:t>78.300</w:t>
      </w:r>
    </w:p>
    <w:p>
      <w:r>
        <w:t>91</w:t>
      </w:r>
    </w:p>
    <w:p>
      <w:r>
        <w:t>17.0011.0237</w:t>
      </w:r>
    </w:p>
    <w:p>
      <w:r>
        <w:t>Điều trị bằng tia hồng ngoại</w:t>
      </w:r>
    </w:p>
    <w:p>
      <w:r>
        <w:t>Điều trị bằng tia hồng ngoại</w:t>
      </w:r>
    </w:p>
    <w:p>
      <w:r>
        <w:t>40.900</w:t>
      </w:r>
    </w:p>
    <w:p>
      <w:r>
        <w:t>91</w:t>
      </w:r>
    </w:p>
    <w:p>
      <w:r>
        <w:t>08.0013.0238</w:t>
      </w:r>
    </w:p>
    <w:p>
      <w:r>
        <w:t>Kéo nắn cột sống cổ</w:t>
      </w:r>
    </w:p>
    <w:p>
      <w:r>
        <w:t>Kéo nắn cột sống cổ</w:t>
      </w:r>
    </w:p>
    <w:p>
      <w:r>
        <w:t>54.800</w:t>
      </w:r>
    </w:p>
    <w:p>
      <w:r>
        <w:t>92</w:t>
      </w:r>
    </w:p>
    <w:p>
      <w:r>
        <w:t>08.0014.0238</w:t>
      </w:r>
    </w:p>
    <w:p>
      <w:r>
        <w:t>Kéo nắn cột sống thắt lưng</w:t>
      </w:r>
    </w:p>
    <w:p>
      <w:r>
        <w:t>Kéo nắn cột sống thắt lưng</w:t>
      </w:r>
    </w:p>
    <w:p>
      <w:r>
        <w:t>54.800</w:t>
      </w:r>
    </w:p>
    <w:p>
      <w:r>
        <w:t>92</w:t>
      </w:r>
    </w:p>
    <w:p>
      <w:r>
        <w:t>08.0024.0249</w:t>
      </w:r>
    </w:p>
    <w:p>
      <w:r>
        <w:t>Ngâm thuốc YHCT bộ phận</w:t>
      </w:r>
    </w:p>
    <w:p>
      <w:r>
        <w:t>Ngâm thuốc YHCT bộ phận</w:t>
      </w:r>
    </w:p>
    <w:p>
      <w:r>
        <w:t>54.800</w:t>
      </w:r>
    </w:p>
    <w:p>
      <w:r>
        <w:t>93</w:t>
      </w:r>
    </w:p>
    <w:p>
      <w:r>
        <w:t>08.0023.0249</w:t>
      </w:r>
    </w:p>
    <w:p>
      <w:r>
        <w:t>Ngâm thuốc YHCT toàn thân</w:t>
      </w:r>
    </w:p>
    <w:p>
      <w:r>
        <w:t>Ngâm thuốc YHCT toàn thân</w:t>
      </w:r>
    </w:p>
    <w:p>
      <w:r>
        <w:t>54.800</w:t>
      </w:r>
    </w:p>
    <w:p>
      <w:r>
        <w:t>93</w:t>
      </w:r>
    </w:p>
    <w:p>
      <w:r>
        <w:t>08.0022.0252</w:t>
      </w:r>
    </w:p>
    <w:p>
      <w:r>
        <w:t>Sắc thuốc thang</w:t>
      </w:r>
    </w:p>
    <w:p>
      <w:r>
        <w:t>Sắc thuốc thang</w:t>
      </w:r>
    </w:p>
    <w:p>
      <w:r>
        <w:t>14.000</w:t>
      </w:r>
    </w:p>
    <w:p>
      <w:r>
        <w:t>Đã bao gồm chi phí đóng gói thuốc, chưa bao gồm tiền thuốc.</w:t>
      </w:r>
    </w:p>
    <w:p>
      <w:r>
        <w:t>94</w:t>
      </w:r>
    </w:p>
    <w:p>
      <w:r>
        <w:t>08.0006.0271</w:t>
      </w:r>
    </w:p>
    <w:p>
      <w:r>
        <w:t>Thủy châm</w:t>
      </w:r>
    </w:p>
    <w:p>
      <w:r>
        <w:t>Thủy châm</w:t>
      </w:r>
    </w:p>
    <w:p>
      <w:r>
        <w:t>77.100</w:t>
      </w:r>
    </w:p>
    <w:p>
      <w:r>
        <w:t>Chưa bao gồm thuốc.</w:t>
      </w:r>
    </w:p>
    <w:p>
      <w:r>
        <w:t>94</w:t>
      </w:r>
    </w:p>
    <w:p>
      <w:r>
        <w:t>08.0397.0280</w:t>
      </w:r>
    </w:p>
    <w:p>
      <w:r>
        <w:t>Xoa bóp bấm huyệt điều trị cứng khớp chi dưới</w:t>
      </w:r>
    </w:p>
    <w:p>
      <w:r>
        <w:t>Xoa bóp bấm huyệt điều trị cứng khớp chi dưới</w:t>
      </w:r>
    </w:p>
    <w:p>
      <w:r>
        <w:t>76.000</w:t>
      </w:r>
    </w:p>
    <w:p>
      <w:r>
        <w:t>95</w:t>
      </w:r>
    </w:p>
    <w:p>
      <w:r>
        <w:t>08.0396.0280</w:t>
      </w:r>
    </w:p>
    <w:p>
      <w:r>
        <w:t>Xoa bóp bấm huyệt điều trị cứng khớp chi trên</w:t>
      </w:r>
    </w:p>
    <w:p>
      <w:r>
        <w:t>Xoa bóp bấm huyệt điều trị cứng khớp chi trên</w:t>
      </w:r>
    </w:p>
    <w:p>
      <w:r>
        <w:t>76.000</w:t>
      </w:r>
    </w:p>
    <w:p>
      <w:r>
        <w:t>95</w:t>
      </w:r>
    </w:p>
    <w:p>
      <w:r>
        <w:t>08.0437.0280</w:t>
      </w:r>
    </w:p>
    <w:p>
      <w:r>
        <w:t>Xoa bóp bấm huyệt điều trị đau bụng kinh</w:t>
      </w:r>
    </w:p>
    <w:p>
      <w:r>
        <w:t>Xoa bóp bấm huyệt điều trị đau bụng kinh</w:t>
      </w:r>
    </w:p>
    <w:p>
      <w:r>
        <w:t>76.000</w:t>
      </w:r>
    </w:p>
    <w:p>
      <w:r>
        <w:t>96</w:t>
      </w:r>
    </w:p>
    <w:p>
      <w:r>
        <w:t>08.0408.0280</w:t>
      </w:r>
    </w:p>
    <w:p>
      <w:r>
        <w:t>Xoa bóp bấm huyệt điều trị đau đầu, đau nửa đầu</w:t>
      </w:r>
    </w:p>
    <w:p>
      <w:r>
        <w:t>Xoa bóp bấm huyệt điều trị đau đầu, đau nửa đầu</w:t>
      </w:r>
    </w:p>
    <w:p>
      <w:r>
        <w:t>76.000</w:t>
      </w:r>
    </w:p>
    <w:p>
      <w:r>
        <w:t>96</w:t>
      </w:r>
    </w:p>
    <w:p>
      <w:r>
        <w:t>08.0429.0280</w:t>
      </w:r>
    </w:p>
    <w:p>
      <w:r>
        <w:t>Xoa bóp bấm huyệt điều trị đau do thoái hóa khớp</w:t>
      </w:r>
    </w:p>
    <w:p>
      <w:r>
        <w:t>Xoa bóp bấm huyệt điều trị đau do thoái hóa khớp</w:t>
      </w:r>
    </w:p>
    <w:p>
      <w:r>
        <w:t>76.000</w:t>
      </w:r>
    </w:p>
    <w:p>
      <w:r>
        <w:t>97</w:t>
      </w:r>
    </w:p>
    <w:p>
      <w:r>
        <w:t>08.0430.0280</w:t>
      </w:r>
    </w:p>
    <w:p>
      <w:r>
        <w:t>Xoa bóp bấm huyệt điều trị đau lưng</w:t>
      </w:r>
    </w:p>
    <w:p>
      <w:r>
        <w:t>Xoa bóp bấm huyệt điều trị đau lưng</w:t>
      </w:r>
    </w:p>
    <w:p>
      <w:r>
        <w:t>76.000</w:t>
      </w:r>
    </w:p>
    <w:p>
      <w:r>
        <w:t>97</w:t>
      </w:r>
    </w:p>
    <w:p>
      <w:r>
        <w:t>08.0425.0280</w:t>
      </w:r>
    </w:p>
    <w:p>
      <w:r>
        <w:t>Xoa bóp bấm huyệt điều trị đau thần kinh liên sườn</w:t>
      </w:r>
    </w:p>
    <w:p>
      <w:r>
        <w:t>Xoa bóp bấm huyệt điều trị đau thần kinh liên sườn</w:t>
      </w:r>
    </w:p>
    <w:p>
      <w:r>
        <w:t>76.000</w:t>
      </w:r>
    </w:p>
    <w:p>
      <w:r>
        <w:t>98</w:t>
      </w:r>
    </w:p>
    <w:p>
      <w:r>
        <w:t>08.0418.0280</w:t>
      </w:r>
    </w:p>
    <w:p>
      <w:r>
        <w:t>Xoa bóp bấm huyệt điều trị giảm thị lực</w:t>
      </w:r>
    </w:p>
    <w:p>
      <w:r>
        <w:t>Xoa bóp bấm huyệt điều trị giảm thị lực</w:t>
      </w:r>
    </w:p>
    <w:p>
      <w:r>
        <w:t>76.000</w:t>
      </w:r>
    </w:p>
    <w:p>
      <w:r>
        <w:t>98</w:t>
      </w:r>
    </w:p>
    <w:p>
      <w:r>
        <w:t>08.0420.0280</w:t>
      </w:r>
    </w:p>
    <w:p>
      <w:r>
        <w:t>Xoa bóp bấm huyệt điều trị giảm thính lực</w:t>
      </w:r>
    </w:p>
    <w:p>
      <w:r>
        <w:t>Xoa bóp bấm huyệt điều trị giảm thính lực</w:t>
      </w:r>
    </w:p>
    <w:p>
      <w:r>
        <w:t>76.000</w:t>
      </w:r>
    </w:p>
    <w:p>
      <w:r>
        <w:t>99</w:t>
      </w:r>
    </w:p>
    <w:p>
      <w:r>
        <w:t>08.0409.0280</w:t>
      </w:r>
    </w:p>
    <w:p>
      <w:r>
        <w:t>Xoa bóp bấm huyệt điều trị mất ngủ</w:t>
      </w:r>
    </w:p>
    <w:p>
      <w:r>
        <w:t>Xoa bóp bấm huyệt điều trị mất ngủ</w:t>
      </w:r>
    </w:p>
    <w:p>
      <w:r>
        <w:t>76.000</w:t>
      </w:r>
    </w:p>
    <w:p>
      <w:r>
        <w:t>99</w:t>
      </w:r>
    </w:p>
    <w:p>
      <w:r>
        <w:t>08.0427.0280</w:t>
      </w:r>
    </w:p>
    <w:p>
      <w:r>
        <w:t>Xoa bóp bấm huyệt điều trị nấc</w:t>
      </w:r>
    </w:p>
    <w:p>
      <w:r>
        <w:t>Xoa bóp bấm huyệt điều trị nấc</w:t>
      </w:r>
    </w:p>
    <w:p>
      <w:r>
        <w:t>76.000</w:t>
      </w:r>
    </w:p>
    <w:p>
      <w:r>
        <w:t>100</w:t>
      </w:r>
    </w:p>
    <w:p>
      <w:r>
        <w:t>08.0436.0280</w:t>
      </w:r>
    </w:p>
    <w:p>
      <w:r>
        <w:t>Xoa bóp bấm huyệt điều trị rối loạn kinh nguyệt</w:t>
      </w:r>
    </w:p>
    <w:p>
      <w:r>
        <w:t>Xoa bóp bấm huyệt điều trị rối loạn kinh nguyệt</w:t>
      </w:r>
    </w:p>
    <w:p>
      <w:r>
        <w:t>76.000</w:t>
      </w:r>
    </w:p>
    <w:p>
      <w:r>
        <w:t>100</w:t>
      </w:r>
    </w:p>
    <w:p>
      <w:r>
        <w:t>08.0443.0280</w:t>
      </w:r>
    </w:p>
    <w:p>
      <w:r>
        <w:t>Xoa bóp bấm huyệt điều trị rối loạn thần kinh thực vật</w:t>
      </w:r>
    </w:p>
    <w:p>
      <w:r>
        <w:t>Xoa bóp bấm huyệt điều trị rối loạn thần kinh thực vật</w:t>
      </w:r>
    </w:p>
    <w:p>
      <w:r>
        <w:t>76.000</w:t>
      </w:r>
    </w:p>
    <w:p>
      <w:r>
        <w:t>101</w:t>
      </w:r>
    </w:p>
    <w:p>
      <w:r>
        <w:t>08.0440.0280</w:t>
      </w:r>
    </w:p>
    <w:p>
      <w:r>
        <w:t>Xoa bóp bấm huyệt điều trị rối loạn tiêu hóa</w:t>
      </w:r>
    </w:p>
    <w:p>
      <w:r>
        <w:t>Xoa bóp bấm huyệt điều trị rối loạn tiêu hóa</w:t>
      </w:r>
    </w:p>
    <w:p>
      <w:r>
        <w:t>76.000</w:t>
      </w:r>
    </w:p>
    <w:p>
      <w:r>
        <w:t>101</w:t>
      </w:r>
    </w:p>
    <w:p>
      <w:r>
        <w:t>08.0415.0280</w:t>
      </w:r>
    </w:p>
    <w:p>
      <w:r>
        <w:t>Xoa bóp bấm huyệt điều trị sụp mi</w:t>
      </w:r>
    </w:p>
    <w:p>
      <w:r>
        <w:t>Xoa bóp bấm huyệt điều trị sụp mi</w:t>
      </w:r>
    </w:p>
    <w:p>
      <w:r>
        <w:t>76.000</w:t>
      </w:r>
    </w:p>
    <w:p>
      <w:r>
        <w:t>102</w:t>
      </w:r>
    </w:p>
    <w:p>
      <w:r>
        <w:t>08.0435.0280</w:t>
      </w:r>
    </w:p>
    <w:p>
      <w:r>
        <w:t>Xoa bóp bấm huyệt điều trị tắc tia sữa</w:t>
      </w:r>
    </w:p>
    <w:p>
      <w:r>
        <w:t>Xoa bóp bấm huyệt điều trị tắc tia sữa</w:t>
      </w:r>
    </w:p>
    <w:p>
      <w:r>
        <w:t>76.000</w:t>
      </w:r>
    </w:p>
    <w:p>
      <w:r>
        <w:t>102</w:t>
      </w:r>
    </w:p>
    <w:p>
      <w:r>
        <w:t>08.0439.0280</w:t>
      </w:r>
    </w:p>
    <w:p>
      <w:r>
        <w:t>Xoa bóp bấm huyệt điều trị táo bón</w:t>
      </w:r>
    </w:p>
    <w:p>
      <w:r>
        <w:t>Xoa bóp bấm huyệt điều trị táo bón</w:t>
      </w:r>
    </w:p>
    <w:p>
      <w:r>
        <w:t>76.000</w:t>
      </w:r>
    </w:p>
    <w:p>
      <w:r>
        <w:t>103</w:t>
      </w:r>
    </w:p>
    <w:p>
      <w:r>
        <w:t>08.0428.0280</w:t>
      </w:r>
    </w:p>
    <w:p>
      <w:r>
        <w:t>Xoa bóp bấm huyệt điều trị viêm khớp dạng thấp</w:t>
      </w:r>
    </w:p>
    <w:p>
      <w:r>
        <w:t>Xoa bóp bấm huyệt điều trị viêm khớp dạng thấp</w:t>
      </w:r>
    </w:p>
    <w:p>
      <w:r>
        <w:t>76.000</w:t>
      </w:r>
    </w:p>
    <w:p>
      <w:r>
        <w:t>103</w:t>
      </w:r>
    </w:p>
    <w:p>
      <w:r>
        <w:t>08.0421.0280</w:t>
      </w:r>
    </w:p>
    <w:p>
      <w:r>
        <w:t>Xoa bóp bấm huyệt điều trị viêm mũi xoang</w:t>
      </w:r>
    </w:p>
    <w:p>
      <w:r>
        <w:t>Xoa bóp bấm huyệt điều trị viêm mũi xoang</w:t>
      </w:r>
    </w:p>
    <w:p>
      <w:r>
        <w:t>76.000</w:t>
      </w:r>
    </w:p>
    <w:p>
      <w:r>
        <w:t>104</w:t>
      </w:r>
    </w:p>
    <w:p>
      <w:r>
        <w:t>08.0431.0280</w:t>
      </w:r>
    </w:p>
    <w:p>
      <w:r>
        <w:t>Xoa bóp bấm huyệt điều trị viêm quanh khớp vai</w:t>
      </w:r>
    </w:p>
    <w:p>
      <w:r>
        <w:t>Xoa bóp bấm huyệt điều trị viêm quanh khớp vai</w:t>
      </w:r>
    </w:p>
    <w:p>
      <w:r>
        <w:t>76.000</w:t>
      </w:r>
    </w:p>
    <w:p>
      <w:r>
        <w:t>104</w:t>
      </w:r>
    </w:p>
    <w:p>
      <w:r>
        <w:t>08.0020.0284</w:t>
      </w:r>
    </w:p>
    <w:p>
      <w:r>
        <w:t>Xông hơi thuốc</w:t>
      </w:r>
    </w:p>
    <w:p>
      <w:r>
        <w:t>Xông hơi thuốc</w:t>
      </w:r>
    </w:p>
    <w:p>
      <w:r>
        <w:t>50.300</w:t>
      </w:r>
    </w:p>
    <w:p>
      <w:r>
        <w:t>105</w:t>
      </w:r>
    </w:p>
    <w:p>
      <w:r>
        <w:t>08.0021.0285</w:t>
      </w:r>
    </w:p>
    <w:p>
      <w:r>
        <w:t>Xông khói thuốc</w:t>
      </w:r>
    </w:p>
    <w:p>
      <w:r>
        <w:t>Xông khói thuốc</w:t>
      </w:r>
    </w:p>
    <w:p>
      <w:r>
        <w:t>45.300</w:t>
      </w:r>
    </w:p>
    <w:p>
      <w:r>
        <w:t>105</w:t>
      </w:r>
    </w:p>
    <w:p>
      <w:r>
        <w:t>03.2119.0505</w:t>
      </w:r>
    </w:p>
    <w:p>
      <w:r>
        <w:t>Trích nhọt ống tai ngoài</w:t>
      </w:r>
    </w:p>
    <w:p>
      <w:r>
        <w:t>Trích nhọt ống tai ngoài</w:t>
      </w:r>
    </w:p>
    <w:p>
      <w:r>
        <w:t>218.500</w:t>
      </w:r>
    </w:p>
    <w:p>
      <w:r>
        <w:t>106</w:t>
      </w:r>
    </w:p>
    <w:p>
      <w:r>
        <w:t>03.3909.0505</w:t>
      </w:r>
    </w:p>
    <w:p>
      <w:r>
        <w:t>Trích rạch áp xe nhỏ</w:t>
      </w:r>
    </w:p>
    <w:p>
      <w:r>
        <w:t>Trích rạch áp xe nhỏ</w:t>
      </w:r>
    </w:p>
    <w:p>
      <w:r>
        <w:t>218.500</w:t>
      </w:r>
    </w:p>
    <w:p>
      <w:r>
        <w:t>106</w:t>
      </w:r>
    </w:p>
    <w:p>
      <w:r>
        <w:t>03.3839.0517</w:t>
      </w:r>
    </w:p>
    <w:p>
      <w:r>
        <w:t>Nắn, bó bột trật khớp vai</w:t>
      </w:r>
    </w:p>
    <w:p>
      <w:r>
        <w:t>Nắn, bó bột trật khớp vai [bột liền]</w:t>
      </w:r>
    </w:p>
    <w:p>
      <w:r>
        <w:t>342.000</w:t>
      </w:r>
    </w:p>
    <w:p>
      <w:r>
        <w:t>107</w:t>
      </w:r>
    </w:p>
    <w:p>
      <w:r>
        <w:t>10.0995.0517</w:t>
      </w:r>
    </w:p>
    <w:p>
      <w:r>
        <w:t>Nắn, bó bột trật khớp vai</w:t>
      </w:r>
    </w:p>
    <w:p>
      <w:r>
        <w:t>Nắn, bó bột trật khớp vai [bột liền]</w:t>
      </w:r>
    </w:p>
    <w:p>
      <w:r>
        <w:t>342.000</w:t>
      </w:r>
    </w:p>
    <w:p>
      <w:r>
        <w:t>107</w:t>
      </w:r>
    </w:p>
    <w:p>
      <w:r>
        <w:t>03.3839.0518</w:t>
      </w:r>
    </w:p>
    <w:p>
      <w:r>
        <w:t>Nắn, bó bột trật khớp vai</w:t>
      </w:r>
    </w:p>
    <w:p>
      <w:r>
        <w:t>Nắn, bó bột trật khớp vai [bột tự cán]</w:t>
      </w:r>
    </w:p>
    <w:p>
      <w:r>
        <w:t>187.000</w:t>
      </w:r>
    </w:p>
    <w:p>
      <w:r>
        <w:t>108</w:t>
      </w:r>
    </w:p>
    <w:p>
      <w:r>
        <w:t>03.3862.0533</w:t>
      </w:r>
    </w:p>
    <w:p>
      <w:r>
        <w:t>Bó bột ống trong gãy xương bánh chè</w:t>
      </w:r>
    </w:p>
    <w:p>
      <w:r>
        <w:t>Bó bột ống trong gãy xương bánh chè</w:t>
      </w:r>
    </w:p>
    <w:p>
      <w:r>
        <w:t>167.000</w:t>
      </w:r>
    </w:p>
    <w:p>
      <w:r>
        <w:t>108</w:t>
      </w:r>
    </w:p>
    <w:p>
      <w:r>
        <w:t>10.1017.0533</w:t>
      </w:r>
    </w:p>
    <w:p>
      <w:r>
        <w:t>Bó bột ống trong gãy xương bánh chè</w:t>
      </w:r>
    </w:p>
    <w:p>
      <w:r>
        <w:t>Bó bột ống trong gãy xương bánh chè</w:t>
      </w:r>
    </w:p>
    <w:p>
      <w:r>
        <w:t>167.000</w:t>
      </w:r>
    </w:p>
    <w:p>
      <w:r>
        <w:t>109</w:t>
      </w:r>
    </w:p>
    <w:p>
      <w:r>
        <w:t>03.3797.0571</w:t>
      </w:r>
    </w:p>
    <w:p>
      <w:r>
        <w:t>Tháo bỏ các ngón chân</w:t>
      </w:r>
    </w:p>
    <w:p>
      <w:r>
        <w:t>Tháo bỏ các ngón chân</w:t>
      </w:r>
    </w:p>
    <w:p>
      <w:r>
        <w:t>3.226.900</w:t>
      </w:r>
    </w:p>
    <w:p>
      <w:r>
        <w:t>109</w:t>
      </w:r>
    </w:p>
    <w:p>
      <w:r>
        <w:t>03.3711.0571</w:t>
      </w:r>
    </w:p>
    <w:p>
      <w:r>
        <w:t>Tháo bỏ các ngón tay, đốt ngón tay</w:t>
      </w:r>
    </w:p>
    <w:p>
      <w:r>
        <w:t>Tháo bỏ các ngón tay, đốt ngón tay</w:t>
      </w:r>
    </w:p>
    <w:p>
      <w:r>
        <w:t>3.226.900</w:t>
      </w:r>
    </w:p>
    <w:p>
      <w:r>
        <w:t>110</w:t>
      </w:r>
    </w:p>
    <w:p>
      <w:r>
        <w:t>03.3798.0571</w:t>
      </w:r>
    </w:p>
    <w:p>
      <w:r>
        <w:t>Tháo đốt bàn</w:t>
      </w:r>
    </w:p>
    <w:p>
      <w:r>
        <w:t>Tháo đốt bàn</w:t>
      </w:r>
    </w:p>
    <w:p>
      <w:r>
        <w:t>3.226.900</w:t>
      </w:r>
    </w:p>
    <w:p>
      <w:r>
        <w:t>110</w:t>
      </w:r>
    </w:p>
    <w:p>
      <w:r>
        <w:t>10.0862.0571</w:t>
      </w:r>
    </w:p>
    <w:p>
      <w:r>
        <w:t>Phẫu thuật làm mỏm cụt ngón và đốt bàn ngón</w:t>
      </w:r>
    </w:p>
    <w:p>
      <w:r>
        <w:t>Phẫu thuật làm mỏm cụt ngón và đốt bàn ngón</w:t>
      </w:r>
    </w:p>
    <w:p>
      <w:r>
        <w:t>3.226.900</w:t>
      </w:r>
    </w:p>
    <w:p>
      <w:r>
        <w:t>111</w:t>
      </w:r>
    </w:p>
    <w:p>
      <w:r>
        <w:t>03.3083.0576</w:t>
      </w:r>
    </w:p>
    <w:p>
      <w:r>
        <w:t>Cắt lọc, khâu vết thương rách da đầu</w:t>
      </w:r>
    </w:p>
    <w:p>
      <w:r>
        <w:t>Cắt lọc, khâu vết thương rách da đầu</w:t>
      </w:r>
    </w:p>
    <w:p>
      <w:r>
        <w:t>2.767.900</w:t>
      </w:r>
    </w:p>
    <w:p>
      <w:r>
        <w:t>111</w:t>
      </w:r>
    </w:p>
    <w:p>
      <w:r>
        <w:t>10.0954.0576</w:t>
      </w:r>
    </w:p>
    <w:p>
      <w:r>
        <w:t>Phẫu thuật vết thương phần mềm đơn giản/rách da đầu</w:t>
      </w:r>
    </w:p>
    <w:p>
      <w:r>
        <w:t>Phẫu thuật vết thương phần mềm đơn giản/rách da đầu</w:t>
      </w:r>
    </w:p>
    <w:p>
      <w:r>
        <w:t>2.767.900</w:t>
      </w:r>
    </w:p>
    <w:p>
      <w:r>
        <w:t>112</w:t>
      </w:r>
    </w:p>
    <w:p>
      <w:r>
        <w:t>10.0172.0582</w:t>
      </w:r>
    </w:p>
    <w:p>
      <w:r>
        <w:t>Phẫu thuật thắt các mạch máu lớn ngoại vi</w:t>
      </w:r>
    </w:p>
    <w:p>
      <w:r>
        <w:t>Phẫu thuật thắt các mạch máu lớn ngoại vi</w:t>
      </w:r>
    </w:p>
    <w:p>
      <w:r>
        <w:t>3.433.300</w:t>
      </w:r>
    </w:p>
    <w:p>
      <w:r>
        <w:t>112</w:t>
      </w:r>
    </w:p>
    <w:p>
      <w:r>
        <w:t>10.0411.0584</w:t>
      </w:r>
    </w:p>
    <w:p>
      <w:r>
        <w:t>Cắt hẹp bao quy đầu</w:t>
      </w:r>
    </w:p>
    <w:p>
      <w:r>
        <w:t>Cắt hẹp bao quy đầu</w:t>
      </w:r>
    </w:p>
    <w:p>
      <w:r>
        <w:t>1.509.500</w:t>
      </w:r>
    </w:p>
    <w:p>
      <w:r>
        <w:t>113</w:t>
      </w:r>
    </w:p>
    <w:p>
      <w:r>
        <w:t>03.3406.0600</w:t>
      </w:r>
    </w:p>
    <w:p>
      <w:r>
        <w:t>Trích áp xe tầng sinh môn</w:t>
      </w:r>
    </w:p>
    <w:p>
      <w:r>
        <w:t>Trích áp xe tầng sinh môn</w:t>
      </w:r>
    </w:p>
    <w:p>
      <w:r>
        <w:t>873.000</w:t>
      </w:r>
    </w:p>
    <w:p>
      <w:r>
        <w:t>113</w:t>
      </w:r>
    </w:p>
    <w:p>
      <w:r>
        <w:t>13.0054.0600</w:t>
      </w:r>
    </w:p>
    <w:p>
      <w:r>
        <w:t>Trích áp xe tầng sinh môn</w:t>
      </w:r>
    </w:p>
    <w:p>
      <w:r>
        <w:t>Trích áp xe tầng sinh môn</w:t>
      </w:r>
    </w:p>
    <w:p>
      <w:r>
        <w:t>873.000</w:t>
      </w:r>
    </w:p>
    <w:p>
      <w:r>
        <w:t>114</w:t>
      </w:r>
    </w:p>
    <w:p>
      <w:r>
        <w:t>13.0163.0602</w:t>
      </w:r>
    </w:p>
    <w:p>
      <w:r>
        <w:t>Trích áp xe vú</w:t>
      </w:r>
    </w:p>
    <w:p>
      <w:r>
        <w:t>Trích áp xe vú</w:t>
      </w:r>
    </w:p>
    <w:p>
      <w:r>
        <w:t>251.500</w:t>
      </w:r>
    </w:p>
    <w:p>
      <w:r>
        <w:t>114</w:t>
      </w:r>
    </w:p>
    <w:p>
      <w:r>
        <w:t>13.0033.0614</w:t>
      </w:r>
    </w:p>
    <w:p>
      <w:r>
        <w:t>Đỡ đẻ thường ngôi chỏm</w:t>
      </w:r>
    </w:p>
    <w:p>
      <w:r>
        <w:t>Đỡ đẻ thường ngôi chỏm</w:t>
      </w:r>
    </w:p>
    <w:p>
      <w:r>
        <w:t>786.700</w:t>
      </w:r>
    </w:p>
    <w:p>
      <w:r>
        <w:t>115</w:t>
      </w:r>
    </w:p>
    <w:p>
      <w:r>
        <w:t>13.0149.0624</w:t>
      </w:r>
    </w:p>
    <w:p>
      <w:r>
        <w:t>Khâu rách cùng đồ âm đạo</w:t>
      </w:r>
    </w:p>
    <w:p>
      <w:r>
        <w:t>Khâu rách cùng đồ âm đạo</w:t>
      </w:r>
    </w:p>
    <w:p>
      <w:r>
        <w:t>2.119.400</w:t>
      </w:r>
    </w:p>
    <w:p>
      <w:r>
        <w:t>115</w:t>
      </w:r>
    </w:p>
    <w:p>
      <w:r>
        <w:t>13.0040.0629</w:t>
      </w:r>
    </w:p>
    <w:p>
      <w:r>
        <w:t>Làm thuốc vết khâu tầng sinh môn nhiễm khuẩn</w:t>
      </w:r>
    </w:p>
    <w:p>
      <w:r>
        <w:t>Làm thuốc vết khâu tầng sinh môn nhiễm khuẩn</w:t>
      </w:r>
    </w:p>
    <w:p>
      <w:r>
        <w:t>94.600</w:t>
      </w:r>
    </w:p>
    <w:p>
      <w:r>
        <w:t>116</w:t>
      </w:r>
    </w:p>
    <w:p>
      <w:r>
        <w:t>13.0241.0644</w:t>
      </w:r>
    </w:p>
    <w:p>
      <w:r>
        <w:t>Phá thai đến hết 7 tuần bằng phương pháp hút chân không</w:t>
      </w:r>
    </w:p>
    <w:p>
      <w:r>
        <w:t>Phá thai đến hết 7 tuần bằng phương pháp hút chân không</w:t>
      </w:r>
    </w:p>
    <w:p>
      <w:r>
        <w:t>450.000</w:t>
      </w:r>
    </w:p>
    <w:p>
      <w:r>
        <w:t>116</w:t>
      </w:r>
    </w:p>
    <w:p>
      <w:r>
        <w:t>13.0166.0715</w:t>
      </w:r>
    </w:p>
    <w:p>
      <w:r>
        <w:t>Soi cổ tử cung</w:t>
      </w:r>
    </w:p>
    <w:p>
      <w:r>
        <w:t>Soi cổ tử cung</w:t>
      </w:r>
    </w:p>
    <w:p>
      <w:r>
        <w:t>68.100</w:t>
      </w:r>
    </w:p>
    <w:p>
      <w:r>
        <w:t>117</w:t>
      </w:r>
    </w:p>
    <w:p>
      <w:r>
        <w:t>03.1692.0730</w:t>
      </w:r>
    </w:p>
    <w:p>
      <w:r>
        <w:t>Bơm rửa lệ đạo</w:t>
      </w:r>
    </w:p>
    <w:p>
      <w:r>
        <w:t>Bơm rửa lệ đạo</w:t>
      </w:r>
    </w:p>
    <w:p>
      <w:r>
        <w:t>41.200</w:t>
      </w:r>
    </w:p>
    <w:p>
      <w:r>
        <w:t>117</w:t>
      </w:r>
    </w:p>
    <w:p>
      <w:r>
        <w:t>14.0206.0730</w:t>
      </w:r>
    </w:p>
    <w:p>
      <w:r>
        <w:t>Bơm rửa lệ đạo</w:t>
      </w:r>
    </w:p>
    <w:p>
      <w:r>
        <w:t>Bơm rửa lệ đạo</w:t>
      </w:r>
    </w:p>
    <w:p>
      <w:r>
        <w:t>41.200</w:t>
      </w:r>
    </w:p>
    <w:p>
      <w:r>
        <w:t>118</w:t>
      </w:r>
    </w:p>
    <w:p>
      <w:r>
        <w:t>03.1693.0738</w:t>
      </w:r>
    </w:p>
    <w:p>
      <w:r>
        <w:t>Trích chắp, lẹo, trích áp xe mi, kết mạc</w:t>
      </w:r>
    </w:p>
    <w:p>
      <w:r>
        <w:t>Trích chắp, lẹo, trích áp xe mi, kết mạc</w:t>
      </w:r>
    </w:p>
    <w:p>
      <w:r>
        <w:t>85.500</w:t>
      </w:r>
    </w:p>
    <w:p>
      <w:r>
        <w:t>118</w:t>
      </w:r>
    </w:p>
    <w:p>
      <w:r>
        <w:t>14.0207.0738</w:t>
      </w:r>
    </w:p>
    <w:p>
      <w:r>
        <w:t>Trích chắp, lẹo, nang lông mi; trích áp xe mi, kết mạc</w:t>
      </w:r>
    </w:p>
    <w:p>
      <w:r>
        <w:t>Trích chắp, lẹo, nang lông mi; trích áp xe mi, kết mạc</w:t>
      </w:r>
    </w:p>
    <w:p>
      <w:r>
        <w:t>85.500</w:t>
      </w:r>
    </w:p>
    <w:p>
      <w:r>
        <w:t>119</w:t>
      </w:r>
    </w:p>
    <w:p>
      <w:r>
        <w:t>03.1663.0768</w:t>
      </w:r>
    </w:p>
    <w:p>
      <w:r>
        <w:t>Khâu da mi</w:t>
      </w:r>
    </w:p>
    <w:p>
      <w:r>
        <w:t>Khâu da mi [gây mê]</w:t>
      </w:r>
    </w:p>
    <w:p>
      <w:r>
        <w:t>1.595.200</w:t>
      </w:r>
    </w:p>
    <w:p>
      <w:r>
        <w:t>119</w:t>
      </w:r>
    </w:p>
    <w:p>
      <w:r>
        <w:t>03.1663.0769</w:t>
      </w:r>
    </w:p>
    <w:p>
      <w:r>
        <w:t>Khâu da mi</w:t>
      </w:r>
    </w:p>
    <w:p>
      <w:r>
        <w:t>Khâu da mi [gây tê]</w:t>
      </w:r>
    </w:p>
    <w:p>
      <w:r>
        <w:t>897.100</w:t>
      </w:r>
    </w:p>
    <w:p>
      <w:r>
        <w:t>120</w:t>
      </w:r>
    </w:p>
    <w:p>
      <w:r>
        <w:t>14.0171.0769</w:t>
      </w:r>
    </w:p>
    <w:p>
      <w:r>
        <w:t>Khâu da mi đơn giản</w:t>
      </w:r>
    </w:p>
    <w:p>
      <w:r>
        <w:t>Khâu da mi đơn giản</w:t>
      </w:r>
    </w:p>
    <w:p>
      <w:r>
        <w:t>897.100</w:t>
      </w:r>
    </w:p>
    <w:p>
      <w:r>
        <w:t>120</w:t>
      </w:r>
    </w:p>
    <w:p>
      <w:r>
        <w:t>03.1706.0782</w:t>
      </w:r>
    </w:p>
    <w:p>
      <w:r>
        <w:t>Lấy dị vật kết mạc</w:t>
      </w:r>
    </w:p>
    <w:p>
      <w:r>
        <w:t>Lấy dị vật kết mạc</w:t>
      </w:r>
    </w:p>
    <w:p>
      <w:r>
        <w:t>71.500</w:t>
      </w:r>
    </w:p>
    <w:p>
      <w:r>
        <w:t>121</w:t>
      </w:r>
    </w:p>
    <w:p>
      <w:r>
        <w:t>14.0200.0782</w:t>
      </w:r>
    </w:p>
    <w:p>
      <w:r>
        <w:t>Lấy dị vật kết mạc</w:t>
      </w:r>
    </w:p>
    <w:p>
      <w:r>
        <w:t>Lấy dị vật kết mạc</w:t>
      </w:r>
    </w:p>
    <w:p>
      <w:r>
        <w:t>71.500</w:t>
      </w:r>
    </w:p>
    <w:p>
      <w:r>
        <w:t>121</w:t>
      </w:r>
    </w:p>
    <w:p>
      <w:r>
        <w:t>14.0212.0864</w:t>
      </w:r>
    </w:p>
    <w:p>
      <w:r>
        <w:t>Cấp cứu bỏng mắt ban đầu</w:t>
      </w:r>
    </w:p>
    <w:p>
      <w:r>
        <w:t>Cấp cứu bỏng mắt ban đầu</w:t>
      </w:r>
    </w:p>
    <w:p>
      <w:r>
        <w:t>344.200</w:t>
      </w:r>
    </w:p>
    <w:p>
      <w:r>
        <w:t>122</w:t>
      </w:r>
    </w:p>
    <w:p>
      <w:r>
        <w:t>15.0139.0897</w:t>
      </w:r>
    </w:p>
    <w:p>
      <w:r>
        <w:t>Phương pháp Proetz</w:t>
      </w:r>
    </w:p>
    <w:p>
      <w:r>
        <w:t>Phương pháp Proetz</w:t>
      </w:r>
    </w:p>
    <w:p>
      <w:r>
        <w:t>69.300</w:t>
      </w:r>
    </w:p>
    <w:p>
      <w:r>
        <w:t>122</w:t>
      </w:r>
    </w:p>
    <w:p>
      <w:r>
        <w:t>02.0032.0898</w:t>
      </w:r>
    </w:p>
    <w:p>
      <w:r>
        <w:t>Khí dung thuốc giãn phế quản</w:t>
      </w:r>
    </w:p>
    <w:p>
      <w:r>
        <w:t>Khí dung thuốc giãn phế quản</w:t>
      </w:r>
    </w:p>
    <w:p>
      <w:r>
        <w:t>27.500</w:t>
      </w:r>
    </w:p>
    <w:p>
      <w:r>
        <w:t>Chưa bao gồm thuốc khí dung.</w:t>
      </w:r>
    </w:p>
    <w:p>
      <w:r>
        <w:t>123</w:t>
      </w:r>
    </w:p>
    <w:p>
      <w:r>
        <w:t>03.2191.0898</w:t>
      </w:r>
    </w:p>
    <w:p>
      <w:r>
        <w:t>Khí dung mũi họng</w:t>
      </w:r>
    </w:p>
    <w:p>
      <w:r>
        <w:t>Khí dung mũi họng</w:t>
      </w:r>
    </w:p>
    <w:p>
      <w:r>
        <w:t>27.500</w:t>
      </w:r>
    </w:p>
    <w:p>
      <w:r>
        <w:t>Chưa bao gồm thuốc khí dung.</w:t>
      </w:r>
    </w:p>
    <w:p>
      <w:r>
        <w:t>123</w:t>
      </w:r>
    </w:p>
    <w:p>
      <w:r>
        <w:t>03.0089.0898</w:t>
      </w:r>
    </w:p>
    <w:p>
      <w:r>
        <w:t>Khí dung thuốc cấp cứu</w:t>
      </w:r>
    </w:p>
    <w:p>
      <w:r>
        <w:t>Khí dung thuốc cấp cứu</w:t>
      </w:r>
    </w:p>
    <w:p>
      <w:r>
        <w:t>27.500</w:t>
      </w:r>
    </w:p>
    <w:p>
      <w:r>
        <w:t>Chưa bao gồm thuốc khí dung.</w:t>
      </w:r>
    </w:p>
    <w:p>
      <w:r>
        <w:t>124</w:t>
      </w:r>
    </w:p>
    <w:p>
      <w:r>
        <w:t>15.0222.0898</w:t>
      </w:r>
    </w:p>
    <w:p>
      <w:r>
        <w:t>Khí dung mũi họng</w:t>
      </w:r>
    </w:p>
    <w:p>
      <w:r>
        <w:t>Khí dung mũi họng</w:t>
      </w:r>
    </w:p>
    <w:p>
      <w:r>
        <w:t>27.500</w:t>
      </w:r>
    </w:p>
    <w:p>
      <w:r>
        <w:t>Chưa bao gồm thuốc khí dung.</w:t>
      </w:r>
    </w:p>
    <w:p>
      <w:r>
        <w:t>124</w:t>
      </w:r>
    </w:p>
    <w:p>
      <w:r>
        <w:t>15.0212.0900</w:t>
      </w:r>
    </w:p>
    <w:p>
      <w:r>
        <w:t>Lấy dị vật họng miệng</w:t>
      </w:r>
    </w:p>
    <w:p>
      <w:r>
        <w:t>Lấy dị vật họng miệng</w:t>
      </w:r>
    </w:p>
    <w:p>
      <w:r>
        <w:t>43.100</w:t>
      </w:r>
    </w:p>
    <w:p>
      <w:r>
        <w:t>125</w:t>
      </w:r>
    </w:p>
    <w:p>
      <w:r>
        <w:t>03.2117.0901</w:t>
      </w:r>
    </w:p>
    <w:p>
      <w:r>
        <w:t>Lấy dị vật tai</w:t>
      </w:r>
    </w:p>
    <w:p>
      <w:r>
        <w:t>Lấy dị vật tai [đơn giản]</w:t>
      </w:r>
    </w:p>
    <w:p>
      <w:r>
        <w:t>70.300</w:t>
      </w:r>
    </w:p>
    <w:p>
      <w:r>
        <w:t>125</w:t>
      </w:r>
    </w:p>
    <w:p>
      <w:r>
        <w:t>03.2117.0903</w:t>
      </w:r>
    </w:p>
    <w:p>
      <w:r>
        <w:t>Lấy dị vật tai</w:t>
      </w:r>
    </w:p>
    <w:p>
      <w:r>
        <w:t>Lấy dị vật tai [kính hiển vi, gây tê]</w:t>
      </w:r>
    </w:p>
    <w:p>
      <w:r>
        <w:t>170.600</w:t>
      </w:r>
    </w:p>
    <w:p>
      <w:r>
        <w:t>126</w:t>
      </w:r>
    </w:p>
    <w:p>
      <w:r>
        <w:t>15.0054.0903</w:t>
      </w:r>
    </w:p>
    <w:p>
      <w:r>
        <w:t>Lấy dị vật tai</w:t>
      </w:r>
    </w:p>
    <w:p>
      <w:r>
        <w:t>Lấy dị vật tai [kính hiển vi, gây tê]</w:t>
      </w:r>
    </w:p>
    <w:p>
      <w:r>
        <w:t>170.600</w:t>
      </w:r>
    </w:p>
    <w:p>
      <w:r>
        <w:t>126</w:t>
      </w:r>
    </w:p>
    <w:p>
      <w:r>
        <w:t>12.0092.0910</w:t>
      </w:r>
    </w:p>
    <w:p>
      <w:r>
        <w:t>Cắt u mỡ, u bã đậu vùng hàm mặt đường kính dưới 5 cm</w:t>
      </w:r>
    </w:p>
    <w:p>
      <w:r>
        <w:t>Cắt u mỡ, u bã đậu vùng hàm mặt đường kính dưới 5 cm [gây tê]</w:t>
      </w:r>
    </w:p>
    <w:p>
      <w:r>
        <w:t>874.800</w:t>
      </w:r>
    </w:p>
    <w:p>
      <w:r>
        <w:t>127</w:t>
      </w:r>
    </w:p>
    <w:p>
      <w:r>
        <w:t>12.0091.0910</w:t>
      </w:r>
    </w:p>
    <w:p>
      <w:r>
        <w:t>Cắt u mỡ, u bã đậu vùng hàm mặt đường kính trên 5 cm</w:t>
      </w:r>
    </w:p>
    <w:p>
      <w:r>
        <w:t>Cắt u mỡ, u bã đậu vùng hàm mặt đường kính trên 5 cm [gây tê]</w:t>
      </w:r>
    </w:p>
    <w:p>
      <w:r>
        <w:t>874.800</w:t>
      </w:r>
    </w:p>
    <w:p>
      <w:r>
        <w:t>127</w:t>
      </w:r>
    </w:p>
    <w:p>
      <w:r>
        <w:t>15.0145.1006</w:t>
      </w:r>
    </w:p>
    <w:p>
      <w:r>
        <w:t>Cầm máu điểm mạch mũi bằng hóa chất (bạc nitrat)</w:t>
      </w:r>
    </w:p>
    <w:p>
      <w:r>
        <w:t>Cầm máu điểm mạch mũi bằng hóa chất (bạc nitrat)</w:t>
      </w:r>
    </w:p>
    <w:p>
      <w:r>
        <w:t>153.600</w:t>
      </w:r>
    </w:p>
    <w:p>
      <w:r>
        <w:t>128</w:t>
      </w:r>
    </w:p>
    <w:p>
      <w:r>
        <w:t>03.2457.1044</w:t>
      </w:r>
    </w:p>
    <w:p>
      <w:r>
        <w:t>Bóc, cắt u bã đậu, u mỡ dưới da đầu đường kính dưới 10 cm</w:t>
      </w:r>
    </w:p>
    <w:p>
      <w:r>
        <w:t>Bóc, cắt u bã đậu, u mỡ dưới da đầu đường kính dưới 10 cm</w:t>
      </w:r>
    </w:p>
    <w:p>
      <w:r>
        <w:t>771.000</w:t>
      </w:r>
    </w:p>
    <w:p>
      <w:r>
        <w:t>128</w:t>
      </w:r>
    </w:p>
    <w:p>
      <w:r>
        <w:t>03.2444.1045</w:t>
      </w:r>
    </w:p>
    <w:p>
      <w:r>
        <w:t>Bóc, cắt u bã đậu, u mỡ dưới da đầu đường kính trên 10 cm</w:t>
      </w:r>
    </w:p>
    <w:p>
      <w:r>
        <w:t>Bóc, cắt u bã đậu, u mỡ dưới da đầu đường kính trên 10 cm</w:t>
      </w:r>
    </w:p>
    <w:p>
      <w:r>
        <w:t>1.208.800</w:t>
      </w:r>
    </w:p>
    <w:p>
      <w:r>
        <w:t>129</w:t>
      </w:r>
    </w:p>
    <w:p>
      <w:r>
        <w:t>03.2535.1049</w:t>
      </w:r>
    </w:p>
    <w:p>
      <w:r>
        <w:t>Cắt u mỡ, u bã đậu vùng hàm mặt đường kính dưới 5 cm</w:t>
      </w:r>
    </w:p>
    <w:p>
      <w:r>
        <w:t>Cắt u mỡ, u bã đậu vùng hàm mặt đường kính dưới 5 cm</w:t>
      </w:r>
    </w:p>
    <w:p>
      <w:r>
        <w:t>2.928.100</w:t>
      </w:r>
    </w:p>
    <w:p>
      <w:r>
        <w:t>129</w:t>
      </w:r>
    </w:p>
    <w:p>
      <w:r>
        <w:t>11.0016.1160</w:t>
      </w:r>
    </w:p>
    <w:p>
      <w:r>
        <w:t>Khâu cầm máu, thắt mạch máu để cấp cứu chảy máu trong bỏng sâu</w:t>
      </w:r>
    </w:p>
    <w:p>
      <w:r>
        <w:t>Khâu cầm máu, thắt mạch máu để cấp cứu chảy máu trong bỏng sâu</w:t>
      </w:r>
    </w:p>
    <w:p>
      <w:r>
        <w:t>213.400</w:t>
      </w:r>
    </w:p>
    <w:p>
      <w:r>
        <w:t>130</w:t>
      </w:r>
    </w:p>
    <w:p>
      <w:r>
        <w:t>22.0138.1362</w:t>
      </w:r>
    </w:p>
    <w:p>
      <w:r>
        <w:t>Tìm ký sinh trùng sốt rét trong máu (bằng phương pháp thủ công)</w:t>
      </w:r>
    </w:p>
    <w:p>
      <w:r>
        <w:t>Tìm ký sinh trùng sốt rét trong máu (bằng phương pháp thủ công)</w:t>
      </w:r>
    </w:p>
    <w:p>
      <w:r>
        <w:t>39.700</w:t>
      </w:r>
    </w:p>
    <w:p>
      <w:r>
        <w:t>130</w:t>
      </w:r>
    </w:p>
    <w:p>
      <w:r>
        <w:t>22.0119.1368</w:t>
      </w:r>
    </w:p>
    <w:p>
      <w:r>
        <w:t>Phân tích tế bào máu ngoại vi (bằng phương pháp thủ công)</w:t>
      </w:r>
    </w:p>
    <w:p>
      <w:r>
        <w:t>Phân tích tế bào máu ngoại vi (bằng phương pháp thủ công)</w:t>
      </w:r>
    </w:p>
    <w:p>
      <w:r>
        <w:t>39.700</w:t>
      </w:r>
    </w:p>
    <w:p>
      <w:r>
        <w:t>131</w:t>
      </w:r>
    </w:p>
    <w:p>
      <w:r>
        <w:t>22.0121.1369</w:t>
      </w:r>
    </w:p>
    <w:p>
      <w:r>
        <w:t>Tổng phân tích tế bào máu ngoại vi (bằng máy đếm laser)</w:t>
      </w:r>
    </w:p>
    <w:p>
      <w:r>
        <w:t>Tổng phân tích tế bào máu ngoại vi (bằng máy đếm laser)</w:t>
      </w:r>
    </w:p>
    <w:p>
      <w:r>
        <w:t>49.700</w:t>
      </w:r>
    </w:p>
    <w:p>
      <w:r>
        <w:t>131</w:t>
      </w:r>
    </w:p>
    <w:p>
      <w:r>
        <w:t>23.0003.1494</w:t>
      </w:r>
    </w:p>
    <w:p>
      <w:r>
        <w:t>Định lượng Acid Uric [Máu]</w:t>
      </w:r>
    </w:p>
    <w:p>
      <w:r>
        <w:t>Định lượng Acid Uric [Máu]</w:t>
      </w:r>
    </w:p>
    <w:p>
      <w:r>
        <w:t>22.400</w:t>
      </w:r>
    </w:p>
    <w:p>
      <w:r>
        <w:t>Mỗi chất</w:t>
      </w:r>
    </w:p>
    <w:p>
      <w:r>
        <w:t>132</w:t>
      </w:r>
    </w:p>
    <w:p>
      <w:r>
        <w:t>23.0051.1494</w:t>
      </w:r>
    </w:p>
    <w:p>
      <w:r>
        <w:t>Định lượng Creatinin (máu)</w:t>
      </w:r>
    </w:p>
    <w:p>
      <w:r>
        <w:t>Định lượng Creatinin (máu)</w:t>
      </w:r>
    </w:p>
    <w:p>
      <w:r>
        <w:t>22.400</w:t>
      </w:r>
    </w:p>
    <w:p>
      <w:r>
        <w:t>Mỗi chất</w:t>
      </w:r>
    </w:p>
    <w:p>
      <w:r>
        <w:t>132</w:t>
      </w:r>
    </w:p>
    <w:p>
      <w:r>
        <w:t>23.0075.1494</w:t>
      </w:r>
    </w:p>
    <w:p>
      <w:r>
        <w:t>Định lượng Glucose [Máu]</w:t>
      </w:r>
    </w:p>
    <w:p>
      <w:r>
        <w:t>Định lượng Glucose [Máu]</w:t>
      </w:r>
    </w:p>
    <w:p>
      <w:r>
        <w:t>22.400</w:t>
      </w:r>
    </w:p>
    <w:p>
      <w:r>
        <w:t>Mỗi chất</w:t>
      </w:r>
    </w:p>
    <w:p>
      <w:r>
        <w:t>133</w:t>
      </w:r>
    </w:p>
    <w:p>
      <w:r>
        <w:t>23.0166.1494</w:t>
      </w:r>
    </w:p>
    <w:p>
      <w:r>
        <w:t>Định lượng Urê máu [Máu]</w:t>
      </w:r>
    </w:p>
    <w:p>
      <w:r>
        <w:t>Định lượng Urê máu [Máu]</w:t>
      </w:r>
    </w:p>
    <w:p>
      <w:r>
        <w:t>22.400</w:t>
      </w:r>
    </w:p>
    <w:p>
      <w:r>
        <w:t>Mỗi chất</w:t>
      </w:r>
    </w:p>
    <w:p>
      <w:r>
        <w:t>133</w:t>
      </w:r>
    </w:p>
    <w:p>
      <w:r>
        <w:t>23.0041.1506</w:t>
      </w:r>
    </w:p>
    <w:p>
      <w:r>
        <w:t>Định lượng Cholesterol toàn phần (máu)</w:t>
      </w:r>
    </w:p>
    <w:p>
      <w:r>
        <w:t>Định lượng Cholesterol toàn phần (máu)</w:t>
      </w:r>
    </w:p>
    <w:p>
      <w:r>
        <w:t>28.000</w:t>
      </w:r>
    </w:p>
    <w:p>
      <w:r>
        <w:t>134</w:t>
      </w:r>
    </w:p>
    <w:p>
      <w:r>
        <w:t>01.0281.1510</w:t>
      </w:r>
    </w:p>
    <w:p>
      <w:r>
        <w:t>Xét nghiệm đường máu mao mạch tại giường (một lần)</w:t>
      </w:r>
    </w:p>
    <w:p>
      <w:r>
        <w:t>Xét nghiệm đường máu mao mạch tại giường (một lần)</w:t>
      </w:r>
    </w:p>
    <w:p>
      <w:r>
        <w:t>16.000</w:t>
      </w:r>
    </w:p>
    <w:p>
      <w:r>
        <w:t>134</w:t>
      </w:r>
    </w:p>
    <w:p>
      <w:r>
        <w:t>23.0206.1596</w:t>
      </w:r>
    </w:p>
    <w:p>
      <w:r>
        <w:t>Tổng phân tích nước tiểu (Bằng máy tự động)</w:t>
      </w:r>
    </w:p>
    <w:p>
      <w:r>
        <w:t>Tổng phân tích nước tiểu (Bằng máy tự động)</w:t>
      </w:r>
    </w:p>
    <w:p>
      <w:r>
        <w:t>28.600</w:t>
      </w:r>
    </w:p>
    <w:p>
      <w:r>
        <w:t>135</w:t>
      </w:r>
    </w:p>
    <w:p>
      <w:r>
        <w:t>24.0183.1637</w:t>
      </w:r>
    </w:p>
    <w:p>
      <w:r>
        <w:t>Dengue virus NS1Ag test nhanh</w:t>
      </w:r>
    </w:p>
    <w:p>
      <w:r>
        <w:t>Dengue virus NS1Ag test nhanh</w:t>
      </w:r>
    </w:p>
    <w:p>
      <w:r>
        <w:t>142.500</w:t>
      </w:r>
    </w:p>
    <w:p>
      <w:r>
        <w:t>135</w:t>
      </w:r>
    </w:p>
    <w:p>
      <w:r>
        <w:t>24.0117.1646</w:t>
      </w:r>
    </w:p>
    <w:p>
      <w:r>
        <w:t>HBsAg test nhanh</w:t>
      </w:r>
    </w:p>
    <w:p>
      <w:r>
        <w:t>HBsAg test nhanh</w:t>
      </w:r>
    </w:p>
    <w:p>
      <w:r>
        <w:t>58.600</w:t>
      </w:r>
    </w:p>
    <w:p>
      <w:r>
        <w:t>136</w:t>
      </w:r>
    </w:p>
    <w:p>
      <w:r>
        <w:t>24.0290.1694</w:t>
      </w:r>
    </w:p>
    <w:p>
      <w:r>
        <w:t>Plasmodium (Ký sinh trùng sốt rét) nhuộm soi định lượng</w:t>
      </w:r>
    </w:p>
    <w:p>
      <w:r>
        <w:t>Plasmodium (Ký sinh trùng sốt rét) nhuộm soi định lượng</w:t>
      </w:r>
    </w:p>
    <w:p>
      <w:r>
        <w:t>35.100</w:t>
      </w:r>
    </w:p>
    <w:p>
      <w:r>
        <w:t>136</w:t>
      </w:r>
    </w:p>
    <w:p>
      <w:r>
        <w:t>24.0289.1694</w:t>
      </w:r>
    </w:p>
    <w:p>
      <w:r>
        <w:t>Plasmodium (Ký sinh trùng sốt rét) nhuộm soi định tính</w:t>
      </w:r>
    </w:p>
    <w:p>
      <w:r>
        <w:t>Plasmodium (Ký sinh trùng sốt rét) nhuộm soi định tính</w:t>
      </w:r>
    </w:p>
    <w:p>
      <w:r>
        <w:t>35.100</w:t>
      </w:r>
    </w:p>
    <w:p>
      <w:r>
        <w:t>137</w:t>
      </w:r>
    </w:p>
    <w:p>
      <w:r>
        <w:t>02.0085.1778</w:t>
      </w:r>
    </w:p>
    <w:p>
      <w:r>
        <w:t>Điện tim thường</w:t>
      </w:r>
    </w:p>
    <w:p>
      <w:r>
        <w:t>Điện tim thường</w:t>
      </w:r>
    </w:p>
    <w:p>
      <w:r>
        <w:t>39.900</w:t>
      </w:r>
    </w:p>
    <w:p>
      <w:r>
        <w:t>137</w:t>
      </w:r>
    </w:p>
    <w:p>
      <w:r>
        <w:t>21.0014.1778</w:t>
      </w:r>
    </w:p>
    <w:p>
      <w:r>
        <w:t>Điện tim thường</w:t>
      </w:r>
    </w:p>
    <w:p>
      <w:r>
        <w:t>Điện tim thường</w:t>
      </w:r>
    </w:p>
    <w:p>
      <w:r>
        <w:t>39.900</w:t>
      </w:r>
    </w:p>
    <w:p>
      <w:r>
        <w:t>BỘ Y TẾ</w:t>
      </w:r>
    </w:p>
    <w:p>
      <w:r>
        <w:t>Phụ lục I</w:t>
      </w:r>
    </w:p>
    <w:p>
      <w:r>
        <w:t>GIÁ DỊCH VỤ KHÁM BỆNH, HỘI CHẨN ÁP DỤNG TẠI BỆNH XÁ QUÂN DÂN Y TRUNG ĐOÀN 710/BINH ĐOÀN 15</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BỘ Y TẾ</w:t>
      </w:r>
    </w:p>
    <w:p>
      <w:r>
        <w:t>Phụ lục II</w:t>
      </w:r>
    </w:p>
    <w:p>
      <w:r>
        <w:t>GIÁ DỊCH VỤ NGÀY GIƯỜNG BỆNH ÁP DỤNG TẠI BỆNH XÁ QUÂN DÂN Y TRUNG ĐOÀN 710/BINH ĐOÀN 15</w:t>
      </w:r>
    </w:p>
    <w:p>
      <w:r>
        <w:t>(Ban hành kèm theo Quyết định số 2580/QĐ-BYT ngày 15/8/2025 của Bộ Y tế)</w:t>
      </w:r>
    </w:p>
    <w:p>
      <w:r>
        <w:t>Đơn vị: đồng</w:t>
      </w:r>
    </w:p>
    <w:p>
      <w:r>
        <w:t>Số TT</w:t>
      </w:r>
    </w:p>
    <w:p>
      <w:r>
        <w:t>Các loại dịch vụ</w:t>
      </w:r>
    </w:p>
    <w:p>
      <w:r>
        <w:t>Mức giá</w:t>
      </w:r>
    </w:p>
    <w:p>
      <w:r>
        <w:t>1</w:t>
      </w:r>
    </w:p>
    <w:p>
      <w:r>
        <w:t>Ngày giường bệnh Nội khoa:</w:t>
      </w:r>
    </w:p>
    <w:p>
      <w:r>
        <w:t>1.1</w:t>
      </w:r>
    </w:p>
    <w:p>
      <w:r>
        <w:t>Loại 3:  Các khoa: YHDT, Phục hồi chức năng</w:t>
      </w:r>
    </w:p>
    <w:p>
      <w:r>
        <w:t>156.300</w:t>
      </w:r>
    </w:p>
    <w:p>
      <w:r>
        <w:t>2</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BỘ Y TẾ</w:t>
      </w:r>
    </w:p>
    <w:p>
      <w:r>
        <w:t>Phụ lục III</w:t>
      </w:r>
    </w:p>
    <w:p>
      <w:r>
        <w:t>GIÁ DỊCH VỤ KỸ THUẬT VÀ XÉT NGHIỆM ÁP DỤNG TẠI BỆNH XÁ QUÂN DÂN Y TRUNG ĐOÀN 710/BINH ĐOÀN 15</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02.0314.0001</w:t>
      </w:r>
    </w:p>
    <w:p>
      <w:r>
        <w:t>Siêu âm ổ bụng</w:t>
      </w:r>
    </w:p>
    <w:p>
      <w:r>
        <w:t>Siêu âm ổ bụng</w:t>
      </w:r>
    </w:p>
    <w:p>
      <w:r>
        <w:t>58.600</w:t>
      </w:r>
    </w:p>
    <w:p>
      <w:r>
        <w:t>2</w:t>
      </w:r>
    </w:p>
    <w:p>
      <w:r>
        <w:t>18.0020.0001</w:t>
      </w:r>
    </w:p>
    <w:p>
      <w:r>
        <w:t>Siêu âm thai (thai, nhau thai, nước ối)</w:t>
      </w:r>
    </w:p>
    <w:p>
      <w:r>
        <w:t>Siêu âm thai (thai, nhau thai, nước ối)</w:t>
      </w:r>
    </w:p>
    <w:p>
      <w:r>
        <w:t>58.600</w:t>
      </w:r>
    </w:p>
    <w:p>
      <w:r>
        <w:t>3</w:t>
      </w:r>
    </w:p>
    <w:p>
      <w:r>
        <w:t>18.0018.0001</w:t>
      </w:r>
    </w:p>
    <w:p>
      <w:r>
        <w:t>Siêu âm tử cung phần phụ</w:t>
      </w:r>
    </w:p>
    <w:p>
      <w:r>
        <w:t>Siêu âm tử cung phần phụ</w:t>
      </w:r>
    </w:p>
    <w:p>
      <w:r>
        <w:t>58.600</w:t>
      </w:r>
    </w:p>
    <w:p>
      <w:r>
        <w:t>4</w:t>
      </w:r>
    </w:p>
    <w:p>
      <w:r>
        <w:t>01.0158.0074</w:t>
      </w:r>
    </w:p>
    <w:p>
      <w:r>
        <w:t>Cấp cứu ngừng tuần hoàn hô hấp cơ bản</w:t>
      </w:r>
    </w:p>
    <w:p>
      <w:r>
        <w:t>Cấp cứu ngừng tuần hoàn hô hấp cơ bản</w:t>
      </w:r>
    </w:p>
    <w:p>
      <w:r>
        <w:t>532.500</w:t>
      </w:r>
    </w:p>
    <w:p>
      <w:r>
        <w:t>Bao gồm cả bóng dùng nhiều lần.</w:t>
      </w:r>
    </w:p>
    <w:p>
      <w:r>
        <w:t>5</w:t>
      </w:r>
    </w:p>
    <w:p>
      <w:r>
        <w:t>03.0113.0074</w:t>
      </w:r>
    </w:p>
    <w:p>
      <w:r>
        <w:t>Cấp cứu ngừng tuần hoàn hô hấp</w:t>
      </w:r>
    </w:p>
    <w:p>
      <w:r>
        <w:t>Cấp cứu ngừng tuần hoàn hô hấp</w:t>
      </w:r>
    </w:p>
    <w:p>
      <w:r>
        <w:t>532.500</w:t>
      </w:r>
    </w:p>
    <w:p>
      <w:r>
        <w:t>Bao gồm cả bóng dùng nhiều lần.</w:t>
      </w:r>
    </w:p>
    <w:p>
      <w:r>
        <w:t>6</w:t>
      </w:r>
    </w:p>
    <w:p>
      <w:r>
        <w:t>01.0216.0103</w:t>
      </w:r>
    </w:p>
    <w:p>
      <w:r>
        <w:t>Đặt ống thông dạ dày</w:t>
      </w:r>
    </w:p>
    <w:p>
      <w:r>
        <w:t>Đặt ống thông dạ dày</w:t>
      </w:r>
    </w:p>
    <w:p>
      <w:r>
        <w:t>101.800</w:t>
      </w:r>
    </w:p>
    <w:p>
      <w:r>
        <w:t>7</w:t>
      </w:r>
    </w:p>
    <w:p>
      <w:r>
        <w:t>02.0150.0114</w:t>
      </w:r>
    </w:p>
    <w:p>
      <w:r>
        <w:t>Hút đờm hầu họng</w:t>
      </w:r>
    </w:p>
    <w:p>
      <w:r>
        <w:t>Hút đờm hầu họng</w:t>
      </w:r>
    </w:p>
    <w:p>
      <w:r>
        <w:t>14.100</w:t>
      </w:r>
    </w:p>
    <w:p>
      <w:r>
        <w:t>8</w:t>
      </w:r>
    </w:p>
    <w:p>
      <w:r>
        <w:t>01.0071.0120</w:t>
      </w:r>
    </w:p>
    <w:p>
      <w:r>
        <w:t>Mở khí quản cấp cứu</w:t>
      </w:r>
    </w:p>
    <w:p>
      <w:r>
        <w:t>Mở khí quản cấp cứu</w:t>
      </w:r>
    </w:p>
    <w:p>
      <w:r>
        <w:t>759.800</w:t>
      </w:r>
    </w:p>
    <w:p>
      <w:r>
        <w:t>9</w:t>
      </w:r>
    </w:p>
    <w:p>
      <w:r>
        <w:t>01.0218.0159</w:t>
      </w:r>
    </w:p>
    <w:p>
      <w:r>
        <w:t>Rửa dạ dày cấp cứu</w:t>
      </w:r>
    </w:p>
    <w:p>
      <w:r>
        <w:t>Rửa dạ dày cấp cứu</w:t>
      </w:r>
    </w:p>
    <w:p>
      <w:r>
        <w:t>152.000</w:t>
      </w:r>
    </w:p>
    <w:p>
      <w:r>
        <w:t>10</w:t>
      </w:r>
    </w:p>
    <w:p>
      <w:r>
        <w:t>01.0164.0210</w:t>
      </w:r>
    </w:p>
    <w:p>
      <w:r>
        <w:t>Thông bàng quang</w:t>
      </w:r>
    </w:p>
    <w:p>
      <w:r>
        <w:t>Thông bàng quang</w:t>
      </w:r>
    </w:p>
    <w:p>
      <w:r>
        <w:t>101.800</w:t>
      </w:r>
    </w:p>
    <w:p>
      <w:r>
        <w:t>11</w:t>
      </w:r>
    </w:p>
    <w:p>
      <w:r>
        <w:t>03.0133.0210</w:t>
      </w:r>
    </w:p>
    <w:p>
      <w:r>
        <w:t>Thông tiểu</w:t>
      </w:r>
    </w:p>
    <w:p>
      <w:r>
        <w:t>Thông tiểu</w:t>
      </w:r>
    </w:p>
    <w:p>
      <w:r>
        <w:t>101.800</w:t>
      </w:r>
    </w:p>
    <w:p>
      <w:r>
        <w:t>12</w:t>
      </w:r>
    </w:p>
    <w:p>
      <w:r>
        <w:t>03.0179.0211</w:t>
      </w:r>
    </w:p>
    <w:p>
      <w:r>
        <w:t>Thụt tháo phân</w:t>
      </w:r>
    </w:p>
    <w:p>
      <w:r>
        <w:t>Thụt tháo phân</w:t>
      </w:r>
    </w:p>
    <w:p>
      <w:r>
        <w:t>92.400</w:t>
      </w:r>
    </w:p>
    <w:p>
      <w:r>
        <w:t>13</w:t>
      </w:r>
    </w:p>
    <w:p>
      <w:r>
        <w:t>03.3827.0216</w:t>
      </w:r>
    </w:p>
    <w:p>
      <w:r>
        <w:t>Khâu vết thương phần mềm dài dưới 10 cm</w:t>
      </w:r>
    </w:p>
    <w:p>
      <w:r>
        <w:t>Khâu vết thương phần mềm dài dưới 10 cm [tổn thương nông]</w:t>
      </w:r>
    </w:p>
    <w:p>
      <w:r>
        <w:t>194.700</w:t>
      </w:r>
    </w:p>
    <w:p>
      <w:r>
        <w:t>14</w:t>
      </w:r>
    </w:p>
    <w:p>
      <w:r>
        <w:t>03.2245.0216</w:t>
      </w:r>
    </w:p>
    <w:p>
      <w:r>
        <w:t>Khâu vết thương phần mềm vùng đầu cổ</w:t>
      </w:r>
    </w:p>
    <w:p>
      <w:r>
        <w:t>Khâu vết thương phần mềm vùng đầu cổ [ tổn thương nông chiều dài &lt; 10 cm]</w:t>
      </w:r>
    </w:p>
    <w:p>
      <w:r>
        <w:t>194.700</w:t>
      </w:r>
    </w:p>
    <w:p>
      <w:r>
        <w:t>15</w:t>
      </w:r>
    </w:p>
    <w:p>
      <w:r>
        <w:t>15.0051.0216</w:t>
      </w:r>
    </w:p>
    <w:p>
      <w:r>
        <w:t>Khâu vết rách vành tai</w:t>
      </w:r>
    </w:p>
    <w:p>
      <w:r>
        <w:t>Khâu vết rách vành tai</w:t>
      </w:r>
    </w:p>
    <w:p>
      <w:r>
        <w:t>194.700</w:t>
      </w:r>
    </w:p>
    <w:p>
      <w:r>
        <w:t>16</w:t>
      </w:r>
    </w:p>
    <w:p>
      <w:r>
        <w:t>15.0301.0216</w:t>
      </w:r>
    </w:p>
    <w:p>
      <w:r>
        <w:t>Khâu vết thương đơn giản vùng đầu, mặt, cổ</w:t>
      </w:r>
    </w:p>
    <w:p>
      <w:r>
        <w:t>Khâu vết thương đơn giản vùng đầu, mặt, cổ [tổn thương nông chiều dài &lt; 10 cm]</w:t>
      </w:r>
    </w:p>
    <w:p>
      <w:r>
        <w:t>194.700</w:t>
      </w:r>
    </w:p>
    <w:p>
      <w:r>
        <w:t>17</w:t>
      </w:r>
    </w:p>
    <w:p>
      <w:r>
        <w:t>03.3825.0217</w:t>
      </w:r>
    </w:p>
    <w:p>
      <w:r>
        <w:t>Khâu vết thương phần mềm dài trên 10 cm</w:t>
      </w:r>
    </w:p>
    <w:p>
      <w:r>
        <w:t>Khâu vết thương phần mềm dài trên 10 cm [tổn thương nông]</w:t>
      </w:r>
    </w:p>
    <w:p>
      <w:r>
        <w:t>269.500</w:t>
      </w:r>
    </w:p>
    <w:p>
      <w:r>
        <w:t>18</w:t>
      </w:r>
    </w:p>
    <w:p>
      <w:r>
        <w:t>08.0026.0222</w:t>
      </w:r>
    </w:p>
    <w:p>
      <w:r>
        <w:t>Bó thuốc</w:t>
      </w:r>
    </w:p>
    <w:p>
      <w:r>
        <w:t>Bó thuốc</w:t>
      </w:r>
    </w:p>
    <w:p>
      <w:r>
        <w:t>57.600</w:t>
      </w:r>
    </w:p>
    <w:p>
      <w:r>
        <w:t>19</w:t>
      </w:r>
    </w:p>
    <w:p>
      <w:r>
        <w:t>08.0005.2046</w:t>
      </w:r>
    </w:p>
    <w:p>
      <w:r>
        <w:t>Điện châm</w:t>
      </w:r>
    </w:p>
    <w:p>
      <w:r>
        <w:t>Điện châm [kim dài]</w:t>
      </w:r>
    </w:p>
    <w:p>
      <w:r>
        <w:t>85.300</w:t>
      </w:r>
    </w:p>
    <w:p>
      <w:r>
        <w:t>20</w:t>
      </w:r>
    </w:p>
    <w:p>
      <w:r>
        <w:t>08.0005.0230</w:t>
      </w:r>
    </w:p>
    <w:p>
      <w:r>
        <w:t>Điện châm</w:t>
      </w:r>
    </w:p>
    <w:p>
      <w:r>
        <w:t>Điện châm [kim ngắn]</w:t>
      </w:r>
    </w:p>
    <w:p>
      <w:r>
        <w:t>78.300</w:t>
      </w:r>
    </w:p>
    <w:p>
      <w:r>
        <w:t>21</w:t>
      </w:r>
    </w:p>
    <w:p>
      <w:r>
        <w:t>08.0278.0230</w:t>
      </w:r>
    </w:p>
    <w:p>
      <w:r>
        <w:t>Điện châm điều trị hội chứng tiền đình</w:t>
      </w:r>
    </w:p>
    <w:p>
      <w:r>
        <w:t>Điện châm điều trị hội chứng tiền đình</w:t>
      </w:r>
    </w:p>
    <w:p>
      <w:r>
        <w:t>78.300</w:t>
      </w:r>
    </w:p>
    <w:p>
      <w:r>
        <w:t>22</w:t>
      </w:r>
    </w:p>
    <w:p>
      <w:r>
        <w:t>08.0279.0230</w:t>
      </w:r>
    </w:p>
    <w:p>
      <w:r>
        <w:t>Điện châm điều trị huyết áp thấp</w:t>
      </w:r>
    </w:p>
    <w:p>
      <w:r>
        <w:t>Điện châm điều trị huyết áp thấp</w:t>
      </w:r>
    </w:p>
    <w:p>
      <w:r>
        <w:t>78.300</w:t>
      </w:r>
    </w:p>
    <w:p>
      <w:r>
        <w:t>23</w:t>
      </w:r>
    </w:p>
    <w:p>
      <w:r>
        <w:t>08.0013.0238</w:t>
      </w:r>
    </w:p>
    <w:p>
      <w:r>
        <w:t>Kéo nắn cột sống cổ</w:t>
      </w:r>
    </w:p>
    <w:p>
      <w:r>
        <w:t>Kéo nắn cột sống cổ</w:t>
      </w:r>
    </w:p>
    <w:p>
      <w:r>
        <w:t>54.800</w:t>
      </w:r>
    </w:p>
    <w:p>
      <w:r>
        <w:t>24</w:t>
      </w:r>
    </w:p>
    <w:p>
      <w:r>
        <w:t>08.0014.0238</w:t>
      </w:r>
    </w:p>
    <w:p>
      <w:r>
        <w:t>Kéo nắn cột sống thắt lưng</w:t>
      </w:r>
    </w:p>
    <w:p>
      <w:r>
        <w:t>Kéo nắn cột sống thắt lưng</w:t>
      </w:r>
    </w:p>
    <w:p>
      <w:r>
        <w:t>54.800</w:t>
      </w:r>
    </w:p>
    <w:p>
      <w:r>
        <w:t>25</w:t>
      </w:r>
    </w:p>
    <w:p>
      <w:r>
        <w:t>08.0006.0271</w:t>
      </w:r>
    </w:p>
    <w:p>
      <w:r>
        <w:t>Thủy châm</w:t>
      </w:r>
    </w:p>
    <w:p>
      <w:r>
        <w:t>Thủy châm</w:t>
      </w:r>
    </w:p>
    <w:p>
      <w:r>
        <w:t>77.100</w:t>
      </w:r>
    </w:p>
    <w:p>
      <w:r>
        <w:t>Chưa bao gồm thuốc.</w:t>
      </w:r>
    </w:p>
    <w:p>
      <w:r>
        <w:t>26</w:t>
      </w:r>
    </w:p>
    <w:p>
      <w:r>
        <w:t>03.3083.0576</w:t>
      </w:r>
    </w:p>
    <w:p>
      <w:r>
        <w:t>Cắt lọc, khâu vết thương rách da đầu</w:t>
      </w:r>
    </w:p>
    <w:p>
      <w:r>
        <w:t>Cắt lọc, khâu vết thương rách da đầu</w:t>
      </w:r>
    </w:p>
    <w:p>
      <w:r>
        <w:t>2.767.900</w:t>
      </w:r>
    </w:p>
    <w:p>
      <w:r>
        <w:t>27</w:t>
      </w:r>
    </w:p>
    <w:p>
      <w:r>
        <w:t>13.0033.0614</w:t>
      </w:r>
    </w:p>
    <w:p>
      <w:r>
        <w:t>Đỡ đẻ thường ngôi chỏm</w:t>
      </w:r>
    </w:p>
    <w:p>
      <w:r>
        <w:t>Đỡ đẻ thường ngôi chỏm</w:t>
      </w:r>
    </w:p>
    <w:p>
      <w:r>
        <w:t>786.700</w:t>
      </w:r>
    </w:p>
    <w:p>
      <w:r>
        <w:t>28</w:t>
      </w:r>
    </w:p>
    <w:p>
      <w:r>
        <w:t>14.0207.0738</w:t>
      </w:r>
    </w:p>
    <w:p>
      <w:r>
        <w:t>Trích chắp, lẹo, nang lông mi; trích áp xe mi, kết mạc</w:t>
      </w:r>
    </w:p>
    <w:p>
      <w:r>
        <w:t>Trích chắp, lẹo, nang lông mi; trích áp xe mi, kết mạc</w:t>
      </w:r>
    </w:p>
    <w:p>
      <w:r>
        <w:t>85.500</w:t>
      </w:r>
    </w:p>
    <w:p>
      <w:r>
        <w:t>29</w:t>
      </w:r>
    </w:p>
    <w:p>
      <w:r>
        <w:t>02.0032.0898</w:t>
      </w:r>
    </w:p>
    <w:p>
      <w:r>
        <w:t>Khí dung thuốc giãn phế quản</w:t>
      </w:r>
    </w:p>
    <w:p>
      <w:r>
        <w:t>Khí dung thuốc giãn phế quản</w:t>
      </w:r>
    </w:p>
    <w:p>
      <w:r>
        <w:t>27.500</w:t>
      </w:r>
    </w:p>
    <w:p>
      <w:r>
        <w:t>Chưa bao gồm thuốc khí dung.</w:t>
      </w:r>
    </w:p>
    <w:p>
      <w:r>
        <w:t>30</w:t>
      </w:r>
    </w:p>
    <w:p>
      <w:r>
        <w:t>03.0089.0898</w:t>
      </w:r>
    </w:p>
    <w:p>
      <w:r>
        <w:t>Khí dung thuốc cấp cứu</w:t>
      </w:r>
    </w:p>
    <w:p>
      <w:r>
        <w:t>Khí dung thuốc cấp cứu</w:t>
      </w:r>
    </w:p>
    <w:p>
      <w:r>
        <w:t>27.500</w:t>
      </w:r>
    </w:p>
    <w:p>
      <w:r>
        <w:t>Chưa bao gồm thuốc khí dung.</w:t>
      </w:r>
    </w:p>
    <w:p>
      <w:r>
        <w:t>31</w:t>
      </w:r>
    </w:p>
    <w:p>
      <w:r>
        <w:t>15.0222.0898</w:t>
      </w:r>
    </w:p>
    <w:p>
      <w:r>
        <w:t>Khí dung mũi họng</w:t>
      </w:r>
    </w:p>
    <w:p>
      <w:r>
        <w:t>Khí dung mũi họng</w:t>
      </w:r>
    </w:p>
    <w:p>
      <w:r>
        <w:t>27.500</w:t>
      </w:r>
    </w:p>
    <w:p>
      <w:r>
        <w:t>Chưa bao gồm thuốc khí dung.</w:t>
      </w:r>
    </w:p>
    <w:p>
      <w:r>
        <w:t>32</w:t>
      </w:r>
    </w:p>
    <w:p>
      <w:r>
        <w:t>22.0119.1368</w:t>
      </w:r>
    </w:p>
    <w:p>
      <w:r>
        <w:t>Phân tích tế bào máu ngoại vi (bằng phương pháp thủ công)</w:t>
      </w:r>
    </w:p>
    <w:p>
      <w:r>
        <w:t>Phân tích tế bào máu ngoại vi (bằng phương pháp thủ công)</w:t>
      </w:r>
    </w:p>
    <w:p>
      <w:r>
        <w:t>39.700</w:t>
      </w:r>
    </w:p>
    <w:p>
      <w:r>
        <w:t>33</w:t>
      </w:r>
    </w:p>
    <w:p>
      <w:r>
        <w:t>22.0121.1369</w:t>
      </w:r>
    </w:p>
    <w:p>
      <w:r>
        <w:t>Tổng phân tích tế bào máu ngoại vi (bằng máy đếm laser)</w:t>
      </w:r>
    </w:p>
    <w:p>
      <w:r>
        <w:t>Tổng phân tích tế bào máu ngoại vi (bằng máy đếm laser)</w:t>
      </w:r>
    </w:p>
    <w:p>
      <w:r>
        <w:t>49.700</w:t>
      </w:r>
    </w:p>
    <w:p>
      <w:r>
        <w:t>34</w:t>
      </w:r>
    </w:p>
    <w:p>
      <w:r>
        <w:t>23.0003.1494</w:t>
      </w:r>
    </w:p>
    <w:p>
      <w:r>
        <w:t>Định lượng Acid Uric [Máu]</w:t>
      </w:r>
    </w:p>
    <w:p>
      <w:r>
        <w:t>Định lượng Acid Uric [Máu]</w:t>
      </w:r>
    </w:p>
    <w:p>
      <w:r>
        <w:t>22.400</w:t>
      </w:r>
    </w:p>
    <w:p>
      <w:r>
        <w:t>Mỗi chất</w:t>
      </w:r>
    </w:p>
    <w:p>
      <w:r>
        <w:t>35</w:t>
      </w:r>
    </w:p>
    <w:p>
      <w:r>
        <w:t>23.0051.1494</w:t>
      </w:r>
    </w:p>
    <w:p>
      <w:r>
        <w:t>Định lượng Creatinin (máu)</w:t>
      </w:r>
    </w:p>
    <w:p>
      <w:r>
        <w:t>Định lượng Creatinin (máu)</w:t>
      </w:r>
    </w:p>
    <w:p>
      <w:r>
        <w:t>22.400</w:t>
      </w:r>
    </w:p>
    <w:p>
      <w:r>
        <w:t>Mỗi chất</w:t>
      </w:r>
    </w:p>
    <w:p>
      <w:r>
        <w:t>36</w:t>
      </w:r>
    </w:p>
    <w:p>
      <w:r>
        <w:t>23.0075.1494</w:t>
      </w:r>
    </w:p>
    <w:p>
      <w:r>
        <w:t>Định lượng Glucose [Máu]</w:t>
      </w:r>
    </w:p>
    <w:p>
      <w:r>
        <w:t>Định lượng Glucose [Máu]</w:t>
      </w:r>
    </w:p>
    <w:p>
      <w:r>
        <w:t>22.400</w:t>
      </w:r>
    </w:p>
    <w:p>
      <w:r>
        <w:t>Mỗi chất</w:t>
      </w:r>
    </w:p>
    <w:p>
      <w:r>
        <w:t>37</w:t>
      </w:r>
    </w:p>
    <w:p>
      <w:r>
        <w:t>23.0166.1494</w:t>
      </w:r>
    </w:p>
    <w:p>
      <w:r>
        <w:t>Định lượng Urê máu [Máu]</w:t>
      </w:r>
    </w:p>
    <w:p>
      <w:r>
        <w:t>Định lượng Urê máu [Máu]</w:t>
      </w:r>
    </w:p>
    <w:p>
      <w:r>
        <w:t>22.400</w:t>
      </w:r>
    </w:p>
    <w:p>
      <w:r>
        <w:t>Mỗi chất</w:t>
      </w:r>
    </w:p>
    <w:p>
      <w:r>
        <w:t>38</w:t>
      </w:r>
    </w:p>
    <w:p>
      <w:r>
        <w:t>23.0041.1506</w:t>
      </w:r>
    </w:p>
    <w:p>
      <w:r>
        <w:t>Định lượng Cholesterol toàn phần (máu)</w:t>
      </w:r>
    </w:p>
    <w:p>
      <w:r>
        <w:t>Định lượng Cholesterol toàn phần (máu)</w:t>
      </w:r>
    </w:p>
    <w:p>
      <w:r>
        <w:t>28.000</w:t>
      </w:r>
    </w:p>
    <w:p>
      <w:r>
        <w:t>39</w:t>
      </w:r>
    </w:p>
    <w:p>
      <w:r>
        <w:t>23.0206.1596</w:t>
      </w:r>
    </w:p>
    <w:p>
      <w:r>
        <w:t>Tổng phân tích nước tiểu (Bằng máy tự động)</w:t>
      </w:r>
    </w:p>
    <w:p>
      <w:r>
        <w:t>Tổng phân tích nước tiểu (Bằng máy tự động)</w:t>
      </w:r>
    </w:p>
    <w:p>
      <w:r>
        <w:t>28.600</w:t>
      </w:r>
    </w:p>
    <w:p>
      <w:r>
        <w:t>40</w:t>
      </w:r>
    </w:p>
    <w:p>
      <w:r>
        <w:t>02.0085.1778</w:t>
      </w:r>
    </w:p>
    <w:p>
      <w:r>
        <w:t>Điện tim thường</w:t>
      </w:r>
    </w:p>
    <w:p>
      <w:r>
        <w:t>Điện tim thường</w:t>
      </w:r>
    </w:p>
    <w:p>
      <w:r>
        <w:t>39.900</w:t>
      </w:r>
    </w:p>
    <w:p>
      <w:r>
        <w:t>BỘ Y TẾ</w:t>
      </w:r>
    </w:p>
    <w:p>
      <w:r>
        <w:t>Phụ lục I</w:t>
      </w:r>
    </w:p>
    <w:p>
      <w:r>
        <w:t>GIÁ DỊCH VỤ KHÁM BỆNH, HỘI CHẨN ÁP DỤNG TẠI ỆNH XÁ QUÂN DÂN Y ĐOÀN KTQP 79/BINH ĐOÀN 15</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BỘ Y TẾ</w:t>
      </w:r>
    </w:p>
    <w:p>
      <w:r>
        <w:t>Phụ lục II</w:t>
      </w:r>
    </w:p>
    <w:p>
      <w:r>
        <w:t>GIÁ DỊCH VỤ NGÀY GIƯỜNG BỆNH ÁP DỤNG TẠI BỆNH XÁ QUÂN DÂN Y ĐOÀN KTQP 79/BINH ĐOÀN 15</w:t>
      </w:r>
    </w:p>
    <w:p>
      <w:r>
        <w:t>(Ban hành kèm theo Quyết định số 2580/QĐ-BYT ngày 15/8/2025 của Bộ Y tế)</w:t>
      </w:r>
    </w:p>
    <w:p>
      <w:r>
        <w:t>Đơn vị: đồng</w:t>
      </w:r>
    </w:p>
    <w:p>
      <w:r>
        <w:t>Số TT</w:t>
      </w:r>
    </w:p>
    <w:p>
      <w:r>
        <w:t>Các loại dịch vụ</w:t>
      </w:r>
    </w:p>
    <w:p>
      <w:r>
        <w:t>Mức giá</w:t>
      </w:r>
    </w:p>
    <w:p>
      <w:r>
        <w:t>1</w:t>
      </w:r>
    </w:p>
    <w:p>
      <w:r>
        <w:t>Ngày giường bệnh Nội khoa:</w:t>
      </w:r>
    </w:p>
    <w:p>
      <w:r>
        <w:t>1.1</w:t>
      </w:r>
    </w:p>
    <w:p>
      <w:r>
        <w:t>Loại 3:  Các khoa: YHDT, Phục hồi chức năng</w:t>
      </w:r>
    </w:p>
    <w:p>
      <w:r>
        <w:t>156.300</w:t>
      </w:r>
    </w:p>
    <w:p>
      <w:r>
        <w:t>2</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BỘ Y TẾ</w:t>
      </w:r>
    </w:p>
    <w:p>
      <w:r>
        <w:t>Phụ lục III</w:t>
      </w:r>
    </w:p>
    <w:p>
      <w:r>
        <w:t>GIÁ DỊCH VỤ KỸ THUẬT VÀ XÉT NGHIỆM ÁP DỤNG TẠI BỆNH XÁ QUÂN DÂN Y ĐOÀN KTQP 79/BINH ĐOÀN 15</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18.0015.0001</w:t>
      </w:r>
    </w:p>
    <w:p>
      <w:r>
        <w:t>Siêu âm ổ bụng (gan mật, tụy, lách, thận, bàng quang)</w:t>
      </w:r>
    </w:p>
    <w:p>
      <w:r>
        <w:t>Siêu âm ổ bụng (gan mật, tụy, lách, thận, bàng quang)</w:t>
      </w:r>
    </w:p>
    <w:p>
      <w:r>
        <w:t>58.600</w:t>
      </w:r>
    </w:p>
    <w:p>
      <w:r>
        <w:t>2</w:t>
      </w:r>
    </w:p>
    <w:p>
      <w:r>
        <w:t>18.0020.0001</w:t>
      </w:r>
    </w:p>
    <w:p>
      <w:r>
        <w:t>Siêu âm thai (thai, nhau thai, nước ối)</w:t>
      </w:r>
    </w:p>
    <w:p>
      <w:r>
        <w:t>Siêu âm thai (thai, nhau thai, nước ối)</w:t>
      </w:r>
    </w:p>
    <w:p>
      <w:r>
        <w:t>58.600</w:t>
      </w:r>
    </w:p>
    <w:p>
      <w:r>
        <w:t>3</w:t>
      </w:r>
    </w:p>
    <w:p>
      <w:r>
        <w:t>18.0018.0001</w:t>
      </w:r>
    </w:p>
    <w:p>
      <w:r>
        <w:t>Siêu âm tử cung phần phụ</w:t>
      </w:r>
    </w:p>
    <w:p>
      <w:r>
        <w:t>Siêu âm tử cung phần phụ</w:t>
      </w:r>
    </w:p>
    <w:p>
      <w:r>
        <w:t>58.600</w:t>
      </w:r>
    </w:p>
    <w:p>
      <w:r>
        <w:t>4</w:t>
      </w:r>
    </w:p>
    <w:p>
      <w:r>
        <w:t>18.0001.0001</w:t>
      </w:r>
    </w:p>
    <w:p>
      <w:r>
        <w:t>Siêu âm tuyến giáp</w:t>
      </w:r>
    </w:p>
    <w:p>
      <w:r>
        <w:t>Siêu âm tuyến giáp</w:t>
      </w:r>
    </w:p>
    <w:p>
      <w:r>
        <w:t>58.600</w:t>
      </w:r>
    </w:p>
    <w:p>
      <w:r>
        <w:t>5</w:t>
      </w:r>
    </w:p>
    <w:p>
      <w:r>
        <w:t>13.0200.0071</w:t>
      </w:r>
    </w:p>
    <w:p>
      <w:r>
        <w:t>Bóp bóng ambu, thổi ngạt sơ sinh</w:t>
      </w:r>
    </w:p>
    <w:p>
      <w:r>
        <w:t>Bóp bóng ambu, thổi ngạt sơ sinh</w:t>
      </w:r>
    </w:p>
    <w:p>
      <w:r>
        <w:t>248.500</w:t>
      </w:r>
    </w:p>
    <w:p>
      <w:r>
        <w:t>6</w:t>
      </w:r>
    </w:p>
    <w:p>
      <w:r>
        <w:t>03.0113.0074</w:t>
      </w:r>
    </w:p>
    <w:p>
      <w:r>
        <w:t>Cấp cứu ngừng tuần hoàn hô hấp</w:t>
      </w:r>
    </w:p>
    <w:p>
      <w:r>
        <w:t>Cấp cứu ngừng tuần hoàn hô hấp</w:t>
      </w:r>
    </w:p>
    <w:p>
      <w:r>
        <w:t>532.500</w:t>
      </w:r>
    </w:p>
    <w:p>
      <w:r>
        <w:t>Bao gồm cả bóng dùng nhiều lần.</w:t>
      </w:r>
    </w:p>
    <w:p>
      <w:r>
        <w:t>7</w:t>
      </w:r>
    </w:p>
    <w:p>
      <w:r>
        <w:t>14.0203.0075</w:t>
      </w:r>
    </w:p>
    <w:p>
      <w:r>
        <w:t>Cắt chỉ khâu da mi đơn giản</w:t>
      </w:r>
    </w:p>
    <w:p>
      <w:r>
        <w:t>Cắt chỉ khâu da mi đơn giản</w:t>
      </w:r>
    </w:p>
    <w:p>
      <w:r>
        <w:t>40.300</w:t>
      </w:r>
    </w:p>
    <w:p>
      <w:r>
        <w:t>Chỉ áp dụng với người bệnh ngoại trú.</w:t>
      </w:r>
    </w:p>
    <w:p>
      <w:r>
        <w:t>8</w:t>
      </w:r>
    </w:p>
    <w:p>
      <w:r>
        <w:t>02.0009.0077</w:t>
      </w:r>
    </w:p>
    <w:p>
      <w:r>
        <w:t>Chọc dò dịch màng phổi</w:t>
      </w:r>
    </w:p>
    <w:p>
      <w:r>
        <w:t>Chọc dò dịch màng phổi</w:t>
      </w:r>
    </w:p>
    <w:p>
      <w:r>
        <w:t>153.700</w:t>
      </w:r>
    </w:p>
    <w:p>
      <w:r>
        <w:t>9</w:t>
      </w:r>
    </w:p>
    <w:p>
      <w:r>
        <w:t>01.0093.0079</w:t>
      </w:r>
    </w:p>
    <w:p>
      <w:r>
        <w:t>Chọc hút dịch - khí màng phổi bằng kim hay catheter</w:t>
      </w:r>
    </w:p>
    <w:p>
      <w:r>
        <w:t>Chọc hút dịch - khí màng phổi bằng kim hay catheter</w:t>
      </w:r>
    </w:p>
    <w:p>
      <w:r>
        <w:t>162.900</w:t>
      </w:r>
    </w:p>
    <w:p>
      <w:r>
        <w:t>10</w:t>
      </w:r>
    </w:p>
    <w:p>
      <w:r>
        <w:t>02.0011.0079</w:t>
      </w:r>
    </w:p>
    <w:p>
      <w:r>
        <w:t>Chọc hút khí màng phổi</w:t>
      </w:r>
    </w:p>
    <w:p>
      <w:r>
        <w:t>Chọc hút khí màng phổi</w:t>
      </w:r>
    </w:p>
    <w:p>
      <w:r>
        <w:t>162.900</w:t>
      </w:r>
    </w:p>
    <w:p>
      <w:r>
        <w:t>11</w:t>
      </w:r>
    </w:p>
    <w:p>
      <w:r>
        <w:t>02.0363.0086</w:t>
      </w:r>
    </w:p>
    <w:p>
      <w:r>
        <w:t>Hút ổ viêm/áp xe phần mềm</w:t>
      </w:r>
    </w:p>
    <w:p>
      <w:r>
        <w:t>Hút ổ viêm/áp xe phần mềm</w:t>
      </w:r>
    </w:p>
    <w:p>
      <w:r>
        <w:t>126.700</w:t>
      </w:r>
    </w:p>
    <w:p>
      <w:r>
        <w:t>12</w:t>
      </w:r>
    </w:p>
    <w:p>
      <w:r>
        <w:t>01.0216.0103</w:t>
      </w:r>
    </w:p>
    <w:p>
      <w:r>
        <w:t>Đặt ống thông dạ dày</w:t>
      </w:r>
    </w:p>
    <w:p>
      <w:r>
        <w:t>Đặt ống thông dạ dày</w:t>
      </w:r>
    </w:p>
    <w:p>
      <w:r>
        <w:t>101.800</w:t>
      </w:r>
    </w:p>
    <w:p>
      <w:r>
        <w:t>13</w:t>
      </w:r>
    </w:p>
    <w:p>
      <w:r>
        <w:t>02.0244.0103</w:t>
      </w:r>
    </w:p>
    <w:p>
      <w:r>
        <w:t>Đặt ống thông dạ dày</w:t>
      </w:r>
    </w:p>
    <w:p>
      <w:r>
        <w:t>Đặt ống thông dạ dày</w:t>
      </w:r>
    </w:p>
    <w:p>
      <w:r>
        <w:t>101.800</w:t>
      </w:r>
    </w:p>
    <w:p>
      <w:r>
        <w:t>14</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15</w:t>
      </w:r>
    </w:p>
    <w:p>
      <w:r>
        <w:t>02.0150.0114</w:t>
      </w:r>
    </w:p>
    <w:p>
      <w:r>
        <w:t>Hút đờm hầu họng</w:t>
      </w:r>
    </w:p>
    <w:p>
      <w:r>
        <w:t>Hút đờm hầu họng</w:t>
      </w:r>
    </w:p>
    <w:p>
      <w:r>
        <w:t>14.100</w:t>
      </w:r>
    </w:p>
    <w:p>
      <w:r>
        <w:t>16</w:t>
      </w:r>
    </w:p>
    <w:p>
      <w:r>
        <w:t>01.0218.0159</w:t>
      </w:r>
    </w:p>
    <w:p>
      <w:r>
        <w:t>Rửa dạ dày cấp cứu</w:t>
      </w:r>
    </w:p>
    <w:p>
      <w:r>
        <w:t>Rửa dạ dày cấp cứu</w:t>
      </w:r>
    </w:p>
    <w:p>
      <w:r>
        <w:t>152.000</w:t>
      </w:r>
    </w:p>
    <w:p>
      <w:r>
        <w:t>17</w:t>
      </w:r>
    </w:p>
    <w:p>
      <w:r>
        <w:t>01.0160.0210</w:t>
      </w:r>
    </w:p>
    <w:p>
      <w:r>
        <w:t>Đặt ống thông dẫn lưu bàng quang</w:t>
      </w:r>
    </w:p>
    <w:p>
      <w:r>
        <w:t>Đặt ống thông dẫn lưu bàng quang</w:t>
      </w:r>
    </w:p>
    <w:p>
      <w:r>
        <w:t>101.800</w:t>
      </w:r>
    </w:p>
    <w:p>
      <w:r>
        <w:t>18</w:t>
      </w:r>
    </w:p>
    <w:p>
      <w:r>
        <w:t>01.0164.0210</w:t>
      </w:r>
    </w:p>
    <w:p>
      <w:r>
        <w:t>Thông bàng quang</w:t>
      </w:r>
    </w:p>
    <w:p>
      <w:r>
        <w:t>Thông bàng quang</w:t>
      </w:r>
    </w:p>
    <w:p>
      <w:r>
        <w:t>101.800</w:t>
      </w:r>
    </w:p>
    <w:p>
      <w:r>
        <w:t>19</w:t>
      </w:r>
    </w:p>
    <w:p>
      <w:r>
        <w:t>01.0223.0211</w:t>
      </w:r>
    </w:p>
    <w:p>
      <w:r>
        <w:t>Đặt ống thông hậu môn</w:t>
      </w:r>
    </w:p>
    <w:p>
      <w:r>
        <w:t>Đặt ống thông hậu môn</w:t>
      </w:r>
    </w:p>
    <w:p>
      <w:r>
        <w:t>92.400</w:t>
      </w:r>
    </w:p>
    <w:p>
      <w:r>
        <w:t>20</w:t>
      </w:r>
    </w:p>
    <w:p>
      <w:r>
        <w:t>01.0222.0211</w:t>
      </w:r>
    </w:p>
    <w:p>
      <w:r>
        <w:t>Thụt giữ</w:t>
      </w:r>
    </w:p>
    <w:p>
      <w:r>
        <w:t>Thụt giữ</w:t>
      </w:r>
    </w:p>
    <w:p>
      <w:r>
        <w:t>92.400</w:t>
      </w:r>
    </w:p>
    <w:p>
      <w:r>
        <w:t>21</w:t>
      </w:r>
    </w:p>
    <w:p>
      <w:r>
        <w:t>01.0221.0211</w:t>
      </w:r>
    </w:p>
    <w:p>
      <w:r>
        <w:t>Thụt tháo</w:t>
      </w:r>
    </w:p>
    <w:p>
      <w:r>
        <w:t>Thụt tháo</w:t>
      </w:r>
    </w:p>
    <w:p>
      <w:r>
        <w:t>92.400</w:t>
      </w:r>
    </w:p>
    <w:p>
      <w:r>
        <w:t>22</w:t>
      </w:r>
    </w:p>
    <w:p>
      <w:r>
        <w:t>02.0247.0211</w:t>
      </w:r>
    </w:p>
    <w:p>
      <w:r>
        <w:t>Đặt ống thông hậu môn</w:t>
      </w:r>
    </w:p>
    <w:p>
      <w:r>
        <w:t>Đặt ống thông hậu môn</w:t>
      </w:r>
    </w:p>
    <w:p>
      <w:r>
        <w:t>92.400</w:t>
      </w:r>
    </w:p>
    <w:p>
      <w:r>
        <w:t>23</w:t>
      </w:r>
    </w:p>
    <w:p>
      <w:r>
        <w:t>02.0339.0211</w:t>
      </w:r>
    </w:p>
    <w:p>
      <w:r>
        <w:t>Thụt tháo phân</w:t>
      </w:r>
    </w:p>
    <w:p>
      <w:r>
        <w:t>Thụt tháo phân</w:t>
      </w:r>
    </w:p>
    <w:p>
      <w:r>
        <w:t>92.400</w:t>
      </w:r>
    </w:p>
    <w:p>
      <w:r>
        <w:t>24</w:t>
      </w:r>
    </w:p>
    <w:p>
      <w:r>
        <w:t>03.0179.0211</w:t>
      </w:r>
    </w:p>
    <w:p>
      <w:r>
        <w:t>Thụt tháo phân</w:t>
      </w:r>
    </w:p>
    <w:p>
      <w:r>
        <w:t>Thụt tháo phân</w:t>
      </w:r>
    </w:p>
    <w:p>
      <w:r>
        <w:t>92.400</w:t>
      </w:r>
    </w:p>
    <w:p>
      <w:r>
        <w:t>25</w:t>
      </w:r>
    </w:p>
    <w:p>
      <w:r>
        <w:t>03.2390.0212</w:t>
      </w:r>
    </w:p>
    <w:p>
      <w:r>
        <w:t>Tiêm tĩnh mạch</w:t>
      </w:r>
    </w:p>
    <w:p>
      <w:r>
        <w:t>Tiêm tĩnh mạch</w:t>
      </w:r>
    </w:p>
    <w:p>
      <w:r>
        <w:t>15.100</w:t>
      </w:r>
    </w:p>
    <w:p>
      <w:r>
        <w:t>Chỉ áp dụng với người bệnh ngoại trú; chưa bao gồm thuốc tiêm.</w:t>
      </w:r>
    </w:p>
    <w:p>
      <w:r>
        <w:t>26</w:t>
      </w:r>
    </w:p>
    <w:p>
      <w:r>
        <w:t>03.2387.0212</w:t>
      </w:r>
    </w:p>
    <w:p>
      <w:r>
        <w:t>Tiêm trong da</w:t>
      </w:r>
    </w:p>
    <w:p>
      <w:r>
        <w:t>Tiêm trong da</w:t>
      </w:r>
    </w:p>
    <w:p>
      <w:r>
        <w:t>15.100</w:t>
      </w:r>
    </w:p>
    <w:p>
      <w:r>
        <w:t>Chỉ áp dụng với người bệnh ngoại trú; chưa bao gồm thuốc tiêm.</w:t>
      </w:r>
    </w:p>
    <w:p>
      <w:r>
        <w:t>27</w:t>
      </w:r>
    </w:p>
    <w:p>
      <w:r>
        <w:t>11.0089.0215</w:t>
      </w:r>
    </w:p>
    <w:p>
      <w:r>
        <w:t>Đặt dây truyền dịch ngoại vi điều trị người bệnh bỏng</w:t>
      </w:r>
    </w:p>
    <w:p>
      <w:r>
        <w:t>Đặt dây truyền dịch ngoại vi điều trị người bệnh bỏng</w:t>
      </w:r>
    </w:p>
    <w:p>
      <w:r>
        <w:t>25.100</w:t>
      </w:r>
    </w:p>
    <w:p>
      <w:r>
        <w:t>Chỉ áp dụng với người bệnh ngoại trú; chưa bao gồm thuốc và dịch truyền.</w:t>
      </w:r>
    </w:p>
    <w:p>
      <w:r>
        <w:t>28</w:t>
      </w:r>
    </w:p>
    <w:p>
      <w:r>
        <w:t>03.3821.0216</w:t>
      </w:r>
    </w:p>
    <w:p>
      <w:r>
        <w:t>Cắt lọc tổ chức hoại tử hoặc cắt lọc vết thương đơn giản</w:t>
      </w:r>
    </w:p>
    <w:p>
      <w:r>
        <w:t>Cắt lọc tổ chức hoại tử hoặc cắt lọc vết thương đơn giản</w:t>
      </w:r>
    </w:p>
    <w:p>
      <w:r>
        <w:t>194.700</w:t>
      </w:r>
    </w:p>
    <w:p>
      <w:r>
        <w:t>29</w:t>
      </w:r>
    </w:p>
    <w:p>
      <w:r>
        <w:t>15.0301.0216</w:t>
      </w:r>
    </w:p>
    <w:p>
      <w:r>
        <w:t>Khâu vết thương đơn giản vùng đầu, mặt, cổ</w:t>
      </w:r>
    </w:p>
    <w:p>
      <w:r>
        <w:t>Khâu vết thương đơn giản vùng đầu, mặt, cổ [tổn thương nông chiều dài &lt; 10 cm]</w:t>
      </w:r>
    </w:p>
    <w:p>
      <w:r>
        <w:t>194.700</w:t>
      </w:r>
    </w:p>
    <w:p>
      <w:r>
        <w:t>30</w:t>
      </w:r>
    </w:p>
    <w:p>
      <w:r>
        <w:t>08.0026.0222</w:t>
      </w:r>
    </w:p>
    <w:p>
      <w:r>
        <w:t>Bó thuốc</w:t>
      </w:r>
    </w:p>
    <w:p>
      <w:r>
        <w:t>Bó thuốc</w:t>
      </w:r>
    </w:p>
    <w:p>
      <w:r>
        <w:t>57.600</w:t>
      </w:r>
    </w:p>
    <w:p>
      <w:r>
        <w:t>31</w:t>
      </w:r>
    </w:p>
    <w:p>
      <w:r>
        <w:t>08.0010.0224</w:t>
      </w:r>
    </w:p>
    <w:p>
      <w:r>
        <w:t>Chích lể</w:t>
      </w:r>
    </w:p>
    <w:p>
      <w:r>
        <w:t>Chích lể</w:t>
      </w:r>
    </w:p>
    <w:p>
      <w:r>
        <w:t>76.300</w:t>
      </w:r>
    </w:p>
    <w:p>
      <w:r>
        <w:t>32</w:t>
      </w:r>
    </w:p>
    <w:p>
      <w:r>
        <w:t>08.0002.0224</w:t>
      </w:r>
    </w:p>
    <w:p>
      <w:r>
        <w:t>Hào châm</w:t>
      </w:r>
    </w:p>
    <w:p>
      <w:r>
        <w:t>Hào châm</w:t>
      </w:r>
    </w:p>
    <w:p>
      <w:r>
        <w:t>76.300</w:t>
      </w:r>
    </w:p>
    <w:p>
      <w:r>
        <w:t>33</w:t>
      </w:r>
    </w:p>
    <w:p>
      <w:r>
        <w:t>08.0008.0224</w:t>
      </w:r>
    </w:p>
    <w:p>
      <w:r>
        <w:t>Ôn châm</w:t>
      </w:r>
    </w:p>
    <w:p>
      <w:r>
        <w:t>Ôn châm [kim ngắn]</w:t>
      </w:r>
    </w:p>
    <w:p>
      <w:r>
        <w:t>76.300</w:t>
      </w:r>
    </w:p>
    <w:p>
      <w:r>
        <w:t>34</w:t>
      </w:r>
    </w:p>
    <w:p>
      <w:r>
        <w:t>08.0027.0228</w:t>
      </w:r>
    </w:p>
    <w:p>
      <w:r>
        <w:t>Chườm ngải</w:t>
      </w:r>
    </w:p>
    <w:p>
      <w:r>
        <w:t>Chườm ngải</w:t>
      </w:r>
    </w:p>
    <w:p>
      <w:r>
        <w:t>37.000</w:t>
      </w:r>
    </w:p>
    <w:p>
      <w:r>
        <w:t>35</w:t>
      </w:r>
    </w:p>
    <w:p>
      <w:r>
        <w:t>08.0468.0228</w:t>
      </w:r>
    </w:p>
    <w:p>
      <w:r>
        <w:t>Cứu điều trị bí đái thể hàn</w:t>
      </w:r>
    </w:p>
    <w:p>
      <w:r>
        <w:t>Cứu điều trị bí đái thể hàn</w:t>
      </w:r>
    </w:p>
    <w:p>
      <w:r>
        <w:t>37.000</w:t>
      </w:r>
    </w:p>
    <w:p>
      <w:r>
        <w:t>36</w:t>
      </w:r>
    </w:p>
    <w:p>
      <w:r>
        <w:t>08.0476.0228</w:t>
      </w:r>
    </w:p>
    <w:p>
      <w:r>
        <w:t>Cứu điều trị cảm cúm thể hàn</w:t>
      </w:r>
    </w:p>
    <w:p>
      <w:r>
        <w:t>Cứu điều trị cảm cúm thể hàn</w:t>
      </w:r>
    </w:p>
    <w:p>
      <w:r>
        <w:t>37.000</w:t>
      </w:r>
    </w:p>
    <w:p>
      <w:r>
        <w:t>37</w:t>
      </w:r>
    </w:p>
    <w:p>
      <w:r>
        <w:t>08.0464.0228</w:t>
      </w:r>
    </w:p>
    <w:p>
      <w:r>
        <w:t>Cứu điều trị chậm phát triển trí tuệ ở trẻ bại não</w:t>
      </w:r>
    </w:p>
    <w:p>
      <w:r>
        <w:t>Cứu điều trị chậm phát triển trí tuệ ở trẻ bại não</w:t>
      </w:r>
    </w:p>
    <w:p>
      <w:r>
        <w:t>37.000</w:t>
      </w:r>
    </w:p>
    <w:p>
      <w:r>
        <w:t>38</w:t>
      </w:r>
    </w:p>
    <w:p>
      <w:r>
        <w:t>08.0472.0228</w:t>
      </w:r>
    </w:p>
    <w:p>
      <w:r>
        <w:t>Cứu điều trị đái dầm thể hàn</w:t>
      </w:r>
    </w:p>
    <w:p>
      <w:r>
        <w:t>Cứu điều trị đái dầm thể hàn</w:t>
      </w:r>
    </w:p>
    <w:p>
      <w:r>
        <w:t>37.000</w:t>
      </w:r>
    </w:p>
    <w:p>
      <w:r>
        <w:t>39</w:t>
      </w:r>
    </w:p>
    <w:p>
      <w:r>
        <w:t>08.0470.0228</w:t>
      </w:r>
    </w:p>
    <w:p>
      <w:r>
        <w:t>Cứu điều trị đau bụng kinh thể hàn</w:t>
      </w:r>
    </w:p>
    <w:p>
      <w:r>
        <w:t>Cứu điều trị đau bụng kinh thể hàn</w:t>
      </w:r>
    </w:p>
    <w:p>
      <w:r>
        <w:t>37.000</w:t>
      </w:r>
    </w:p>
    <w:p>
      <w:r>
        <w:t>40</w:t>
      </w:r>
    </w:p>
    <w:p>
      <w:r>
        <w:t>08.0452.0228</w:t>
      </w:r>
    </w:p>
    <w:p>
      <w:r>
        <w:t>Cứu điều trị đau đầu, đau nửa đầu thể hàn</w:t>
      </w:r>
    </w:p>
    <w:p>
      <w:r>
        <w:t>Cứu điều trị đau đầu, đau nửa đầu thể hàn</w:t>
      </w:r>
    </w:p>
    <w:p>
      <w:r>
        <w:t>37.000</w:t>
      </w:r>
    </w:p>
    <w:p>
      <w:r>
        <w:t>41</w:t>
      </w:r>
    </w:p>
    <w:p>
      <w:r>
        <w:t>08.0473.0228</w:t>
      </w:r>
    </w:p>
    <w:p>
      <w:r>
        <w:t>Cứu điều trị đau lưng thể hàn</w:t>
      </w:r>
    </w:p>
    <w:p>
      <w:r>
        <w:t>Cứu điều trị đau lưng thể hàn</w:t>
      </w:r>
    </w:p>
    <w:p>
      <w:r>
        <w:t>37.000</w:t>
      </w:r>
    </w:p>
    <w:p>
      <w:r>
        <w:t>42</w:t>
      </w:r>
    </w:p>
    <w:p>
      <w:r>
        <w:t>08.0461.0228</w:t>
      </w:r>
    </w:p>
    <w:p>
      <w:r>
        <w:t>Cứu điều trị đau vai gáy cấp thể hàn</w:t>
      </w:r>
    </w:p>
    <w:p>
      <w:r>
        <w:t>Cứu điều trị đau vai gáy cấp thể hàn</w:t>
      </w:r>
    </w:p>
    <w:p>
      <w:r>
        <w:t>37.000</w:t>
      </w:r>
    </w:p>
    <w:p>
      <w:r>
        <w:t>43</w:t>
      </w:r>
    </w:p>
    <w:p>
      <w:r>
        <w:t>08.0465.0228</w:t>
      </w:r>
    </w:p>
    <w:p>
      <w:r>
        <w:t>Cứu điều trị di tinh thể hàn</w:t>
      </w:r>
    </w:p>
    <w:p>
      <w:r>
        <w:t>Cứu điều trị di tinh thể hàn</w:t>
      </w:r>
    </w:p>
    <w:p>
      <w:r>
        <w:t>37.000</w:t>
      </w:r>
    </w:p>
    <w:p>
      <w:r>
        <w:t>44</w:t>
      </w:r>
    </w:p>
    <w:p>
      <w:r>
        <w:t>08.0474.0228</w:t>
      </w:r>
    </w:p>
    <w:p>
      <w:r>
        <w:t>Cứu điều trị giảm khứu giác thể hàn</w:t>
      </w:r>
    </w:p>
    <w:p>
      <w:r>
        <w:t>Cứu điều trị giảm khứu giác thể hàn</w:t>
      </w:r>
    </w:p>
    <w:p>
      <w:r>
        <w:t>37.000</w:t>
      </w:r>
    </w:p>
    <w:p>
      <w:r>
        <w:t>45</w:t>
      </w:r>
    </w:p>
    <w:p>
      <w:r>
        <w:t>08.0462.0228</w:t>
      </w:r>
    </w:p>
    <w:p>
      <w:r>
        <w:t>Cứu điều trị giảm thính lực thể hàn</w:t>
      </w:r>
    </w:p>
    <w:p>
      <w:r>
        <w:t>Cứu điều trị giảm thính lực thể hàn</w:t>
      </w:r>
    </w:p>
    <w:p>
      <w:r>
        <w:t>37.000</w:t>
      </w:r>
    </w:p>
    <w:p>
      <w:r>
        <w:t>46</w:t>
      </w:r>
    </w:p>
    <w:p>
      <w:r>
        <w:t>08.0451.0228</w:t>
      </w:r>
    </w:p>
    <w:p>
      <w:r>
        <w:t>Cứu điều trị hội chứng thắt lưng- hông thể phong hàn</w:t>
      </w:r>
    </w:p>
    <w:p>
      <w:r>
        <w:t>Cứu điều trị hội chứng thắt lưng- hông thể phong hàn</w:t>
      </w:r>
    </w:p>
    <w:p>
      <w:r>
        <w:t>37.000</w:t>
      </w:r>
    </w:p>
    <w:p>
      <w:r>
        <w:t>47</w:t>
      </w:r>
    </w:p>
    <w:p>
      <w:r>
        <w:t>08.0455.0228</w:t>
      </w:r>
    </w:p>
    <w:p>
      <w:r>
        <w:t>Cứu điều trị khàn tiếng thể hàn</w:t>
      </w:r>
    </w:p>
    <w:p>
      <w:r>
        <w:t>Cứu điều trị khàn tiếng thể hàn</w:t>
      </w:r>
    </w:p>
    <w:p>
      <w:r>
        <w:t>37.000</w:t>
      </w:r>
    </w:p>
    <w:p>
      <w:r>
        <w:t>48</w:t>
      </w:r>
    </w:p>
    <w:p>
      <w:r>
        <w:t>08.0458.0228</w:t>
      </w:r>
    </w:p>
    <w:p>
      <w:r>
        <w:t>Cứu điều trị liệt chi dưới thể hàn</w:t>
      </w:r>
    </w:p>
    <w:p>
      <w:r>
        <w:t>Cứu điều trị liệt chi dưới thể hàn</w:t>
      </w:r>
    </w:p>
    <w:p>
      <w:r>
        <w:t>37.000</w:t>
      </w:r>
    </w:p>
    <w:p>
      <w:r>
        <w:t>49</w:t>
      </w:r>
    </w:p>
    <w:p>
      <w:r>
        <w:t>08.0457.0228</w:t>
      </w:r>
    </w:p>
    <w:p>
      <w:r>
        <w:t>Cứu điều trị liệt chi trên thể hàn</w:t>
      </w:r>
    </w:p>
    <w:p>
      <w:r>
        <w:t>Cứu điều trị liệt chi trên thể hàn</w:t>
      </w:r>
    </w:p>
    <w:p>
      <w:r>
        <w:t>37.000</w:t>
      </w:r>
    </w:p>
    <w:p>
      <w:r>
        <w:t>50</w:t>
      </w:r>
    </w:p>
    <w:p>
      <w:r>
        <w:t>08.0460.0228</w:t>
      </w:r>
    </w:p>
    <w:p>
      <w:r>
        <w:t>Cứu điều trị liệt dây thần kinh số VII ngoại biên thể hàn</w:t>
      </w:r>
    </w:p>
    <w:p>
      <w:r>
        <w:t>Cứu điều trị liệt dây thần kinh số VII ngoại biên thể hàn</w:t>
      </w:r>
    </w:p>
    <w:p>
      <w:r>
        <w:t>37.000</w:t>
      </w:r>
    </w:p>
    <w:p>
      <w:r>
        <w:t>51</w:t>
      </w:r>
    </w:p>
    <w:p>
      <w:r>
        <w:t>08.0466.0228</w:t>
      </w:r>
    </w:p>
    <w:p>
      <w:r>
        <w:t>Cứu điều trị liệt dương thể hàn</w:t>
      </w:r>
    </w:p>
    <w:p>
      <w:r>
        <w:t>Cứu điều trị liệt dương thể hàn</w:t>
      </w:r>
    </w:p>
    <w:p>
      <w:r>
        <w:t>37.000</w:t>
      </w:r>
    </w:p>
    <w:p>
      <w:r>
        <w:t>52</w:t>
      </w:r>
    </w:p>
    <w:p>
      <w:r>
        <w:t>08.0459.0228</w:t>
      </w:r>
    </w:p>
    <w:p>
      <w:r>
        <w:t>Cứu điều trị liệt nửa người thể hàn</w:t>
      </w:r>
    </w:p>
    <w:p>
      <w:r>
        <w:t>Cứu điều trị liệt nửa người thể hàn</w:t>
      </w:r>
    </w:p>
    <w:p>
      <w:r>
        <w:t>37.000</w:t>
      </w:r>
    </w:p>
    <w:p>
      <w:r>
        <w:t>53</w:t>
      </w:r>
    </w:p>
    <w:p>
      <w:r>
        <w:t>08.0453.0228</w:t>
      </w:r>
    </w:p>
    <w:p>
      <w:r>
        <w:t>Cứu điều trị nấc thể hàn</w:t>
      </w:r>
    </w:p>
    <w:p>
      <w:r>
        <w:t>Cứu điều trị nấc thể hàn</w:t>
      </w:r>
    </w:p>
    <w:p>
      <w:r>
        <w:t>37.000</w:t>
      </w:r>
    </w:p>
    <w:p>
      <w:r>
        <w:t>54</w:t>
      </w:r>
    </w:p>
    <w:p>
      <w:r>
        <w:t>08.0454.0228</w:t>
      </w:r>
    </w:p>
    <w:p>
      <w:r>
        <w:t>Cứu điều trị ngoại cảm phong hàn</w:t>
      </w:r>
    </w:p>
    <w:p>
      <w:r>
        <w:t>Cứu điều trị ngoại cảm phong hàn</w:t>
      </w:r>
    </w:p>
    <w:p>
      <w:r>
        <w:t>37.000</w:t>
      </w:r>
    </w:p>
    <w:p>
      <w:r>
        <w:t>55</w:t>
      </w:r>
    </w:p>
    <w:p>
      <w:r>
        <w:t>08.0456.0228</w:t>
      </w:r>
    </w:p>
    <w:p>
      <w:r>
        <w:t>Cứu điều trị rối loạn cảm giác đầu chi thể hàn</w:t>
      </w:r>
    </w:p>
    <w:p>
      <w:r>
        <w:t>Cứu điều trị rối loạn cảm giác đầu chi thể hàn</w:t>
      </w:r>
    </w:p>
    <w:p>
      <w:r>
        <w:t>37.000</w:t>
      </w:r>
    </w:p>
    <w:p>
      <w:r>
        <w:t>56</w:t>
      </w:r>
    </w:p>
    <w:p>
      <w:r>
        <w:t>08.0471.0228</w:t>
      </w:r>
    </w:p>
    <w:p>
      <w:r>
        <w:t>Cứu điều trị rối loạn kinh nguyệt thể hàn</w:t>
      </w:r>
    </w:p>
    <w:p>
      <w:r>
        <w:t>Cứu điều trị rối loạn kinh nguyệt thể hàn</w:t>
      </w:r>
    </w:p>
    <w:p>
      <w:r>
        <w:t>37.000</w:t>
      </w:r>
    </w:p>
    <w:p>
      <w:r>
        <w:t>57</w:t>
      </w:r>
    </w:p>
    <w:p>
      <w:r>
        <w:t>08.0475.0228</w:t>
      </w:r>
    </w:p>
    <w:p>
      <w:r>
        <w:t>Cứu điều trị rối loạn thần kinh thực vật thể hàn</w:t>
      </w:r>
    </w:p>
    <w:p>
      <w:r>
        <w:t>Cứu điều trị rối loạn thần kinh thực vật thể hàn</w:t>
      </w:r>
    </w:p>
    <w:p>
      <w:r>
        <w:t>37.000</w:t>
      </w:r>
    </w:p>
    <w:p>
      <w:r>
        <w:t>58</w:t>
      </w:r>
    </w:p>
    <w:p>
      <w:r>
        <w:t>08.0477.0228</w:t>
      </w:r>
    </w:p>
    <w:p>
      <w:r>
        <w:t>Cứu điều trị rối loạn tiêu hóa thể hàn</w:t>
      </w:r>
    </w:p>
    <w:p>
      <w:r>
        <w:t>Cứu điều trị rối loạn tiêu hóa thể hàn</w:t>
      </w:r>
    </w:p>
    <w:p>
      <w:r>
        <w:t>37.000</w:t>
      </w:r>
    </w:p>
    <w:p>
      <w:r>
        <w:t>59</w:t>
      </w:r>
    </w:p>
    <w:p>
      <w:r>
        <w:t>08.0467.0228</w:t>
      </w:r>
    </w:p>
    <w:p>
      <w:r>
        <w:t>Cứu điều trị rối loạn tiểu tiện thể hàn</w:t>
      </w:r>
    </w:p>
    <w:p>
      <w:r>
        <w:t>Cứu điều trị rối loạn tiểu tiện thể hàn</w:t>
      </w:r>
    </w:p>
    <w:p>
      <w:r>
        <w:t>37.000</w:t>
      </w:r>
    </w:p>
    <w:p>
      <w:r>
        <w:t>60</w:t>
      </w:r>
    </w:p>
    <w:p>
      <w:r>
        <w:t>08.0469.0228</w:t>
      </w:r>
    </w:p>
    <w:p>
      <w:r>
        <w:t>Cứu điều trị sa tử cung thể hàn</w:t>
      </w:r>
    </w:p>
    <w:p>
      <w:r>
        <w:t>Cứu điều trị sa tử cung thể hàn</w:t>
      </w:r>
    </w:p>
    <w:p>
      <w:r>
        <w:t>37.000</w:t>
      </w:r>
    </w:p>
    <w:p>
      <w:r>
        <w:t>61</w:t>
      </w:r>
    </w:p>
    <w:p>
      <w:r>
        <w:t>08.0463.0228</w:t>
      </w:r>
    </w:p>
    <w:p>
      <w:r>
        <w:t>Cứu hỗ trợ điều trị bệnh tự kỷ thể hàn</w:t>
      </w:r>
    </w:p>
    <w:p>
      <w:r>
        <w:t>Cứu hỗ trợ điều trị bệnh tự kỷ thể hàn</w:t>
      </w:r>
    </w:p>
    <w:p>
      <w:r>
        <w:t>37.000</w:t>
      </w:r>
    </w:p>
    <w:p>
      <w:r>
        <w:t>62</w:t>
      </w:r>
    </w:p>
    <w:p>
      <w:r>
        <w:t>08.0005.2046</w:t>
      </w:r>
    </w:p>
    <w:p>
      <w:r>
        <w:t>Điện châm</w:t>
      </w:r>
    </w:p>
    <w:p>
      <w:r>
        <w:t>Điện châm [kim dài]</w:t>
      </w:r>
    </w:p>
    <w:p>
      <w:r>
        <w:t>85.300</w:t>
      </w:r>
    </w:p>
    <w:p>
      <w:r>
        <w:t>63</w:t>
      </w:r>
    </w:p>
    <w:p>
      <w:r>
        <w:t>08.0005.0230</w:t>
      </w:r>
    </w:p>
    <w:p>
      <w:r>
        <w:t>Điện châm</w:t>
      </w:r>
    </w:p>
    <w:p>
      <w:r>
        <w:t>Điện châm [kim ngắn]</w:t>
      </w:r>
    </w:p>
    <w:p>
      <w:r>
        <w:t>78.300</w:t>
      </w:r>
    </w:p>
    <w:p>
      <w:r>
        <w:t>64</w:t>
      </w:r>
    </w:p>
    <w:p>
      <w:r>
        <w:t>08.0293.0230</w:t>
      </w:r>
    </w:p>
    <w:p>
      <w:r>
        <w:t>Điện châm điều trị bí đái cơ năng</w:t>
      </w:r>
    </w:p>
    <w:p>
      <w:r>
        <w:t>Điện châm điều trị bí đái cơ năng</w:t>
      </w:r>
    </w:p>
    <w:p>
      <w:r>
        <w:t>78.300</w:t>
      </w:r>
    </w:p>
    <w:p>
      <w:r>
        <w:t>65</w:t>
      </w:r>
    </w:p>
    <w:p>
      <w:r>
        <w:t>08.0282.0230</w:t>
      </w:r>
    </w:p>
    <w:p>
      <w:r>
        <w:t>Điện châm điều trị cảm mạo</w:t>
      </w:r>
    </w:p>
    <w:p>
      <w:r>
        <w:t>Điện châm điều trị cảm mạo</w:t>
      </w:r>
    </w:p>
    <w:p>
      <w:r>
        <w:t>78.300</w:t>
      </w:r>
    </w:p>
    <w:p>
      <w:r>
        <w:t>66</w:t>
      </w:r>
    </w:p>
    <w:p>
      <w:r>
        <w:t>08.0302.0230</w:t>
      </w:r>
    </w:p>
    <w:p>
      <w:r>
        <w:t>Điện châm điều trị chắp lẹo</w:t>
      </w:r>
    </w:p>
    <w:p>
      <w:r>
        <w:t>Điện châm điều trị chắp lẹo</w:t>
      </w:r>
    </w:p>
    <w:p>
      <w:r>
        <w:t>78.300</w:t>
      </w:r>
    </w:p>
    <w:p>
      <w:r>
        <w:t>67</w:t>
      </w:r>
    </w:p>
    <w:p>
      <w:r>
        <w:t>08.0321.0230</w:t>
      </w:r>
    </w:p>
    <w:p>
      <w:r>
        <w:t>Điện châm điều trị chứng tic cơ mặt</w:t>
      </w:r>
    </w:p>
    <w:p>
      <w:r>
        <w:t>Điện châm điều trị chứng tic cơ mặt</w:t>
      </w:r>
    </w:p>
    <w:p>
      <w:r>
        <w:t>78.300</w:t>
      </w:r>
    </w:p>
    <w:p>
      <w:r>
        <w:t>68</w:t>
      </w:r>
    </w:p>
    <w:p>
      <w:r>
        <w:t>08.0313.0230</w:t>
      </w:r>
    </w:p>
    <w:p>
      <w:r>
        <w:t>Điện châm điều trị đau do thoái hóa khớp</w:t>
      </w:r>
    </w:p>
    <w:p>
      <w:r>
        <w:t>Điện châm điều trị đau do thoái hóa khớp</w:t>
      </w:r>
    </w:p>
    <w:p>
      <w:r>
        <w:t>78.300</w:t>
      </w:r>
    </w:p>
    <w:p>
      <w:r>
        <w:t>69</w:t>
      </w:r>
    </w:p>
    <w:p>
      <w:r>
        <w:t>08.0303.0230</w:t>
      </w:r>
    </w:p>
    <w:p>
      <w:r>
        <w:t>Điện châm điều trị đau hố mắt</w:t>
      </w:r>
    </w:p>
    <w:p>
      <w:r>
        <w:t>Điện châm điều trị đau hố mắt</w:t>
      </w:r>
    </w:p>
    <w:p>
      <w:r>
        <w:t>78.300</w:t>
      </w:r>
    </w:p>
    <w:p>
      <w:r>
        <w:t>70</w:t>
      </w:r>
    </w:p>
    <w:p>
      <w:r>
        <w:t>08.0318.0230</w:t>
      </w:r>
    </w:p>
    <w:p>
      <w:r>
        <w:t>Điện châm điều trị giảm đau do ung thư</w:t>
      </w:r>
    </w:p>
    <w:p>
      <w:r>
        <w:t>Điện châm điều trị giảm đau do ung thư</w:t>
      </w:r>
    </w:p>
    <w:p>
      <w:r>
        <w:t>78.300</w:t>
      </w:r>
    </w:p>
    <w:p>
      <w:r>
        <w:t>71</w:t>
      </w:r>
    </w:p>
    <w:p>
      <w:r>
        <w:t>08.0319.0230</w:t>
      </w:r>
    </w:p>
    <w:p>
      <w:r>
        <w:t>Điện châm điều trị giảm đau do zona</w:t>
      </w:r>
    </w:p>
    <w:p>
      <w:r>
        <w:t>Điện châm điều trị giảm đau do zona</w:t>
      </w:r>
    </w:p>
    <w:p>
      <w:r>
        <w:t>78.300</w:t>
      </w:r>
    </w:p>
    <w:p>
      <w:r>
        <w:t>72</w:t>
      </w:r>
    </w:p>
    <w:p>
      <w:r>
        <w:t>08.0315.0230</w:t>
      </w:r>
    </w:p>
    <w:p>
      <w:r>
        <w:t>Điện châm điều trị giảm khứu giác</w:t>
      </w:r>
    </w:p>
    <w:p>
      <w:r>
        <w:t>Điện châm điều trị giảm khứu giác</w:t>
      </w:r>
    </w:p>
    <w:p>
      <w:r>
        <w:t>78.300</w:t>
      </w:r>
    </w:p>
    <w:p>
      <w:r>
        <w:t>73</w:t>
      </w:r>
    </w:p>
    <w:p>
      <w:r>
        <w:t>08.0298.0230</w:t>
      </w:r>
    </w:p>
    <w:p>
      <w:r>
        <w:t>Điện châm điều trị hội chứng ngoại tháp</w:t>
      </w:r>
    </w:p>
    <w:p>
      <w:r>
        <w:t>Điện châm điều trị hội chứng ngoại tháp</w:t>
      </w:r>
    </w:p>
    <w:p>
      <w:r>
        <w:t>78.300</w:t>
      </w:r>
    </w:p>
    <w:p>
      <w:r>
        <w:t>74</w:t>
      </w:r>
    </w:p>
    <w:p>
      <w:r>
        <w:t>08.0281.0230</w:t>
      </w:r>
    </w:p>
    <w:p>
      <w:r>
        <w:t>Điện châm điều trị hội chứng stress</w:t>
      </w:r>
    </w:p>
    <w:p>
      <w:r>
        <w:t>Điện châm điều trị hội chứng stress</w:t>
      </w:r>
    </w:p>
    <w:p>
      <w:r>
        <w:t>78.300</w:t>
      </w:r>
    </w:p>
    <w:p>
      <w:r>
        <w:t>75</w:t>
      </w:r>
    </w:p>
    <w:p>
      <w:r>
        <w:t>08.0278.0230</w:t>
      </w:r>
    </w:p>
    <w:p>
      <w:r>
        <w:t>Điện châm điều trị hội chứng tiền đình</w:t>
      </w:r>
    </w:p>
    <w:p>
      <w:r>
        <w:t>Điện châm điều trị hội chứng tiền đình</w:t>
      </w:r>
    </w:p>
    <w:p>
      <w:r>
        <w:t>78.300</w:t>
      </w:r>
    </w:p>
    <w:p>
      <w:r>
        <w:t>76</w:t>
      </w:r>
    </w:p>
    <w:p>
      <w:r>
        <w:t>08.0295.0230</w:t>
      </w:r>
    </w:p>
    <w:p>
      <w:r>
        <w:t>Điện châm điều trị hội chứng tiền mãn kinh</w:t>
      </w:r>
    </w:p>
    <w:p>
      <w:r>
        <w:t>Điện châm điều trị hội chứng tiền mãn kinh</w:t>
      </w:r>
    </w:p>
    <w:p>
      <w:r>
        <w:t>78.300</w:t>
      </w:r>
    </w:p>
    <w:p>
      <w:r>
        <w:t>77</w:t>
      </w:r>
    </w:p>
    <w:p>
      <w:r>
        <w:t>08.0279.0230</w:t>
      </w:r>
    </w:p>
    <w:p>
      <w:r>
        <w:t>Điện châm điều trị huyết áp thấp</w:t>
      </w:r>
    </w:p>
    <w:p>
      <w:r>
        <w:t>Điện châm điều trị huyết áp thấp</w:t>
      </w:r>
    </w:p>
    <w:p>
      <w:r>
        <w:t>78.300</w:t>
      </w:r>
    </w:p>
    <w:p>
      <w:r>
        <w:t>78</w:t>
      </w:r>
    </w:p>
    <w:p>
      <w:r>
        <w:t>08.0299.0230</w:t>
      </w:r>
    </w:p>
    <w:p>
      <w:r>
        <w:t>Điện châm điều trị khàn tiếng</w:t>
      </w:r>
    </w:p>
    <w:p>
      <w:r>
        <w:t>Điện châm điều trị khàn tiếng</w:t>
      </w:r>
    </w:p>
    <w:p>
      <w:r>
        <w:t>78.300</w:t>
      </w:r>
    </w:p>
    <w:p>
      <w:r>
        <w:t>79</w:t>
      </w:r>
    </w:p>
    <w:p>
      <w:r>
        <w:t>08.0306.0230</w:t>
      </w:r>
    </w:p>
    <w:p>
      <w:r>
        <w:t>Điện châm điều trị lác cơ năng</w:t>
      </w:r>
    </w:p>
    <w:p>
      <w:r>
        <w:t>Điện châm điều trị lác cơ năng</w:t>
      </w:r>
    </w:p>
    <w:p>
      <w:r>
        <w:t>78.300</w:t>
      </w:r>
    </w:p>
    <w:p>
      <w:r>
        <w:t>80</w:t>
      </w:r>
    </w:p>
    <w:p>
      <w:r>
        <w:t>08.0301.0230</w:t>
      </w:r>
    </w:p>
    <w:p>
      <w:r>
        <w:t>Điện châm điều trị liệt chi trên</w:t>
      </w:r>
    </w:p>
    <w:p>
      <w:r>
        <w:t>Điện châm điều trị liệt chi trên</w:t>
      </w:r>
    </w:p>
    <w:p>
      <w:r>
        <w:t>78.300</w:t>
      </w:r>
    </w:p>
    <w:p>
      <w:r>
        <w:t>81</w:t>
      </w:r>
    </w:p>
    <w:p>
      <w:r>
        <w:t>08.0316.0230</w:t>
      </w:r>
    </w:p>
    <w:p>
      <w:r>
        <w:t>Điện châm điều trị liệt do tổn thương đám rối dây thần kinh</w:t>
      </w:r>
    </w:p>
    <w:p>
      <w:r>
        <w:t>Điện châm điều trị liệt do tổn thương đám rối dây thần kinh</w:t>
      </w:r>
    </w:p>
    <w:p>
      <w:r>
        <w:t>78.300</w:t>
      </w:r>
    </w:p>
    <w:p>
      <w:r>
        <w:t>82</w:t>
      </w:r>
    </w:p>
    <w:p>
      <w:r>
        <w:t>08.0320.0230</w:t>
      </w:r>
    </w:p>
    <w:p>
      <w:r>
        <w:t>Điện châm điều trị liệt do viêm đa rễ, đa dây thần kinh</w:t>
      </w:r>
    </w:p>
    <w:p>
      <w:r>
        <w:t>Điện châm điều trị liệt do viêm đa rễ, đa dây thần kinh</w:t>
      </w:r>
    </w:p>
    <w:p>
      <w:r>
        <w:t>78.300</w:t>
      </w:r>
    </w:p>
    <w:p>
      <w:r>
        <w:t>83</w:t>
      </w:r>
    </w:p>
    <w:p>
      <w:r>
        <w:t>08.0296.0230</w:t>
      </w:r>
    </w:p>
    <w:p>
      <w:r>
        <w:t>Điện châm điều trị liệt tứ chi do chấn thương cột sống</w:t>
      </w:r>
    </w:p>
    <w:p>
      <w:r>
        <w:t>Điện châm điều trị liệt tứ chi do chấn thương cột sống</w:t>
      </w:r>
    </w:p>
    <w:p>
      <w:r>
        <w:t>78.300</w:t>
      </w:r>
    </w:p>
    <w:p>
      <w:r>
        <w:t>84</w:t>
      </w:r>
    </w:p>
    <w:p>
      <w:r>
        <w:t>08.0300.0230</w:t>
      </w:r>
    </w:p>
    <w:p>
      <w:r>
        <w:t>Điện châm điều trị rối loạn cảm giác đầu chi</w:t>
      </w:r>
    </w:p>
    <w:p>
      <w:r>
        <w:t>Điện châm điều trị rối loạn cảm giác đầu chi</w:t>
      </w:r>
    </w:p>
    <w:p>
      <w:r>
        <w:t>78.300</w:t>
      </w:r>
    </w:p>
    <w:p>
      <w:r>
        <w:t>85</w:t>
      </w:r>
    </w:p>
    <w:p>
      <w:r>
        <w:t>08.0307.0230</w:t>
      </w:r>
    </w:p>
    <w:p>
      <w:r>
        <w:t>Điện châm điều trị rối loạn cảm giác nông</w:t>
      </w:r>
    </w:p>
    <w:p>
      <w:r>
        <w:t>Điện châm điều trị rối loạn cảm giác nông</w:t>
      </w:r>
    </w:p>
    <w:p>
      <w:r>
        <w:t>78.300</w:t>
      </w:r>
    </w:p>
    <w:p>
      <w:r>
        <w:t>86</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87</w:t>
      </w:r>
    </w:p>
    <w:p>
      <w:r>
        <w:t>08.0317.0230</w:t>
      </w:r>
    </w:p>
    <w:p>
      <w:r>
        <w:t>Điện châm điều trị rối loạn thần kinh thực vật</w:t>
      </w:r>
    </w:p>
    <w:p>
      <w:r>
        <w:t>Điện châm điều trị rối loạn thần kinh thực vật</w:t>
      </w:r>
    </w:p>
    <w:p>
      <w:r>
        <w:t>78.300</w:t>
      </w:r>
    </w:p>
    <w:p>
      <w:r>
        <w:t>88</w:t>
      </w:r>
    </w:p>
    <w:p>
      <w:r>
        <w:t>08.0292.0230</w:t>
      </w:r>
    </w:p>
    <w:p>
      <w:r>
        <w:t>Điện châm điều trị rối loạn tiểu tiện</w:t>
      </w:r>
    </w:p>
    <w:p>
      <w:r>
        <w:t>Điện châm điều trị rối loạn tiểu tiện</w:t>
      </w:r>
    </w:p>
    <w:p>
      <w:r>
        <w:t>78.300</w:t>
      </w:r>
    </w:p>
    <w:p>
      <w:r>
        <w:t>89</w:t>
      </w:r>
    </w:p>
    <w:p>
      <w:r>
        <w:t>08.0294.0230</w:t>
      </w:r>
    </w:p>
    <w:p>
      <w:r>
        <w:t>Điện châm điều trị sa tử cung</w:t>
      </w:r>
    </w:p>
    <w:p>
      <w:r>
        <w:t>Điện châm điều trị sa tử cung</w:t>
      </w:r>
    </w:p>
    <w:p>
      <w:r>
        <w:t>78.300</w:t>
      </w:r>
    </w:p>
    <w:p>
      <w:r>
        <w:t>90</w:t>
      </w:r>
    </w:p>
    <w:p>
      <w:r>
        <w:t>08.0280.0230</w:t>
      </w:r>
    </w:p>
    <w:p>
      <w:r>
        <w:t>Điện châm điều trị thiểu năng tuần hoàn não mạn tính</w:t>
      </w:r>
    </w:p>
    <w:p>
      <w:r>
        <w:t>Điện châm điều trị thiểu năng tuần hoàn não mạn tính</w:t>
      </w:r>
    </w:p>
    <w:p>
      <w:r>
        <w:t>78.300</w:t>
      </w:r>
    </w:p>
    <w:p>
      <w:r>
        <w:t>91</w:t>
      </w:r>
    </w:p>
    <w:p>
      <w:r>
        <w:t>08.0284.0230</w:t>
      </w:r>
    </w:p>
    <w:p>
      <w:r>
        <w:t>Điện châm điều trị trĩ</w:t>
      </w:r>
    </w:p>
    <w:p>
      <w:r>
        <w:t>Điện châm điều trị trĩ</w:t>
      </w:r>
    </w:p>
    <w:p>
      <w:r>
        <w:t>78.300</w:t>
      </w:r>
    </w:p>
    <w:p>
      <w:r>
        <w:t>92</w:t>
      </w:r>
    </w:p>
    <w:p>
      <w:r>
        <w:t>08.0314.0230</w:t>
      </w:r>
    </w:p>
    <w:p>
      <w:r>
        <w:t>Điện châm điều trị ù tai</w:t>
      </w:r>
    </w:p>
    <w:p>
      <w:r>
        <w:t>Điện châm điều trị ù tai</w:t>
      </w:r>
    </w:p>
    <w:p>
      <w:r>
        <w:t>78.300</w:t>
      </w:r>
    </w:p>
    <w:p>
      <w:r>
        <w:t>93</w:t>
      </w:r>
    </w:p>
    <w:p>
      <w:r>
        <w:t>08.0310.0230</w:t>
      </w:r>
    </w:p>
    <w:p>
      <w:r>
        <w:t>Điện châm điều trị viêm mũi xoang</w:t>
      </w:r>
    </w:p>
    <w:p>
      <w:r>
        <w:t>Điện châm điều trị viêm mũi xoang</w:t>
      </w:r>
    </w:p>
    <w:p>
      <w:r>
        <w:t>78.300</w:t>
      </w:r>
    </w:p>
    <w:p>
      <w:r>
        <w:t>94</w:t>
      </w:r>
    </w:p>
    <w:p>
      <w:r>
        <w:t>08.0481.0235</w:t>
      </w:r>
    </w:p>
    <w:p>
      <w:r>
        <w:t>Giác hơi điều trị các chứng đau</w:t>
      </w:r>
    </w:p>
    <w:p>
      <w:r>
        <w:t>Giác hơi điều trị các chứng đau</w:t>
      </w:r>
    </w:p>
    <w:p>
      <w:r>
        <w:t>36.700</w:t>
      </w:r>
    </w:p>
    <w:p>
      <w:r>
        <w:t>95</w:t>
      </w:r>
    </w:p>
    <w:p>
      <w:r>
        <w:t>08.0482.0235</w:t>
      </w:r>
    </w:p>
    <w:p>
      <w:r>
        <w:t>Giác hơi điều trị cảm cúm</w:t>
      </w:r>
    </w:p>
    <w:p>
      <w:r>
        <w:t>Giác hơi điều trị cảm cúm</w:t>
      </w:r>
    </w:p>
    <w:p>
      <w:r>
        <w:t>36.700</w:t>
      </w:r>
    </w:p>
    <w:p>
      <w:r>
        <w:t>96</w:t>
      </w:r>
    </w:p>
    <w:p>
      <w:r>
        <w:t>08.0479.0235</w:t>
      </w:r>
    </w:p>
    <w:p>
      <w:r>
        <w:t>Giác hơi điều trị ngoại cảm phong hàn</w:t>
      </w:r>
    </w:p>
    <w:p>
      <w:r>
        <w:t>Giác hơi điều trị ngoại cảm phong hàn</w:t>
      </w:r>
    </w:p>
    <w:p>
      <w:r>
        <w:t>36.700</w:t>
      </w:r>
    </w:p>
    <w:p>
      <w:r>
        <w:t>97</w:t>
      </w:r>
    </w:p>
    <w:p>
      <w:r>
        <w:t>08.0480.0235</w:t>
      </w:r>
    </w:p>
    <w:p>
      <w:r>
        <w:t>Giác hơi điều trị ngoại cảm phong nhiệt</w:t>
      </w:r>
    </w:p>
    <w:p>
      <w:r>
        <w:t>Giác hơi điều trị ngoại cảm phong nhiệt</w:t>
      </w:r>
    </w:p>
    <w:p>
      <w:r>
        <w:t>36.700</w:t>
      </w:r>
    </w:p>
    <w:p>
      <w:r>
        <w:t>98</w:t>
      </w:r>
    </w:p>
    <w:p>
      <w:r>
        <w:t>08.0014.0238</w:t>
      </w:r>
    </w:p>
    <w:p>
      <w:r>
        <w:t>Kéo nắn cột sống thắt lưng</w:t>
      </w:r>
    </w:p>
    <w:p>
      <w:r>
        <w:t>Kéo nắn cột sống thắt lưng</w:t>
      </w:r>
    </w:p>
    <w:p>
      <w:r>
        <w:t>54.800</w:t>
      </w:r>
    </w:p>
    <w:p>
      <w:r>
        <w:t>99</w:t>
      </w:r>
    </w:p>
    <w:p>
      <w:r>
        <w:t>08.0024.0249</w:t>
      </w:r>
    </w:p>
    <w:p>
      <w:r>
        <w:t>Ngâm thuốc YHCT bộ phận</w:t>
      </w:r>
    </w:p>
    <w:p>
      <w:r>
        <w:t>Ngâm thuốc YHCT bộ phận</w:t>
      </w:r>
    </w:p>
    <w:p>
      <w:r>
        <w:t>54.800</w:t>
      </w:r>
    </w:p>
    <w:p>
      <w:r>
        <w:t>100</w:t>
      </w:r>
    </w:p>
    <w:p>
      <w:r>
        <w:t>08.0023.0249</w:t>
      </w:r>
    </w:p>
    <w:p>
      <w:r>
        <w:t>Ngâm thuốc YHCT toàn thân</w:t>
      </w:r>
    </w:p>
    <w:p>
      <w:r>
        <w:t>Ngâm thuốc YHCT toàn thân</w:t>
      </w:r>
    </w:p>
    <w:p>
      <w:r>
        <w:t>54.800</w:t>
      </w:r>
    </w:p>
    <w:p>
      <w:r>
        <w:t>101</w:t>
      </w:r>
    </w:p>
    <w:p>
      <w:r>
        <w:t>08.0022.0252</w:t>
      </w:r>
    </w:p>
    <w:p>
      <w:r>
        <w:t>Sắc thuốc thang</w:t>
      </w:r>
    </w:p>
    <w:p>
      <w:r>
        <w:t>Sắc thuốc thang</w:t>
      </w:r>
    </w:p>
    <w:p>
      <w:r>
        <w:t>14.000</w:t>
      </w:r>
    </w:p>
    <w:p>
      <w:r>
        <w:t>Đã bao gồm chi phí đóng gói thuốc, chưa bao gồm tiền thuốc.</w:t>
      </w:r>
    </w:p>
    <w:p>
      <w:r>
        <w:t>102</w:t>
      </w:r>
    </w:p>
    <w:p>
      <w:r>
        <w:t>08.0015.0252</w:t>
      </w:r>
    </w:p>
    <w:p>
      <w:r>
        <w:t>Sắc thuốc thang và đóng gói thuốc bằng máy</w:t>
      </w:r>
    </w:p>
    <w:p>
      <w:r>
        <w:t>Sắc thuốc thang và đóng gói thuốc bằng máy</w:t>
      </w:r>
    </w:p>
    <w:p>
      <w:r>
        <w:t>14.000</w:t>
      </w:r>
    </w:p>
    <w:p>
      <w:r>
        <w:t>Đã bao gồm chi phí đóng gói thuốc, chưa bao gồm tiền thuốc.</w:t>
      </w:r>
    </w:p>
    <w:p>
      <w:r>
        <w:t>103</w:t>
      </w:r>
    </w:p>
    <w:p>
      <w:r>
        <w:t>08.0028.0259</w:t>
      </w:r>
    </w:p>
    <w:p>
      <w:r>
        <w:t>Luyện tập dưỡng sinh</w:t>
      </w:r>
    </w:p>
    <w:p>
      <w:r>
        <w:t>Luyện tập dưỡng sinh</w:t>
      </w:r>
    </w:p>
    <w:p>
      <w:r>
        <w:t>33.400</w:t>
      </w:r>
    </w:p>
    <w:p>
      <w:r>
        <w:t>104</w:t>
      </w:r>
    </w:p>
    <w:p>
      <w:r>
        <w:t>17.0070.0261</w:t>
      </w:r>
    </w:p>
    <w:p>
      <w:r>
        <w:t>Tập với ghế tập mạnh cơ tứ đầu đùi</w:t>
      </w:r>
    </w:p>
    <w:p>
      <w:r>
        <w:t>Tập với ghế tập mạnh cơ tứ đầu đùi</w:t>
      </w:r>
    </w:p>
    <w:p>
      <w:r>
        <w:t>14.700</w:t>
      </w:r>
    </w:p>
    <w:p>
      <w:r>
        <w:t>105</w:t>
      </w:r>
    </w:p>
    <w:p>
      <w:r>
        <w:t>17.0091.0262</w:t>
      </w:r>
    </w:p>
    <w:p>
      <w:r>
        <w:t>Tập mạnh cơ đáy chậu (cơ sàn chậu, pelvis floor)</w:t>
      </w:r>
    </w:p>
    <w:p>
      <w:r>
        <w:t>Tập mạnh cơ đáy chậu (cơ sàn chậu, pelvis floor)</w:t>
      </w:r>
    </w:p>
    <w:p>
      <w:r>
        <w:t>318.700</w:t>
      </w:r>
    </w:p>
    <w:p>
      <w:r>
        <w:t>106</w:t>
      </w:r>
    </w:p>
    <w:p>
      <w:r>
        <w:t>17.0033.0266</w:t>
      </w:r>
    </w:p>
    <w:p>
      <w:r>
        <w:t>Kỹ thuật tập tay và bàn tay cho người bệnh liệt nửa người</w:t>
      </w:r>
    </w:p>
    <w:p>
      <w:r>
        <w:t>Kỹ thuật tập tay và bàn tay cho người bệnh liệt nửa người</w:t>
      </w:r>
    </w:p>
    <w:p>
      <w:r>
        <w:t>51.800</w:t>
      </w:r>
    </w:p>
    <w:p>
      <w:r>
        <w:t>107</w:t>
      </w:r>
    </w:p>
    <w:p>
      <w:r>
        <w:t>17.0034.0267</w:t>
      </w:r>
    </w:p>
    <w:p>
      <w:r>
        <w:t>Kỹ thuật tập đứng và đi cho người bệnh liệt nửa người</w:t>
      </w:r>
    </w:p>
    <w:p>
      <w:r>
        <w:t>Kỹ thuật tập đứng và đi cho người bệnh liệt nửa người</w:t>
      </w:r>
    </w:p>
    <w:p>
      <w:r>
        <w:t>59.300</w:t>
      </w:r>
    </w:p>
    <w:p>
      <w:r>
        <w:t>108</w:t>
      </w:r>
    </w:p>
    <w:p>
      <w:r>
        <w:t>17.0090.0267</w:t>
      </w:r>
    </w:p>
    <w:p>
      <w:r>
        <w:t>Tập điều hợp vận động</w:t>
      </w:r>
    </w:p>
    <w:p>
      <w:r>
        <w:t>Tập điều hợp vận động</w:t>
      </w:r>
    </w:p>
    <w:p>
      <w:r>
        <w:t>59.300</w:t>
      </w:r>
    </w:p>
    <w:p>
      <w:r>
        <w:t>109</w:t>
      </w:r>
    </w:p>
    <w:p>
      <w:r>
        <w:t>17.0039.0267</w:t>
      </w:r>
    </w:p>
    <w:p>
      <w:r>
        <w:t>Tập đứng thăng bằng tĩnh và động</w:t>
      </w:r>
    </w:p>
    <w:p>
      <w:r>
        <w:t>Tập đứng thăng bằng tĩnh và động</w:t>
      </w:r>
    </w:p>
    <w:p>
      <w:r>
        <w:t>59.300</w:t>
      </w:r>
    </w:p>
    <w:p>
      <w:r>
        <w:t>110</w:t>
      </w:r>
    </w:p>
    <w:p>
      <w:r>
        <w:t>17.0037.0267</w:t>
      </w:r>
    </w:p>
    <w:p>
      <w:r>
        <w:t>Tập ngồi thăng bằng tĩnh và động</w:t>
      </w:r>
    </w:p>
    <w:p>
      <w:r>
        <w:t>Tập ngồi thăng bằng tĩnh và động</w:t>
      </w:r>
    </w:p>
    <w:p>
      <w:r>
        <w:t>59.300</w:t>
      </w:r>
    </w:p>
    <w:p>
      <w:r>
        <w:t>111</w:t>
      </w:r>
    </w:p>
    <w:p>
      <w:r>
        <w:t>17.0056.0267</w:t>
      </w:r>
    </w:p>
    <w:p>
      <w:r>
        <w:t>Tập vận động có kháng trở</w:t>
      </w:r>
    </w:p>
    <w:p>
      <w:r>
        <w:t>Tập vận động có kháng trở</w:t>
      </w:r>
    </w:p>
    <w:p>
      <w:r>
        <w:t>59.300</w:t>
      </w:r>
    </w:p>
    <w:p>
      <w:r>
        <w:t>112</w:t>
      </w:r>
    </w:p>
    <w:p>
      <w:r>
        <w:t>17.0053.0267</w:t>
      </w:r>
    </w:p>
    <w:p>
      <w:r>
        <w:t>Tập vận động có trợ giúp</w:t>
      </w:r>
    </w:p>
    <w:p>
      <w:r>
        <w:t>Tập vận động có trợ giúp</w:t>
      </w:r>
    </w:p>
    <w:p>
      <w:r>
        <w:t>59.300</w:t>
      </w:r>
    </w:p>
    <w:p>
      <w:r>
        <w:t>113</w:t>
      </w:r>
    </w:p>
    <w:p>
      <w:r>
        <w:t>17.0052.0267</w:t>
      </w:r>
    </w:p>
    <w:p>
      <w:r>
        <w:t>Tập vận động thụ động</w:t>
      </w:r>
    </w:p>
    <w:p>
      <w:r>
        <w:t>Tập vận động thụ động</w:t>
      </w:r>
    </w:p>
    <w:p>
      <w:r>
        <w:t>59.300</w:t>
      </w:r>
    </w:p>
    <w:p>
      <w:r>
        <w:t>114</w:t>
      </w:r>
    </w:p>
    <w:p>
      <w:r>
        <w:t>17.0050.0268</w:t>
      </w:r>
    </w:p>
    <w:p>
      <w:r>
        <w:t>Tập đi với chân giả dưới gối</w:t>
      </w:r>
    </w:p>
    <w:p>
      <w:r>
        <w:t>Tập đi với chân giả dưới gối</w:t>
      </w:r>
    </w:p>
    <w:p>
      <w:r>
        <w:t>33.400</w:t>
      </w:r>
    </w:p>
    <w:p>
      <w:r>
        <w:t>115</w:t>
      </w:r>
    </w:p>
    <w:p>
      <w:r>
        <w:t>17.0049.0268</w:t>
      </w:r>
    </w:p>
    <w:p>
      <w:r>
        <w:t>Tập đi với chân giả trên gối</w:t>
      </w:r>
    </w:p>
    <w:p>
      <w:r>
        <w:t>Tập đi với chân giả trên gối</w:t>
      </w:r>
    </w:p>
    <w:p>
      <w:r>
        <w:t>33.400</w:t>
      </w:r>
    </w:p>
    <w:p>
      <w:r>
        <w:t>116</w:t>
      </w:r>
    </w:p>
    <w:p>
      <w:r>
        <w:t>17.0043.0268</w:t>
      </w:r>
    </w:p>
    <w:p>
      <w:r>
        <w:t>Tập đi với nạng (nạng nách, nạng khuỷu)</w:t>
      </w:r>
    </w:p>
    <w:p>
      <w:r>
        <w:t>Tập đi với nạng (nạng nách, nạng khuỷu)</w:t>
      </w:r>
    </w:p>
    <w:p>
      <w:r>
        <w:t>33.400</w:t>
      </w:r>
    </w:p>
    <w:p>
      <w:r>
        <w:t>117</w:t>
      </w:r>
    </w:p>
    <w:p>
      <w:r>
        <w:t>17.0066.0268</w:t>
      </w:r>
    </w:p>
    <w:p>
      <w:r>
        <w:t>Tập với dụng cụ quay khớp vai</w:t>
      </w:r>
    </w:p>
    <w:p>
      <w:r>
        <w:t>Tập với dụng cụ quay khớp vai</w:t>
      </w:r>
    </w:p>
    <w:p>
      <w:r>
        <w:t>33.400</w:t>
      </w:r>
    </w:p>
    <w:p>
      <w:r>
        <w:t>118</w:t>
      </w:r>
    </w:p>
    <w:p>
      <w:r>
        <w:t>17.0065.0269</w:t>
      </w:r>
    </w:p>
    <w:p>
      <w:r>
        <w:t>Tập với ròng rọc</w:t>
      </w:r>
    </w:p>
    <w:p>
      <w:r>
        <w:t>Tập với ròng rọc</w:t>
      </w:r>
    </w:p>
    <w:p>
      <w:r>
        <w:t>14.700</w:t>
      </w:r>
    </w:p>
    <w:p>
      <w:r>
        <w:t>119</w:t>
      </w:r>
    </w:p>
    <w:p>
      <w:r>
        <w:t>08.0006.0271</w:t>
      </w:r>
    </w:p>
    <w:p>
      <w:r>
        <w:t>Thủy châm</w:t>
      </w:r>
    </w:p>
    <w:p>
      <w:r>
        <w:t>Thủy châm</w:t>
      </w:r>
    </w:p>
    <w:p>
      <w:r>
        <w:t>77.100</w:t>
      </w:r>
    </w:p>
    <w:p>
      <w:r>
        <w:t>Chưa bao gồm thuốc.</w:t>
      </w:r>
    </w:p>
    <w:p>
      <w:r>
        <w:t>120</w:t>
      </w:r>
    </w:p>
    <w:p>
      <w:r>
        <w:t>08.0338.0271</w:t>
      </w:r>
    </w:p>
    <w:p>
      <w:r>
        <w:t>Thuỷ châm điều trị bại liệt trẻ em</w:t>
      </w:r>
    </w:p>
    <w:p>
      <w:r>
        <w:t>Thuỷ châm điều trị bại liệt trẻ em</w:t>
      </w:r>
    </w:p>
    <w:p>
      <w:r>
        <w:t>77.100</w:t>
      </w:r>
    </w:p>
    <w:p>
      <w:r>
        <w:t>Chưa bao gồm thuốc.</w:t>
      </w:r>
    </w:p>
    <w:p>
      <w:r>
        <w:t>121</w:t>
      </w:r>
    </w:p>
    <w:p>
      <w:r>
        <w:t>08.0341.0271</w:t>
      </w:r>
    </w:p>
    <w:p>
      <w:r>
        <w:t>Thuỷ châm điều trị bệnh tự kỷ ở trẻ em</w:t>
      </w:r>
    </w:p>
    <w:p>
      <w:r>
        <w:t>Thuỷ châm điều trị bệnh tự kỷ ở trẻ em</w:t>
      </w:r>
    </w:p>
    <w:p>
      <w:r>
        <w:t>77.100</w:t>
      </w:r>
    </w:p>
    <w:p>
      <w:r>
        <w:t>Chưa bao gồm thuốc.</w:t>
      </w:r>
    </w:p>
    <w:p>
      <w:r>
        <w:t>122</w:t>
      </w:r>
    </w:p>
    <w:p>
      <w:r>
        <w:t>08.0336.0271</w:t>
      </w:r>
    </w:p>
    <w:p>
      <w:r>
        <w:t>Thuỷ châm điều trị bệnh viêm mũi dị ứng</w:t>
      </w:r>
    </w:p>
    <w:p>
      <w:r>
        <w:t>Thuỷ châm điều trị bệnh viêm mũi dị ứng</w:t>
      </w:r>
    </w:p>
    <w:p>
      <w:r>
        <w:t>77.100</w:t>
      </w:r>
    </w:p>
    <w:p>
      <w:r>
        <w:t>Chưa bao gồm thuốc.</w:t>
      </w:r>
    </w:p>
    <w:p>
      <w:r>
        <w:t>123</w:t>
      </w:r>
    </w:p>
    <w:p>
      <w:r>
        <w:t>08.0388.0271</w:t>
      </w:r>
    </w:p>
    <w:p>
      <w:r>
        <w:t>Thuỷ châm điều trị bí đái cơ năng</w:t>
      </w:r>
    </w:p>
    <w:p>
      <w:r>
        <w:t>Thuỷ châm điều trị bí đái cơ năng</w:t>
      </w:r>
    </w:p>
    <w:p>
      <w:r>
        <w:t>77.100</w:t>
      </w:r>
    </w:p>
    <w:p>
      <w:r>
        <w:t>Chưa bao gồm thuốc.</w:t>
      </w:r>
    </w:p>
    <w:p>
      <w:r>
        <w:t>124</w:t>
      </w:r>
    </w:p>
    <w:p>
      <w:r>
        <w:t>08.0327.0271</w:t>
      </w:r>
    </w:p>
    <w:p>
      <w:r>
        <w:t>Thuỷ châm điều trị cảm mạo, cúm</w:t>
      </w:r>
    </w:p>
    <w:p>
      <w:r>
        <w:t>Thuỷ châm điều trị cảm mạo, cúm</w:t>
      </w:r>
    </w:p>
    <w:p>
      <w:r>
        <w:t>77.100</w:t>
      </w:r>
    </w:p>
    <w:p>
      <w:r>
        <w:t>Chưa bao gồm thuốc.</w:t>
      </w:r>
    </w:p>
    <w:p>
      <w:r>
        <w:t>125</w:t>
      </w:r>
    </w:p>
    <w:p>
      <w:r>
        <w:t>08.0343.0271</w:t>
      </w:r>
    </w:p>
    <w:p>
      <w:r>
        <w:t>Thuỷ châm điều trị chậm phát triển trí tuệ ở trẻ bại não</w:t>
      </w:r>
    </w:p>
    <w:p>
      <w:r>
        <w:t>Thuỷ châm điều trị chậm phát triển trí tuệ ở trẻ bại não</w:t>
      </w:r>
    </w:p>
    <w:p>
      <w:r>
        <w:t>77.100</w:t>
      </w:r>
    </w:p>
    <w:p>
      <w:r>
        <w:t>Chưa bao gồm thuốc.</w:t>
      </w:r>
    </w:p>
    <w:p>
      <w:r>
        <w:t>126</w:t>
      </w:r>
    </w:p>
    <w:p>
      <w:r>
        <w:t>08.0345.0271</w:t>
      </w:r>
    </w:p>
    <w:p>
      <w:r>
        <w:t>Thuỷ châm điều trị cơn động kinh cục bộ</w:t>
      </w:r>
    </w:p>
    <w:p>
      <w:r>
        <w:t>Thuỷ châm điều trị cơn động kinh cục bộ</w:t>
      </w:r>
    </w:p>
    <w:p>
      <w:r>
        <w:t>77.100</w:t>
      </w:r>
    </w:p>
    <w:p>
      <w:r>
        <w:t>Chưa bao gồm thuốc.</w:t>
      </w:r>
    </w:p>
    <w:p>
      <w:r>
        <w:t>127</w:t>
      </w:r>
    </w:p>
    <w:p>
      <w:r>
        <w:t>08.0350.0271</w:t>
      </w:r>
    </w:p>
    <w:p>
      <w:r>
        <w:t>Thuỷ châm điều trị đái dầm</w:t>
      </w:r>
    </w:p>
    <w:p>
      <w:r>
        <w:t>Thuỷ châm điều trị đái dầm</w:t>
      </w:r>
    </w:p>
    <w:p>
      <w:r>
        <w:t>77.100</w:t>
      </w:r>
    </w:p>
    <w:p>
      <w:r>
        <w:t>Chưa bao gồm thuốc.</w:t>
      </w:r>
    </w:p>
    <w:p>
      <w:r>
        <w:t>128</w:t>
      </w:r>
    </w:p>
    <w:p>
      <w:r>
        <w:t>08.0323.0271</w:t>
      </w:r>
    </w:p>
    <w:p>
      <w:r>
        <w:t>Thuỷ châm điều trị đau đầu, đau nửa đầu</w:t>
      </w:r>
    </w:p>
    <w:p>
      <w:r>
        <w:t>Thuỷ châm điều trị đau đầu, đau nửa đầu</w:t>
      </w:r>
    </w:p>
    <w:p>
      <w:r>
        <w:t>77.100</w:t>
      </w:r>
    </w:p>
    <w:p>
      <w:r>
        <w:t>Chưa bao gồm thuốc.</w:t>
      </w:r>
    </w:p>
    <w:p>
      <w:r>
        <w:t>129</w:t>
      </w:r>
    </w:p>
    <w:p>
      <w:r>
        <w:t>08.0357.0271</w:t>
      </w:r>
    </w:p>
    <w:p>
      <w:r>
        <w:t>Thuỷ châm điều trị đau dây thần kinh liên sườn</w:t>
      </w:r>
    </w:p>
    <w:p>
      <w:r>
        <w:t>Thuỷ châm điều trị đau dây thần kinh liên sườn</w:t>
      </w:r>
    </w:p>
    <w:p>
      <w:r>
        <w:t>77.100</w:t>
      </w:r>
    </w:p>
    <w:p>
      <w:r>
        <w:t>Chưa bao gồm thuốc.</w:t>
      </w:r>
    </w:p>
    <w:p>
      <w:r>
        <w:t>130</w:t>
      </w:r>
    </w:p>
    <w:p>
      <w:r>
        <w:t>08.0359.0271</w:t>
      </w:r>
    </w:p>
    <w:p>
      <w:r>
        <w:t>Thuỷ châm điều trị đau dây V</w:t>
      </w:r>
    </w:p>
    <w:p>
      <w:r>
        <w:t>Thuỷ châm điều trị đau dây V</w:t>
      </w:r>
    </w:p>
    <w:p>
      <w:r>
        <w:t>77.100</w:t>
      </w:r>
    </w:p>
    <w:p>
      <w:r>
        <w:t>Chưa bao gồm thuốc.</w:t>
      </w:r>
    </w:p>
    <w:p>
      <w:r>
        <w:t>131</w:t>
      </w:r>
    </w:p>
    <w:p>
      <w:r>
        <w:t>08.0376.0271</w:t>
      </w:r>
    </w:p>
    <w:p>
      <w:r>
        <w:t>Thuỷ châm điều trị đau do thoái hóa khớp</w:t>
      </w:r>
    </w:p>
    <w:p>
      <w:r>
        <w:t>Thuỷ châm điều trị đau do thoái hóa khớp</w:t>
      </w:r>
    </w:p>
    <w:p>
      <w:r>
        <w:t>77.100</w:t>
      </w:r>
    </w:p>
    <w:p>
      <w:r>
        <w:t>Chưa bao gồm thuốc.</w:t>
      </w:r>
    </w:p>
    <w:p>
      <w:r>
        <w:t>132</w:t>
      </w:r>
    </w:p>
    <w:p>
      <w:r>
        <w:t>08.0380.0271</w:t>
      </w:r>
    </w:p>
    <w:p>
      <w:r>
        <w:t>Thuỷ châm điều trị đau hố mắt</w:t>
      </w:r>
    </w:p>
    <w:p>
      <w:r>
        <w:t>Thuỷ châm điều trị đau hố mắt</w:t>
      </w:r>
    </w:p>
    <w:p>
      <w:r>
        <w:t>77.100</w:t>
      </w:r>
    </w:p>
    <w:p>
      <w:r>
        <w:t>Chưa bao gồm thuốc.</w:t>
      </w:r>
    </w:p>
    <w:p>
      <w:r>
        <w:t>133</w:t>
      </w:r>
    </w:p>
    <w:p>
      <w:r>
        <w:t>08.0360.0271</w:t>
      </w:r>
    </w:p>
    <w:p>
      <w:r>
        <w:t>Thuỷ châm điều trị đau liệt tứ chi do chấn thương cột sống</w:t>
      </w:r>
    </w:p>
    <w:p>
      <w:r>
        <w:t>Thuỷ châm điều trị đau liệt tứ chi do chấn thương cột sống</w:t>
      </w:r>
    </w:p>
    <w:p>
      <w:r>
        <w:t>77.100</w:t>
      </w:r>
    </w:p>
    <w:p>
      <w:r>
        <w:t>Chưa bao gồm thuốc.</w:t>
      </w:r>
    </w:p>
    <w:p>
      <w:r>
        <w:t>134</w:t>
      </w:r>
    </w:p>
    <w:p>
      <w:r>
        <w:t>08.0378.0271</w:t>
      </w:r>
    </w:p>
    <w:p>
      <w:r>
        <w:t>Thuỷ châm điều trị đau lưng</w:t>
      </w:r>
    </w:p>
    <w:p>
      <w:r>
        <w:t>Thuỷ châm điều trị đau lưng</w:t>
      </w:r>
    </w:p>
    <w:p>
      <w:r>
        <w:t>77.100</w:t>
      </w:r>
    </w:p>
    <w:p>
      <w:r>
        <w:t>Chưa bao gồm thuốc.</w:t>
      </w:r>
    </w:p>
    <w:p>
      <w:r>
        <w:t>135</w:t>
      </w:r>
    </w:p>
    <w:p>
      <w:r>
        <w:t>08.0373.0271</w:t>
      </w:r>
    </w:p>
    <w:p>
      <w:r>
        <w:t>Thuỷ châm điều trị đau răng</w:t>
      </w:r>
    </w:p>
    <w:p>
      <w:r>
        <w:t>Thuỷ châm điều trị đau răng</w:t>
      </w:r>
    </w:p>
    <w:p>
      <w:r>
        <w:t>77.100</w:t>
      </w:r>
    </w:p>
    <w:p>
      <w:r>
        <w:t>Chưa bao gồm thuốc.</w:t>
      </w:r>
    </w:p>
    <w:p>
      <w:r>
        <w:t>136</w:t>
      </w:r>
    </w:p>
    <w:p>
      <w:r>
        <w:t>08.0352.0271</w:t>
      </w:r>
    </w:p>
    <w:p>
      <w:r>
        <w:t>Thuỷ châm điều trị đau vai gáy</w:t>
      </w:r>
    </w:p>
    <w:p>
      <w:r>
        <w:t>Thuỷ châm điều trị đau vai gáy</w:t>
      </w:r>
    </w:p>
    <w:p>
      <w:r>
        <w:t>77.100</w:t>
      </w:r>
    </w:p>
    <w:p>
      <w:r>
        <w:t>Chưa bao gồm thuốc.</w:t>
      </w:r>
    </w:p>
    <w:p>
      <w:r>
        <w:t>137</w:t>
      </w:r>
    </w:p>
    <w:p>
      <w:r>
        <w:t>08.0385.0271</w:t>
      </w:r>
    </w:p>
    <w:p>
      <w:r>
        <w:t>Thuỷ châm điều trị di tinh</w:t>
      </w:r>
    </w:p>
    <w:p>
      <w:r>
        <w:t>Thuỷ châm điều trị di tinh</w:t>
      </w:r>
    </w:p>
    <w:p>
      <w:r>
        <w:t>77.100</w:t>
      </w:r>
    </w:p>
    <w:p>
      <w:r>
        <w:t>Chưa bao gồm thuốc.</w:t>
      </w:r>
    </w:p>
    <w:p>
      <w:r>
        <w:t>138</w:t>
      </w:r>
    </w:p>
    <w:p>
      <w:r>
        <w:t>08.0383.0271</w:t>
      </w:r>
    </w:p>
    <w:p>
      <w:r>
        <w:t>Thuỷ châm điều trị giảm thị lực</w:t>
      </w:r>
    </w:p>
    <w:p>
      <w:r>
        <w:t>Thuỷ châm điều trị giảm thị lực</w:t>
      </w:r>
    </w:p>
    <w:p>
      <w:r>
        <w:t>77.100</w:t>
      </w:r>
    </w:p>
    <w:p>
      <w:r>
        <w:t>Chưa bao gồm thuốc.</w:t>
      </w:r>
    </w:p>
    <w:p>
      <w:r>
        <w:t>139</w:t>
      </w:r>
    </w:p>
    <w:p>
      <w:r>
        <w:t>08.0339.0271</w:t>
      </w:r>
    </w:p>
    <w:p>
      <w:r>
        <w:t>Thuỷ châm điều trị giảm thính lực</w:t>
      </w:r>
    </w:p>
    <w:p>
      <w:r>
        <w:t>Thuỷ châm điều trị giảm thính lực</w:t>
      </w:r>
    </w:p>
    <w:p>
      <w:r>
        <w:t>77.100</w:t>
      </w:r>
    </w:p>
    <w:p>
      <w:r>
        <w:t>Chưa bao gồm thuốc.</w:t>
      </w:r>
    </w:p>
    <w:p>
      <w:r>
        <w:t>140</w:t>
      </w:r>
    </w:p>
    <w:p>
      <w:r>
        <w:t>08.0353.0271</w:t>
      </w:r>
    </w:p>
    <w:p>
      <w:r>
        <w:t>Thuỷ châm điều trị hen phế quản</w:t>
      </w:r>
    </w:p>
    <w:p>
      <w:r>
        <w:t>Thuỷ châm điều trị hen phế quản</w:t>
      </w:r>
    </w:p>
    <w:p>
      <w:r>
        <w:t>77.100</w:t>
      </w:r>
    </w:p>
    <w:p>
      <w:r>
        <w:t>Chưa bao gồm thuốc.</w:t>
      </w:r>
    </w:p>
    <w:p>
      <w:r>
        <w:t>141</w:t>
      </w:r>
    </w:p>
    <w:p>
      <w:r>
        <w:t>08.0331.0271</w:t>
      </w:r>
    </w:p>
    <w:p>
      <w:r>
        <w:t>Thuỷ châm điều trị hội chứng dạ dày tá tràng</w:t>
      </w:r>
    </w:p>
    <w:p>
      <w:r>
        <w:t>Thuỷ châm điều trị hội chứng dạ dày tá tràng</w:t>
      </w:r>
    </w:p>
    <w:p>
      <w:r>
        <w:t>77.100</w:t>
      </w:r>
    </w:p>
    <w:p>
      <w:r>
        <w:t>Chưa bao gồm thuốc.</w:t>
      </w:r>
    </w:p>
    <w:p>
      <w:r>
        <w:t>142</w:t>
      </w:r>
    </w:p>
    <w:p>
      <w:r>
        <w:t>08.0362.0271</w:t>
      </w:r>
    </w:p>
    <w:p>
      <w:r>
        <w:t>Thuỷ châm điều trị hội chứng ngoại tháp</w:t>
      </w:r>
    </w:p>
    <w:p>
      <w:r>
        <w:t>Thuỷ châm điều trị hội chứng ngoại tháp</w:t>
      </w:r>
    </w:p>
    <w:p>
      <w:r>
        <w:t>77.100</w:t>
      </w:r>
    </w:p>
    <w:p>
      <w:r>
        <w:t>Chưa bao gồm thuốc.</w:t>
      </w:r>
    </w:p>
    <w:p>
      <w:r>
        <w:t>143</w:t>
      </w:r>
    </w:p>
    <w:p>
      <w:r>
        <w:t>08.0325.0271</w:t>
      </w:r>
    </w:p>
    <w:p>
      <w:r>
        <w:t>Thuỷ châm điều trị hội chứng stress</w:t>
      </w:r>
    </w:p>
    <w:p>
      <w:r>
        <w:t>Thuỷ châm điều trị hội chứng stress</w:t>
      </w:r>
    </w:p>
    <w:p>
      <w:r>
        <w:t>77.100</w:t>
      </w:r>
    </w:p>
    <w:p>
      <w:r>
        <w:t>Chưa bao gồm thuốc.</w:t>
      </w:r>
    </w:p>
    <w:p>
      <w:r>
        <w:t>144</w:t>
      </w:r>
    </w:p>
    <w:p>
      <w:r>
        <w:t>08.0322.0271</w:t>
      </w:r>
    </w:p>
    <w:p>
      <w:r>
        <w:t>Thuỷ châm điều trị hội chứng thắt lưng- hông</w:t>
      </w:r>
    </w:p>
    <w:p>
      <w:r>
        <w:t>Thuỷ châm điều trị hội chứng thắt lưng- hông</w:t>
      </w:r>
    </w:p>
    <w:p>
      <w:r>
        <w:t>77.100</w:t>
      </w:r>
    </w:p>
    <w:p>
      <w:r>
        <w:t>Chưa bao gồm thuốc.</w:t>
      </w:r>
    </w:p>
    <w:p>
      <w:r>
        <w:t>145</w:t>
      </w:r>
    </w:p>
    <w:p>
      <w:r>
        <w:t>08.0351.0271</w:t>
      </w:r>
    </w:p>
    <w:p>
      <w:r>
        <w:t>Thuỷ châm điều trị hội chứng tiền đình</w:t>
      </w:r>
    </w:p>
    <w:p>
      <w:r>
        <w:t>Thuỷ châm điều trị hội chứng tiền đình</w:t>
      </w:r>
    </w:p>
    <w:p>
      <w:r>
        <w:t>77.100</w:t>
      </w:r>
    </w:p>
    <w:p>
      <w:r>
        <w:t>Chưa bao gồm thuốc.</w:t>
      </w:r>
    </w:p>
    <w:p>
      <w:r>
        <w:t>146</w:t>
      </w:r>
    </w:p>
    <w:p>
      <w:r>
        <w:t>08.0347.0271</w:t>
      </w:r>
    </w:p>
    <w:p>
      <w:r>
        <w:t>Thuỷ châm điều trị hội chứng tiền mãn kinh</w:t>
      </w:r>
    </w:p>
    <w:p>
      <w:r>
        <w:t>Thuỷ châm điều trị hội chứng tiền mãn kinh</w:t>
      </w:r>
    </w:p>
    <w:p>
      <w:r>
        <w:t>77.100</w:t>
      </w:r>
    </w:p>
    <w:p>
      <w:r>
        <w:t>Chưa bao gồm thuốc.</w:t>
      </w:r>
    </w:p>
    <w:p>
      <w:r>
        <w:t>147</w:t>
      </w:r>
    </w:p>
    <w:p>
      <w:r>
        <w:t>08.0354.0271</w:t>
      </w:r>
    </w:p>
    <w:p>
      <w:r>
        <w:t>Thuỷ châm điều trị huyết áp thấp</w:t>
      </w:r>
    </w:p>
    <w:p>
      <w:r>
        <w:t>Thuỷ châm điều trị huyết áp thấp</w:t>
      </w:r>
    </w:p>
    <w:p>
      <w:r>
        <w:t>77.100</w:t>
      </w:r>
    </w:p>
    <w:p>
      <w:r>
        <w:t>Chưa bao gồm thuốc.</w:t>
      </w:r>
    </w:p>
    <w:p>
      <w:r>
        <w:t>148</w:t>
      </w:r>
    </w:p>
    <w:p>
      <w:r>
        <w:t>08.0363.0271</w:t>
      </w:r>
    </w:p>
    <w:p>
      <w:r>
        <w:t>Thuỷ châm điều trị khàn tiếng</w:t>
      </w:r>
    </w:p>
    <w:p>
      <w:r>
        <w:t>Thuỷ châm điều trị khàn tiếng</w:t>
      </w:r>
    </w:p>
    <w:p>
      <w:r>
        <w:t>77.100</w:t>
      </w:r>
    </w:p>
    <w:p>
      <w:r>
        <w:t>Chưa bao gồm thuốc.</w:t>
      </w:r>
    </w:p>
    <w:p>
      <w:r>
        <w:t>149</w:t>
      </w:r>
    </w:p>
    <w:p>
      <w:r>
        <w:t>08.0382.0271</w:t>
      </w:r>
    </w:p>
    <w:p>
      <w:r>
        <w:t>Thuỷ châm điều trị lác cơ năng</w:t>
      </w:r>
    </w:p>
    <w:p>
      <w:r>
        <w:t>Thuỷ châm điều trị lác cơ năng</w:t>
      </w:r>
    </w:p>
    <w:p>
      <w:r>
        <w:t>77.100</w:t>
      </w:r>
    </w:p>
    <w:p>
      <w:r>
        <w:t>Chưa bao gồm thuốc.</w:t>
      </w:r>
    </w:p>
    <w:p>
      <w:r>
        <w:t>150</w:t>
      </w:r>
    </w:p>
    <w:p>
      <w:r>
        <w:t>08.0365.0271</w:t>
      </w:r>
    </w:p>
    <w:p>
      <w:r>
        <w:t>Thuỷ châm điều trị liệt chi trên</w:t>
      </w:r>
    </w:p>
    <w:p>
      <w:r>
        <w:t>Thuỷ châm điều trị liệt chi trên</w:t>
      </w:r>
    </w:p>
    <w:p>
      <w:r>
        <w:t>77.100</w:t>
      </w:r>
    </w:p>
    <w:p>
      <w:r>
        <w:t>Chưa bao gồm thuốc.</w:t>
      </w:r>
    </w:p>
    <w:p>
      <w:r>
        <w:t>151</w:t>
      </w:r>
    </w:p>
    <w:p>
      <w:r>
        <w:t>08.0356.0271</w:t>
      </w:r>
    </w:p>
    <w:p>
      <w:r>
        <w:t>Thuỷ châm điều trị liệt dây thần kinh VII ngoại biên</w:t>
      </w:r>
    </w:p>
    <w:p>
      <w:r>
        <w:t>Thuỷ châm điều trị liệt dây thần kinh VII ngoại biên</w:t>
      </w:r>
    </w:p>
    <w:p>
      <w:r>
        <w:t>77.100</w:t>
      </w:r>
    </w:p>
    <w:p>
      <w:r>
        <w:t>Chưa bao gồm thuốc.</w:t>
      </w:r>
    </w:p>
    <w:p>
      <w:r>
        <w:t>152</w:t>
      </w:r>
    </w:p>
    <w:p>
      <w:r>
        <w:t>08.0342.0271</w:t>
      </w:r>
    </w:p>
    <w:p>
      <w:r>
        <w:t>Thuỷ châm điều trị liệt do tổn thương đám rối cánh tay ở trẻ em</w:t>
      </w:r>
    </w:p>
    <w:p>
      <w:r>
        <w:t>Thuỷ châm điều trị liệt do tổn thương đám rối cánh tay ở trẻ em</w:t>
      </w:r>
    </w:p>
    <w:p>
      <w:r>
        <w:t>77.100</w:t>
      </w:r>
    </w:p>
    <w:p>
      <w:r>
        <w:t>Chưa bao gồm thuốc.</w:t>
      </w:r>
    </w:p>
    <w:p>
      <w:r>
        <w:t>153</w:t>
      </w:r>
    </w:p>
    <w:p>
      <w:r>
        <w:t>08.0386.0271</w:t>
      </w:r>
    </w:p>
    <w:p>
      <w:r>
        <w:t>Thuỷ châm điều trị liệt dương</w:t>
      </w:r>
    </w:p>
    <w:p>
      <w:r>
        <w:t>Thuỷ châm điều trị liệt dương</w:t>
      </w:r>
    </w:p>
    <w:p>
      <w:r>
        <w:t>77.100</w:t>
      </w:r>
    </w:p>
    <w:p>
      <w:r>
        <w:t>Chưa bao gồm thuốc.</w:t>
      </w:r>
    </w:p>
    <w:p>
      <w:r>
        <w:t>154</w:t>
      </w:r>
    </w:p>
    <w:p>
      <w:r>
        <w:t>08.0366.0271</w:t>
      </w:r>
    </w:p>
    <w:p>
      <w:r>
        <w:t>Thuỷ châm điều trị liệt hai chi dưới</w:t>
      </w:r>
    </w:p>
    <w:p>
      <w:r>
        <w:t>Thuỷ châm điều trị liệt hai chi dưới</w:t>
      </w:r>
    </w:p>
    <w:p>
      <w:r>
        <w:t>77.100</w:t>
      </w:r>
    </w:p>
    <w:p>
      <w:r>
        <w:t>Chưa bao gồm thuốc.</w:t>
      </w:r>
    </w:p>
    <w:p>
      <w:r>
        <w:t>155</w:t>
      </w:r>
    </w:p>
    <w:p>
      <w:r>
        <w:t>08.0330.0271</w:t>
      </w:r>
    </w:p>
    <w:p>
      <w:r>
        <w:t>Thuỷ châm điều trị liệt nửa người do tai biến mạch máu não</w:t>
      </w:r>
    </w:p>
    <w:p>
      <w:r>
        <w:t>Thuỷ châm điều trị liệt nửa người do tai biến mạch máu não</w:t>
      </w:r>
    </w:p>
    <w:p>
      <w:r>
        <w:t>77.100</w:t>
      </w:r>
    </w:p>
    <w:p>
      <w:r>
        <w:t>Chưa bao gồm thuốc.</w:t>
      </w:r>
    </w:p>
    <w:p>
      <w:r>
        <w:t>156</w:t>
      </w:r>
    </w:p>
    <w:p>
      <w:r>
        <w:t>08.0340.0271</w:t>
      </w:r>
    </w:p>
    <w:p>
      <w:r>
        <w:t>Thuỷ châm điều trị liệt trẻ em</w:t>
      </w:r>
    </w:p>
    <w:p>
      <w:r>
        <w:t>Thuỷ châm điều trị liệt trẻ em</w:t>
      </w:r>
    </w:p>
    <w:p>
      <w:r>
        <w:t>77.100</w:t>
      </w:r>
    </w:p>
    <w:p>
      <w:r>
        <w:t>Chưa bao gồm thuốc.</w:t>
      </w:r>
    </w:p>
    <w:p>
      <w:r>
        <w:t>157</w:t>
      </w:r>
    </w:p>
    <w:p>
      <w:r>
        <w:t>08.0361.0271</w:t>
      </w:r>
    </w:p>
    <w:p>
      <w:r>
        <w:t>Thuỷ châm điều trị loạn chức năng do chấn thương sọ não</w:t>
      </w:r>
    </w:p>
    <w:p>
      <w:r>
        <w:t>Thuỷ châm điều trị loạn chức năng do chấn thương sọ não</w:t>
      </w:r>
    </w:p>
    <w:p>
      <w:r>
        <w:t>77.100</w:t>
      </w:r>
    </w:p>
    <w:p>
      <w:r>
        <w:t>Chưa bao gồm thuốc.</w:t>
      </w:r>
    </w:p>
    <w:p>
      <w:r>
        <w:t>158</w:t>
      </w:r>
    </w:p>
    <w:p>
      <w:r>
        <w:t>08.0324.0271</w:t>
      </w:r>
    </w:p>
    <w:p>
      <w:r>
        <w:t>Thuỷ châm điều trị mất ngủ</w:t>
      </w:r>
    </w:p>
    <w:p>
      <w:r>
        <w:t>Thuỷ châm điều trị mất ngủ</w:t>
      </w:r>
    </w:p>
    <w:p>
      <w:r>
        <w:t>77.100</w:t>
      </w:r>
    </w:p>
    <w:p>
      <w:r>
        <w:t>Chưa bao gồm thuốc.</w:t>
      </w:r>
    </w:p>
    <w:p>
      <w:r>
        <w:t>159</w:t>
      </w:r>
    </w:p>
    <w:p>
      <w:r>
        <w:t>08.0335.0271</w:t>
      </w:r>
    </w:p>
    <w:p>
      <w:r>
        <w:t>Thuỷ châm điều trị mày đay</w:t>
      </w:r>
    </w:p>
    <w:p>
      <w:r>
        <w:t>Thuỷ châm điều trị mày đay</w:t>
      </w:r>
    </w:p>
    <w:p>
      <w:r>
        <w:t>77.100</w:t>
      </w:r>
    </w:p>
    <w:p>
      <w:r>
        <w:t>Chưa bao gồm thuốc.</w:t>
      </w:r>
    </w:p>
    <w:p>
      <w:r>
        <w:t>160</w:t>
      </w:r>
    </w:p>
    <w:p>
      <w:r>
        <w:t>08.0326.0271</w:t>
      </w:r>
    </w:p>
    <w:p>
      <w:r>
        <w:t>Thuỷ châm điều trị nấc</w:t>
      </w:r>
    </w:p>
    <w:p>
      <w:r>
        <w:t>Thuỷ châm điều trị nấc</w:t>
      </w:r>
    </w:p>
    <w:p>
      <w:r>
        <w:t>77.100</w:t>
      </w:r>
    </w:p>
    <w:p>
      <w:r>
        <w:t>Chưa bao gồm thuốc.</w:t>
      </w:r>
    </w:p>
    <w:p>
      <w:r>
        <w:t>161</w:t>
      </w:r>
    </w:p>
    <w:p>
      <w:r>
        <w:t>08.0344.0271</w:t>
      </w:r>
    </w:p>
    <w:p>
      <w:r>
        <w:t>Thuỷ châm điều trị phục hồi chức năng vận động ở trẻ bại não</w:t>
      </w:r>
    </w:p>
    <w:p>
      <w:r>
        <w:t>Thuỷ châm điều trị phục hồi chức năng vận động ở trẻ bại não</w:t>
      </w:r>
    </w:p>
    <w:p>
      <w:r>
        <w:t>77.100</w:t>
      </w:r>
    </w:p>
    <w:p>
      <w:r>
        <w:t>Chưa bao gồm thuốc.</w:t>
      </w:r>
    </w:p>
    <w:p>
      <w:r>
        <w:t>162</w:t>
      </w:r>
    </w:p>
    <w:p>
      <w:r>
        <w:t>08.0364.0271</w:t>
      </w:r>
    </w:p>
    <w:p>
      <w:r>
        <w:t>Thuỷ châm điều trị rối loạn cảm giác đầu chi</w:t>
      </w:r>
    </w:p>
    <w:p>
      <w:r>
        <w:t>Thuỷ châm điều trị rối loạn cảm giác đầu chi</w:t>
      </w:r>
    </w:p>
    <w:p>
      <w:r>
        <w:t>77.100</w:t>
      </w:r>
    </w:p>
    <w:p>
      <w:r>
        <w:t>Chưa bao gồm thuốc.</w:t>
      </w:r>
    </w:p>
    <w:p>
      <w:r>
        <w:t>163</w:t>
      </w:r>
    </w:p>
    <w:p>
      <w:r>
        <w:t>08.0349.0271</w:t>
      </w:r>
    </w:p>
    <w:p>
      <w:r>
        <w:t>Thuỷ châm điều trị rối loạn kinh nguyệt</w:t>
      </w:r>
    </w:p>
    <w:p>
      <w:r>
        <w:t>Thuỷ châm điều trị rối loạn kinh nguyệt</w:t>
      </w:r>
    </w:p>
    <w:p>
      <w:r>
        <w:t>77.100</w:t>
      </w:r>
    </w:p>
    <w:p>
      <w:r>
        <w:t>Chưa bao gồm thuốc.</w:t>
      </w:r>
    </w:p>
    <w:p>
      <w:r>
        <w:t>164</w:t>
      </w:r>
    </w:p>
    <w:p>
      <w:r>
        <w:t>08.0372.0271</w:t>
      </w:r>
    </w:p>
    <w:p>
      <w:r>
        <w:t>Thuỷ châm điều trị rối loạn tiêu hóa</w:t>
      </w:r>
    </w:p>
    <w:p>
      <w:r>
        <w:t>Thuỷ châm điều trị rối loạn tiêu hóa</w:t>
      </w:r>
    </w:p>
    <w:p>
      <w:r>
        <w:t>77.100</w:t>
      </w:r>
    </w:p>
    <w:p>
      <w:r>
        <w:t>Chưa bao gồm thuốc.</w:t>
      </w:r>
    </w:p>
    <w:p>
      <w:r>
        <w:t>165</w:t>
      </w:r>
    </w:p>
    <w:p>
      <w:r>
        <w:t>08.0387.0271</w:t>
      </w:r>
    </w:p>
    <w:p>
      <w:r>
        <w:t>Thuỷ châm điều trị rối loạn tiểu tiện</w:t>
      </w:r>
    </w:p>
    <w:p>
      <w:r>
        <w:t>Thuỷ châm điều trị rối loạn tiểu tiện</w:t>
      </w:r>
    </w:p>
    <w:p>
      <w:r>
        <w:t>77.100</w:t>
      </w:r>
    </w:p>
    <w:p>
      <w:r>
        <w:t>Chưa bao gồm thuốc.</w:t>
      </w:r>
    </w:p>
    <w:p>
      <w:r>
        <w:t>166</w:t>
      </w:r>
    </w:p>
    <w:p>
      <w:r>
        <w:t>08.0332.0271</w:t>
      </w:r>
    </w:p>
    <w:p>
      <w:r>
        <w:t>Thuỷ châm điều trị sa dạ dày</w:t>
      </w:r>
    </w:p>
    <w:p>
      <w:r>
        <w:t>Thuỷ châm điều trị sa dạ dày</w:t>
      </w:r>
    </w:p>
    <w:p>
      <w:r>
        <w:t>77.100</w:t>
      </w:r>
    </w:p>
    <w:p>
      <w:r>
        <w:t>Chưa bao gồm thuốc.</w:t>
      </w:r>
    </w:p>
    <w:p>
      <w:r>
        <w:t>167</w:t>
      </w:r>
    </w:p>
    <w:p>
      <w:r>
        <w:t>08.0346.0271</w:t>
      </w:r>
    </w:p>
    <w:p>
      <w:r>
        <w:t>Thuỷ châm điều trị sa tử cung</w:t>
      </w:r>
    </w:p>
    <w:p>
      <w:r>
        <w:t>Thuỷ châm điều trị sa tử cung</w:t>
      </w:r>
    </w:p>
    <w:p>
      <w:r>
        <w:t>77.100</w:t>
      </w:r>
    </w:p>
    <w:p>
      <w:r>
        <w:t>Chưa bao gồm thuốc.</w:t>
      </w:r>
    </w:p>
    <w:p>
      <w:r>
        <w:t>168</w:t>
      </w:r>
    </w:p>
    <w:p>
      <w:r>
        <w:t>08.0367.0271</w:t>
      </w:r>
    </w:p>
    <w:p>
      <w:r>
        <w:t>Thuỷ châm điều trị sụp mi</w:t>
      </w:r>
    </w:p>
    <w:p>
      <w:r>
        <w:t>Thuỷ châm điều trị sụp mi</w:t>
      </w:r>
    </w:p>
    <w:p>
      <w:r>
        <w:t>77.100</w:t>
      </w:r>
    </w:p>
    <w:p>
      <w:r>
        <w:t>Chưa bao gồm thuốc.</w:t>
      </w:r>
    </w:p>
    <w:p>
      <w:r>
        <w:t>169</w:t>
      </w:r>
    </w:p>
    <w:p>
      <w:r>
        <w:t>08.0379.0271</w:t>
      </w:r>
    </w:p>
    <w:p>
      <w:r>
        <w:t>Thuỷ châm điều trị sụp mi</w:t>
      </w:r>
    </w:p>
    <w:p>
      <w:r>
        <w:t>Thuỷ châm điều trị sụp mi</w:t>
      </w:r>
    </w:p>
    <w:p>
      <w:r>
        <w:t>77.100</w:t>
      </w:r>
    </w:p>
    <w:p>
      <w:r>
        <w:t>Chưa bao gồm thuốc.</w:t>
      </w:r>
    </w:p>
    <w:p>
      <w:r>
        <w:t>170</w:t>
      </w:r>
    </w:p>
    <w:p>
      <w:r>
        <w:t>08.0337.0271</w:t>
      </w:r>
    </w:p>
    <w:p>
      <w:r>
        <w:t>Thuỷ châm điều trị tâm căn suy nhược</w:t>
      </w:r>
    </w:p>
    <w:p>
      <w:r>
        <w:t>Thuỷ châm điều trị tâm căn suy nhược</w:t>
      </w:r>
    </w:p>
    <w:p>
      <w:r>
        <w:t>77.100</w:t>
      </w:r>
    </w:p>
    <w:p>
      <w:r>
        <w:t>Chưa bao gồm thuốc.</w:t>
      </w:r>
    </w:p>
    <w:p>
      <w:r>
        <w:t>171</w:t>
      </w:r>
    </w:p>
    <w:p>
      <w:r>
        <w:t>08.0374.0271</w:t>
      </w:r>
    </w:p>
    <w:p>
      <w:r>
        <w:t>Thuỷ châm điều trị táo bón kéo dài</w:t>
      </w:r>
    </w:p>
    <w:p>
      <w:r>
        <w:t>Thuỷ châm điều trị táo bón kéo dài</w:t>
      </w:r>
    </w:p>
    <w:p>
      <w:r>
        <w:t>77.100</w:t>
      </w:r>
    </w:p>
    <w:p>
      <w:r>
        <w:t>Chưa bao gồm thuốc.</w:t>
      </w:r>
    </w:p>
    <w:p>
      <w:r>
        <w:t>172</w:t>
      </w:r>
    </w:p>
    <w:p>
      <w:r>
        <w:t>08.0358.0271</w:t>
      </w:r>
    </w:p>
    <w:p>
      <w:r>
        <w:t>Thuỷ châm điều trị thất vận ngôn</w:t>
      </w:r>
    </w:p>
    <w:p>
      <w:r>
        <w:t>Thuỷ châm điều trị thất vận ngôn</w:t>
      </w:r>
    </w:p>
    <w:p>
      <w:r>
        <w:t>77.100</w:t>
      </w:r>
    </w:p>
    <w:p>
      <w:r>
        <w:t>Chưa bao gồm thuốc.</w:t>
      </w:r>
    </w:p>
    <w:p>
      <w:r>
        <w:t>173</w:t>
      </w:r>
    </w:p>
    <w:p>
      <w:r>
        <w:t>08.0355.0271</w:t>
      </w:r>
    </w:p>
    <w:p>
      <w:r>
        <w:t>Thuỷ châm điều trị thiểu năng tuần hoàn não mạn tính</w:t>
      </w:r>
    </w:p>
    <w:p>
      <w:r>
        <w:t>Thuỷ châm điều trị thiểu năng tuần hoàn não mạn tính</w:t>
      </w:r>
    </w:p>
    <w:p>
      <w:r>
        <w:t>77.100</w:t>
      </w:r>
    </w:p>
    <w:p>
      <w:r>
        <w:t>Chưa bao gồm thuốc.</w:t>
      </w:r>
    </w:p>
    <w:p>
      <w:r>
        <w:t>174</w:t>
      </w:r>
    </w:p>
    <w:p>
      <w:r>
        <w:t>08.0348.0271</w:t>
      </w:r>
    </w:p>
    <w:p>
      <w:r>
        <w:t>Thuỷ châm điều trị thống kinh</w:t>
      </w:r>
    </w:p>
    <w:p>
      <w:r>
        <w:t>Thuỷ châm điều trị thống kinh</w:t>
      </w:r>
    </w:p>
    <w:p>
      <w:r>
        <w:t>77.100</w:t>
      </w:r>
    </w:p>
    <w:p>
      <w:r>
        <w:t>Chưa bao gồm thuốc.</w:t>
      </w:r>
    </w:p>
    <w:p>
      <w:r>
        <w:t>175</w:t>
      </w:r>
    </w:p>
    <w:p>
      <w:r>
        <w:t>08.0333.0271</w:t>
      </w:r>
    </w:p>
    <w:p>
      <w:r>
        <w:t>Thuỷ châm điều trị trĩ</w:t>
      </w:r>
    </w:p>
    <w:p>
      <w:r>
        <w:t>Thuỷ châm điều trị trĩ</w:t>
      </w:r>
    </w:p>
    <w:p>
      <w:r>
        <w:t>77.100</w:t>
      </w:r>
    </w:p>
    <w:p>
      <w:r>
        <w:t>Chưa bao gồm thuốc.</w:t>
      </w:r>
    </w:p>
    <w:p>
      <w:r>
        <w:t>176</w:t>
      </w:r>
    </w:p>
    <w:p>
      <w:r>
        <w:t>08.0328.0271</w:t>
      </w:r>
    </w:p>
    <w:p>
      <w:r>
        <w:t>Thuỷ châm điều trị viêm amydan</w:t>
      </w:r>
    </w:p>
    <w:p>
      <w:r>
        <w:t>Thuỷ châm điều trị viêm amydan</w:t>
      </w:r>
    </w:p>
    <w:p>
      <w:r>
        <w:t>77.100</w:t>
      </w:r>
    </w:p>
    <w:p>
      <w:r>
        <w:t>Chưa bao gồm thuốc.</w:t>
      </w:r>
    </w:p>
    <w:p>
      <w:r>
        <w:t>177</w:t>
      </w:r>
    </w:p>
    <w:p>
      <w:r>
        <w:t>08.0384.0271</w:t>
      </w:r>
    </w:p>
    <w:p>
      <w:r>
        <w:t>Thuỷ châm điều trị viêm bàng quang</w:t>
      </w:r>
    </w:p>
    <w:p>
      <w:r>
        <w:t>Thuỷ châm điều trị viêm bàng quang</w:t>
      </w:r>
    </w:p>
    <w:p>
      <w:r>
        <w:t>77.100</w:t>
      </w:r>
    </w:p>
    <w:p>
      <w:r>
        <w:t>Chưa bao gồm thuốc.</w:t>
      </w:r>
    </w:p>
    <w:p>
      <w:r>
        <w:t>178</w:t>
      </w:r>
    </w:p>
    <w:p>
      <w:r>
        <w:t>08.0371.0271</w:t>
      </w:r>
    </w:p>
    <w:p>
      <w:r>
        <w:t>Thuỷ châm điều trị viêm mũi xoang</w:t>
      </w:r>
    </w:p>
    <w:p>
      <w:r>
        <w:t>Thuỷ châm điều trị viêm mũi xoang</w:t>
      </w:r>
    </w:p>
    <w:p>
      <w:r>
        <w:t>77.100</w:t>
      </w:r>
    </w:p>
    <w:p>
      <w:r>
        <w:t>Chưa bao gồm thuốc.</w:t>
      </w:r>
    </w:p>
    <w:p>
      <w:r>
        <w:t>179</w:t>
      </w:r>
    </w:p>
    <w:p>
      <w:r>
        <w:t>08.0377.0271</w:t>
      </w:r>
    </w:p>
    <w:p>
      <w:r>
        <w:t>Thuỷ châm điều trị viêm quanh khớp vai</w:t>
      </w:r>
    </w:p>
    <w:p>
      <w:r>
        <w:t>Thuỷ châm điều trị viêm quanh khớp vai</w:t>
      </w:r>
    </w:p>
    <w:p>
      <w:r>
        <w:t>77.100</w:t>
      </w:r>
    </w:p>
    <w:p>
      <w:r>
        <w:t>Chưa bao gồm thuốc.</w:t>
      </w:r>
    </w:p>
    <w:p>
      <w:r>
        <w:t>180</w:t>
      </w:r>
    </w:p>
    <w:p>
      <w:r>
        <w:t>08.0381.0271</w:t>
      </w:r>
    </w:p>
    <w:p>
      <w:r>
        <w:t>Thuỷ châm điều trị viêm thần kinh thị giác sau giai đoạn cấp</w:t>
      </w:r>
    </w:p>
    <w:p>
      <w:r>
        <w:t>Thuỷ châm điều trị viêm thần kinh thị giác sau giai đoạn cấp</w:t>
      </w:r>
    </w:p>
    <w:p>
      <w:r>
        <w:t>77.100</w:t>
      </w:r>
    </w:p>
    <w:p>
      <w:r>
        <w:t>Chưa bao gồm thuốc.</w:t>
      </w:r>
    </w:p>
    <w:p>
      <w:r>
        <w:t>181</w:t>
      </w:r>
    </w:p>
    <w:p>
      <w:r>
        <w:t>08.0334.0271</w:t>
      </w:r>
    </w:p>
    <w:p>
      <w:r>
        <w:t>Thuỷ châm hỗ trợ điều trị bệnh vẩy nến</w:t>
      </w:r>
    </w:p>
    <w:p>
      <w:r>
        <w:t>Thuỷ châm hỗ trợ điều trị bệnh vẩy nến</w:t>
      </w:r>
    </w:p>
    <w:p>
      <w:r>
        <w:t>77.100</w:t>
      </w:r>
    </w:p>
    <w:p>
      <w:r>
        <w:t>Chưa bao gồm thuốc.</w:t>
      </w:r>
    </w:p>
    <w:p>
      <w:r>
        <w:t>182</w:t>
      </w:r>
    </w:p>
    <w:p>
      <w:r>
        <w:t>08.0375.0271</w:t>
      </w:r>
    </w:p>
    <w:p>
      <w:r>
        <w:t>Thuỷ châm hỗ trợ điều trị viêm khớp dạng thấp</w:t>
      </w:r>
    </w:p>
    <w:p>
      <w:r>
        <w:t>Thuỷ châm hỗ trợ điều trị viêm khớp dạng thấp</w:t>
      </w:r>
    </w:p>
    <w:p>
      <w:r>
        <w:t>77.100</w:t>
      </w:r>
    </w:p>
    <w:p>
      <w:r>
        <w:t>Chưa bao gồm thuốc.</w:t>
      </w:r>
    </w:p>
    <w:p>
      <w:r>
        <w:t>183</w:t>
      </w:r>
    </w:p>
    <w:p>
      <w:r>
        <w:t>08.0399.0280</w:t>
      </w:r>
    </w:p>
    <w:p>
      <w:r>
        <w:t>Xoa bóp bấm huyệt điều trị bệnh tự kỷ ở trẻ em</w:t>
      </w:r>
    </w:p>
    <w:p>
      <w:r>
        <w:t>Xoa bóp bấm huyệt điều trị bệnh tự kỷ ở trẻ em</w:t>
      </w:r>
    </w:p>
    <w:p>
      <w:r>
        <w:t>76.000</w:t>
      </w:r>
    </w:p>
    <w:p>
      <w:r>
        <w:t>184</w:t>
      </w:r>
    </w:p>
    <w:p>
      <w:r>
        <w:t>08.0444.0280</w:t>
      </w:r>
    </w:p>
    <w:p>
      <w:r>
        <w:t>Xoa bóp bấm huyệt điều trị béo phì</w:t>
      </w:r>
    </w:p>
    <w:p>
      <w:r>
        <w:t>Xoa bóp bấm huyệt điều trị béo phì</w:t>
      </w:r>
    </w:p>
    <w:p>
      <w:r>
        <w:t>76.000</w:t>
      </w:r>
    </w:p>
    <w:p>
      <w:r>
        <w:t>185</w:t>
      </w:r>
    </w:p>
    <w:p>
      <w:r>
        <w:t>08.0442.0280</w:t>
      </w:r>
    </w:p>
    <w:p>
      <w:r>
        <w:t>Xoa bóp bấm huyệt điều trị bí đái cơ năng</w:t>
      </w:r>
    </w:p>
    <w:p>
      <w:r>
        <w:t>Xoa bóp bấm huyệt điều trị bí đái cơ năng</w:t>
      </w:r>
    </w:p>
    <w:p>
      <w:r>
        <w:t>76.000</w:t>
      </w:r>
    </w:p>
    <w:p>
      <w:r>
        <w:t>186</w:t>
      </w:r>
    </w:p>
    <w:p>
      <w:r>
        <w:t>08.0394.0280</w:t>
      </w:r>
    </w:p>
    <w:p>
      <w:r>
        <w:t>Xoa bóp bấm huyệt điều trị chậm phát triển trí tuệ ở trẻ bại não</w:t>
      </w:r>
    </w:p>
    <w:p>
      <w:r>
        <w:t>Xoa bóp bấm huyệt điều trị chậm phát triển trí tuệ ở trẻ bại não</w:t>
      </w:r>
    </w:p>
    <w:p>
      <w:r>
        <w:t>76.000</w:t>
      </w:r>
    </w:p>
    <w:p>
      <w:r>
        <w:t>187</w:t>
      </w:r>
    </w:p>
    <w:p>
      <w:r>
        <w:t>08.0398.0280</w:t>
      </w:r>
    </w:p>
    <w:p>
      <w:r>
        <w:t>Xoa bóp bấm huyệt điều trị choáng, ngất</w:t>
      </w:r>
    </w:p>
    <w:p>
      <w:r>
        <w:t>Xoa bóp bấm huyệt điều trị choáng, ngất</w:t>
      </w:r>
    </w:p>
    <w:p>
      <w:r>
        <w:t>76.000</w:t>
      </w:r>
    </w:p>
    <w:p>
      <w:r>
        <w:t>188</w:t>
      </w:r>
    </w:p>
    <w:p>
      <w:r>
        <w:t>08.0433.0280</w:t>
      </w:r>
    </w:p>
    <w:p>
      <w:r>
        <w:t>Xoa bóp bấm huyệt điều trị chứng tic cơ mặt</w:t>
      </w:r>
    </w:p>
    <w:p>
      <w:r>
        <w:t>Xoa bóp bấm huyệt điều trị chứng tic cơ mặt</w:t>
      </w:r>
    </w:p>
    <w:p>
      <w:r>
        <w:t>76.000</w:t>
      </w:r>
    </w:p>
    <w:p>
      <w:r>
        <w:t>189</w:t>
      </w:r>
    </w:p>
    <w:p>
      <w:r>
        <w:t>08.0400.0280</w:t>
      </w:r>
    </w:p>
    <w:p>
      <w:r>
        <w:t>Xoa bóp bấm huyệt điều trị chứng ù tai</w:t>
      </w:r>
    </w:p>
    <w:p>
      <w:r>
        <w:t>Xoa bóp bấm huyệt điều trị chứng ù tai</w:t>
      </w:r>
    </w:p>
    <w:p>
      <w:r>
        <w:t>76.000</w:t>
      </w:r>
    </w:p>
    <w:p>
      <w:r>
        <w:t>190</w:t>
      </w:r>
    </w:p>
    <w:p>
      <w:r>
        <w:t>08.0397.0280</w:t>
      </w:r>
    </w:p>
    <w:p>
      <w:r>
        <w:t>Xoa bóp bấm huyệt điều trị cứng khớp chi dưới</w:t>
      </w:r>
    </w:p>
    <w:p>
      <w:r>
        <w:t>Xoa bóp bấm huyệt điều trị cứng khớp chi dưới</w:t>
      </w:r>
    </w:p>
    <w:p>
      <w:r>
        <w:t>76.000</w:t>
      </w:r>
    </w:p>
    <w:p>
      <w:r>
        <w:t>191</w:t>
      </w:r>
    </w:p>
    <w:p>
      <w:r>
        <w:t>08.0396.0280</w:t>
      </w:r>
    </w:p>
    <w:p>
      <w:r>
        <w:t>Xoa bóp bấm huyệt điều trị cứng khớp chi trên</w:t>
      </w:r>
    </w:p>
    <w:p>
      <w:r>
        <w:t>Xoa bóp bấm huyệt điều trị cứng khớp chi trên</w:t>
      </w:r>
    </w:p>
    <w:p>
      <w:r>
        <w:t>76.000</w:t>
      </w:r>
    </w:p>
    <w:p>
      <w:r>
        <w:t>192</w:t>
      </w:r>
    </w:p>
    <w:p>
      <w:r>
        <w:t>08.0449.0280</w:t>
      </w:r>
    </w:p>
    <w:p>
      <w:r>
        <w:t>Xoa bóp bấm huyệt điều trị đái dầm</w:t>
      </w:r>
    </w:p>
    <w:p>
      <w:r>
        <w:t>Xoa bóp bấm huyệt điều trị đái dầm</w:t>
      </w:r>
    </w:p>
    <w:p>
      <w:r>
        <w:t>76.000</w:t>
      </w:r>
    </w:p>
    <w:p>
      <w:r>
        <w:t>193</w:t>
      </w:r>
    </w:p>
    <w:p>
      <w:r>
        <w:t>08.0437.0280</w:t>
      </w:r>
    </w:p>
    <w:p>
      <w:r>
        <w:t>Xoa bóp bấm huyệt điều trị đau bụng kinh</w:t>
      </w:r>
    </w:p>
    <w:p>
      <w:r>
        <w:t>Xoa bóp bấm huyệt điều trị đau bụng kinh</w:t>
      </w:r>
    </w:p>
    <w:p>
      <w:r>
        <w:t>76.000</w:t>
      </w:r>
    </w:p>
    <w:p>
      <w:r>
        <w:t>194</w:t>
      </w:r>
    </w:p>
    <w:p>
      <w:r>
        <w:t>08.0408.0280</w:t>
      </w:r>
    </w:p>
    <w:p>
      <w:r>
        <w:t>Xoa bóp bấm huyệt điều trị đau đầu, đau nửa đầu</w:t>
      </w:r>
    </w:p>
    <w:p>
      <w:r>
        <w:t>Xoa bóp bấm huyệt điều trị đau đầu, đau nửa đầu</w:t>
      </w:r>
    </w:p>
    <w:p>
      <w:r>
        <w:t>76.000</w:t>
      </w:r>
    </w:p>
    <w:p>
      <w:r>
        <w:t>195</w:t>
      </w:r>
    </w:p>
    <w:p>
      <w:r>
        <w:t>08.0429.0280</w:t>
      </w:r>
    </w:p>
    <w:p>
      <w:r>
        <w:t>Xoa bóp bấm huyệt điều trị đau do thoái hóa khớp</w:t>
      </w:r>
    </w:p>
    <w:p>
      <w:r>
        <w:t>Xoa bóp bấm huyệt điều trị đau do thoái hóa khớp</w:t>
      </w:r>
    </w:p>
    <w:p>
      <w:r>
        <w:t>76.000</w:t>
      </w:r>
    </w:p>
    <w:p>
      <w:r>
        <w:t>196</w:t>
      </w:r>
    </w:p>
    <w:p>
      <w:r>
        <w:t>08.0430.0280</w:t>
      </w:r>
    </w:p>
    <w:p>
      <w:r>
        <w:t>Xoa bóp bấm huyệt điều trị đau lưng</w:t>
      </w:r>
    </w:p>
    <w:p>
      <w:r>
        <w:t>Xoa bóp bấm huyệt điều trị đau lưng</w:t>
      </w:r>
    </w:p>
    <w:p>
      <w:r>
        <w:t>76.000</w:t>
      </w:r>
    </w:p>
    <w:p>
      <w:r>
        <w:t>197</w:t>
      </w:r>
    </w:p>
    <w:p>
      <w:r>
        <w:t>08.0425.0280</w:t>
      </w:r>
    </w:p>
    <w:p>
      <w:r>
        <w:t>Xoa bóp bấm huyệt điều trị đau thần kinh liên sườn</w:t>
      </w:r>
    </w:p>
    <w:p>
      <w:r>
        <w:t>Xoa bóp bấm huyệt điều trị đau thần kinh liên sườn</w:t>
      </w:r>
    </w:p>
    <w:p>
      <w:r>
        <w:t>76.000</w:t>
      </w:r>
    </w:p>
    <w:p>
      <w:r>
        <w:t>198</w:t>
      </w:r>
    </w:p>
    <w:p>
      <w:r>
        <w:t>08.0448.0280</w:t>
      </w:r>
    </w:p>
    <w:p>
      <w:r>
        <w:t>Xoa bóp bấm huyệt điều trị giảm đau do ung thư</w:t>
      </w:r>
    </w:p>
    <w:p>
      <w:r>
        <w:t>Xoa bóp bấm huyệt điều trị giảm đau do ung thư</w:t>
      </w:r>
    </w:p>
    <w:p>
      <w:r>
        <w:t>76.000</w:t>
      </w:r>
    </w:p>
    <w:p>
      <w:r>
        <w:t>199</w:t>
      </w:r>
    </w:p>
    <w:p>
      <w:r>
        <w:t>08.0447.0280</w:t>
      </w:r>
    </w:p>
    <w:p>
      <w:r>
        <w:t>Xoa bóp bấm huyệt điều trị giảm đau sau phẫu thuật</w:t>
      </w:r>
    </w:p>
    <w:p>
      <w:r>
        <w:t>Xoa bóp bấm huyệt điều trị giảm đau sau phẫu thuật</w:t>
      </w:r>
    </w:p>
    <w:p>
      <w:r>
        <w:t>76.000</w:t>
      </w:r>
    </w:p>
    <w:p>
      <w:r>
        <w:t>200</w:t>
      </w:r>
    </w:p>
    <w:p>
      <w:r>
        <w:t>08.0401.0280</w:t>
      </w:r>
    </w:p>
    <w:p>
      <w:r>
        <w:t>Xoa bóp bấm huyệt điều trị giảm khứu giác</w:t>
      </w:r>
    </w:p>
    <w:p>
      <w:r>
        <w:t>Xoa bóp bấm huyệt điều trị giảm khứu giác</w:t>
      </w:r>
    </w:p>
    <w:p>
      <w:r>
        <w:t>76.000</w:t>
      </w:r>
    </w:p>
    <w:p>
      <w:r>
        <w:t>201</w:t>
      </w:r>
    </w:p>
    <w:p>
      <w:r>
        <w:t>08.0418.0280</w:t>
      </w:r>
    </w:p>
    <w:p>
      <w:r>
        <w:t>Xoa bóp bấm huyệt điều trị giảm thị lực</w:t>
      </w:r>
    </w:p>
    <w:p>
      <w:r>
        <w:t>Xoa bóp bấm huyệt điều trị giảm thị lực</w:t>
      </w:r>
    </w:p>
    <w:p>
      <w:r>
        <w:t>76.000</w:t>
      </w:r>
    </w:p>
    <w:p>
      <w:r>
        <w:t>202</w:t>
      </w:r>
    </w:p>
    <w:p>
      <w:r>
        <w:t>08.0420.0280</w:t>
      </w:r>
    </w:p>
    <w:p>
      <w:r>
        <w:t>Xoa bóp bấm huyệt điều trị giảm thính lực</w:t>
      </w:r>
    </w:p>
    <w:p>
      <w:r>
        <w:t>Xoa bóp bấm huyệt điều trị giảm thính lực</w:t>
      </w:r>
    </w:p>
    <w:p>
      <w:r>
        <w:t>76.000</w:t>
      </w:r>
    </w:p>
    <w:p>
      <w:r>
        <w:t>203</w:t>
      </w:r>
    </w:p>
    <w:p>
      <w:r>
        <w:t>08.0422.0280</w:t>
      </w:r>
    </w:p>
    <w:p>
      <w:r>
        <w:t>Xoa bóp bấm huyệt điều trị hen phế quản</w:t>
      </w:r>
    </w:p>
    <w:p>
      <w:r>
        <w:t>Xoa bóp bấm huyệt điều trị hen phế quản</w:t>
      </w:r>
    </w:p>
    <w:p>
      <w:r>
        <w:t>76.000</w:t>
      </w:r>
    </w:p>
    <w:p>
      <w:r>
        <w:t>204</w:t>
      </w:r>
    </w:p>
    <w:p>
      <w:r>
        <w:t>08.0426.0280</w:t>
      </w:r>
    </w:p>
    <w:p>
      <w:r>
        <w:t>Xoa bóp bấm huyệt điều trị hội chứng dạ dày- tá tràng</w:t>
      </w:r>
    </w:p>
    <w:p>
      <w:r>
        <w:t>Xoa bóp bấm huyệt điều trị hội chứng dạ dày- tá tràng</w:t>
      </w:r>
    </w:p>
    <w:p>
      <w:r>
        <w:t>76.000</w:t>
      </w:r>
    </w:p>
    <w:p>
      <w:r>
        <w:t>205</w:t>
      </w:r>
    </w:p>
    <w:p>
      <w:r>
        <w:t>08.0407.0280</w:t>
      </w:r>
    </w:p>
    <w:p>
      <w:r>
        <w:t>Xoa bóp bấm huyệt điều trị hội chứng ngoại tháp</w:t>
      </w:r>
    </w:p>
    <w:p>
      <w:r>
        <w:t>Xoa bóp bấm huyệt điều trị hội chứng ngoại tháp</w:t>
      </w:r>
    </w:p>
    <w:p>
      <w:r>
        <w:t>76.000</w:t>
      </w:r>
    </w:p>
    <w:p>
      <w:r>
        <w:t>206</w:t>
      </w:r>
    </w:p>
    <w:p>
      <w:r>
        <w:t>08.0450.0280</w:t>
      </w:r>
    </w:p>
    <w:p>
      <w:r>
        <w:t>Xoa bóp bấm huyệt điều trị hội chứng phân ly</w:t>
      </w:r>
    </w:p>
    <w:p>
      <w:r>
        <w:t>Xoa bóp bấm huyệt điều trị hội chứng phân ly</w:t>
      </w:r>
    </w:p>
    <w:p>
      <w:r>
        <w:t>76.000</w:t>
      </w:r>
    </w:p>
    <w:p>
      <w:r>
        <w:t>207</w:t>
      </w:r>
    </w:p>
    <w:p>
      <w:r>
        <w:t>08.0410.0280</w:t>
      </w:r>
    </w:p>
    <w:p>
      <w:r>
        <w:t>Xoa bóp bấm huyệt điều trị hội chứng stress</w:t>
      </w:r>
    </w:p>
    <w:p>
      <w:r>
        <w:t>Xoa bóp bấm huyệt điều trị hội chứng stress</w:t>
      </w:r>
    </w:p>
    <w:p>
      <w:r>
        <w:t>76.000</w:t>
      </w:r>
    </w:p>
    <w:p>
      <w:r>
        <w:t>208</w:t>
      </w:r>
    </w:p>
    <w:p>
      <w:r>
        <w:t>08.0392.0280</w:t>
      </w:r>
    </w:p>
    <w:p>
      <w:r>
        <w:t>Xoa bóp bấm huyệt điều trị hội chứng thắt lưng- hông</w:t>
      </w:r>
    </w:p>
    <w:p>
      <w:r>
        <w:t>Xoa bóp bấm huyệt điều trị hội chứng thắt lưng- hông</w:t>
      </w:r>
    </w:p>
    <w:p>
      <w:r>
        <w:t>76.000</w:t>
      </w:r>
    </w:p>
    <w:p>
      <w:r>
        <w:t>209</w:t>
      </w:r>
    </w:p>
    <w:p>
      <w:r>
        <w:t>08.0419.0280</w:t>
      </w:r>
    </w:p>
    <w:p>
      <w:r>
        <w:t>Xoa bóp bấm huyệt điều trị hội chứng tiền đình</w:t>
      </w:r>
    </w:p>
    <w:p>
      <w:r>
        <w:t>Xoa bóp bấm huyệt điều trị hội chứng tiền đình</w:t>
      </w:r>
    </w:p>
    <w:p>
      <w:r>
        <w:t>76.000</w:t>
      </w:r>
    </w:p>
    <w:p>
      <w:r>
        <w:t>210</w:t>
      </w:r>
    </w:p>
    <w:p>
      <w:r>
        <w:t>08.0438.0280</w:t>
      </w:r>
    </w:p>
    <w:p>
      <w:r>
        <w:t>Xoa bóp bấm huyệt điều trị hội chứng tiền mãn kinh</w:t>
      </w:r>
    </w:p>
    <w:p>
      <w:r>
        <w:t>Xoa bóp bấm huyệt điều trị hội chứng tiền mãn kinh</w:t>
      </w:r>
    </w:p>
    <w:p>
      <w:r>
        <w:t>76.000</w:t>
      </w:r>
    </w:p>
    <w:p>
      <w:r>
        <w:t>211</w:t>
      </w:r>
    </w:p>
    <w:p>
      <w:r>
        <w:t>08.0432.0280</w:t>
      </w:r>
    </w:p>
    <w:p>
      <w:r>
        <w:t>Xoa bóp bấm huyệt điều trị hội chứng vai gáy</w:t>
      </w:r>
    </w:p>
    <w:p>
      <w:r>
        <w:t>Xoa bóp bấm huyệt điều trị hội chứng vai gáy</w:t>
      </w:r>
    </w:p>
    <w:p>
      <w:r>
        <w:t>76.000</w:t>
      </w:r>
    </w:p>
    <w:p>
      <w:r>
        <w:t>212</w:t>
      </w:r>
    </w:p>
    <w:p>
      <w:r>
        <w:t>08.0424.0280</w:t>
      </w:r>
    </w:p>
    <w:p>
      <w:r>
        <w:t>Xoa bóp bấm huyệt điều trị huyết áp thấp</w:t>
      </w:r>
    </w:p>
    <w:p>
      <w:r>
        <w:t>Xoa bóp bấm huyệt điều trị huyết áp thấp</w:t>
      </w:r>
    </w:p>
    <w:p>
      <w:r>
        <w:t>76.000</w:t>
      </w:r>
    </w:p>
    <w:p>
      <w:r>
        <w:t>213</w:t>
      </w:r>
    </w:p>
    <w:p>
      <w:r>
        <w:t>08.0417.0280</w:t>
      </w:r>
    </w:p>
    <w:p>
      <w:r>
        <w:t>Xoa bóp bấm huyệt điều trị lác cơ năng</w:t>
      </w:r>
    </w:p>
    <w:p>
      <w:r>
        <w:t>Xoa bóp bấm huyệt điều trị lác cơ năng</w:t>
      </w:r>
    </w:p>
    <w:p>
      <w:r>
        <w:t>76.000</w:t>
      </w:r>
    </w:p>
    <w:p>
      <w:r>
        <w:t>214</w:t>
      </w:r>
    </w:p>
    <w:p>
      <w:r>
        <w:t>08.0390.0280</w:t>
      </w:r>
    </w:p>
    <w:p>
      <w:r>
        <w:t>Xoa bóp bấm huyệt điều trị liệt chi dưới</w:t>
      </w:r>
    </w:p>
    <w:p>
      <w:r>
        <w:t>Xoa bóp bấm huyệt điều trị liệt chi dưới</w:t>
      </w:r>
    </w:p>
    <w:p>
      <w:r>
        <w:t>76.000</w:t>
      </w:r>
    </w:p>
    <w:p>
      <w:r>
        <w:t>215</w:t>
      </w:r>
    </w:p>
    <w:p>
      <w:r>
        <w:t>08.0389.0280</w:t>
      </w:r>
    </w:p>
    <w:p>
      <w:r>
        <w:t>Xoa bóp bấm huyệt điều trị liệt chi trên</w:t>
      </w:r>
    </w:p>
    <w:p>
      <w:r>
        <w:t>Xoa bóp bấm huyệt điều trị liệt chi trên</w:t>
      </w:r>
    </w:p>
    <w:p>
      <w:r>
        <w:t>76.000</w:t>
      </w:r>
    </w:p>
    <w:p>
      <w:r>
        <w:t>216</w:t>
      </w:r>
    </w:p>
    <w:p>
      <w:r>
        <w:t>08.0414.0280</w:t>
      </w:r>
    </w:p>
    <w:p>
      <w:r>
        <w:t>Xoa bóp bấm huyệt điều trị liệt dây thần kinh số VII ngoại biên</w:t>
      </w:r>
    </w:p>
    <w:p>
      <w:r>
        <w:t>Xoa bóp bấm huyệt điều trị liệt dây thần kinh số VII ngoại biên</w:t>
      </w:r>
    </w:p>
    <w:p>
      <w:r>
        <w:t>76.000</w:t>
      </w:r>
    </w:p>
    <w:p>
      <w:r>
        <w:t>217</w:t>
      </w:r>
    </w:p>
    <w:p>
      <w:r>
        <w:t>08.0402.0280</w:t>
      </w:r>
    </w:p>
    <w:p>
      <w:r>
        <w:t>Xoa bóp bấm huyệt điều trị liệt do bệnh của cơ</w:t>
      </w:r>
    </w:p>
    <w:p>
      <w:r>
        <w:t>Xoa bóp bấm huyệt điều trị liệt do bệnh của cơ</w:t>
      </w:r>
    </w:p>
    <w:p>
      <w:r>
        <w:t>76.000</w:t>
      </w:r>
    </w:p>
    <w:p>
      <w:r>
        <w:t>218</w:t>
      </w:r>
    </w:p>
    <w:p>
      <w:r>
        <w:t>08.0393.0280</w:t>
      </w:r>
    </w:p>
    <w:p>
      <w:r>
        <w:t>Xoa bóp bấm huyệt điều trị liệt do viêm não</w:t>
      </w:r>
    </w:p>
    <w:p>
      <w:r>
        <w:t>Xoa bóp bấm huyệt điều trị liệt do viêm não</w:t>
      </w:r>
    </w:p>
    <w:p>
      <w:r>
        <w:t>76.000</w:t>
      </w:r>
    </w:p>
    <w:p>
      <w:r>
        <w:t>219</w:t>
      </w:r>
    </w:p>
    <w:p>
      <w:r>
        <w:t>08.0391.0280</w:t>
      </w:r>
    </w:p>
    <w:p>
      <w:r>
        <w:t>Xoa bóp bấm huyệt điều trị liệt nửa người do tai biến mạch máu não</w:t>
      </w:r>
    </w:p>
    <w:p>
      <w:r>
        <w:t>Xoa bóp bấm huyệt điều trị liệt nửa người do tai biến mạch máu não</w:t>
      </w:r>
    </w:p>
    <w:p>
      <w:r>
        <w:t>76.000</w:t>
      </w:r>
    </w:p>
    <w:p>
      <w:r>
        <w:t>220</w:t>
      </w:r>
    </w:p>
    <w:p>
      <w:r>
        <w:t>08.0446.0280</w:t>
      </w:r>
    </w:p>
    <w:p>
      <w:r>
        <w:t>Xoa bóp bấm huyệt điều trị liệt tứ chi do chấn thương cột sống</w:t>
      </w:r>
    </w:p>
    <w:p>
      <w:r>
        <w:t>Xoa bóp bấm huyệt điều trị liệt tứ chi do chấn thương cột sống</w:t>
      </w:r>
    </w:p>
    <w:p>
      <w:r>
        <w:t>76.000</w:t>
      </w:r>
    </w:p>
    <w:p>
      <w:r>
        <w:t>221</w:t>
      </w:r>
    </w:p>
    <w:p>
      <w:r>
        <w:t>08.0409.0280</w:t>
      </w:r>
    </w:p>
    <w:p>
      <w:r>
        <w:t>Xoa bóp bấm huyệt điều trị mất ngủ</w:t>
      </w:r>
    </w:p>
    <w:p>
      <w:r>
        <w:t>Xoa bóp bấm huyệt điều trị mất ngủ</w:t>
      </w:r>
    </w:p>
    <w:p>
      <w:r>
        <w:t>76.000</w:t>
      </w:r>
    </w:p>
    <w:p>
      <w:r>
        <w:t>222</w:t>
      </w:r>
    </w:p>
    <w:p>
      <w:r>
        <w:t>08.0427.0280</w:t>
      </w:r>
    </w:p>
    <w:p>
      <w:r>
        <w:t>Xoa bóp bấm huyệt điều trị nấc</w:t>
      </w:r>
    </w:p>
    <w:p>
      <w:r>
        <w:t>Xoa bóp bấm huyệt điều trị nấc</w:t>
      </w:r>
    </w:p>
    <w:p>
      <w:r>
        <w:t>76.000</w:t>
      </w:r>
    </w:p>
    <w:p>
      <w:r>
        <w:t>223</w:t>
      </w:r>
    </w:p>
    <w:p>
      <w:r>
        <w:t>08.0434.0280</w:t>
      </w:r>
    </w:p>
    <w:p>
      <w:r>
        <w:t>Xoa bóp bấm huyệt điều trị rối loạn cảm giác đầu chi</w:t>
      </w:r>
    </w:p>
    <w:p>
      <w:r>
        <w:t>Xoa bóp bấm huyệt điều trị rối loạn cảm giác đầu chi</w:t>
      </w:r>
    </w:p>
    <w:p>
      <w:r>
        <w:t>76.000</w:t>
      </w:r>
    </w:p>
    <w:p>
      <w:r>
        <w:t>224</w:t>
      </w:r>
    </w:p>
    <w:p>
      <w:r>
        <w:t>08.0441.0280</w:t>
      </w:r>
    </w:p>
    <w:p>
      <w:r>
        <w:t>Xoa bóp bấm huyệt điều trị rối loạn cảm giác nông</w:t>
      </w:r>
    </w:p>
    <w:p>
      <w:r>
        <w:t>Xoa bóp bấm huyệt điều trị rối loạn cảm giác nông</w:t>
      </w:r>
    </w:p>
    <w:p>
      <w:r>
        <w:t>76.000</w:t>
      </w:r>
    </w:p>
    <w:p>
      <w:r>
        <w:t>225</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226</w:t>
      </w:r>
    </w:p>
    <w:p>
      <w:r>
        <w:t>08.0436.0280</w:t>
      </w:r>
    </w:p>
    <w:p>
      <w:r>
        <w:t>Xoa bóp bấm huyệt điều trị rối loạn kinh nguyệt</w:t>
      </w:r>
    </w:p>
    <w:p>
      <w:r>
        <w:t>Xoa bóp bấm huyệt điều trị rối loạn kinh nguyệt</w:t>
      </w:r>
    </w:p>
    <w:p>
      <w:r>
        <w:t>76.000</w:t>
      </w:r>
    </w:p>
    <w:p>
      <w:r>
        <w:t>227</w:t>
      </w:r>
    </w:p>
    <w:p>
      <w:r>
        <w:t>08.0443.0280</w:t>
      </w:r>
    </w:p>
    <w:p>
      <w:r>
        <w:t>Xoa bóp bấm huyệt điều trị rối loạn thần kinh thực vật</w:t>
      </w:r>
    </w:p>
    <w:p>
      <w:r>
        <w:t>Xoa bóp bấm huyệt điều trị rối loạn thần kinh thực vật</w:t>
      </w:r>
    </w:p>
    <w:p>
      <w:r>
        <w:t>76.000</w:t>
      </w:r>
    </w:p>
    <w:p>
      <w:r>
        <w:t>228</w:t>
      </w:r>
    </w:p>
    <w:p>
      <w:r>
        <w:t>08.0440.0280</w:t>
      </w:r>
    </w:p>
    <w:p>
      <w:r>
        <w:t>Xoa bóp bấm huyệt điều trị rối loạn tiêu hóa</w:t>
      </w:r>
    </w:p>
    <w:p>
      <w:r>
        <w:t>Xoa bóp bấm huyệt điều trị rối loạn tiêu hóa</w:t>
      </w:r>
    </w:p>
    <w:p>
      <w:r>
        <w:t>76.000</w:t>
      </w:r>
    </w:p>
    <w:p>
      <w:r>
        <w:t>229</w:t>
      </w:r>
    </w:p>
    <w:p>
      <w:r>
        <w:t>08.0415.0280</w:t>
      </w:r>
    </w:p>
    <w:p>
      <w:r>
        <w:t>Xoa bóp bấm huyệt điều trị sụp mi</w:t>
      </w:r>
    </w:p>
    <w:p>
      <w:r>
        <w:t>Xoa bóp bấm huyệt điều trị sụp mi</w:t>
      </w:r>
    </w:p>
    <w:p>
      <w:r>
        <w:t>76.000</w:t>
      </w:r>
    </w:p>
    <w:p>
      <w:r>
        <w:t>230</w:t>
      </w:r>
    </w:p>
    <w:p>
      <w:r>
        <w:t>08.0435.0280</w:t>
      </w:r>
    </w:p>
    <w:p>
      <w:r>
        <w:t>Xoa bóp bấm huyệt điều trị tắc tia sữa</w:t>
      </w:r>
    </w:p>
    <w:p>
      <w:r>
        <w:t>Xoa bóp bấm huyệt điều trị tắc tia sữa</w:t>
      </w:r>
    </w:p>
    <w:p>
      <w:r>
        <w:t>76.000</w:t>
      </w:r>
    </w:p>
    <w:p>
      <w:r>
        <w:t>231</w:t>
      </w:r>
    </w:p>
    <w:p>
      <w:r>
        <w:t>08.0406.0280</w:t>
      </w:r>
    </w:p>
    <w:p>
      <w:r>
        <w:t>Xoa bóp bấm huyệt điều trị tâm căn suy nhược</w:t>
      </w:r>
    </w:p>
    <w:p>
      <w:r>
        <w:t>Xoa bóp bấm huyệt điều trị tâm căn suy nhược</w:t>
      </w:r>
    </w:p>
    <w:p>
      <w:r>
        <w:t>76.000</w:t>
      </w:r>
    </w:p>
    <w:p>
      <w:r>
        <w:t>232</w:t>
      </w:r>
    </w:p>
    <w:p>
      <w:r>
        <w:t>08.0439.0280</w:t>
      </w:r>
    </w:p>
    <w:p>
      <w:r>
        <w:t>Xoa bóp bấm huyệt điều trị táo bón</w:t>
      </w:r>
    </w:p>
    <w:p>
      <w:r>
        <w:t>Xoa bóp bấm huyệt điều trị táo bón</w:t>
      </w:r>
    </w:p>
    <w:p>
      <w:r>
        <w:t>76.000</w:t>
      </w:r>
    </w:p>
    <w:p>
      <w:r>
        <w:t>233</w:t>
      </w:r>
    </w:p>
    <w:p>
      <w:r>
        <w:t>08.0411.0280</w:t>
      </w:r>
    </w:p>
    <w:p>
      <w:r>
        <w:t>Xoa bóp bấm huyệt điều trị thiểu năng tuần hoàn não mạn tính</w:t>
      </w:r>
    </w:p>
    <w:p>
      <w:r>
        <w:t>Xoa bóp bấm huyệt điều trị thiểu năng tuần hoàn não mạn tính</w:t>
      </w:r>
    </w:p>
    <w:p>
      <w:r>
        <w:t>76.000</w:t>
      </w:r>
    </w:p>
    <w:p>
      <w:r>
        <w:t>234</w:t>
      </w:r>
    </w:p>
    <w:p>
      <w:r>
        <w:t>08.0413.0280</w:t>
      </w:r>
    </w:p>
    <w:p>
      <w:r>
        <w:t>Xoa bóp bấm huyệt điều trị tổn thương dây thần kinh V</w:t>
      </w:r>
    </w:p>
    <w:p>
      <w:r>
        <w:t>Xoa bóp bấm huyệt điều trị tổn thương dây thần kinh V</w:t>
      </w:r>
    </w:p>
    <w:p>
      <w:r>
        <w:t>76.000</w:t>
      </w:r>
    </w:p>
    <w:p>
      <w:r>
        <w:t>235</w:t>
      </w:r>
    </w:p>
    <w:p>
      <w:r>
        <w:t>08.0412.0280</w:t>
      </w:r>
    </w:p>
    <w:p>
      <w:r>
        <w:t>Xoa bóp bấm huyệt điều trị tổn thương rễ, đám rối và dây thần kinh</w:t>
      </w:r>
    </w:p>
    <w:p>
      <w:r>
        <w:t>Xoa bóp bấm huyệt điều trị tổn thương rễ, đám rối và dây thần kinh</w:t>
      </w:r>
    </w:p>
    <w:p>
      <w:r>
        <w:t>76.000</w:t>
      </w:r>
    </w:p>
    <w:p>
      <w:r>
        <w:t>236</w:t>
      </w:r>
    </w:p>
    <w:p>
      <w:r>
        <w:t>08.0428.0280</w:t>
      </w:r>
    </w:p>
    <w:p>
      <w:r>
        <w:t>Xoa bóp bấm huyệt điều trị viêm khớp dạng thấp</w:t>
      </w:r>
    </w:p>
    <w:p>
      <w:r>
        <w:t>Xoa bóp bấm huyệt điều trị viêm khớp dạng thấp</w:t>
      </w:r>
    </w:p>
    <w:p>
      <w:r>
        <w:t>76.000</w:t>
      </w:r>
    </w:p>
    <w:p>
      <w:r>
        <w:t>237</w:t>
      </w:r>
    </w:p>
    <w:p>
      <w:r>
        <w:t>08.0421.0280</w:t>
      </w:r>
    </w:p>
    <w:p>
      <w:r>
        <w:t>Xoa bóp bấm huyệt điều trị viêm mũi xoang</w:t>
      </w:r>
    </w:p>
    <w:p>
      <w:r>
        <w:t>Xoa bóp bấm huyệt điều trị viêm mũi xoang</w:t>
      </w:r>
    </w:p>
    <w:p>
      <w:r>
        <w:t>76.000</w:t>
      </w:r>
    </w:p>
    <w:p>
      <w:r>
        <w:t>238</w:t>
      </w:r>
    </w:p>
    <w:p>
      <w:r>
        <w:t>08.0431.0280</w:t>
      </w:r>
    </w:p>
    <w:p>
      <w:r>
        <w:t>Xoa bóp bấm huyệt điều trị viêm quanh khớp vai</w:t>
      </w:r>
    </w:p>
    <w:p>
      <w:r>
        <w:t>Xoa bóp bấm huyệt điều trị viêm quanh khớp vai</w:t>
      </w:r>
    </w:p>
    <w:p>
      <w:r>
        <w:t>76.000</w:t>
      </w:r>
    </w:p>
    <w:p>
      <w:r>
        <w:t>239</w:t>
      </w:r>
    </w:p>
    <w:p>
      <w:r>
        <w:t>08.0416.0280</w:t>
      </w:r>
    </w:p>
    <w:p>
      <w:r>
        <w:t>Xoa bóp bấm huyệt điều trị viêm thần kinh thị giác sau giai đoạn cấp</w:t>
      </w:r>
    </w:p>
    <w:p>
      <w:r>
        <w:t>Xoa bóp bấm huyệt điều trị viêm thần kinh thị giác sau giai đoạn cấp</w:t>
      </w:r>
    </w:p>
    <w:p>
      <w:r>
        <w:t>76.000</w:t>
      </w:r>
    </w:p>
    <w:p>
      <w:r>
        <w:t>240</w:t>
      </w:r>
    </w:p>
    <w:p>
      <w:r>
        <w:t>08.0423.0280</w:t>
      </w:r>
    </w:p>
    <w:p>
      <w:r>
        <w:t>Xoa bóp bấm huyệt hỗ trợ điều trị tăng huyết áp</w:t>
      </w:r>
    </w:p>
    <w:p>
      <w:r>
        <w:t>Xoa bóp bấm huyệt hỗ trợ điều trị tăng huyết áp</w:t>
      </w:r>
    </w:p>
    <w:p>
      <w:r>
        <w:t>76.000</w:t>
      </w:r>
    </w:p>
    <w:p>
      <w:r>
        <w:t>241</w:t>
      </w:r>
    </w:p>
    <w:p>
      <w:r>
        <w:t>08.0395.0280</w:t>
      </w:r>
    </w:p>
    <w:p>
      <w:r>
        <w:t>Xoa bóp bấm huyệt phục hồi chức năng vận động ở trẻ bại não</w:t>
      </w:r>
    </w:p>
    <w:p>
      <w:r>
        <w:t>Xoa bóp bấm huyệt phục hồi chức năng vận động ở trẻ bại não</w:t>
      </w:r>
    </w:p>
    <w:p>
      <w:r>
        <w:t>76.000</w:t>
      </w:r>
    </w:p>
    <w:p>
      <w:r>
        <w:t>242</w:t>
      </w:r>
    </w:p>
    <w:p>
      <w:r>
        <w:t>17.0085.0282</w:t>
      </w:r>
    </w:p>
    <w:p>
      <w:r>
        <w:t>Kỹ thuật xoa bóp vùng</w:t>
      </w:r>
    </w:p>
    <w:p>
      <w:r>
        <w:t>Kỹ thuật xoa bóp vùng</w:t>
      </w:r>
    </w:p>
    <w:p>
      <w:r>
        <w:t>51.300</w:t>
      </w:r>
    </w:p>
    <w:p>
      <w:r>
        <w:t>243</w:t>
      </w:r>
    </w:p>
    <w:p>
      <w:r>
        <w:t>02.0166.0283</w:t>
      </w:r>
    </w:p>
    <w:p>
      <w:r>
        <w:t>Xoa bóp phòng chống loét trong các bệnh thần kinh (một ngày)</w:t>
      </w:r>
    </w:p>
    <w:p>
      <w:r>
        <w:t>Xoa bóp phòng chống loét trong các bệnh thần kinh (một ngày)</w:t>
      </w:r>
    </w:p>
    <w:p>
      <w:r>
        <w:t>64.900</w:t>
      </w:r>
    </w:p>
    <w:p>
      <w:r>
        <w:t>244</w:t>
      </w:r>
    </w:p>
    <w:p>
      <w:r>
        <w:t>17.0086.0283</w:t>
      </w:r>
    </w:p>
    <w:p>
      <w:r>
        <w:t>Kỹ thuật xoa bóp toàn thân</w:t>
      </w:r>
    </w:p>
    <w:p>
      <w:r>
        <w:t>Kỹ thuật xoa bóp toàn thân</w:t>
      </w:r>
    </w:p>
    <w:p>
      <w:r>
        <w:t>64.900</w:t>
      </w:r>
    </w:p>
    <w:p>
      <w:r>
        <w:t>245</w:t>
      </w:r>
    </w:p>
    <w:p>
      <w:r>
        <w:t>08.0020.0284</w:t>
      </w:r>
    </w:p>
    <w:p>
      <w:r>
        <w:t>Xông hơi thuốc</w:t>
      </w:r>
    </w:p>
    <w:p>
      <w:r>
        <w:t>Xông hơi thuốc</w:t>
      </w:r>
    </w:p>
    <w:p>
      <w:r>
        <w:t>50.300</w:t>
      </w:r>
    </w:p>
    <w:p>
      <w:r>
        <w:t>246</w:t>
      </w:r>
    </w:p>
    <w:p>
      <w:r>
        <w:t>08.0021.0285</w:t>
      </w:r>
    </w:p>
    <w:p>
      <w:r>
        <w:t>Xông khói thuốc</w:t>
      </w:r>
    </w:p>
    <w:p>
      <w:r>
        <w:t>Xông khói thuốc</w:t>
      </w:r>
    </w:p>
    <w:p>
      <w:r>
        <w:t>45.300</w:t>
      </w:r>
    </w:p>
    <w:p>
      <w:r>
        <w:t>247</w:t>
      </w:r>
    </w:p>
    <w:p>
      <w:r>
        <w:t>08.0019.0286</w:t>
      </w:r>
    </w:p>
    <w:p>
      <w:r>
        <w:t>Xông thuốc bằng máy</w:t>
      </w:r>
    </w:p>
    <w:p>
      <w:r>
        <w:t>Xông thuốc bằng máy</w:t>
      </w:r>
    </w:p>
    <w:p>
      <w:r>
        <w:t>50.300</w:t>
      </w:r>
    </w:p>
    <w:p>
      <w:r>
        <w:t>248</w:t>
      </w:r>
    </w:p>
    <w:p>
      <w:r>
        <w:t>03.3839.0517</w:t>
      </w:r>
    </w:p>
    <w:p>
      <w:r>
        <w:t>Nắn, bó bột trật khớp vai</w:t>
      </w:r>
    </w:p>
    <w:p>
      <w:r>
        <w:t>Nắn, bó bột trật khớp vai [bột liền]</w:t>
      </w:r>
    </w:p>
    <w:p>
      <w:r>
        <w:t>342.000</w:t>
      </w:r>
    </w:p>
    <w:p>
      <w:r>
        <w:t>249</w:t>
      </w:r>
    </w:p>
    <w:p>
      <w:r>
        <w:t>03.3839.0518</w:t>
      </w:r>
    </w:p>
    <w:p>
      <w:r>
        <w:t>Nắn, bó bột trật khớp vai</w:t>
      </w:r>
    </w:p>
    <w:p>
      <w:r>
        <w:t>Nắn, bó bột trật khớp vai [bột tự cán]</w:t>
      </w:r>
    </w:p>
    <w:p>
      <w:r>
        <w:t>187.000</w:t>
      </w:r>
    </w:p>
    <w:p>
      <w:r>
        <w:t>250</w:t>
      </w:r>
    </w:p>
    <w:p>
      <w:r>
        <w:t>03.3083.0576</w:t>
      </w:r>
    </w:p>
    <w:p>
      <w:r>
        <w:t>Cắt lọc, khâu vết thương rách da đầu</w:t>
      </w:r>
    </w:p>
    <w:p>
      <w:r>
        <w:t>Cắt lọc, khâu vết thương rách da đầu</w:t>
      </w:r>
    </w:p>
    <w:p>
      <w:r>
        <w:t>2.767.900</w:t>
      </w:r>
    </w:p>
    <w:p>
      <w:r>
        <w:t>251</w:t>
      </w:r>
    </w:p>
    <w:p>
      <w:r>
        <w:t>10.0411.0584</w:t>
      </w:r>
    </w:p>
    <w:p>
      <w:r>
        <w:t>Cắt hẹp bao quy đầu</w:t>
      </w:r>
    </w:p>
    <w:p>
      <w:r>
        <w:t>Cắt hẹp bao quy đầu</w:t>
      </w:r>
    </w:p>
    <w:p>
      <w:r>
        <w:t>1.509.500</w:t>
      </w:r>
    </w:p>
    <w:p>
      <w:r>
        <w:t>252</w:t>
      </w:r>
    </w:p>
    <w:p>
      <w:r>
        <w:t>13.0033.0614</w:t>
      </w:r>
    </w:p>
    <w:p>
      <w:r>
        <w:t>Đỡ đẻ thường ngôi chỏm</w:t>
      </w:r>
    </w:p>
    <w:p>
      <w:r>
        <w:t>Đỡ đẻ thường ngôi chỏm</w:t>
      </w:r>
    </w:p>
    <w:p>
      <w:r>
        <w:t>786.700</w:t>
      </w:r>
    </w:p>
    <w:p>
      <w:r>
        <w:t>253</w:t>
      </w:r>
    </w:p>
    <w:p>
      <w:r>
        <w:t>13.0149.0624</w:t>
      </w:r>
    </w:p>
    <w:p>
      <w:r>
        <w:t>Khâu rách cùng đồ âm đạo</w:t>
      </w:r>
    </w:p>
    <w:p>
      <w:r>
        <w:t>Khâu rách cùng đồ âm đạo</w:t>
      </w:r>
    </w:p>
    <w:p>
      <w:r>
        <w:t>2.119.400</w:t>
      </w:r>
    </w:p>
    <w:p>
      <w:r>
        <w:t>254</w:t>
      </w:r>
    </w:p>
    <w:p>
      <w:r>
        <w:t>13.0166.0715</w:t>
      </w:r>
    </w:p>
    <w:p>
      <w:r>
        <w:t>Soi cổ tử cung</w:t>
      </w:r>
    </w:p>
    <w:p>
      <w:r>
        <w:t>Soi cổ tử cung</w:t>
      </w:r>
    </w:p>
    <w:p>
      <w:r>
        <w:t>68.100</w:t>
      </w:r>
    </w:p>
    <w:p>
      <w:r>
        <w:t>255</w:t>
      </w:r>
    </w:p>
    <w:p>
      <w:r>
        <w:t>14.0206.0730</w:t>
      </w:r>
    </w:p>
    <w:p>
      <w:r>
        <w:t>Bơm rửa lệ đạo</w:t>
      </w:r>
    </w:p>
    <w:p>
      <w:r>
        <w:t>Bơm rửa lệ đạo</w:t>
      </w:r>
    </w:p>
    <w:p>
      <w:r>
        <w:t>41.200</w:t>
      </w:r>
    </w:p>
    <w:p>
      <w:r>
        <w:t>256</w:t>
      </w:r>
    </w:p>
    <w:p>
      <w:r>
        <w:t>14.0200.0782</w:t>
      </w:r>
    </w:p>
    <w:p>
      <w:r>
        <w:t>Lấy dị vật kết mạc</w:t>
      </w:r>
    </w:p>
    <w:p>
      <w:r>
        <w:t>Lấy dị vật kết mạc</w:t>
      </w:r>
    </w:p>
    <w:p>
      <w:r>
        <w:t>71.500</w:t>
      </w:r>
    </w:p>
    <w:p>
      <w:r>
        <w:t>257</w:t>
      </w:r>
    </w:p>
    <w:p>
      <w:r>
        <w:t>14.0211.0842</w:t>
      </w:r>
    </w:p>
    <w:p>
      <w:r>
        <w:t>Rửa cùng đồ</w:t>
      </w:r>
    </w:p>
    <w:p>
      <w:r>
        <w:t>Rửa cùng đồ</w:t>
      </w:r>
    </w:p>
    <w:p>
      <w:r>
        <w:t>48.300</w:t>
      </w:r>
    </w:p>
    <w:p>
      <w:r>
        <w:t>Áp dụng cho 1 mắt hoặc 2 mắt</w:t>
      </w:r>
    </w:p>
    <w:p>
      <w:r>
        <w:t>258</w:t>
      </w:r>
    </w:p>
    <w:p>
      <w:r>
        <w:t>14.0218.0849</w:t>
      </w:r>
    </w:p>
    <w:p>
      <w:r>
        <w:t>Soi đáy mắt trực tiếp</w:t>
      </w:r>
    </w:p>
    <w:p>
      <w:r>
        <w:t>Soi đáy mắt trực tiếp</w:t>
      </w:r>
    </w:p>
    <w:p>
      <w:r>
        <w:t>60.000</w:t>
      </w:r>
    </w:p>
    <w:p>
      <w:r>
        <w:t>259</w:t>
      </w:r>
    </w:p>
    <w:p>
      <w:r>
        <w:t>14.0212.0864</w:t>
      </w:r>
    </w:p>
    <w:p>
      <w:r>
        <w:t>Cấp cứu bỏng mắt ban đầu</w:t>
      </w:r>
    </w:p>
    <w:p>
      <w:r>
        <w:t>Cấp cứu bỏng mắt ban đầu</w:t>
      </w:r>
    </w:p>
    <w:p>
      <w:r>
        <w:t>344.200</w:t>
      </w:r>
    </w:p>
    <w:p>
      <w:r>
        <w:t>260</w:t>
      </w:r>
    </w:p>
    <w:p>
      <w:r>
        <w:t>02.0032.0898</w:t>
      </w:r>
    </w:p>
    <w:p>
      <w:r>
        <w:t>Khí dung thuốc giãn phế quản</w:t>
      </w:r>
    </w:p>
    <w:p>
      <w:r>
        <w:t>Khí dung thuốc giãn phế quản</w:t>
      </w:r>
    </w:p>
    <w:p>
      <w:r>
        <w:t>27.500</w:t>
      </w:r>
    </w:p>
    <w:p>
      <w:r>
        <w:t>Chưa bao gồm thuốc khí dung.</w:t>
      </w:r>
    </w:p>
    <w:p>
      <w:r>
        <w:t>261</w:t>
      </w:r>
    </w:p>
    <w:p>
      <w:r>
        <w:t>03.0089.0898</w:t>
      </w:r>
    </w:p>
    <w:p>
      <w:r>
        <w:t>Khí dung thuốc cấp cứu</w:t>
      </w:r>
    </w:p>
    <w:p>
      <w:r>
        <w:t>Khí dung thuốc cấp cứu</w:t>
      </w:r>
    </w:p>
    <w:p>
      <w:r>
        <w:t>27.500</w:t>
      </w:r>
    </w:p>
    <w:p>
      <w:r>
        <w:t>Chưa bao gồm thuốc khí dung.</w:t>
      </w:r>
    </w:p>
    <w:p>
      <w:r>
        <w:t>262</w:t>
      </w:r>
    </w:p>
    <w:p>
      <w:r>
        <w:t>15.0222.0898</w:t>
      </w:r>
    </w:p>
    <w:p>
      <w:r>
        <w:t>Khí dung mũi họng</w:t>
      </w:r>
    </w:p>
    <w:p>
      <w:r>
        <w:t>Khí dung mũi họng</w:t>
      </w:r>
    </w:p>
    <w:p>
      <w:r>
        <w:t>27.500</w:t>
      </w:r>
    </w:p>
    <w:p>
      <w:r>
        <w:t>Chưa bao gồm thuốc khí dung.</w:t>
      </w:r>
    </w:p>
    <w:p>
      <w:r>
        <w:t>263</w:t>
      </w:r>
    </w:p>
    <w:p>
      <w:r>
        <w:t>15.0218.0899</w:t>
      </w:r>
    </w:p>
    <w:p>
      <w:r>
        <w:t>Bơm thuốc thanh quản</w:t>
      </w:r>
    </w:p>
    <w:p>
      <w:r>
        <w:t>Bơm thuốc thanh quản</w:t>
      </w:r>
    </w:p>
    <w:p>
      <w:r>
        <w:t>22.000</w:t>
      </w:r>
    </w:p>
    <w:p>
      <w:r>
        <w:t>Chưa bao gồm thuốc.</w:t>
      </w:r>
    </w:p>
    <w:p>
      <w:r>
        <w:t>264</w:t>
      </w:r>
    </w:p>
    <w:p>
      <w:r>
        <w:t>15.0058.0899</w:t>
      </w:r>
    </w:p>
    <w:p>
      <w:r>
        <w:t>Làm thuốc tai</w:t>
      </w:r>
    </w:p>
    <w:p>
      <w:r>
        <w:t>Làm thuốc tai</w:t>
      </w:r>
    </w:p>
    <w:p>
      <w:r>
        <w:t>22.000</w:t>
      </w:r>
    </w:p>
    <w:p>
      <w:r>
        <w:t>Chưa bao gồm thuốc.</w:t>
      </w:r>
    </w:p>
    <w:p>
      <w:r>
        <w:t>265</w:t>
      </w:r>
    </w:p>
    <w:p>
      <w:r>
        <w:t>15.0213.0900</w:t>
      </w:r>
    </w:p>
    <w:p>
      <w:r>
        <w:t>Lấy dị vật hạ họng</w:t>
      </w:r>
    </w:p>
    <w:p>
      <w:r>
        <w:t>Lấy dị vật hạ họng</w:t>
      </w:r>
    </w:p>
    <w:p>
      <w:r>
        <w:t>43.100</w:t>
      </w:r>
    </w:p>
    <w:p>
      <w:r>
        <w:t>266</w:t>
      </w:r>
    </w:p>
    <w:p>
      <w:r>
        <w:t>15.0212.0900</w:t>
      </w:r>
    </w:p>
    <w:p>
      <w:r>
        <w:t>Lấy dị vật họng miệng</w:t>
      </w:r>
    </w:p>
    <w:p>
      <w:r>
        <w:t>Lấy dị vật họng miệng</w:t>
      </w:r>
    </w:p>
    <w:p>
      <w:r>
        <w:t>43.100</w:t>
      </w:r>
    </w:p>
    <w:p>
      <w:r>
        <w:t>267</w:t>
      </w:r>
    </w:p>
    <w:p>
      <w:r>
        <w:t>15.0054.0902</w:t>
      </w:r>
    </w:p>
    <w:p>
      <w:r>
        <w:t>Lấy dị vật tai</w:t>
      </w:r>
    </w:p>
    <w:p>
      <w:r>
        <w:t>Lấy dị vật tai [kính hiển vi, gây mê]</w:t>
      </w:r>
    </w:p>
    <w:p>
      <w:r>
        <w:t>530.700</w:t>
      </w:r>
    </w:p>
    <w:p>
      <w:r>
        <w:t>268</w:t>
      </w:r>
    </w:p>
    <w:p>
      <w:r>
        <w:t>15.0059.0908</w:t>
      </w:r>
    </w:p>
    <w:p>
      <w:r>
        <w:t>Lấy nút biểu bì ống tai ngoài</w:t>
      </w:r>
    </w:p>
    <w:p>
      <w:r>
        <w:t>Lấy nút biểu bì ống tai ngoài</w:t>
      </w:r>
    </w:p>
    <w:p>
      <w:r>
        <w:t>70.300</w:t>
      </w:r>
    </w:p>
    <w:p>
      <w:r>
        <w:t>269</w:t>
      </w:r>
    </w:p>
    <w:p>
      <w:r>
        <w:t>15.0140.0916</w:t>
      </w:r>
    </w:p>
    <w:p>
      <w:r>
        <w:t>Nhét bấc mũi sau</w:t>
      </w:r>
    </w:p>
    <w:p>
      <w:r>
        <w:t>Nhét bấc mũi sau</w:t>
      </w:r>
    </w:p>
    <w:p>
      <w:r>
        <w:t>139.000</w:t>
      </w:r>
    </w:p>
    <w:p>
      <w:r>
        <w:t>270</w:t>
      </w:r>
    </w:p>
    <w:p>
      <w:r>
        <w:t>15.0141.0916</w:t>
      </w:r>
    </w:p>
    <w:p>
      <w:r>
        <w:t>Nhét bấc mũi trước</w:t>
      </w:r>
    </w:p>
    <w:p>
      <w:r>
        <w:t>Nhét bấc mũi trước</w:t>
      </w:r>
    </w:p>
    <w:p>
      <w:r>
        <w:t>139.000</w:t>
      </w:r>
    </w:p>
    <w:p>
      <w:r>
        <w:t>271</w:t>
      </w:r>
    </w:p>
    <w:p>
      <w:r>
        <w:t>15.0214.1002</w:t>
      </w:r>
    </w:p>
    <w:p>
      <w:r>
        <w:t>Khâu phục hồi tổn thương đơn giản miệng, họng</w:t>
      </w:r>
    </w:p>
    <w:p>
      <w:r>
        <w:t>Khâu phục hồi tổn thương đơn giản miệng, họng</w:t>
      </w:r>
    </w:p>
    <w:p>
      <w:r>
        <w:t>1.075.700</w:t>
      </w:r>
    </w:p>
    <w:p>
      <w:r>
        <w:t>272</w:t>
      </w:r>
    </w:p>
    <w:p>
      <w:r>
        <w:t>15.0147.1006</w:t>
      </w:r>
    </w:p>
    <w:p>
      <w:r>
        <w:t>Hút rửa mũi, xoang sau mổ</w:t>
      </w:r>
    </w:p>
    <w:p>
      <w:r>
        <w:t>Hút rửa mũi, xoang sau mổ</w:t>
      </w:r>
    </w:p>
    <w:p>
      <w:r>
        <w:t>153.600</w:t>
      </w:r>
    </w:p>
    <w:p>
      <w:r>
        <w:t>273</w:t>
      </w:r>
    </w:p>
    <w:p>
      <w:r>
        <w:t>11.0005.2043</w:t>
      </w:r>
    </w:p>
    <w:p>
      <w:r>
        <w:t>Thay băng điều trị vết bỏng dưới 10% diện tích cơ thể ở người lớn</w:t>
      </w:r>
    </w:p>
    <w:p>
      <w:r>
        <w:t>Thay băng điều trị vết bỏng dưới 10% diện tích cơ thể ở người lớn [dưới 5% diện tích cơ thể]</w:t>
      </w:r>
    </w:p>
    <w:p>
      <w:r>
        <w:t>130.600</w:t>
      </w:r>
    </w:p>
    <w:p>
      <w:r>
        <w:t>274</w:t>
      </w:r>
    </w:p>
    <w:p>
      <w:r>
        <w:t>11.0005.1148</w:t>
      </w:r>
    </w:p>
    <w:p>
      <w:r>
        <w:t>Thay băng điều trị vết bỏng dưới 10% diện tích cơ thể ở người lớn</w:t>
      </w:r>
    </w:p>
    <w:p>
      <w:r>
        <w:t>Thay băng điều trị vết bỏng dưới 10% diện tích cơ thể ở người lớn [dưới 10% diện tích cơ thể]</w:t>
      </w:r>
    </w:p>
    <w:p>
      <w:r>
        <w:t>262.900</w:t>
      </w:r>
    </w:p>
    <w:p>
      <w:r>
        <w:t>275</w:t>
      </w:r>
    </w:p>
    <w:p>
      <w:r>
        <w:t>22.0138.1362</w:t>
      </w:r>
    </w:p>
    <w:p>
      <w:r>
        <w:t>Tìm ký sinh trùng sốt rét trong máu (bằng phương pháp thủ công)</w:t>
      </w:r>
    </w:p>
    <w:p>
      <w:r>
        <w:t>Tìm ký sinh trùng sốt rét trong máu (bằng phương pháp thủ công)</w:t>
      </w:r>
    </w:p>
    <w:p>
      <w:r>
        <w:t>39.700</w:t>
      </w:r>
    </w:p>
    <w:p>
      <w:r>
        <w:t>276</w:t>
      </w:r>
    </w:p>
    <w:p>
      <w:r>
        <w:t>22.0119.1368</w:t>
      </w:r>
    </w:p>
    <w:p>
      <w:r>
        <w:t>Phân tích tế bào máu ngoại vi (bằng phương pháp thủ công)</w:t>
      </w:r>
    </w:p>
    <w:p>
      <w:r>
        <w:t>Phân tích tế bào máu ngoại vi (bằng phương pháp thủ công)</w:t>
      </w:r>
    </w:p>
    <w:p>
      <w:r>
        <w:t>39.700</w:t>
      </w:r>
    </w:p>
    <w:p>
      <w:r>
        <w:t>277</w:t>
      </w:r>
    </w:p>
    <w:p>
      <w:r>
        <w:t>22.0121.1369</w:t>
      </w:r>
    </w:p>
    <w:p>
      <w:r>
        <w:t>Tổng phân tích tế bào máu ngoại vi (bằng máy đếm laser)</w:t>
      </w:r>
    </w:p>
    <w:p>
      <w:r>
        <w:t>Tổng phân tích tế bào máu ngoại vi (bằng máy đếm laser)</w:t>
      </w:r>
    </w:p>
    <w:p>
      <w:r>
        <w:t>49.700</w:t>
      </w:r>
    </w:p>
    <w:p>
      <w:r>
        <w:t>278</w:t>
      </w:r>
    </w:p>
    <w:p>
      <w:r>
        <w:t>23.0029.1473</w:t>
      </w:r>
    </w:p>
    <w:p>
      <w:r>
        <w:t>Định lượng Canxi toàn phần [Máu]</w:t>
      </w:r>
    </w:p>
    <w:p>
      <w:r>
        <w:t>Định lượng Canxi toàn phần [Máu]</w:t>
      </w:r>
    </w:p>
    <w:p>
      <w:r>
        <w:t>13.400</w:t>
      </w:r>
    </w:p>
    <w:p>
      <w:r>
        <w:t>279</w:t>
      </w:r>
    </w:p>
    <w:p>
      <w:r>
        <w:t>23.0003.1494</w:t>
      </w:r>
    </w:p>
    <w:p>
      <w:r>
        <w:t>Định lượng Acid Uric [Máu]</w:t>
      </w:r>
    </w:p>
    <w:p>
      <w:r>
        <w:t>Định lượng Acid Uric [Máu]</w:t>
      </w:r>
    </w:p>
    <w:p>
      <w:r>
        <w:t>22.400</w:t>
      </w:r>
    </w:p>
    <w:p>
      <w:r>
        <w:t>Mỗi chất</w:t>
      </w:r>
    </w:p>
    <w:p>
      <w:r>
        <w:t>280</w:t>
      </w:r>
    </w:p>
    <w:p>
      <w:r>
        <w:t>23.0051.1494</w:t>
      </w:r>
    </w:p>
    <w:p>
      <w:r>
        <w:t>Định lượng Creatinin (máu)</w:t>
      </w:r>
    </w:p>
    <w:p>
      <w:r>
        <w:t>Định lượng Creatinin (máu)</w:t>
      </w:r>
    </w:p>
    <w:p>
      <w:r>
        <w:t>22.400</w:t>
      </w:r>
    </w:p>
    <w:p>
      <w:r>
        <w:t>Mỗi chất</w:t>
      </w:r>
    </w:p>
    <w:p>
      <w:r>
        <w:t>281</w:t>
      </w:r>
    </w:p>
    <w:p>
      <w:r>
        <w:t>23.0075.1494</w:t>
      </w:r>
    </w:p>
    <w:p>
      <w:r>
        <w:t>Định lượng Glucose [Máu]</w:t>
      </w:r>
    </w:p>
    <w:p>
      <w:r>
        <w:t>Định lượng Glucose [Máu]</w:t>
      </w:r>
    </w:p>
    <w:p>
      <w:r>
        <w:t>22.400</w:t>
      </w:r>
    </w:p>
    <w:p>
      <w:r>
        <w:t>Mỗi chất</w:t>
      </w:r>
    </w:p>
    <w:p>
      <w:r>
        <w:t>282</w:t>
      </w:r>
    </w:p>
    <w:p>
      <w:r>
        <w:t>23.0166.1494</w:t>
      </w:r>
    </w:p>
    <w:p>
      <w:r>
        <w:t>Định lượng Urê máu [Máu]</w:t>
      </w:r>
    </w:p>
    <w:p>
      <w:r>
        <w:t>Định lượng Urê máu [Máu]</w:t>
      </w:r>
    </w:p>
    <w:p>
      <w:r>
        <w:t>22.400</w:t>
      </w:r>
    </w:p>
    <w:p>
      <w:r>
        <w:t>Mỗi chất</w:t>
      </w:r>
    </w:p>
    <w:p>
      <w:r>
        <w:t>283</w:t>
      </w:r>
    </w:p>
    <w:p>
      <w:r>
        <w:t>23.0041.1506</w:t>
      </w:r>
    </w:p>
    <w:p>
      <w:r>
        <w:t>Định lượng Cholesterol toàn phần (máu)</w:t>
      </w:r>
    </w:p>
    <w:p>
      <w:r>
        <w:t>Định lượng Cholesterol toàn phần (máu)</w:t>
      </w:r>
    </w:p>
    <w:p>
      <w:r>
        <w:t>28.000</w:t>
      </w:r>
    </w:p>
    <w:p>
      <w:r>
        <w:t>284</w:t>
      </w:r>
    </w:p>
    <w:p>
      <w:r>
        <w:t>01.0281.1510</w:t>
      </w:r>
    </w:p>
    <w:p>
      <w:r>
        <w:t>Xét nghiệm đường máu mao mạch tại giường (một lần)</w:t>
      </w:r>
    </w:p>
    <w:p>
      <w:r>
        <w:t>Xét nghiệm đường máu mao mạch tại giường (một lần)</w:t>
      </w:r>
    </w:p>
    <w:p>
      <w:r>
        <w:t>16.000</w:t>
      </w:r>
    </w:p>
    <w:p>
      <w:r>
        <w:t>285</w:t>
      </w:r>
    </w:p>
    <w:p>
      <w:r>
        <w:t>23.0206.1596</w:t>
      </w:r>
    </w:p>
    <w:p>
      <w:r>
        <w:t>Tổng phân tích nước tiểu (Bằng máy tự động)</w:t>
      </w:r>
    </w:p>
    <w:p>
      <w:r>
        <w:t>Tổng phân tích nước tiểu (Bằng máy tự động)</w:t>
      </w:r>
    </w:p>
    <w:p>
      <w:r>
        <w:t>28.600</w:t>
      </w:r>
    </w:p>
    <w:p>
      <w:r>
        <w:t>286</w:t>
      </w:r>
    </w:p>
    <w:p>
      <w:r>
        <w:t>24.0183.1637</w:t>
      </w:r>
    </w:p>
    <w:p>
      <w:r>
        <w:t>Dengue virus NS1Ag test nhanh</w:t>
      </w:r>
    </w:p>
    <w:p>
      <w:r>
        <w:t>Dengue virus NS1Ag test nhanh</w:t>
      </w:r>
    </w:p>
    <w:p>
      <w:r>
        <w:t>142.500</w:t>
      </w:r>
    </w:p>
    <w:p>
      <w:r>
        <w:t>287</w:t>
      </w:r>
    </w:p>
    <w:p>
      <w:r>
        <w:t>02.0085.1778</w:t>
      </w:r>
    </w:p>
    <w:p>
      <w:r>
        <w:t>Điện tim thường</w:t>
      </w:r>
    </w:p>
    <w:p>
      <w:r>
        <w:t>Điện tim thường</w:t>
      </w:r>
    </w:p>
    <w:p>
      <w:r>
        <w:t>39.900</w:t>
      </w:r>
    </w:p>
    <w:p>
      <w:r>
        <w:t>288</w:t>
      </w:r>
    </w:p>
    <w:p>
      <w:r>
        <w:t>21.0014.1778</w:t>
      </w:r>
    </w:p>
    <w:p>
      <w:r>
        <w:t>Điện tim thường</w:t>
      </w:r>
    </w:p>
    <w:p>
      <w:r>
        <w:t>Điện tim thường</w:t>
      </w:r>
    </w:p>
    <w:p>
      <w:r>
        <w:t>39.900</w:t>
      </w:r>
    </w:p>
    <w:p>
      <w:r>
        <w:t>BỘ Y TẾ</w:t>
      </w:r>
    </w:p>
    <w:p>
      <w:r>
        <w:t>Phụ lục I</w:t>
      </w:r>
    </w:p>
    <w:p>
      <w:r>
        <w:t>GIÁ DỊCH VỤ KHÁM BỆNH, HỘI CHẨN ÁP DỤNG TẠI BỆNH XÁ QUÂN DÂN Y CHI NHÁNH 716/BINH ĐOÀN 15</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BỘ Y TẾ</w:t>
      </w:r>
    </w:p>
    <w:p>
      <w:r>
        <w:t>Phụ lục II</w:t>
      </w:r>
    </w:p>
    <w:p>
      <w:r>
        <w:t>GIÁ DỊCH VỤ NGÀY GIƯỜNG BỆNH ÁP DỤNG TẠI BỆNH XÁ QUÂN DÂN Y CHI NHÁNH 716/BINH ĐOÀN 15</w:t>
      </w:r>
    </w:p>
    <w:p>
      <w:r>
        <w:t>(Ban hành kèm theo Quyết định số 2580/QĐ-BYT ngày 15/8/2025 của Bộ Y tế)</w:t>
      </w:r>
    </w:p>
    <w:p>
      <w:r>
        <w:t>Đơn vị: đồng</w:t>
      </w:r>
    </w:p>
    <w:p>
      <w:r>
        <w:t>Số TT</w:t>
      </w:r>
    </w:p>
    <w:p>
      <w:r>
        <w:t>Các loại dịch vụ</w:t>
      </w:r>
    </w:p>
    <w:p>
      <w:r>
        <w:t>Mức giá</w:t>
      </w:r>
    </w:p>
    <w:p>
      <w:r>
        <w:t>1</w:t>
      </w:r>
    </w:p>
    <w:p>
      <w:r>
        <w:t>Ngày giường bệnh Nội khoa:</w:t>
      </w:r>
    </w:p>
    <w:p>
      <w:r>
        <w:t>1.1</w:t>
      </w:r>
    </w:p>
    <w:p>
      <w:r>
        <w:t>Loại 3:  Các khoa: YHDT, Phục hồi chức năng</w:t>
      </w:r>
    </w:p>
    <w:p>
      <w:r>
        <w:t>156.300</w:t>
      </w:r>
    </w:p>
    <w:p>
      <w:r>
        <w:t>2</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BỘ Y TẾ</w:t>
      </w:r>
    </w:p>
    <w:p>
      <w:r>
        <w:t>Phụ lục III</w:t>
      </w:r>
    </w:p>
    <w:p>
      <w:r>
        <w:t>GIÁ DỊCH VỤ KỸ THUẬT VÀ XÉT NGHIỆM ÁP DỤNG TẠI BỆNH XÁ QUÂN DÂN Y CHI NHÁNH 716/BINH ĐOÀN 15</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18.0015.0001</w:t>
      </w:r>
    </w:p>
    <w:p>
      <w:r>
        <w:t>Siêu âm ổ bụng (gan mật, tụy, lách, thận, bàng quang)</w:t>
      </w:r>
    </w:p>
    <w:p>
      <w:r>
        <w:t>Siêu âm ổ bụng (gan mật, tụy, lách, thận, bàng quang)</w:t>
      </w:r>
    </w:p>
    <w:p>
      <w:r>
        <w:t>58.600</w:t>
      </w:r>
    </w:p>
    <w:p>
      <w:r>
        <w:t>2</w:t>
      </w:r>
    </w:p>
    <w:p>
      <w:r>
        <w:t>18.0020.0001</w:t>
      </w:r>
    </w:p>
    <w:p>
      <w:r>
        <w:t>Siêu âm thai (thai, nhau thai, nước ối)</w:t>
      </w:r>
    </w:p>
    <w:p>
      <w:r>
        <w:t>Siêu âm thai (thai, nhau thai, nước ối)</w:t>
      </w:r>
    </w:p>
    <w:p>
      <w:r>
        <w:t>58.600</w:t>
      </w:r>
    </w:p>
    <w:p>
      <w:r>
        <w:t>3</w:t>
      </w:r>
    </w:p>
    <w:p>
      <w:r>
        <w:t>18.0018.0001</w:t>
      </w:r>
    </w:p>
    <w:p>
      <w:r>
        <w:t>Siêu âm tử cung phần phụ</w:t>
      </w:r>
    </w:p>
    <w:p>
      <w:r>
        <w:t>Siêu âm tử cung phần phụ</w:t>
      </w:r>
    </w:p>
    <w:p>
      <w:r>
        <w:t>58.600</w:t>
      </w:r>
    </w:p>
    <w:p>
      <w:r>
        <w:t>4</w:t>
      </w:r>
    </w:p>
    <w:p>
      <w:r>
        <w:t>18.0001.0001</w:t>
      </w:r>
    </w:p>
    <w:p>
      <w:r>
        <w:t>Siêu âm tuyến giáp</w:t>
      </w:r>
    </w:p>
    <w:p>
      <w:r>
        <w:t>Siêu âm tuyến giáp</w:t>
      </w:r>
    </w:p>
    <w:p>
      <w:r>
        <w:t>58.600</w:t>
      </w:r>
    </w:p>
    <w:p>
      <w:r>
        <w:t>5</w:t>
      </w:r>
    </w:p>
    <w:p>
      <w:r>
        <w:t>13.0200.0071</w:t>
      </w:r>
    </w:p>
    <w:p>
      <w:r>
        <w:t>Bóp bóng ambu, thổi ngạt sơ sinh</w:t>
      </w:r>
    </w:p>
    <w:p>
      <w:r>
        <w:t>Bóp bóng ambu, thổi ngạt sơ sinh</w:t>
      </w:r>
    </w:p>
    <w:p>
      <w:r>
        <w:t>248.500</w:t>
      </w:r>
    </w:p>
    <w:p>
      <w:r>
        <w:t>6</w:t>
      </w:r>
    </w:p>
    <w:p>
      <w:r>
        <w:t>03.0113.0074</w:t>
      </w:r>
    </w:p>
    <w:p>
      <w:r>
        <w:t>Cấp cứu ngừng tuần hoàn hô hấp</w:t>
      </w:r>
    </w:p>
    <w:p>
      <w:r>
        <w:t>Cấp cứu ngừng tuần hoàn hô hấp</w:t>
      </w:r>
    </w:p>
    <w:p>
      <w:r>
        <w:t>532.500</w:t>
      </w:r>
    </w:p>
    <w:p>
      <w:r>
        <w:t>Bao gồm cả bóng dùng nhiều lần.</w:t>
      </w:r>
    </w:p>
    <w:p>
      <w:r>
        <w:t>7</w:t>
      </w:r>
    </w:p>
    <w:p>
      <w:r>
        <w:t>14.0203.0075</w:t>
      </w:r>
    </w:p>
    <w:p>
      <w:r>
        <w:t>Cắt chỉ khâu da mi đơn giản</w:t>
      </w:r>
    </w:p>
    <w:p>
      <w:r>
        <w:t>Cắt chỉ khâu da mi đơn giản</w:t>
      </w:r>
    </w:p>
    <w:p>
      <w:r>
        <w:t>40.300</w:t>
      </w:r>
    </w:p>
    <w:p>
      <w:r>
        <w:t>Chỉ áp dụng với người bệnh ngoại trú.</w:t>
      </w:r>
    </w:p>
    <w:p>
      <w:r>
        <w:t>8</w:t>
      </w:r>
    </w:p>
    <w:p>
      <w:r>
        <w:t>02.0009.0077</w:t>
      </w:r>
    </w:p>
    <w:p>
      <w:r>
        <w:t>Chọc dò dịch màng phổi</w:t>
      </w:r>
    </w:p>
    <w:p>
      <w:r>
        <w:t>Chọc dò dịch màng phổi</w:t>
      </w:r>
    </w:p>
    <w:p>
      <w:r>
        <w:t>153.700</w:t>
      </w:r>
    </w:p>
    <w:p>
      <w:r>
        <w:t>9</w:t>
      </w:r>
    </w:p>
    <w:p>
      <w:r>
        <w:t>01.0093.0079</w:t>
      </w:r>
    </w:p>
    <w:p>
      <w:r>
        <w:t>Chọc hút dịch - khí màng phổi bằng kim hay catheter</w:t>
      </w:r>
    </w:p>
    <w:p>
      <w:r>
        <w:t>Chọc hút dịch - khí màng phổi bằng kim hay catheter</w:t>
      </w:r>
    </w:p>
    <w:p>
      <w:r>
        <w:t>162.900</w:t>
      </w:r>
    </w:p>
    <w:p>
      <w:r>
        <w:t>10</w:t>
      </w:r>
    </w:p>
    <w:p>
      <w:r>
        <w:t>02.0011.0079</w:t>
      </w:r>
    </w:p>
    <w:p>
      <w:r>
        <w:t>Chọc hút khí màng phổi</w:t>
      </w:r>
    </w:p>
    <w:p>
      <w:r>
        <w:t>Chọc hút khí màng phổi</w:t>
      </w:r>
    </w:p>
    <w:p>
      <w:r>
        <w:t>162.900</w:t>
      </w:r>
    </w:p>
    <w:p>
      <w:r>
        <w:t>11</w:t>
      </w:r>
    </w:p>
    <w:p>
      <w:r>
        <w:t>02.0363.0086</w:t>
      </w:r>
    </w:p>
    <w:p>
      <w:r>
        <w:t>Hút ổ viêm/áp xe phần mềm</w:t>
      </w:r>
    </w:p>
    <w:p>
      <w:r>
        <w:t>Hút ổ viêm/áp xe phần mềm</w:t>
      </w:r>
    </w:p>
    <w:p>
      <w:r>
        <w:t>126.700</w:t>
      </w:r>
    </w:p>
    <w:p>
      <w:r>
        <w:t>12</w:t>
      </w:r>
    </w:p>
    <w:p>
      <w:r>
        <w:t>01.0216.0103</w:t>
      </w:r>
    </w:p>
    <w:p>
      <w:r>
        <w:t>Đặt ống thông dạ dày</w:t>
      </w:r>
    </w:p>
    <w:p>
      <w:r>
        <w:t>Đặt ống thông dạ dày</w:t>
      </w:r>
    </w:p>
    <w:p>
      <w:r>
        <w:t>101.800</w:t>
      </w:r>
    </w:p>
    <w:p>
      <w:r>
        <w:t>13</w:t>
      </w:r>
    </w:p>
    <w:p>
      <w:r>
        <w:t>02.0244.0103</w:t>
      </w:r>
    </w:p>
    <w:p>
      <w:r>
        <w:t>Đặt ống thông dạ dày</w:t>
      </w:r>
    </w:p>
    <w:p>
      <w:r>
        <w:t>Đặt ống thông dạ dày</w:t>
      </w:r>
    </w:p>
    <w:p>
      <w:r>
        <w:t>101.800</w:t>
      </w:r>
    </w:p>
    <w:p>
      <w:r>
        <w:t>14</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15</w:t>
      </w:r>
    </w:p>
    <w:p>
      <w:r>
        <w:t>02.0150.0114</w:t>
      </w:r>
    </w:p>
    <w:p>
      <w:r>
        <w:t>Hút đờm hầu họng</w:t>
      </w:r>
    </w:p>
    <w:p>
      <w:r>
        <w:t>Hút đờm hầu họng</w:t>
      </w:r>
    </w:p>
    <w:p>
      <w:r>
        <w:t>14.100</w:t>
      </w:r>
    </w:p>
    <w:p>
      <w:r>
        <w:t>16</w:t>
      </w:r>
    </w:p>
    <w:p>
      <w:r>
        <w:t>01.0218.0159</w:t>
      </w:r>
    </w:p>
    <w:p>
      <w:r>
        <w:t>Rửa dạ dày cấp cứu</w:t>
      </w:r>
    </w:p>
    <w:p>
      <w:r>
        <w:t>Rửa dạ dày cấp cứu</w:t>
      </w:r>
    </w:p>
    <w:p>
      <w:r>
        <w:t>152.000</w:t>
      </w:r>
    </w:p>
    <w:p>
      <w:r>
        <w:t>17</w:t>
      </w:r>
    </w:p>
    <w:p>
      <w:r>
        <w:t>01.0160.0210</w:t>
      </w:r>
    </w:p>
    <w:p>
      <w:r>
        <w:t>Đặt ống thông dẫn lưu bàng quang</w:t>
      </w:r>
    </w:p>
    <w:p>
      <w:r>
        <w:t>Đặt ống thông dẫn lưu bàng quang</w:t>
      </w:r>
    </w:p>
    <w:p>
      <w:r>
        <w:t>101.800</w:t>
      </w:r>
    </w:p>
    <w:p>
      <w:r>
        <w:t>18</w:t>
      </w:r>
    </w:p>
    <w:p>
      <w:r>
        <w:t>01.0164.0210</w:t>
      </w:r>
    </w:p>
    <w:p>
      <w:r>
        <w:t>Thông bàng quang</w:t>
      </w:r>
    </w:p>
    <w:p>
      <w:r>
        <w:t>Thông bàng quang</w:t>
      </w:r>
    </w:p>
    <w:p>
      <w:r>
        <w:t>101.800</w:t>
      </w:r>
    </w:p>
    <w:p>
      <w:r>
        <w:t>19</w:t>
      </w:r>
    </w:p>
    <w:p>
      <w:r>
        <w:t>01.0223.0211</w:t>
      </w:r>
    </w:p>
    <w:p>
      <w:r>
        <w:t>Đặt ống thông hậu môn</w:t>
      </w:r>
    </w:p>
    <w:p>
      <w:r>
        <w:t>Đặt ống thông hậu môn</w:t>
      </w:r>
    </w:p>
    <w:p>
      <w:r>
        <w:t>92.400</w:t>
      </w:r>
    </w:p>
    <w:p>
      <w:r>
        <w:t>20</w:t>
      </w:r>
    </w:p>
    <w:p>
      <w:r>
        <w:t>01.0222.0211</w:t>
      </w:r>
    </w:p>
    <w:p>
      <w:r>
        <w:t>Thụt giữ</w:t>
      </w:r>
    </w:p>
    <w:p>
      <w:r>
        <w:t>Thụt giữ</w:t>
      </w:r>
    </w:p>
    <w:p>
      <w:r>
        <w:t>92.400</w:t>
      </w:r>
    </w:p>
    <w:p>
      <w:r>
        <w:t>21</w:t>
      </w:r>
    </w:p>
    <w:p>
      <w:r>
        <w:t>01.0221.0211</w:t>
      </w:r>
    </w:p>
    <w:p>
      <w:r>
        <w:t>Thụt tháo</w:t>
      </w:r>
    </w:p>
    <w:p>
      <w:r>
        <w:t>Thụt tháo</w:t>
      </w:r>
    </w:p>
    <w:p>
      <w:r>
        <w:t>92.400</w:t>
      </w:r>
    </w:p>
    <w:p>
      <w:r>
        <w:t>22</w:t>
      </w:r>
    </w:p>
    <w:p>
      <w:r>
        <w:t>02.0247.0211</w:t>
      </w:r>
    </w:p>
    <w:p>
      <w:r>
        <w:t>Đặt ống thông hậu môn</w:t>
      </w:r>
    </w:p>
    <w:p>
      <w:r>
        <w:t>Đặt ống thông hậu môn</w:t>
      </w:r>
    </w:p>
    <w:p>
      <w:r>
        <w:t>92.400</w:t>
      </w:r>
    </w:p>
    <w:p>
      <w:r>
        <w:t>23</w:t>
      </w:r>
    </w:p>
    <w:p>
      <w:r>
        <w:t>02.0339.0211</w:t>
      </w:r>
    </w:p>
    <w:p>
      <w:r>
        <w:t>Thụt tháo phân</w:t>
      </w:r>
    </w:p>
    <w:p>
      <w:r>
        <w:t>Thụt tháo phân</w:t>
      </w:r>
    </w:p>
    <w:p>
      <w:r>
        <w:t>92.400</w:t>
      </w:r>
    </w:p>
    <w:p>
      <w:r>
        <w:t>24</w:t>
      </w:r>
    </w:p>
    <w:p>
      <w:r>
        <w:t>03.0179.0211</w:t>
      </w:r>
    </w:p>
    <w:p>
      <w:r>
        <w:t>Thụt tháo phân</w:t>
      </w:r>
    </w:p>
    <w:p>
      <w:r>
        <w:t>Thụt tháo phân</w:t>
      </w:r>
    </w:p>
    <w:p>
      <w:r>
        <w:t>92.400</w:t>
      </w:r>
    </w:p>
    <w:p>
      <w:r>
        <w:t>25</w:t>
      </w:r>
    </w:p>
    <w:p>
      <w:r>
        <w:t>03.2390.0212</w:t>
      </w:r>
    </w:p>
    <w:p>
      <w:r>
        <w:t>Tiêm tĩnh mạch</w:t>
      </w:r>
    </w:p>
    <w:p>
      <w:r>
        <w:t>Tiêm tĩnh mạch</w:t>
      </w:r>
    </w:p>
    <w:p>
      <w:r>
        <w:t>15.100</w:t>
      </w:r>
    </w:p>
    <w:p>
      <w:r>
        <w:t>Chỉ áp dụng với người bệnh ngoại trú; chưa bao gồm thuốc tiêm.</w:t>
      </w:r>
    </w:p>
    <w:p>
      <w:r>
        <w:t>26</w:t>
      </w:r>
    </w:p>
    <w:p>
      <w:r>
        <w:t>03.2387.0212</w:t>
      </w:r>
    </w:p>
    <w:p>
      <w:r>
        <w:t>Tiêm trong da</w:t>
      </w:r>
    </w:p>
    <w:p>
      <w:r>
        <w:t>Tiêm trong da</w:t>
      </w:r>
    </w:p>
    <w:p>
      <w:r>
        <w:t>15.100</w:t>
      </w:r>
    </w:p>
    <w:p>
      <w:r>
        <w:t>Chỉ áp dụng với người bệnh ngoại trú; chưa bao gồm thuốc tiêm.</w:t>
      </w:r>
    </w:p>
    <w:p>
      <w:r>
        <w:t>27</w:t>
      </w:r>
    </w:p>
    <w:p>
      <w:r>
        <w:t>11.0089.0215</w:t>
      </w:r>
    </w:p>
    <w:p>
      <w:r>
        <w:t>Đặt dây truyền dịch ngoại vi điều trị người bệnh bỏng</w:t>
      </w:r>
    </w:p>
    <w:p>
      <w:r>
        <w:t>Đặt dây truyền dịch ngoại vi điều trị người bệnh bỏng</w:t>
      </w:r>
    </w:p>
    <w:p>
      <w:r>
        <w:t>25.100</w:t>
      </w:r>
    </w:p>
    <w:p>
      <w:r>
        <w:t>Chỉ áp dụng với người bệnh ngoại trú; chưa bao gồm thuốc và dịch truyền.</w:t>
      </w:r>
    </w:p>
    <w:p>
      <w:r>
        <w:t>28</w:t>
      </w:r>
    </w:p>
    <w:p>
      <w:r>
        <w:t>03.3821.0216</w:t>
      </w:r>
    </w:p>
    <w:p>
      <w:r>
        <w:t>Cắt lọc tổ chức hoại tử hoặc cắt lọc vết thương đơn giản</w:t>
      </w:r>
    </w:p>
    <w:p>
      <w:r>
        <w:t>Cắt lọc tổ chức hoại tử hoặc cắt lọc vết thương đơn giản</w:t>
      </w:r>
    </w:p>
    <w:p>
      <w:r>
        <w:t>194.700</w:t>
      </w:r>
    </w:p>
    <w:p>
      <w:r>
        <w:t>29</w:t>
      </w:r>
    </w:p>
    <w:p>
      <w:r>
        <w:t>15.0301.0216</w:t>
      </w:r>
    </w:p>
    <w:p>
      <w:r>
        <w:t>Khâu vết thương đơn giản vùng đầu, mặt, cổ</w:t>
      </w:r>
    </w:p>
    <w:p>
      <w:r>
        <w:t>Khâu vết thương đơn giản vùng đầu, mặt, cổ [tổn thương nông chiều dài &lt; 10 cm]</w:t>
      </w:r>
    </w:p>
    <w:p>
      <w:r>
        <w:t>194.700</w:t>
      </w:r>
    </w:p>
    <w:p>
      <w:r>
        <w:t>30</w:t>
      </w:r>
    </w:p>
    <w:p>
      <w:r>
        <w:t>08.0026.0222</w:t>
      </w:r>
    </w:p>
    <w:p>
      <w:r>
        <w:t>Bó thuốc</w:t>
      </w:r>
    </w:p>
    <w:p>
      <w:r>
        <w:t>Bó thuốc</w:t>
      </w:r>
    </w:p>
    <w:p>
      <w:r>
        <w:t>57.600</w:t>
      </w:r>
    </w:p>
    <w:p>
      <w:r>
        <w:t>31</w:t>
      </w:r>
    </w:p>
    <w:p>
      <w:r>
        <w:t>08.0010.0224</w:t>
      </w:r>
    </w:p>
    <w:p>
      <w:r>
        <w:t>Chích lể</w:t>
      </w:r>
    </w:p>
    <w:p>
      <w:r>
        <w:t>Chích lể</w:t>
      </w:r>
    </w:p>
    <w:p>
      <w:r>
        <w:t>76.300</w:t>
      </w:r>
    </w:p>
    <w:p>
      <w:r>
        <w:t>32</w:t>
      </w:r>
    </w:p>
    <w:p>
      <w:r>
        <w:t>08.0002.0224</w:t>
      </w:r>
    </w:p>
    <w:p>
      <w:r>
        <w:t>Hào châm</w:t>
      </w:r>
    </w:p>
    <w:p>
      <w:r>
        <w:t>Hào châm</w:t>
      </w:r>
    </w:p>
    <w:p>
      <w:r>
        <w:t>76.300</w:t>
      </w:r>
    </w:p>
    <w:p>
      <w:r>
        <w:t>33</w:t>
      </w:r>
    </w:p>
    <w:p>
      <w:r>
        <w:t>08.0008.0224</w:t>
      </w:r>
    </w:p>
    <w:p>
      <w:r>
        <w:t>Ôn châm</w:t>
      </w:r>
    </w:p>
    <w:p>
      <w:r>
        <w:t>Ôn châm [kim ngắn]</w:t>
      </w:r>
    </w:p>
    <w:p>
      <w:r>
        <w:t>76.300</w:t>
      </w:r>
    </w:p>
    <w:p>
      <w:r>
        <w:t>34</w:t>
      </w:r>
    </w:p>
    <w:p>
      <w:r>
        <w:t>08.0027.0228</w:t>
      </w:r>
    </w:p>
    <w:p>
      <w:r>
        <w:t>Chườm ngải</w:t>
      </w:r>
    </w:p>
    <w:p>
      <w:r>
        <w:t>Chườm ngải</w:t>
      </w:r>
    </w:p>
    <w:p>
      <w:r>
        <w:t>37.000</w:t>
      </w:r>
    </w:p>
    <w:p>
      <w:r>
        <w:t>35</w:t>
      </w:r>
    </w:p>
    <w:p>
      <w:r>
        <w:t>08.0468.0228</w:t>
      </w:r>
    </w:p>
    <w:p>
      <w:r>
        <w:t>Cứu điều trị bí đái thể hàn</w:t>
      </w:r>
    </w:p>
    <w:p>
      <w:r>
        <w:t>Cứu điều trị bí đái thể hàn</w:t>
      </w:r>
    </w:p>
    <w:p>
      <w:r>
        <w:t>37.000</w:t>
      </w:r>
    </w:p>
    <w:p>
      <w:r>
        <w:t>36</w:t>
      </w:r>
    </w:p>
    <w:p>
      <w:r>
        <w:t>08.0476.0228</w:t>
      </w:r>
    </w:p>
    <w:p>
      <w:r>
        <w:t>Cứu điều trị cảm cúm thể hàn</w:t>
      </w:r>
    </w:p>
    <w:p>
      <w:r>
        <w:t>Cứu điều trị cảm cúm thể hàn</w:t>
      </w:r>
    </w:p>
    <w:p>
      <w:r>
        <w:t>37.000</w:t>
      </w:r>
    </w:p>
    <w:p>
      <w:r>
        <w:t>37</w:t>
      </w:r>
    </w:p>
    <w:p>
      <w:r>
        <w:t>08.0464.0228</w:t>
      </w:r>
    </w:p>
    <w:p>
      <w:r>
        <w:t>Cứu điều trị chậm phát triển trí tuệ ở trẻ bại não</w:t>
      </w:r>
    </w:p>
    <w:p>
      <w:r>
        <w:t>Cứu điều trị chậm phát triển trí tuệ ở trẻ bại não</w:t>
      </w:r>
    </w:p>
    <w:p>
      <w:r>
        <w:t>37.000</w:t>
      </w:r>
    </w:p>
    <w:p>
      <w:r>
        <w:t>38</w:t>
      </w:r>
    </w:p>
    <w:p>
      <w:r>
        <w:t>08.0472.0228</w:t>
      </w:r>
    </w:p>
    <w:p>
      <w:r>
        <w:t>Cứu điều trị đái dầm thể hàn</w:t>
      </w:r>
    </w:p>
    <w:p>
      <w:r>
        <w:t>Cứu điều trị đái dầm thể hàn</w:t>
      </w:r>
    </w:p>
    <w:p>
      <w:r>
        <w:t>37.000</w:t>
      </w:r>
    </w:p>
    <w:p>
      <w:r>
        <w:t>39</w:t>
      </w:r>
    </w:p>
    <w:p>
      <w:r>
        <w:t>08.0470.0228</w:t>
      </w:r>
    </w:p>
    <w:p>
      <w:r>
        <w:t>Cứu điều trị đau bụng kinh thể hàn</w:t>
      </w:r>
    </w:p>
    <w:p>
      <w:r>
        <w:t>Cứu điều trị đau bụng kinh thể hàn</w:t>
      </w:r>
    </w:p>
    <w:p>
      <w:r>
        <w:t>37.000</w:t>
      </w:r>
    </w:p>
    <w:p>
      <w:r>
        <w:t>40</w:t>
      </w:r>
    </w:p>
    <w:p>
      <w:r>
        <w:t>08.0452.0228</w:t>
      </w:r>
    </w:p>
    <w:p>
      <w:r>
        <w:t>Cứu điều trị đau đầu, đau nửa đầu thể hàn</w:t>
      </w:r>
    </w:p>
    <w:p>
      <w:r>
        <w:t>Cứu điều trị đau đầu, đau nửa đầu thể hàn</w:t>
      </w:r>
    </w:p>
    <w:p>
      <w:r>
        <w:t>37.000</w:t>
      </w:r>
    </w:p>
    <w:p>
      <w:r>
        <w:t>41</w:t>
      </w:r>
    </w:p>
    <w:p>
      <w:r>
        <w:t>08.0473.0228</w:t>
      </w:r>
    </w:p>
    <w:p>
      <w:r>
        <w:t>Cứu điều trị đau lưng thể hàn</w:t>
      </w:r>
    </w:p>
    <w:p>
      <w:r>
        <w:t>Cứu điều trị đau lưng thể hàn</w:t>
      </w:r>
    </w:p>
    <w:p>
      <w:r>
        <w:t>37.000</w:t>
      </w:r>
    </w:p>
    <w:p>
      <w:r>
        <w:t>42</w:t>
      </w:r>
    </w:p>
    <w:p>
      <w:r>
        <w:t>08.0461.0228</w:t>
      </w:r>
    </w:p>
    <w:p>
      <w:r>
        <w:t>Cứu điều trị đau vai gáy cấp thể hàn</w:t>
      </w:r>
    </w:p>
    <w:p>
      <w:r>
        <w:t>Cứu điều trị đau vai gáy cấp thể hàn</w:t>
      </w:r>
    </w:p>
    <w:p>
      <w:r>
        <w:t>37.000</w:t>
      </w:r>
    </w:p>
    <w:p>
      <w:r>
        <w:t>43</w:t>
      </w:r>
    </w:p>
    <w:p>
      <w:r>
        <w:t>08.0465.0228</w:t>
      </w:r>
    </w:p>
    <w:p>
      <w:r>
        <w:t>Cứu điều trị di tinh thể hàn</w:t>
      </w:r>
    </w:p>
    <w:p>
      <w:r>
        <w:t>Cứu điều trị di tinh thể hàn</w:t>
      </w:r>
    </w:p>
    <w:p>
      <w:r>
        <w:t>37.000</w:t>
      </w:r>
    </w:p>
    <w:p>
      <w:r>
        <w:t>44</w:t>
      </w:r>
    </w:p>
    <w:p>
      <w:r>
        <w:t>08.0474.0228</w:t>
      </w:r>
    </w:p>
    <w:p>
      <w:r>
        <w:t>Cứu điều trị giảm khứu giác thể hàn</w:t>
      </w:r>
    </w:p>
    <w:p>
      <w:r>
        <w:t>Cứu điều trị giảm khứu giác thể hàn</w:t>
      </w:r>
    </w:p>
    <w:p>
      <w:r>
        <w:t>37.000</w:t>
      </w:r>
    </w:p>
    <w:p>
      <w:r>
        <w:t>45</w:t>
      </w:r>
    </w:p>
    <w:p>
      <w:r>
        <w:t>08.0462.0228</w:t>
      </w:r>
    </w:p>
    <w:p>
      <w:r>
        <w:t>Cứu điều trị giảm thính lực thể hàn</w:t>
      </w:r>
    </w:p>
    <w:p>
      <w:r>
        <w:t>Cứu điều trị giảm thính lực thể hàn</w:t>
      </w:r>
    </w:p>
    <w:p>
      <w:r>
        <w:t>37.000</w:t>
      </w:r>
    </w:p>
    <w:p>
      <w:r>
        <w:t>46</w:t>
      </w:r>
    </w:p>
    <w:p>
      <w:r>
        <w:t>08.0451.0228</w:t>
      </w:r>
    </w:p>
    <w:p>
      <w:r>
        <w:t>Cứu điều trị hội chứng thắt lưng- hông thể phong hàn</w:t>
      </w:r>
    </w:p>
    <w:p>
      <w:r>
        <w:t>Cứu điều trị hội chứng thắt lưng- hông thể phong hàn</w:t>
      </w:r>
    </w:p>
    <w:p>
      <w:r>
        <w:t>37.000</w:t>
      </w:r>
    </w:p>
    <w:p>
      <w:r>
        <w:t>47</w:t>
      </w:r>
    </w:p>
    <w:p>
      <w:r>
        <w:t>08.0455.0228</w:t>
      </w:r>
    </w:p>
    <w:p>
      <w:r>
        <w:t>Cứu điều trị khàn tiếng thể hàn</w:t>
      </w:r>
    </w:p>
    <w:p>
      <w:r>
        <w:t>Cứu điều trị khàn tiếng thể hàn</w:t>
      </w:r>
    </w:p>
    <w:p>
      <w:r>
        <w:t>37.000</w:t>
      </w:r>
    </w:p>
    <w:p>
      <w:r>
        <w:t>48</w:t>
      </w:r>
    </w:p>
    <w:p>
      <w:r>
        <w:t>08.0458.0228</w:t>
      </w:r>
    </w:p>
    <w:p>
      <w:r>
        <w:t>Cứu điều trị liệt chi dưới thể hàn</w:t>
      </w:r>
    </w:p>
    <w:p>
      <w:r>
        <w:t>Cứu điều trị liệt chi dưới thể hàn</w:t>
      </w:r>
    </w:p>
    <w:p>
      <w:r>
        <w:t>37.000</w:t>
      </w:r>
    </w:p>
    <w:p>
      <w:r>
        <w:t>49</w:t>
      </w:r>
    </w:p>
    <w:p>
      <w:r>
        <w:t>08.0457.0228</w:t>
      </w:r>
    </w:p>
    <w:p>
      <w:r>
        <w:t>Cứu điều trị liệt chi trên thể hàn</w:t>
      </w:r>
    </w:p>
    <w:p>
      <w:r>
        <w:t>Cứu điều trị liệt chi trên thể hàn</w:t>
      </w:r>
    </w:p>
    <w:p>
      <w:r>
        <w:t>37.000</w:t>
      </w:r>
    </w:p>
    <w:p>
      <w:r>
        <w:t>50</w:t>
      </w:r>
    </w:p>
    <w:p>
      <w:r>
        <w:t>08.0460.0228</w:t>
      </w:r>
    </w:p>
    <w:p>
      <w:r>
        <w:t>Cứu điều trị liệt dây thần kinh số VII ngoại biên thể hàn</w:t>
      </w:r>
    </w:p>
    <w:p>
      <w:r>
        <w:t>Cứu điều trị liệt dây thần kinh số VII ngoại biên thể hàn</w:t>
      </w:r>
    </w:p>
    <w:p>
      <w:r>
        <w:t>37.000</w:t>
      </w:r>
    </w:p>
    <w:p>
      <w:r>
        <w:t>51</w:t>
      </w:r>
    </w:p>
    <w:p>
      <w:r>
        <w:t>08.0466.0228</w:t>
      </w:r>
    </w:p>
    <w:p>
      <w:r>
        <w:t>Cứu điều trị liệt dương thể hàn</w:t>
      </w:r>
    </w:p>
    <w:p>
      <w:r>
        <w:t>Cứu điều trị liệt dương thể hàn</w:t>
      </w:r>
    </w:p>
    <w:p>
      <w:r>
        <w:t>37.000</w:t>
      </w:r>
    </w:p>
    <w:p>
      <w:r>
        <w:t>52</w:t>
      </w:r>
    </w:p>
    <w:p>
      <w:r>
        <w:t>08.0459.0228</w:t>
      </w:r>
    </w:p>
    <w:p>
      <w:r>
        <w:t>Cứu điều trị liệt nửa người thể hàn</w:t>
      </w:r>
    </w:p>
    <w:p>
      <w:r>
        <w:t>Cứu điều trị liệt nửa người thể hàn</w:t>
      </w:r>
    </w:p>
    <w:p>
      <w:r>
        <w:t>37.000</w:t>
      </w:r>
    </w:p>
    <w:p>
      <w:r>
        <w:t>53</w:t>
      </w:r>
    </w:p>
    <w:p>
      <w:r>
        <w:t>08.0453.0228</w:t>
      </w:r>
    </w:p>
    <w:p>
      <w:r>
        <w:t>Cứu điều trị nấc thể hàn</w:t>
      </w:r>
    </w:p>
    <w:p>
      <w:r>
        <w:t>Cứu điều trị nấc thể hàn</w:t>
      </w:r>
    </w:p>
    <w:p>
      <w:r>
        <w:t>37.000</w:t>
      </w:r>
    </w:p>
    <w:p>
      <w:r>
        <w:t>54</w:t>
      </w:r>
    </w:p>
    <w:p>
      <w:r>
        <w:t>08.0454.0228</w:t>
      </w:r>
    </w:p>
    <w:p>
      <w:r>
        <w:t>Cứu điều trị ngoại cảm phong hàn</w:t>
      </w:r>
    </w:p>
    <w:p>
      <w:r>
        <w:t>Cứu điều trị ngoại cảm phong hàn</w:t>
      </w:r>
    </w:p>
    <w:p>
      <w:r>
        <w:t>37.000</w:t>
      </w:r>
    </w:p>
    <w:p>
      <w:r>
        <w:t>55</w:t>
      </w:r>
    </w:p>
    <w:p>
      <w:r>
        <w:t>08.0456.0228</w:t>
      </w:r>
    </w:p>
    <w:p>
      <w:r>
        <w:t>Cứu điều trị rối loạn cảm giác đầu chi thể hàn</w:t>
      </w:r>
    </w:p>
    <w:p>
      <w:r>
        <w:t>Cứu điều trị rối loạn cảm giác đầu chi thể hàn</w:t>
      </w:r>
    </w:p>
    <w:p>
      <w:r>
        <w:t>37.000</w:t>
      </w:r>
    </w:p>
    <w:p>
      <w:r>
        <w:t>56</w:t>
      </w:r>
    </w:p>
    <w:p>
      <w:r>
        <w:t>08.0471.0228</w:t>
      </w:r>
    </w:p>
    <w:p>
      <w:r>
        <w:t>Cứu điều trị rối loạn kinh nguyệt thể hàn</w:t>
      </w:r>
    </w:p>
    <w:p>
      <w:r>
        <w:t>Cứu điều trị rối loạn kinh nguyệt thể hàn</w:t>
      </w:r>
    </w:p>
    <w:p>
      <w:r>
        <w:t>37.000</w:t>
      </w:r>
    </w:p>
    <w:p>
      <w:r>
        <w:t>57</w:t>
      </w:r>
    </w:p>
    <w:p>
      <w:r>
        <w:t>08.0475.0228</w:t>
      </w:r>
    </w:p>
    <w:p>
      <w:r>
        <w:t>Cứu điều trị rối loạn thần kinh thực vật thể hàn</w:t>
      </w:r>
    </w:p>
    <w:p>
      <w:r>
        <w:t>Cứu điều trị rối loạn thần kinh thực vật thể hàn</w:t>
      </w:r>
    </w:p>
    <w:p>
      <w:r>
        <w:t>37.000</w:t>
      </w:r>
    </w:p>
    <w:p>
      <w:r>
        <w:t>58</w:t>
      </w:r>
    </w:p>
    <w:p>
      <w:r>
        <w:t>08.0477.0228</w:t>
      </w:r>
    </w:p>
    <w:p>
      <w:r>
        <w:t>Cứu điều trị rối loạn tiêu hóa thể hàn</w:t>
      </w:r>
    </w:p>
    <w:p>
      <w:r>
        <w:t>Cứu điều trị rối loạn tiêu hóa thể hàn</w:t>
      </w:r>
    </w:p>
    <w:p>
      <w:r>
        <w:t>37.000</w:t>
      </w:r>
    </w:p>
    <w:p>
      <w:r>
        <w:t>59</w:t>
      </w:r>
    </w:p>
    <w:p>
      <w:r>
        <w:t>08.0467.0228</w:t>
      </w:r>
    </w:p>
    <w:p>
      <w:r>
        <w:t>Cứu điều trị rối loạn tiểu tiện thể hàn</w:t>
      </w:r>
    </w:p>
    <w:p>
      <w:r>
        <w:t>Cứu điều trị rối loạn tiểu tiện thể hàn</w:t>
      </w:r>
    </w:p>
    <w:p>
      <w:r>
        <w:t>37.000</w:t>
      </w:r>
    </w:p>
    <w:p>
      <w:r>
        <w:t>60</w:t>
      </w:r>
    </w:p>
    <w:p>
      <w:r>
        <w:t>08.0469.0228</w:t>
      </w:r>
    </w:p>
    <w:p>
      <w:r>
        <w:t>Cứu điều trị sa tử cung thể hàn</w:t>
      </w:r>
    </w:p>
    <w:p>
      <w:r>
        <w:t>Cứu điều trị sa tử cung thể hàn</w:t>
      </w:r>
    </w:p>
    <w:p>
      <w:r>
        <w:t>37.000</w:t>
      </w:r>
    </w:p>
    <w:p>
      <w:r>
        <w:t>61</w:t>
      </w:r>
    </w:p>
    <w:p>
      <w:r>
        <w:t>08.0463.0228</w:t>
      </w:r>
    </w:p>
    <w:p>
      <w:r>
        <w:t>Cứu hỗ trợ điều trị bệnh tự kỷ thể hàn</w:t>
      </w:r>
    </w:p>
    <w:p>
      <w:r>
        <w:t>Cứu hỗ trợ điều trị bệnh tự kỷ thể hàn</w:t>
      </w:r>
    </w:p>
    <w:p>
      <w:r>
        <w:t>37.000</w:t>
      </w:r>
    </w:p>
    <w:p>
      <w:r>
        <w:t>62</w:t>
      </w:r>
    </w:p>
    <w:p>
      <w:r>
        <w:t>08.0005.2046</w:t>
      </w:r>
    </w:p>
    <w:p>
      <w:r>
        <w:t>Điện châm</w:t>
      </w:r>
    </w:p>
    <w:p>
      <w:r>
        <w:t>Điện châm [kim dài]</w:t>
      </w:r>
    </w:p>
    <w:p>
      <w:r>
        <w:t>85.300</w:t>
      </w:r>
    </w:p>
    <w:p>
      <w:r>
        <w:t>63</w:t>
      </w:r>
    </w:p>
    <w:p>
      <w:r>
        <w:t>08.0005.0230</w:t>
      </w:r>
    </w:p>
    <w:p>
      <w:r>
        <w:t>Điện châm</w:t>
      </w:r>
    </w:p>
    <w:p>
      <w:r>
        <w:t>Điện châm [kim ngắn]</w:t>
      </w:r>
    </w:p>
    <w:p>
      <w:r>
        <w:t>78.300</w:t>
      </w:r>
    </w:p>
    <w:p>
      <w:r>
        <w:t>64</w:t>
      </w:r>
    </w:p>
    <w:p>
      <w:r>
        <w:t>08.0293.0230</w:t>
      </w:r>
    </w:p>
    <w:p>
      <w:r>
        <w:t>Điện châm điều trị bí đái cơ năng</w:t>
      </w:r>
    </w:p>
    <w:p>
      <w:r>
        <w:t>Điện châm điều trị bí đái cơ năng</w:t>
      </w:r>
    </w:p>
    <w:p>
      <w:r>
        <w:t>78.300</w:t>
      </w:r>
    </w:p>
    <w:p>
      <w:r>
        <w:t>65</w:t>
      </w:r>
    </w:p>
    <w:p>
      <w:r>
        <w:t>08.0282.0230</w:t>
      </w:r>
    </w:p>
    <w:p>
      <w:r>
        <w:t>Điện châm điều trị cảm mạo</w:t>
      </w:r>
    </w:p>
    <w:p>
      <w:r>
        <w:t>Điện châm điều trị cảm mạo</w:t>
      </w:r>
    </w:p>
    <w:p>
      <w:r>
        <w:t>78.300</w:t>
      </w:r>
    </w:p>
    <w:p>
      <w:r>
        <w:t>66</w:t>
      </w:r>
    </w:p>
    <w:p>
      <w:r>
        <w:t>08.0302.0230</w:t>
      </w:r>
    </w:p>
    <w:p>
      <w:r>
        <w:t>Điện châm điều trị chắp lẹo</w:t>
      </w:r>
    </w:p>
    <w:p>
      <w:r>
        <w:t>Điện châm điều trị chắp lẹo</w:t>
      </w:r>
    </w:p>
    <w:p>
      <w:r>
        <w:t>78.300</w:t>
      </w:r>
    </w:p>
    <w:p>
      <w:r>
        <w:t>67</w:t>
      </w:r>
    </w:p>
    <w:p>
      <w:r>
        <w:t>08.0321.0230</w:t>
      </w:r>
    </w:p>
    <w:p>
      <w:r>
        <w:t>Điện châm điều trị chứng tic cơ mặt</w:t>
      </w:r>
    </w:p>
    <w:p>
      <w:r>
        <w:t>Điện châm điều trị chứng tic cơ mặt</w:t>
      </w:r>
    </w:p>
    <w:p>
      <w:r>
        <w:t>78.300</w:t>
      </w:r>
    </w:p>
    <w:p>
      <w:r>
        <w:t>68</w:t>
      </w:r>
    </w:p>
    <w:p>
      <w:r>
        <w:t>08.0313.0230</w:t>
      </w:r>
    </w:p>
    <w:p>
      <w:r>
        <w:t>Điện châm điều trị đau do thoái hóa khớp</w:t>
      </w:r>
    </w:p>
    <w:p>
      <w:r>
        <w:t>Điện châm điều trị đau do thoái hóa khớp</w:t>
      </w:r>
    </w:p>
    <w:p>
      <w:r>
        <w:t>78.300</w:t>
      </w:r>
    </w:p>
    <w:p>
      <w:r>
        <w:t>69</w:t>
      </w:r>
    </w:p>
    <w:p>
      <w:r>
        <w:t>08.0303.0230</w:t>
      </w:r>
    </w:p>
    <w:p>
      <w:r>
        <w:t>Điện châm điều trị đau hố mắt</w:t>
      </w:r>
    </w:p>
    <w:p>
      <w:r>
        <w:t>Điện châm điều trị đau hố mắt</w:t>
      </w:r>
    </w:p>
    <w:p>
      <w:r>
        <w:t>78.300</w:t>
      </w:r>
    </w:p>
    <w:p>
      <w:r>
        <w:t>70</w:t>
      </w:r>
    </w:p>
    <w:p>
      <w:r>
        <w:t>08.0318.0230</w:t>
      </w:r>
    </w:p>
    <w:p>
      <w:r>
        <w:t>Điện châm điều trị giảm đau do ung thư</w:t>
      </w:r>
    </w:p>
    <w:p>
      <w:r>
        <w:t>Điện châm điều trị giảm đau do ung thư</w:t>
      </w:r>
    </w:p>
    <w:p>
      <w:r>
        <w:t>78.300</w:t>
      </w:r>
    </w:p>
    <w:p>
      <w:r>
        <w:t>71</w:t>
      </w:r>
    </w:p>
    <w:p>
      <w:r>
        <w:t>08.0319.0230</w:t>
      </w:r>
    </w:p>
    <w:p>
      <w:r>
        <w:t>Điện châm điều trị giảm đau do zona</w:t>
      </w:r>
    </w:p>
    <w:p>
      <w:r>
        <w:t>Điện châm điều trị giảm đau do zona</w:t>
      </w:r>
    </w:p>
    <w:p>
      <w:r>
        <w:t>78.300</w:t>
      </w:r>
    </w:p>
    <w:p>
      <w:r>
        <w:t>72</w:t>
      </w:r>
    </w:p>
    <w:p>
      <w:r>
        <w:t>08.0315.0230</w:t>
      </w:r>
    </w:p>
    <w:p>
      <w:r>
        <w:t>Điện châm điều trị giảm khứu giác</w:t>
      </w:r>
    </w:p>
    <w:p>
      <w:r>
        <w:t>Điện châm điều trị giảm khứu giác</w:t>
      </w:r>
    </w:p>
    <w:p>
      <w:r>
        <w:t>78.300</w:t>
      </w:r>
    </w:p>
    <w:p>
      <w:r>
        <w:t>73</w:t>
      </w:r>
    </w:p>
    <w:p>
      <w:r>
        <w:t>08.0298.0230</w:t>
      </w:r>
    </w:p>
    <w:p>
      <w:r>
        <w:t>Điện châm điều trị hội chứng ngoại tháp</w:t>
      </w:r>
    </w:p>
    <w:p>
      <w:r>
        <w:t>Điện châm điều trị hội chứng ngoại tháp</w:t>
      </w:r>
    </w:p>
    <w:p>
      <w:r>
        <w:t>78.300</w:t>
      </w:r>
    </w:p>
    <w:p>
      <w:r>
        <w:t>74</w:t>
      </w:r>
    </w:p>
    <w:p>
      <w:r>
        <w:t>08.0281.0230</w:t>
      </w:r>
    </w:p>
    <w:p>
      <w:r>
        <w:t>Điện châm điều trị hội chứng stress</w:t>
      </w:r>
    </w:p>
    <w:p>
      <w:r>
        <w:t>Điện châm điều trị hội chứng stress</w:t>
      </w:r>
    </w:p>
    <w:p>
      <w:r>
        <w:t>78.300</w:t>
      </w:r>
    </w:p>
    <w:p>
      <w:r>
        <w:t>75</w:t>
      </w:r>
    </w:p>
    <w:p>
      <w:r>
        <w:t>08.0278.0230</w:t>
      </w:r>
    </w:p>
    <w:p>
      <w:r>
        <w:t>Điện châm điều trị hội chứng tiền đình</w:t>
      </w:r>
    </w:p>
    <w:p>
      <w:r>
        <w:t>Điện châm điều trị hội chứng tiền đình</w:t>
      </w:r>
    </w:p>
    <w:p>
      <w:r>
        <w:t>78.300</w:t>
      </w:r>
    </w:p>
    <w:p>
      <w:r>
        <w:t>76</w:t>
      </w:r>
    </w:p>
    <w:p>
      <w:r>
        <w:t>08.0295.0230</w:t>
      </w:r>
    </w:p>
    <w:p>
      <w:r>
        <w:t>Điện châm điều trị hội chứng tiền mãn kinh</w:t>
      </w:r>
    </w:p>
    <w:p>
      <w:r>
        <w:t>Điện châm điều trị hội chứng tiền mãn kinh</w:t>
      </w:r>
    </w:p>
    <w:p>
      <w:r>
        <w:t>78.300</w:t>
      </w:r>
    </w:p>
    <w:p>
      <w:r>
        <w:t>77</w:t>
      </w:r>
    </w:p>
    <w:p>
      <w:r>
        <w:t>08.0279.0230</w:t>
      </w:r>
    </w:p>
    <w:p>
      <w:r>
        <w:t>Điện châm điều trị huyết áp thấp</w:t>
      </w:r>
    </w:p>
    <w:p>
      <w:r>
        <w:t>Điện châm điều trị huyết áp thấp</w:t>
      </w:r>
    </w:p>
    <w:p>
      <w:r>
        <w:t>78.300</w:t>
      </w:r>
    </w:p>
    <w:p>
      <w:r>
        <w:t>78</w:t>
      </w:r>
    </w:p>
    <w:p>
      <w:r>
        <w:t>08.0299.0230</w:t>
      </w:r>
    </w:p>
    <w:p>
      <w:r>
        <w:t>Điện châm điều trị khàn tiếng</w:t>
      </w:r>
    </w:p>
    <w:p>
      <w:r>
        <w:t>Điện châm điều trị khàn tiếng</w:t>
      </w:r>
    </w:p>
    <w:p>
      <w:r>
        <w:t>78.300</w:t>
      </w:r>
    </w:p>
    <w:p>
      <w:r>
        <w:t>79</w:t>
      </w:r>
    </w:p>
    <w:p>
      <w:r>
        <w:t>08.0306.0230</w:t>
      </w:r>
    </w:p>
    <w:p>
      <w:r>
        <w:t>Điện châm điều trị lác cơ năng</w:t>
      </w:r>
    </w:p>
    <w:p>
      <w:r>
        <w:t>Điện châm điều trị lác cơ năng</w:t>
      </w:r>
    </w:p>
    <w:p>
      <w:r>
        <w:t>78.300</w:t>
      </w:r>
    </w:p>
    <w:p>
      <w:r>
        <w:t>80</w:t>
      </w:r>
    </w:p>
    <w:p>
      <w:r>
        <w:t>08.0301.0230</w:t>
      </w:r>
    </w:p>
    <w:p>
      <w:r>
        <w:t>Điện châm điều trị liệt chi trên</w:t>
      </w:r>
    </w:p>
    <w:p>
      <w:r>
        <w:t>Điện châm điều trị liệt chi trên</w:t>
      </w:r>
    </w:p>
    <w:p>
      <w:r>
        <w:t>78.300</w:t>
      </w:r>
    </w:p>
    <w:p>
      <w:r>
        <w:t>81</w:t>
      </w:r>
    </w:p>
    <w:p>
      <w:r>
        <w:t>08.0316.0230</w:t>
      </w:r>
    </w:p>
    <w:p>
      <w:r>
        <w:t>Điện châm điều trị liệt do tổn thương đám rối dây thần kinh</w:t>
      </w:r>
    </w:p>
    <w:p>
      <w:r>
        <w:t>Điện châm điều trị liệt do tổn thương đám rối dây thần kinh</w:t>
      </w:r>
    </w:p>
    <w:p>
      <w:r>
        <w:t>78.300</w:t>
      </w:r>
    </w:p>
    <w:p>
      <w:r>
        <w:t>82</w:t>
      </w:r>
    </w:p>
    <w:p>
      <w:r>
        <w:t>08.0320.0230</w:t>
      </w:r>
    </w:p>
    <w:p>
      <w:r>
        <w:t>Điện châm điều trị liệt do viêm đa rễ, đa dây thần kinh</w:t>
      </w:r>
    </w:p>
    <w:p>
      <w:r>
        <w:t>Điện châm điều trị liệt do viêm đa rễ, đa dây thần kinh</w:t>
      </w:r>
    </w:p>
    <w:p>
      <w:r>
        <w:t>78.300</w:t>
      </w:r>
    </w:p>
    <w:p>
      <w:r>
        <w:t>83</w:t>
      </w:r>
    </w:p>
    <w:p>
      <w:r>
        <w:t>08.0296.0230</w:t>
      </w:r>
    </w:p>
    <w:p>
      <w:r>
        <w:t>Điện châm điều trị liệt tứ chi do chấn thương cột sống</w:t>
      </w:r>
    </w:p>
    <w:p>
      <w:r>
        <w:t>Điện châm điều trị liệt tứ chi do chấn thương cột sống</w:t>
      </w:r>
    </w:p>
    <w:p>
      <w:r>
        <w:t>78.300</w:t>
      </w:r>
    </w:p>
    <w:p>
      <w:r>
        <w:t>84</w:t>
      </w:r>
    </w:p>
    <w:p>
      <w:r>
        <w:t>08.0300.0230</w:t>
      </w:r>
    </w:p>
    <w:p>
      <w:r>
        <w:t>Điện châm điều trị rối loạn cảm giác đầu chi</w:t>
      </w:r>
    </w:p>
    <w:p>
      <w:r>
        <w:t>Điện châm điều trị rối loạn cảm giác đầu chi</w:t>
      </w:r>
    </w:p>
    <w:p>
      <w:r>
        <w:t>78.300</w:t>
      </w:r>
    </w:p>
    <w:p>
      <w:r>
        <w:t>85</w:t>
      </w:r>
    </w:p>
    <w:p>
      <w:r>
        <w:t>08.0307.0230</w:t>
      </w:r>
    </w:p>
    <w:p>
      <w:r>
        <w:t>Điện châm điều trị rối loạn cảm giác nông</w:t>
      </w:r>
    </w:p>
    <w:p>
      <w:r>
        <w:t>Điện châm điều trị rối loạn cảm giác nông</w:t>
      </w:r>
    </w:p>
    <w:p>
      <w:r>
        <w:t>78.300</w:t>
      </w:r>
    </w:p>
    <w:p>
      <w:r>
        <w:t>86</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87</w:t>
      </w:r>
    </w:p>
    <w:p>
      <w:r>
        <w:t>08.0317.0230</w:t>
      </w:r>
    </w:p>
    <w:p>
      <w:r>
        <w:t>Điện châm điều trị rối loạn thần kinh thực vật</w:t>
      </w:r>
    </w:p>
    <w:p>
      <w:r>
        <w:t>Điện châm điều trị rối loạn thần kinh thực vật</w:t>
      </w:r>
    </w:p>
    <w:p>
      <w:r>
        <w:t>78.300</w:t>
      </w:r>
    </w:p>
    <w:p>
      <w:r>
        <w:t>88</w:t>
      </w:r>
    </w:p>
    <w:p>
      <w:r>
        <w:t>08.0292.0230</w:t>
      </w:r>
    </w:p>
    <w:p>
      <w:r>
        <w:t>Điện châm điều trị rối loạn tiểu tiện</w:t>
      </w:r>
    </w:p>
    <w:p>
      <w:r>
        <w:t>Điện châm điều trị rối loạn tiểu tiện</w:t>
      </w:r>
    </w:p>
    <w:p>
      <w:r>
        <w:t>78.300</w:t>
      </w:r>
    </w:p>
    <w:p>
      <w:r>
        <w:t>89</w:t>
      </w:r>
    </w:p>
    <w:p>
      <w:r>
        <w:t>08.0294.0230</w:t>
      </w:r>
    </w:p>
    <w:p>
      <w:r>
        <w:t>Điện châm điều trị sa tử cung</w:t>
      </w:r>
    </w:p>
    <w:p>
      <w:r>
        <w:t>Điện châm điều trị sa tử cung</w:t>
      </w:r>
    </w:p>
    <w:p>
      <w:r>
        <w:t>78.300</w:t>
      </w:r>
    </w:p>
    <w:p>
      <w:r>
        <w:t>90</w:t>
      </w:r>
    </w:p>
    <w:p>
      <w:r>
        <w:t>08.0280.0230</w:t>
      </w:r>
    </w:p>
    <w:p>
      <w:r>
        <w:t>Điện châm điều trị thiểu năng tuần hoàn não mạn tính</w:t>
      </w:r>
    </w:p>
    <w:p>
      <w:r>
        <w:t>Điện châm điều trị thiểu năng tuần hoàn não mạn tính</w:t>
      </w:r>
    </w:p>
    <w:p>
      <w:r>
        <w:t>78.300</w:t>
      </w:r>
    </w:p>
    <w:p>
      <w:r>
        <w:t>91</w:t>
      </w:r>
    </w:p>
    <w:p>
      <w:r>
        <w:t>08.0284.0230</w:t>
      </w:r>
    </w:p>
    <w:p>
      <w:r>
        <w:t>Điện châm điều trị trĩ</w:t>
      </w:r>
    </w:p>
    <w:p>
      <w:r>
        <w:t>Điện châm điều trị trĩ</w:t>
      </w:r>
    </w:p>
    <w:p>
      <w:r>
        <w:t>78.300</w:t>
      </w:r>
    </w:p>
    <w:p>
      <w:r>
        <w:t>92</w:t>
      </w:r>
    </w:p>
    <w:p>
      <w:r>
        <w:t>08.0314.0230</w:t>
      </w:r>
    </w:p>
    <w:p>
      <w:r>
        <w:t>Điện châm điều trị ù tai</w:t>
      </w:r>
    </w:p>
    <w:p>
      <w:r>
        <w:t>Điện châm điều trị ù tai</w:t>
      </w:r>
    </w:p>
    <w:p>
      <w:r>
        <w:t>78.300</w:t>
      </w:r>
    </w:p>
    <w:p>
      <w:r>
        <w:t>93</w:t>
      </w:r>
    </w:p>
    <w:p>
      <w:r>
        <w:t>08.0310.0230</w:t>
      </w:r>
    </w:p>
    <w:p>
      <w:r>
        <w:t>Điện châm điều trị viêm mũi xoang</w:t>
      </w:r>
    </w:p>
    <w:p>
      <w:r>
        <w:t>Điện châm điều trị viêm mũi xoang</w:t>
      </w:r>
    </w:p>
    <w:p>
      <w:r>
        <w:t>78.300</w:t>
      </w:r>
    </w:p>
    <w:p>
      <w:r>
        <w:t>94</w:t>
      </w:r>
    </w:p>
    <w:p>
      <w:r>
        <w:t>08.0481.0235</w:t>
      </w:r>
    </w:p>
    <w:p>
      <w:r>
        <w:t>Giác hơi điều trị các chứng đau</w:t>
      </w:r>
    </w:p>
    <w:p>
      <w:r>
        <w:t>Giác hơi điều trị các chứng đau</w:t>
      </w:r>
    </w:p>
    <w:p>
      <w:r>
        <w:t>36.700</w:t>
      </w:r>
    </w:p>
    <w:p>
      <w:r>
        <w:t>95</w:t>
      </w:r>
    </w:p>
    <w:p>
      <w:r>
        <w:t>08.0482.0235</w:t>
      </w:r>
    </w:p>
    <w:p>
      <w:r>
        <w:t>Giác hơi điều trị cảm cúm</w:t>
      </w:r>
    </w:p>
    <w:p>
      <w:r>
        <w:t>Giác hơi điều trị cảm cúm</w:t>
      </w:r>
    </w:p>
    <w:p>
      <w:r>
        <w:t>36.700</w:t>
      </w:r>
    </w:p>
    <w:p>
      <w:r>
        <w:t>96</w:t>
      </w:r>
    </w:p>
    <w:p>
      <w:r>
        <w:t>08.0479.0235</w:t>
      </w:r>
    </w:p>
    <w:p>
      <w:r>
        <w:t>Giác hơi điều trị ngoại cảm phong hàn</w:t>
      </w:r>
    </w:p>
    <w:p>
      <w:r>
        <w:t>Giác hơi điều trị ngoại cảm phong hàn</w:t>
      </w:r>
    </w:p>
    <w:p>
      <w:r>
        <w:t>36.700</w:t>
      </w:r>
    </w:p>
    <w:p>
      <w:r>
        <w:t>97</w:t>
      </w:r>
    </w:p>
    <w:p>
      <w:r>
        <w:t>08.0480.0235</w:t>
      </w:r>
    </w:p>
    <w:p>
      <w:r>
        <w:t>Giác hơi điều trị ngoại cảm phong nhiệt</w:t>
      </w:r>
    </w:p>
    <w:p>
      <w:r>
        <w:t>Giác hơi điều trị ngoại cảm phong nhiệt</w:t>
      </w:r>
    </w:p>
    <w:p>
      <w:r>
        <w:t>36.700</w:t>
      </w:r>
    </w:p>
    <w:p>
      <w:r>
        <w:t>98</w:t>
      </w:r>
    </w:p>
    <w:p>
      <w:r>
        <w:t>08.0014.0238</w:t>
      </w:r>
    </w:p>
    <w:p>
      <w:r>
        <w:t>Kéo nắn cột sống thắt lưng</w:t>
      </w:r>
    </w:p>
    <w:p>
      <w:r>
        <w:t>Kéo nắn cột sống thắt lưng</w:t>
      </w:r>
    </w:p>
    <w:p>
      <w:r>
        <w:t>54.800</w:t>
      </w:r>
    </w:p>
    <w:p>
      <w:r>
        <w:t>99</w:t>
      </w:r>
    </w:p>
    <w:p>
      <w:r>
        <w:t>08.0024.0249</w:t>
      </w:r>
    </w:p>
    <w:p>
      <w:r>
        <w:t>Ngâm thuốc YHCT bộ phận</w:t>
      </w:r>
    </w:p>
    <w:p>
      <w:r>
        <w:t>Ngâm thuốc YHCT bộ phận</w:t>
      </w:r>
    </w:p>
    <w:p>
      <w:r>
        <w:t>54.800</w:t>
      </w:r>
    </w:p>
    <w:p>
      <w:r>
        <w:t>100</w:t>
      </w:r>
    </w:p>
    <w:p>
      <w:r>
        <w:t>08.0023.0249</w:t>
      </w:r>
    </w:p>
    <w:p>
      <w:r>
        <w:t>Ngâm thuốc YHCT toàn thân</w:t>
      </w:r>
    </w:p>
    <w:p>
      <w:r>
        <w:t>Ngâm thuốc YHCT toàn thân</w:t>
      </w:r>
    </w:p>
    <w:p>
      <w:r>
        <w:t>54.800</w:t>
      </w:r>
    </w:p>
    <w:p>
      <w:r>
        <w:t>101</w:t>
      </w:r>
    </w:p>
    <w:p>
      <w:r>
        <w:t>08.0022.0252</w:t>
      </w:r>
    </w:p>
    <w:p>
      <w:r>
        <w:t>Sắc thuốc thang</w:t>
      </w:r>
    </w:p>
    <w:p>
      <w:r>
        <w:t>Sắc thuốc thang</w:t>
      </w:r>
    </w:p>
    <w:p>
      <w:r>
        <w:t>14.000</w:t>
      </w:r>
    </w:p>
    <w:p>
      <w:r>
        <w:t>Đã bao gồm chi phí đóng gói thuốc, chưa bao gồm tiền thuốc.</w:t>
      </w:r>
    </w:p>
    <w:p>
      <w:r>
        <w:t>102</w:t>
      </w:r>
    </w:p>
    <w:p>
      <w:r>
        <w:t>08.0015.0252</w:t>
      </w:r>
    </w:p>
    <w:p>
      <w:r>
        <w:t>Sắc thuốc thang và đóng gói thuốc bằng máy</w:t>
      </w:r>
    </w:p>
    <w:p>
      <w:r>
        <w:t>Sắc thuốc thang và đóng gói thuốc bằng máy</w:t>
      </w:r>
    </w:p>
    <w:p>
      <w:r>
        <w:t>14.000</w:t>
      </w:r>
    </w:p>
    <w:p>
      <w:r>
        <w:t>Đã bao gồm chi phí đóng gói thuốc, chưa bao gồm tiền thuốc.</w:t>
      </w:r>
    </w:p>
    <w:p>
      <w:r>
        <w:t>103</w:t>
      </w:r>
    </w:p>
    <w:p>
      <w:r>
        <w:t>08.0028.0259</w:t>
      </w:r>
    </w:p>
    <w:p>
      <w:r>
        <w:t>Luyện tập dưỡng sinh</w:t>
      </w:r>
    </w:p>
    <w:p>
      <w:r>
        <w:t>Luyện tập dưỡng sinh</w:t>
      </w:r>
    </w:p>
    <w:p>
      <w:r>
        <w:t>33.400</w:t>
      </w:r>
    </w:p>
    <w:p>
      <w:r>
        <w:t>104</w:t>
      </w:r>
    </w:p>
    <w:p>
      <w:r>
        <w:t>17.0070.0261</w:t>
      </w:r>
    </w:p>
    <w:p>
      <w:r>
        <w:t>Tập với ghế tập mạnh cơ tứ đầu đùi</w:t>
      </w:r>
    </w:p>
    <w:p>
      <w:r>
        <w:t>Tập với ghế tập mạnh cơ tứ đầu đùi</w:t>
      </w:r>
    </w:p>
    <w:p>
      <w:r>
        <w:t>14.700</w:t>
      </w:r>
    </w:p>
    <w:p>
      <w:r>
        <w:t>105</w:t>
      </w:r>
    </w:p>
    <w:p>
      <w:r>
        <w:t>17.0091.0262</w:t>
      </w:r>
    </w:p>
    <w:p>
      <w:r>
        <w:t>Tập mạnh cơ đáy chậu (cơ sàn chậu, pelvis floor)</w:t>
      </w:r>
    </w:p>
    <w:p>
      <w:r>
        <w:t>Tập mạnh cơ đáy chậu (cơ sàn chậu, pelvis floor)</w:t>
      </w:r>
    </w:p>
    <w:p>
      <w:r>
        <w:t>318.700</w:t>
      </w:r>
    </w:p>
    <w:p>
      <w:r>
        <w:t>106</w:t>
      </w:r>
    </w:p>
    <w:p>
      <w:r>
        <w:t>17.0033.0266</w:t>
      </w:r>
    </w:p>
    <w:p>
      <w:r>
        <w:t>Kỹ thuật tập tay và bàn tay cho người bệnh liệt nửa người</w:t>
      </w:r>
    </w:p>
    <w:p>
      <w:r>
        <w:t>Kỹ thuật tập tay và bàn tay cho người bệnh liệt nửa người</w:t>
      </w:r>
    </w:p>
    <w:p>
      <w:r>
        <w:t>51.800</w:t>
      </w:r>
    </w:p>
    <w:p>
      <w:r>
        <w:t>107</w:t>
      </w:r>
    </w:p>
    <w:p>
      <w:r>
        <w:t>17.0034.0267</w:t>
      </w:r>
    </w:p>
    <w:p>
      <w:r>
        <w:t>Kỹ thuật tập đứng và đi cho người bệnh liệt nửa người</w:t>
      </w:r>
    </w:p>
    <w:p>
      <w:r>
        <w:t>Kỹ thuật tập đứng và đi cho người bệnh liệt nửa người</w:t>
      </w:r>
    </w:p>
    <w:p>
      <w:r>
        <w:t>59.300</w:t>
      </w:r>
    </w:p>
    <w:p>
      <w:r>
        <w:t>108</w:t>
      </w:r>
    </w:p>
    <w:p>
      <w:r>
        <w:t>17.0090.0267</w:t>
      </w:r>
    </w:p>
    <w:p>
      <w:r>
        <w:t>Tập điều hợp vận động</w:t>
      </w:r>
    </w:p>
    <w:p>
      <w:r>
        <w:t>Tập điều hợp vận động</w:t>
      </w:r>
    </w:p>
    <w:p>
      <w:r>
        <w:t>59.300</w:t>
      </w:r>
    </w:p>
    <w:p>
      <w:r>
        <w:t>109</w:t>
      </w:r>
    </w:p>
    <w:p>
      <w:r>
        <w:t>17.0039.0267</w:t>
      </w:r>
    </w:p>
    <w:p>
      <w:r>
        <w:t>Tập đứng thăng bằng tĩnh và động</w:t>
      </w:r>
    </w:p>
    <w:p>
      <w:r>
        <w:t>Tập đứng thăng bằng tĩnh và động</w:t>
      </w:r>
    </w:p>
    <w:p>
      <w:r>
        <w:t>59.300</w:t>
      </w:r>
    </w:p>
    <w:p>
      <w:r>
        <w:t>110</w:t>
      </w:r>
    </w:p>
    <w:p>
      <w:r>
        <w:t>17.0037.0267</w:t>
      </w:r>
    </w:p>
    <w:p>
      <w:r>
        <w:t>Tập ngồi thăng bằng tĩnh và động</w:t>
      </w:r>
    </w:p>
    <w:p>
      <w:r>
        <w:t>Tập ngồi thăng bằng tĩnh và động</w:t>
      </w:r>
    </w:p>
    <w:p>
      <w:r>
        <w:t>59.300</w:t>
      </w:r>
    </w:p>
    <w:p>
      <w:r>
        <w:t>111</w:t>
      </w:r>
    </w:p>
    <w:p>
      <w:r>
        <w:t>17.0056.0267</w:t>
      </w:r>
    </w:p>
    <w:p>
      <w:r>
        <w:t>Tập vận động có kháng trở</w:t>
      </w:r>
    </w:p>
    <w:p>
      <w:r>
        <w:t>Tập vận động có kháng trở</w:t>
      </w:r>
    </w:p>
    <w:p>
      <w:r>
        <w:t>59.300</w:t>
      </w:r>
    </w:p>
    <w:p>
      <w:r>
        <w:t>112</w:t>
      </w:r>
    </w:p>
    <w:p>
      <w:r>
        <w:t>17.0053.0267</w:t>
      </w:r>
    </w:p>
    <w:p>
      <w:r>
        <w:t>Tập vận động có trợ giúp</w:t>
      </w:r>
    </w:p>
    <w:p>
      <w:r>
        <w:t>Tập vận động có trợ giúp</w:t>
      </w:r>
    </w:p>
    <w:p>
      <w:r>
        <w:t>59.300</w:t>
      </w:r>
    </w:p>
    <w:p>
      <w:r>
        <w:t>113</w:t>
      </w:r>
    </w:p>
    <w:p>
      <w:r>
        <w:t>17.0052.0267</w:t>
      </w:r>
    </w:p>
    <w:p>
      <w:r>
        <w:t>Tập vận động thụ động</w:t>
      </w:r>
    </w:p>
    <w:p>
      <w:r>
        <w:t>Tập vận động thụ động</w:t>
      </w:r>
    </w:p>
    <w:p>
      <w:r>
        <w:t>59.300</w:t>
      </w:r>
    </w:p>
    <w:p>
      <w:r>
        <w:t>114</w:t>
      </w:r>
    </w:p>
    <w:p>
      <w:r>
        <w:t>17.0050.0268</w:t>
      </w:r>
    </w:p>
    <w:p>
      <w:r>
        <w:t>Tập đi với chân giả dưới gối</w:t>
      </w:r>
    </w:p>
    <w:p>
      <w:r>
        <w:t>Tập đi với chân giả dưới gối</w:t>
      </w:r>
    </w:p>
    <w:p>
      <w:r>
        <w:t>33.400</w:t>
      </w:r>
    </w:p>
    <w:p>
      <w:r>
        <w:t>115</w:t>
      </w:r>
    </w:p>
    <w:p>
      <w:r>
        <w:t>17.0049.0268</w:t>
      </w:r>
    </w:p>
    <w:p>
      <w:r>
        <w:t>Tập đi với chân giả trên gối</w:t>
      </w:r>
    </w:p>
    <w:p>
      <w:r>
        <w:t>Tập đi với chân giả trên gối</w:t>
      </w:r>
    </w:p>
    <w:p>
      <w:r>
        <w:t>33.400</w:t>
      </w:r>
    </w:p>
    <w:p>
      <w:r>
        <w:t>116</w:t>
      </w:r>
    </w:p>
    <w:p>
      <w:r>
        <w:t>17.0043.0268</w:t>
      </w:r>
    </w:p>
    <w:p>
      <w:r>
        <w:t>Tập đi với nạng (nạng nách, nạng khuỷu)</w:t>
      </w:r>
    </w:p>
    <w:p>
      <w:r>
        <w:t>Tập đi với nạng (nạng nách, nạng khuỷu)</w:t>
      </w:r>
    </w:p>
    <w:p>
      <w:r>
        <w:t>33.400</w:t>
      </w:r>
    </w:p>
    <w:p>
      <w:r>
        <w:t>117</w:t>
      </w:r>
    </w:p>
    <w:p>
      <w:r>
        <w:t>17.0066.0268</w:t>
      </w:r>
    </w:p>
    <w:p>
      <w:r>
        <w:t>Tập với dụng cụ quay khớp vai</w:t>
      </w:r>
    </w:p>
    <w:p>
      <w:r>
        <w:t>Tập với dụng cụ quay khớp vai</w:t>
      </w:r>
    </w:p>
    <w:p>
      <w:r>
        <w:t>33.400</w:t>
      </w:r>
    </w:p>
    <w:p>
      <w:r>
        <w:t>118</w:t>
      </w:r>
    </w:p>
    <w:p>
      <w:r>
        <w:t>17.0065.0269</w:t>
      </w:r>
    </w:p>
    <w:p>
      <w:r>
        <w:t>Tập với ròng rọc</w:t>
      </w:r>
    </w:p>
    <w:p>
      <w:r>
        <w:t>Tập với ròng rọc</w:t>
      </w:r>
    </w:p>
    <w:p>
      <w:r>
        <w:t>14.700</w:t>
      </w:r>
    </w:p>
    <w:p>
      <w:r>
        <w:t>119</w:t>
      </w:r>
    </w:p>
    <w:p>
      <w:r>
        <w:t>08.0006.0271</w:t>
      </w:r>
    </w:p>
    <w:p>
      <w:r>
        <w:t>Thủy châm</w:t>
      </w:r>
    </w:p>
    <w:p>
      <w:r>
        <w:t>Thủy châm</w:t>
      </w:r>
    </w:p>
    <w:p>
      <w:r>
        <w:t>77.100</w:t>
      </w:r>
    </w:p>
    <w:p>
      <w:r>
        <w:t>Chưa bao gồm thuốc.</w:t>
      </w:r>
    </w:p>
    <w:p>
      <w:r>
        <w:t>120</w:t>
      </w:r>
    </w:p>
    <w:p>
      <w:r>
        <w:t>08.0338.0271</w:t>
      </w:r>
    </w:p>
    <w:p>
      <w:r>
        <w:t>Thuỷ châm điều trị bại liệt trẻ em</w:t>
      </w:r>
    </w:p>
    <w:p>
      <w:r>
        <w:t>Thuỷ châm điều trị bại liệt trẻ em</w:t>
      </w:r>
    </w:p>
    <w:p>
      <w:r>
        <w:t>77.100</w:t>
      </w:r>
    </w:p>
    <w:p>
      <w:r>
        <w:t>Chưa bao gồm thuốc.</w:t>
      </w:r>
    </w:p>
    <w:p>
      <w:r>
        <w:t>121</w:t>
      </w:r>
    </w:p>
    <w:p>
      <w:r>
        <w:t>08.0341.0271</w:t>
      </w:r>
    </w:p>
    <w:p>
      <w:r>
        <w:t>Thuỷ châm điều trị bệnh tự kỷ ở trẻ em</w:t>
      </w:r>
    </w:p>
    <w:p>
      <w:r>
        <w:t>Thuỷ châm điều trị bệnh tự kỷ ở trẻ em</w:t>
      </w:r>
    </w:p>
    <w:p>
      <w:r>
        <w:t>77.100</w:t>
      </w:r>
    </w:p>
    <w:p>
      <w:r>
        <w:t>Chưa bao gồm thuốc.</w:t>
      </w:r>
    </w:p>
    <w:p>
      <w:r>
        <w:t>122</w:t>
      </w:r>
    </w:p>
    <w:p>
      <w:r>
        <w:t>08.0336.0271</w:t>
      </w:r>
    </w:p>
    <w:p>
      <w:r>
        <w:t>Thuỷ châm điều trị bệnh viêm mũi dị ứng</w:t>
      </w:r>
    </w:p>
    <w:p>
      <w:r>
        <w:t>Thuỷ châm điều trị bệnh viêm mũi dị ứng</w:t>
      </w:r>
    </w:p>
    <w:p>
      <w:r>
        <w:t>77.100</w:t>
      </w:r>
    </w:p>
    <w:p>
      <w:r>
        <w:t>Chưa bao gồm thuốc.</w:t>
      </w:r>
    </w:p>
    <w:p>
      <w:r>
        <w:t>123</w:t>
      </w:r>
    </w:p>
    <w:p>
      <w:r>
        <w:t>08.0388.0271</w:t>
      </w:r>
    </w:p>
    <w:p>
      <w:r>
        <w:t>Thuỷ châm điều trị bí đái cơ năng</w:t>
      </w:r>
    </w:p>
    <w:p>
      <w:r>
        <w:t>Thuỷ châm điều trị bí đái cơ năng</w:t>
      </w:r>
    </w:p>
    <w:p>
      <w:r>
        <w:t>77.100</w:t>
      </w:r>
    </w:p>
    <w:p>
      <w:r>
        <w:t>Chưa bao gồm thuốc.</w:t>
      </w:r>
    </w:p>
    <w:p>
      <w:r>
        <w:t>124</w:t>
      </w:r>
    </w:p>
    <w:p>
      <w:r>
        <w:t>08.0327.0271</w:t>
      </w:r>
    </w:p>
    <w:p>
      <w:r>
        <w:t>Thuỷ châm điều trị cảm mạo, cúm</w:t>
      </w:r>
    </w:p>
    <w:p>
      <w:r>
        <w:t>Thuỷ châm điều trị cảm mạo, cúm</w:t>
      </w:r>
    </w:p>
    <w:p>
      <w:r>
        <w:t>77.100</w:t>
      </w:r>
    </w:p>
    <w:p>
      <w:r>
        <w:t>Chưa bao gồm thuốc.</w:t>
      </w:r>
    </w:p>
    <w:p>
      <w:r>
        <w:t>125</w:t>
      </w:r>
    </w:p>
    <w:p>
      <w:r>
        <w:t>08.0343.0271</w:t>
      </w:r>
    </w:p>
    <w:p>
      <w:r>
        <w:t>Thuỷ châm điều trị chậm phát triển trí tuệ ở trẻ bại não</w:t>
      </w:r>
    </w:p>
    <w:p>
      <w:r>
        <w:t>Thuỷ châm điều trị chậm phát triển trí tuệ ở trẻ bại não</w:t>
      </w:r>
    </w:p>
    <w:p>
      <w:r>
        <w:t>77.100</w:t>
      </w:r>
    </w:p>
    <w:p>
      <w:r>
        <w:t>Chưa bao gồm thuốc.</w:t>
      </w:r>
    </w:p>
    <w:p>
      <w:r>
        <w:t>126</w:t>
      </w:r>
    </w:p>
    <w:p>
      <w:r>
        <w:t>08.0345.0271</w:t>
      </w:r>
    </w:p>
    <w:p>
      <w:r>
        <w:t>Thuỷ châm điều trị cơn động kinh cục bộ</w:t>
      </w:r>
    </w:p>
    <w:p>
      <w:r>
        <w:t>Thuỷ châm điều trị cơn động kinh cục bộ</w:t>
      </w:r>
    </w:p>
    <w:p>
      <w:r>
        <w:t>77.100</w:t>
      </w:r>
    </w:p>
    <w:p>
      <w:r>
        <w:t>Chưa bao gồm thuốc.</w:t>
      </w:r>
    </w:p>
    <w:p>
      <w:r>
        <w:t>127</w:t>
      </w:r>
    </w:p>
    <w:p>
      <w:r>
        <w:t>08.0350.0271</w:t>
      </w:r>
    </w:p>
    <w:p>
      <w:r>
        <w:t>Thuỷ châm điều trị đái dầm</w:t>
      </w:r>
    </w:p>
    <w:p>
      <w:r>
        <w:t>Thuỷ châm điều trị đái dầm</w:t>
      </w:r>
    </w:p>
    <w:p>
      <w:r>
        <w:t>77.100</w:t>
      </w:r>
    </w:p>
    <w:p>
      <w:r>
        <w:t>Chưa bao gồm thuốc.</w:t>
      </w:r>
    </w:p>
    <w:p>
      <w:r>
        <w:t>128</w:t>
      </w:r>
    </w:p>
    <w:p>
      <w:r>
        <w:t>08.0323.0271</w:t>
      </w:r>
    </w:p>
    <w:p>
      <w:r>
        <w:t>Thuỷ châm điều trị đau đầu, đau nửa đầu</w:t>
      </w:r>
    </w:p>
    <w:p>
      <w:r>
        <w:t>Thuỷ châm điều trị đau đầu, đau nửa đầu</w:t>
      </w:r>
    </w:p>
    <w:p>
      <w:r>
        <w:t>77.100</w:t>
      </w:r>
    </w:p>
    <w:p>
      <w:r>
        <w:t>Chưa bao gồm thuốc.</w:t>
      </w:r>
    </w:p>
    <w:p>
      <w:r>
        <w:t>129</w:t>
      </w:r>
    </w:p>
    <w:p>
      <w:r>
        <w:t>08.0357.0271</w:t>
      </w:r>
    </w:p>
    <w:p>
      <w:r>
        <w:t>Thuỷ châm điều trị đau dây thần kinh liên sườn</w:t>
      </w:r>
    </w:p>
    <w:p>
      <w:r>
        <w:t>Thuỷ châm điều trị đau dây thần kinh liên sườn</w:t>
      </w:r>
    </w:p>
    <w:p>
      <w:r>
        <w:t>77.100</w:t>
      </w:r>
    </w:p>
    <w:p>
      <w:r>
        <w:t>Chưa bao gồm thuốc.</w:t>
      </w:r>
    </w:p>
    <w:p>
      <w:r>
        <w:t>130</w:t>
      </w:r>
    </w:p>
    <w:p>
      <w:r>
        <w:t>08.0359.0271</w:t>
      </w:r>
    </w:p>
    <w:p>
      <w:r>
        <w:t>Thuỷ châm điều trị đau dây V</w:t>
      </w:r>
    </w:p>
    <w:p>
      <w:r>
        <w:t>Thuỷ châm điều trị đau dây V</w:t>
      </w:r>
    </w:p>
    <w:p>
      <w:r>
        <w:t>77.100</w:t>
      </w:r>
    </w:p>
    <w:p>
      <w:r>
        <w:t>Chưa bao gồm thuốc.</w:t>
      </w:r>
    </w:p>
    <w:p>
      <w:r>
        <w:t>131</w:t>
      </w:r>
    </w:p>
    <w:p>
      <w:r>
        <w:t>08.0376.0271</w:t>
      </w:r>
    </w:p>
    <w:p>
      <w:r>
        <w:t>Thuỷ châm điều trị đau do thoái hóa khớp</w:t>
      </w:r>
    </w:p>
    <w:p>
      <w:r>
        <w:t>Thuỷ châm điều trị đau do thoái hóa khớp</w:t>
      </w:r>
    </w:p>
    <w:p>
      <w:r>
        <w:t>77.100</w:t>
      </w:r>
    </w:p>
    <w:p>
      <w:r>
        <w:t>Chưa bao gồm thuốc.</w:t>
      </w:r>
    </w:p>
    <w:p>
      <w:r>
        <w:t>132</w:t>
      </w:r>
    </w:p>
    <w:p>
      <w:r>
        <w:t>08.0380.0271</w:t>
      </w:r>
    </w:p>
    <w:p>
      <w:r>
        <w:t>Thuỷ châm điều trị đau hố mắt</w:t>
      </w:r>
    </w:p>
    <w:p>
      <w:r>
        <w:t>Thuỷ châm điều trị đau hố mắt</w:t>
      </w:r>
    </w:p>
    <w:p>
      <w:r>
        <w:t>77.100</w:t>
      </w:r>
    </w:p>
    <w:p>
      <w:r>
        <w:t>Chưa bao gồm thuốc.</w:t>
      </w:r>
    </w:p>
    <w:p>
      <w:r>
        <w:t>133</w:t>
      </w:r>
    </w:p>
    <w:p>
      <w:r>
        <w:t>08.0360.0271</w:t>
      </w:r>
    </w:p>
    <w:p>
      <w:r>
        <w:t>Thuỷ châm điều trị đau liệt tứ chi do chấn thương cột sống</w:t>
      </w:r>
    </w:p>
    <w:p>
      <w:r>
        <w:t>Thuỷ châm điều trị đau liệt tứ chi do chấn thương cột sống</w:t>
      </w:r>
    </w:p>
    <w:p>
      <w:r>
        <w:t>77.100</w:t>
      </w:r>
    </w:p>
    <w:p>
      <w:r>
        <w:t>Chưa bao gồm thuốc.</w:t>
      </w:r>
    </w:p>
    <w:p>
      <w:r>
        <w:t>134</w:t>
      </w:r>
    </w:p>
    <w:p>
      <w:r>
        <w:t>08.0378.0271</w:t>
      </w:r>
    </w:p>
    <w:p>
      <w:r>
        <w:t>Thuỷ châm điều trị đau lưng</w:t>
      </w:r>
    </w:p>
    <w:p>
      <w:r>
        <w:t>Thuỷ châm điều trị đau lưng</w:t>
      </w:r>
    </w:p>
    <w:p>
      <w:r>
        <w:t>77.100</w:t>
      </w:r>
    </w:p>
    <w:p>
      <w:r>
        <w:t>Chưa bao gồm thuốc.</w:t>
      </w:r>
    </w:p>
    <w:p>
      <w:r>
        <w:t>135</w:t>
      </w:r>
    </w:p>
    <w:p>
      <w:r>
        <w:t>08.0373.0271</w:t>
      </w:r>
    </w:p>
    <w:p>
      <w:r>
        <w:t>Thuỷ châm điều trị đau răng</w:t>
      </w:r>
    </w:p>
    <w:p>
      <w:r>
        <w:t>Thuỷ châm điều trị đau răng</w:t>
      </w:r>
    </w:p>
    <w:p>
      <w:r>
        <w:t>77.100</w:t>
      </w:r>
    </w:p>
    <w:p>
      <w:r>
        <w:t>Chưa bao gồm thuốc.</w:t>
      </w:r>
    </w:p>
    <w:p>
      <w:r>
        <w:t>136</w:t>
      </w:r>
    </w:p>
    <w:p>
      <w:r>
        <w:t>08.0352.0271</w:t>
      </w:r>
    </w:p>
    <w:p>
      <w:r>
        <w:t>Thuỷ châm điều trị đau vai gáy</w:t>
      </w:r>
    </w:p>
    <w:p>
      <w:r>
        <w:t>Thuỷ châm điều trị đau vai gáy</w:t>
      </w:r>
    </w:p>
    <w:p>
      <w:r>
        <w:t>77.100</w:t>
      </w:r>
    </w:p>
    <w:p>
      <w:r>
        <w:t>Chưa bao gồm thuốc.</w:t>
      </w:r>
    </w:p>
    <w:p>
      <w:r>
        <w:t>137</w:t>
      </w:r>
    </w:p>
    <w:p>
      <w:r>
        <w:t>08.0385.0271</w:t>
      </w:r>
    </w:p>
    <w:p>
      <w:r>
        <w:t>Thuỷ châm điều trị di tinh</w:t>
      </w:r>
    </w:p>
    <w:p>
      <w:r>
        <w:t>Thuỷ châm điều trị di tinh</w:t>
      </w:r>
    </w:p>
    <w:p>
      <w:r>
        <w:t>77.100</w:t>
      </w:r>
    </w:p>
    <w:p>
      <w:r>
        <w:t>Chưa bao gồm thuốc.</w:t>
      </w:r>
    </w:p>
    <w:p>
      <w:r>
        <w:t>138</w:t>
      </w:r>
    </w:p>
    <w:p>
      <w:r>
        <w:t>08.0383.0271</w:t>
      </w:r>
    </w:p>
    <w:p>
      <w:r>
        <w:t>Thuỷ châm điều trị giảm thị lực</w:t>
      </w:r>
    </w:p>
    <w:p>
      <w:r>
        <w:t>Thuỷ châm điều trị giảm thị lực</w:t>
      </w:r>
    </w:p>
    <w:p>
      <w:r>
        <w:t>77.100</w:t>
      </w:r>
    </w:p>
    <w:p>
      <w:r>
        <w:t>Chưa bao gồm thuốc.</w:t>
      </w:r>
    </w:p>
    <w:p>
      <w:r>
        <w:t>139</w:t>
      </w:r>
    </w:p>
    <w:p>
      <w:r>
        <w:t>08.0339.0271</w:t>
      </w:r>
    </w:p>
    <w:p>
      <w:r>
        <w:t>Thuỷ châm điều trị giảm thính lực</w:t>
      </w:r>
    </w:p>
    <w:p>
      <w:r>
        <w:t>Thuỷ châm điều trị giảm thính lực</w:t>
      </w:r>
    </w:p>
    <w:p>
      <w:r>
        <w:t>77.100</w:t>
      </w:r>
    </w:p>
    <w:p>
      <w:r>
        <w:t>Chưa bao gồm thuốc.</w:t>
      </w:r>
    </w:p>
    <w:p>
      <w:r>
        <w:t>140</w:t>
      </w:r>
    </w:p>
    <w:p>
      <w:r>
        <w:t>08.0353.0271</w:t>
      </w:r>
    </w:p>
    <w:p>
      <w:r>
        <w:t>Thuỷ châm điều trị hen phế quản</w:t>
      </w:r>
    </w:p>
    <w:p>
      <w:r>
        <w:t>Thuỷ châm điều trị hen phế quản</w:t>
      </w:r>
    </w:p>
    <w:p>
      <w:r>
        <w:t>77.100</w:t>
      </w:r>
    </w:p>
    <w:p>
      <w:r>
        <w:t>Chưa bao gồm thuốc.</w:t>
      </w:r>
    </w:p>
    <w:p>
      <w:r>
        <w:t>141</w:t>
      </w:r>
    </w:p>
    <w:p>
      <w:r>
        <w:t>08.0331.0271</w:t>
      </w:r>
    </w:p>
    <w:p>
      <w:r>
        <w:t>Thuỷ châm điều trị hội chứng dạ dày tá tràng</w:t>
      </w:r>
    </w:p>
    <w:p>
      <w:r>
        <w:t>Thuỷ châm điều trị hội chứng dạ dày tá tràng</w:t>
      </w:r>
    </w:p>
    <w:p>
      <w:r>
        <w:t>77.100</w:t>
      </w:r>
    </w:p>
    <w:p>
      <w:r>
        <w:t>Chưa bao gồm thuốc.</w:t>
      </w:r>
    </w:p>
    <w:p>
      <w:r>
        <w:t>142</w:t>
      </w:r>
    </w:p>
    <w:p>
      <w:r>
        <w:t>08.0362.0271</w:t>
      </w:r>
    </w:p>
    <w:p>
      <w:r>
        <w:t>Thuỷ châm điều trị hội chứng ngoại tháp</w:t>
      </w:r>
    </w:p>
    <w:p>
      <w:r>
        <w:t>Thuỷ châm điều trị hội chứng ngoại tháp</w:t>
      </w:r>
    </w:p>
    <w:p>
      <w:r>
        <w:t>77.100</w:t>
      </w:r>
    </w:p>
    <w:p>
      <w:r>
        <w:t>Chưa bao gồm thuốc.</w:t>
      </w:r>
    </w:p>
    <w:p>
      <w:r>
        <w:t>143</w:t>
      </w:r>
    </w:p>
    <w:p>
      <w:r>
        <w:t>08.0325.0271</w:t>
      </w:r>
    </w:p>
    <w:p>
      <w:r>
        <w:t>Thuỷ châm điều trị hội chứng stress</w:t>
      </w:r>
    </w:p>
    <w:p>
      <w:r>
        <w:t>Thuỷ châm điều trị hội chứng stress</w:t>
      </w:r>
    </w:p>
    <w:p>
      <w:r>
        <w:t>77.100</w:t>
      </w:r>
    </w:p>
    <w:p>
      <w:r>
        <w:t>Chưa bao gồm thuốc.</w:t>
      </w:r>
    </w:p>
    <w:p>
      <w:r>
        <w:t>144</w:t>
      </w:r>
    </w:p>
    <w:p>
      <w:r>
        <w:t>08.0322.0271</w:t>
      </w:r>
    </w:p>
    <w:p>
      <w:r>
        <w:t>Thuỷ châm điều trị hội chứng thắt lưng- hông</w:t>
      </w:r>
    </w:p>
    <w:p>
      <w:r>
        <w:t>Thuỷ châm điều trị hội chứng thắt lưng- hông</w:t>
      </w:r>
    </w:p>
    <w:p>
      <w:r>
        <w:t>77.100</w:t>
      </w:r>
    </w:p>
    <w:p>
      <w:r>
        <w:t>Chưa bao gồm thuốc.</w:t>
      </w:r>
    </w:p>
    <w:p>
      <w:r>
        <w:t>145</w:t>
      </w:r>
    </w:p>
    <w:p>
      <w:r>
        <w:t>08.0351.0271</w:t>
      </w:r>
    </w:p>
    <w:p>
      <w:r>
        <w:t>Thuỷ châm điều trị hội chứng tiền đình</w:t>
      </w:r>
    </w:p>
    <w:p>
      <w:r>
        <w:t>Thuỷ châm điều trị hội chứng tiền đình</w:t>
      </w:r>
    </w:p>
    <w:p>
      <w:r>
        <w:t>77.100</w:t>
      </w:r>
    </w:p>
    <w:p>
      <w:r>
        <w:t>Chưa bao gồm thuốc.</w:t>
      </w:r>
    </w:p>
    <w:p>
      <w:r>
        <w:t>146</w:t>
      </w:r>
    </w:p>
    <w:p>
      <w:r>
        <w:t>08.0347.0271</w:t>
      </w:r>
    </w:p>
    <w:p>
      <w:r>
        <w:t>Thuỷ châm điều trị hội chứng tiền mãn kinh</w:t>
      </w:r>
    </w:p>
    <w:p>
      <w:r>
        <w:t>Thuỷ châm điều trị hội chứng tiền mãn kinh</w:t>
      </w:r>
    </w:p>
    <w:p>
      <w:r>
        <w:t>77.100</w:t>
      </w:r>
    </w:p>
    <w:p>
      <w:r>
        <w:t>Chưa bao gồm thuốc.</w:t>
      </w:r>
    </w:p>
    <w:p>
      <w:r>
        <w:t>147</w:t>
      </w:r>
    </w:p>
    <w:p>
      <w:r>
        <w:t>08.0354.0271</w:t>
      </w:r>
    </w:p>
    <w:p>
      <w:r>
        <w:t>Thuỷ châm điều trị huyết áp thấp</w:t>
      </w:r>
    </w:p>
    <w:p>
      <w:r>
        <w:t>Thuỷ châm điều trị huyết áp thấp</w:t>
      </w:r>
    </w:p>
    <w:p>
      <w:r>
        <w:t>77.100</w:t>
      </w:r>
    </w:p>
    <w:p>
      <w:r>
        <w:t>Chưa bao gồm thuốc.</w:t>
      </w:r>
    </w:p>
    <w:p>
      <w:r>
        <w:t>148</w:t>
      </w:r>
    </w:p>
    <w:p>
      <w:r>
        <w:t>08.0363.0271</w:t>
      </w:r>
    </w:p>
    <w:p>
      <w:r>
        <w:t>Thuỷ châm điều trị khàn tiếng</w:t>
      </w:r>
    </w:p>
    <w:p>
      <w:r>
        <w:t>Thuỷ châm điều trị khàn tiếng</w:t>
      </w:r>
    </w:p>
    <w:p>
      <w:r>
        <w:t>77.100</w:t>
      </w:r>
    </w:p>
    <w:p>
      <w:r>
        <w:t>Chưa bao gồm thuốc.</w:t>
      </w:r>
    </w:p>
    <w:p>
      <w:r>
        <w:t>149</w:t>
      </w:r>
    </w:p>
    <w:p>
      <w:r>
        <w:t>08.0382.0271</w:t>
      </w:r>
    </w:p>
    <w:p>
      <w:r>
        <w:t>Thuỷ châm điều trị lác cơ năng</w:t>
      </w:r>
    </w:p>
    <w:p>
      <w:r>
        <w:t>Thuỷ châm điều trị lác cơ năng</w:t>
      </w:r>
    </w:p>
    <w:p>
      <w:r>
        <w:t>77.100</w:t>
      </w:r>
    </w:p>
    <w:p>
      <w:r>
        <w:t>Chưa bao gồm thuốc.</w:t>
      </w:r>
    </w:p>
    <w:p>
      <w:r>
        <w:t>150</w:t>
      </w:r>
    </w:p>
    <w:p>
      <w:r>
        <w:t>08.0365.0271</w:t>
      </w:r>
    </w:p>
    <w:p>
      <w:r>
        <w:t>Thuỷ châm điều trị liệt chi trên</w:t>
      </w:r>
    </w:p>
    <w:p>
      <w:r>
        <w:t>Thuỷ châm điều trị liệt chi trên</w:t>
      </w:r>
    </w:p>
    <w:p>
      <w:r>
        <w:t>77.100</w:t>
      </w:r>
    </w:p>
    <w:p>
      <w:r>
        <w:t>Chưa bao gồm thuốc.</w:t>
      </w:r>
    </w:p>
    <w:p>
      <w:r>
        <w:t>151</w:t>
      </w:r>
    </w:p>
    <w:p>
      <w:r>
        <w:t>08.0356.0271</w:t>
      </w:r>
    </w:p>
    <w:p>
      <w:r>
        <w:t>Thuỷ châm điều trị liệt dây thần kinh VII ngoại biên</w:t>
      </w:r>
    </w:p>
    <w:p>
      <w:r>
        <w:t>Thuỷ châm điều trị liệt dây thần kinh VII ngoại biên</w:t>
      </w:r>
    </w:p>
    <w:p>
      <w:r>
        <w:t>77.100</w:t>
      </w:r>
    </w:p>
    <w:p>
      <w:r>
        <w:t>Chưa bao gồm thuốc.</w:t>
      </w:r>
    </w:p>
    <w:p>
      <w:r>
        <w:t>152</w:t>
      </w:r>
    </w:p>
    <w:p>
      <w:r>
        <w:t>08.0342.0271</w:t>
      </w:r>
    </w:p>
    <w:p>
      <w:r>
        <w:t>Thuỷ châm điều trị liệt do tổn thương đám rối cánh tay ở trẻ em</w:t>
      </w:r>
    </w:p>
    <w:p>
      <w:r>
        <w:t>Thuỷ châm điều trị liệt do tổn thương đám rối cánh tay ở trẻ em</w:t>
      </w:r>
    </w:p>
    <w:p>
      <w:r>
        <w:t>77.100</w:t>
      </w:r>
    </w:p>
    <w:p>
      <w:r>
        <w:t>Chưa bao gồm thuốc.</w:t>
      </w:r>
    </w:p>
    <w:p>
      <w:r>
        <w:t>153</w:t>
      </w:r>
    </w:p>
    <w:p>
      <w:r>
        <w:t>08.0386.0271</w:t>
      </w:r>
    </w:p>
    <w:p>
      <w:r>
        <w:t>Thuỷ châm điều trị liệt dương</w:t>
      </w:r>
    </w:p>
    <w:p>
      <w:r>
        <w:t>Thuỷ châm điều trị liệt dương</w:t>
      </w:r>
    </w:p>
    <w:p>
      <w:r>
        <w:t>77.100</w:t>
      </w:r>
    </w:p>
    <w:p>
      <w:r>
        <w:t>Chưa bao gồm thuốc.</w:t>
      </w:r>
    </w:p>
    <w:p>
      <w:r>
        <w:t>154</w:t>
      </w:r>
    </w:p>
    <w:p>
      <w:r>
        <w:t>08.0366.0271</w:t>
      </w:r>
    </w:p>
    <w:p>
      <w:r>
        <w:t>Thuỷ châm điều trị liệt hai chi dưới</w:t>
      </w:r>
    </w:p>
    <w:p>
      <w:r>
        <w:t>Thuỷ châm điều trị liệt hai chi dưới</w:t>
      </w:r>
    </w:p>
    <w:p>
      <w:r>
        <w:t>77.100</w:t>
      </w:r>
    </w:p>
    <w:p>
      <w:r>
        <w:t>Chưa bao gồm thuốc.</w:t>
      </w:r>
    </w:p>
    <w:p>
      <w:r>
        <w:t>155</w:t>
      </w:r>
    </w:p>
    <w:p>
      <w:r>
        <w:t>08.0330.0271</w:t>
      </w:r>
    </w:p>
    <w:p>
      <w:r>
        <w:t>Thuỷ châm điều trị liệt nửa người do tai biến mạch máu não</w:t>
      </w:r>
    </w:p>
    <w:p>
      <w:r>
        <w:t>Thuỷ châm điều trị liệt nửa người do tai biến mạch máu não</w:t>
      </w:r>
    </w:p>
    <w:p>
      <w:r>
        <w:t>77.100</w:t>
      </w:r>
    </w:p>
    <w:p>
      <w:r>
        <w:t>Chưa bao gồm thuốc.</w:t>
      </w:r>
    </w:p>
    <w:p>
      <w:r>
        <w:t>156</w:t>
      </w:r>
    </w:p>
    <w:p>
      <w:r>
        <w:t>08.0340.0271</w:t>
      </w:r>
    </w:p>
    <w:p>
      <w:r>
        <w:t>Thuỷ châm điều trị liệt trẻ em</w:t>
      </w:r>
    </w:p>
    <w:p>
      <w:r>
        <w:t>Thuỷ châm điều trị liệt trẻ em</w:t>
      </w:r>
    </w:p>
    <w:p>
      <w:r>
        <w:t>77.100</w:t>
      </w:r>
    </w:p>
    <w:p>
      <w:r>
        <w:t>Chưa bao gồm thuốc.</w:t>
      </w:r>
    </w:p>
    <w:p>
      <w:r>
        <w:t>157</w:t>
      </w:r>
    </w:p>
    <w:p>
      <w:r>
        <w:t>08.0361.0271</w:t>
      </w:r>
    </w:p>
    <w:p>
      <w:r>
        <w:t>Thuỷ châm điều trị loạn chức năng do chấn thương sọ não</w:t>
      </w:r>
    </w:p>
    <w:p>
      <w:r>
        <w:t>Thuỷ châm điều trị loạn chức năng do chấn thương sọ não</w:t>
      </w:r>
    </w:p>
    <w:p>
      <w:r>
        <w:t>77.100</w:t>
      </w:r>
    </w:p>
    <w:p>
      <w:r>
        <w:t>Chưa bao gồm thuốc.</w:t>
      </w:r>
    </w:p>
    <w:p>
      <w:r>
        <w:t>158</w:t>
      </w:r>
    </w:p>
    <w:p>
      <w:r>
        <w:t>08.0324.0271</w:t>
      </w:r>
    </w:p>
    <w:p>
      <w:r>
        <w:t>Thuỷ châm điều trị mất ngủ</w:t>
      </w:r>
    </w:p>
    <w:p>
      <w:r>
        <w:t>Thuỷ châm điều trị mất ngủ</w:t>
      </w:r>
    </w:p>
    <w:p>
      <w:r>
        <w:t>77.100</w:t>
      </w:r>
    </w:p>
    <w:p>
      <w:r>
        <w:t>Chưa bao gồm thuốc.</w:t>
      </w:r>
    </w:p>
    <w:p>
      <w:r>
        <w:t>159</w:t>
      </w:r>
    </w:p>
    <w:p>
      <w:r>
        <w:t>08.0335.0271</w:t>
      </w:r>
    </w:p>
    <w:p>
      <w:r>
        <w:t>Thuỷ châm điều trị mày đay</w:t>
      </w:r>
    </w:p>
    <w:p>
      <w:r>
        <w:t>Thuỷ châm điều trị mày đay</w:t>
      </w:r>
    </w:p>
    <w:p>
      <w:r>
        <w:t>77.100</w:t>
      </w:r>
    </w:p>
    <w:p>
      <w:r>
        <w:t>Chưa bao gồm thuốc.</w:t>
      </w:r>
    </w:p>
    <w:p>
      <w:r>
        <w:t>160</w:t>
      </w:r>
    </w:p>
    <w:p>
      <w:r>
        <w:t>08.0326.0271</w:t>
      </w:r>
    </w:p>
    <w:p>
      <w:r>
        <w:t>Thuỷ châm điều trị nấc</w:t>
      </w:r>
    </w:p>
    <w:p>
      <w:r>
        <w:t>Thuỷ châm điều trị nấc</w:t>
      </w:r>
    </w:p>
    <w:p>
      <w:r>
        <w:t>77.100</w:t>
      </w:r>
    </w:p>
    <w:p>
      <w:r>
        <w:t>Chưa bao gồm thuốc.</w:t>
      </w:r>
    </w:p>
    <w:p>
      <w:r>
        <w:t>161</w:t>
      </w:r>
    </w:p>
    <w:p>
      <w:r>
        <w:t>08.0344.0271</w:t>
      </w:r>
    </w:p>
    <w:p>
      <w:r>
        <w:t>Thuỷ châm điều trị phục hồi chức năng vận động ở trẻ bại não</w:t>
      </w:r>
    </w:p>
    <w:p>
      <w:r>
        <w:t>Thuỷ châm điều trị phục hồi chức năng vận động ở trẻ bại não</w:t>
      </w:r>
    </w:p>
    <w:p>
      <w:r>
        <w:t>77.100</w:t>
      </w:r>
    </w:p>
    <w:p>
      <w:r>
        <w:t>Chưa bao gồm thuốc.</w:t>
      </w:r>
    </w:p>
    <w:p>
      <w:r>
        <w:t>162</w:t>
      </w:r>
    </w:p>
    <w:p>
      <w:r>
        <w:t>08.0364.0271</w:t>
      </w:r>
    </w:p>
    <w:p>
      <w:r>
        <w:t>Thuỷ châm điều trị rối loạn cảm giác đầu chi</w:t>
      </w:r>
    </w:p>
    <w:p>
      <w:r>
        <w:t>Thuỷ châm điều trị rối loạn cảm giác đầu chi</w:t>
      </w:r>
    </w:p>
    <w:p>
      <w:r>
        <w:t>77.100</w:t>
      </w:r>
    </w:p>
    <w:p>
      <w:r>
        <w:t>Chưa bao gồm thuốc.</w:t>
      </w:r>
    </w:p>
    <w:p>
      <w:r>
        <w:t>163</w:t>
      </w:r>
    </w:p>
    <w:p>
      <w:r>
        <w:t>08.0349.0271</w:t>
      </w:r>
    </w:p>
    <w:p>
      <w:r>
        <w:t>Thuỷ châm điều trị rối loạn kinh nguyệt</w:t>
      </w:r>
    </w:p>
    <w:p>
      <w:r>
        <w:t>Thuỷ châm điều trị rối loạn kinh nguyệt</w:t>
      </w:r>
    </w:p>
    <w:p>
      <w:r>
        <w:t>77.100</w:t>
      </w:r>
    </w:p>
    <w:p>
      <w:r>
        <w:t>Chưa bao gồm thuốc.</w:t>
      </w:r>
    </w:p>
    <w:p>
      <w:r>
        <w:t>164</w:t>
      </w:r>
    </w:p>
    <w:p>
      <w:r>
        <w:t>08.0372.0271</w:t>
      </w:r>
    </w:p>
    <w:p>
      <w:r>
        <w:t>Thuỷ châm điều trị rối loạn tiêu hóa</w:t>
      </w:r>
    </w:p>
    <w:p>
      <w:r>
        <w:t>Thuỷ châm điều trị rối loạn tiêu hóa</w:t>
      </w:r>
    </w:p>
    <w:p>
      <w:r>
        <w:t>77.100</w:t>
      </w:r>
    </w:p>
    <w:p>
      <w:r>
        <w:t>Chưa bao gồm thuốc.</w:t>
      </w:r>
    </w:p>
    <w:p>
      <w:r>
        <w:t>165</w:t>
      </w:r>
    </w:p>
    <w:p>
      <w:r>
        <w:t>08.0387.0271</w:t>
      </w:r>
    </w:p>
    <w:p>
      <w:r>
        <w:t>Thuỷ châm điều trị rối loạn tiểu tiện</w:t>
      </w:r>
    </w:p>
    <w:p>
      <w:r>
        <w:t>Thuỷ châm điều trị rối loạn tiểu tiện</w:t>
      </w:r>
    </w:p>
    <w:p>
      <w:r>
        <w:t>77.100</w:t>
      </w:r>
    </w:p>
    <w:p>
      <w:r>
        <w:t>Chưa bao gồm thuốc.</w:t>
      </w:r>
    </w:p>
    <w:p>
      <w:r>
        <w:t>166</w:t>
      </w:r>
    </w:p>
    <w:p>
      <w:r>
        <w:t>08.0332.0271</w:t>
      </w:r>
    </w:p>
    <w:p>
      <w:r>
        <w:t>Thuỷ châm điều trị sa dạ dày</w:t>
      </w:r>
    </w:p>
    <w:p>
      <w:r>
        <w:t>Thuỷ châm điều trị sa dạ dày</w:t>
      </w:r>
    </w:p>
    <w:p>
      <w:r>
        <w:t>77.100</w:t>
      </w:r>
    </w:p>
    <w:p>
      <w:r>
        <w:t>Chưa bao gồm thuốc.</w:t>
      </w:r>
    </w:p>
    <w:p>
      <w:r>
        <w:t>167</w:t>
      </w:r>
    </w:p>
    <w:p>
      <w:r>
        <w:t>08.0346.0271</w:t>
      </w:r>
    </w:p>
    <w:p>
      <w:r>
        <w:t>Thuỷ châm điều trị sa tử cung</w:t>
      </w:r>
    </w:p>
    <w:p>
      <w:r>
        <w:t>Thuỷ châm điều trị sa tử cung</w:t>
      </w:r>
    </w:p>
    <w:p>
      <w:r>
        <w:t>77.100</w:t>
      </w:r>
    </w:p>
    <w:p>
      <w:r>
        <w:t>Chưa bao gồm thuốc.</w:t>
      </w:r>
    </w:p>
    <w:p>
      <w:r>
        <w:t>168</w:t>
      </w:r>
    </w:p>
    <w:p>
      <w:r>
        <w:t>08.0367.0271</w:t>
      </w:r>
    </w:p>
    <w:p>
      <w:r>
        <w:t>Thuỷ châm điều trị sụp mi</w:t>
      </w:r>
    </w:p>
    <w:p>
      <w:r>
        <w:t>Thuỷ châm điều trị sụp mi</w:t>
      </w:r>
    </w:p>
    <w:p>
      <w:r>
        <w:t>77.100</w:t>
      </w:r>
    </w:p>
    <w:p>
      <w:r>
        <w:t>Chưa bao gồm thuốc.</w:t>
      </w:r>
    </w:p>
    <w:p>
      <w:r>
        <w:t>169</w:t>
      </w:r>
    </w:p>
    <w:p>
      <w:r>
        <w:t>08.0379.0271</w:t>
      </w:r>
    </w:p>
    <w:p>
      <w:r>
        <w:t>Thuỷ châm điều trị sụp mi</w:t>
      </w:r>
    </w:p>
    <w:p>
      <w:r>
        <w:t>Thuỷ châm điều trị sụp mi</w:t>
      </w:r>
    </w:p>
    <w:p>
      <w:r>
        <w:t>77.100</w:t>
      </w:r>
    </w:p>
    <w:p>
      <w:r>
        <w:t>Chưa bao gồm thuốc.</w:t>
      </w:r>
    </w:p>
    <w:p>
      <w:r>
        <w:t>170</w:t>
      </w:r>
    </w:p>
    <w:p>
      <w:r>
        <w:t>08.0337.0271</w:t>
      </w:r>
    </w:p>
    <w:p>
      <w:r>
        <w:t>Thuỷ châm điều trị tâm căn suy nhược</w:t>
      </w:r>
    </w:p>
    <w:p>
      <w:r>
        <w:t>Thuỷ châm điều trị tâm căn suy nhược</w:t>
      </w:r>
    </w:p>
    <w:p>
      <w:r>
        <w:t>77.100</w:t>
      </w:r>
    </w:p>
    <w:p>
      <w:r>
        <w:t>Chưa bao gồm thuốc.</w:t>
      </w:r>
    </w:p>
    <w:p>
      <w:r>
        <w:t>171</w:t>
      </w:r>
    </w:p>
    <w:p>
      <w:r>
        <w:t>08.0374.0271</w:t>
      </w:r>
    </w:p>
    <w:p>
      <w:r>
        <w:t>Thuỷ châm điều trị táo bón kéo dài</w:t>
      </w:r>
    </w:p>
    <w:p>
      <w:r>
        <w:t>Thuỷ châm điều trị táo bón kéo dài</w:t>
      </w:r>
    </w:p>
    <w:p>
      <w:r>
        <w:t>77.100</w:t>
      </w:r>
    </w:p>
    <w:p>
      <w:r>
        <w:t>Chưa bao gồm thuốc.</w:t>
      </w:r>
    </w:p>
    <w:p>
      <w:r>
        <w:t>172</w:t>
      </w:r>
    </w:p>
    <w:p>
      <w:r>
        <w:t>08.0358.0271</w:t>
      </w:r>
    </w:p>
    <w:p>
      <w:r>
        <w:t>Thuỷ châm điều trị thất vận ngôn</w:t>
      </w:r>
    </w:p>
    <w:p>
      <w:r>
        <w:t>Thuỷ châm điều trị thất vận ngôn</w:t>
      </w:r>
    </w:p>
    <w:p>
      <w:r>
        <w:t>77.100</w:t>
      </w:r>
    </w:p>
    <w:p>
      <w:r>
        <w:t>Chưa bao gồm thuốc.</w:t>
      </w:r>
    </w:p>
    <w:p>
      <w:r>
        <w:t>173</w:t>
      </w:r>
    </w:p>
    <w:p>
      <w:r>
        <w:t>08.0355.0271</w:t>
      </w:r>
    </w:p>
    <w:p>
      <w:r>
        <w:t>Thuỷ châm điều trị thiểu năng tuần hoàn não mạn tính</w:t>
      </w:r>
    </w:p>
    <w:p>
      <w:r>
        <w:t>Thuỷ châm điều trị thiểu năng tuần hoàn não mạn tính</w:t>
      </w:r>
    </w:p>
    <w:p>
      <w:r>
        <w:t>77.100</w:t>
      </w:r>
    </w:p>
    <w:p>
      <w:r>
        <w:t>Chưa bao gồm thuốc.</w:t>
      </w:r>
    </w:p>
    <w:p>
      <w:r>
        <w:t>174</w:t>
      </w:r>
    </w:p>
    <w:p>
      <w:r>
        <w:t>08.0348.0271</w:t>
      </w:r>
    </w:p>
    <w:p>
      <w:r>
        <w:t>Thuỷ châm điều trị thống kinh</w:t>
      </w:r>
    </w:p>
    <w:p>
      <w:r>
        <w:t>Thuỷ châm điều trị thống kinh</w:t>
      </w:r>
    </w:p>
    <w:p>
      <w:r>
        <w:t>77.100</w:t>
      </w:r>
    </w:p>
    <w:p>
      <w:r>
        <w:t>Chưa bao gồm thuốc.</w:t>
      </w:r>
    </w:p>
    <w:p>
      <w:r>
        <w:t>175</w:t>
      </w:r>
    </w:p>
    <w:p>
      <w:r>
        <w:t>08.0333.0271</w:t>
      </w:r>
    </w:p>
    <w:p>
      <w:r>
        <w:t>Thuỷ châm điều trị trĩ</w:t>
      </w:r>
    </w:p>
    <w:p>
      <w:r>
        <w:t>Thuỷ châm điều trị trĩ</w:t>
      </w:r>
    </w:p>
    <w:p>
      <w:r>
        <w:t>77.100</w:t>
      </w:r>
    </w:p>
    <w:p>
      <w:r>
        <w:t>Chưa bao gồm thuốc.</w:t>
      </w:r>
    </w:p>
    <w:p>
      <w:r>
        <w:t>176</w:t>
      </w:r>
    </w:p>
    <w:p>
      <w:r>
        <w:t>08.0328.0271</w:t>
      </w:r>
    </w:p>
    <w:p>
      <w:r>
        <w:t>Thuỷ châm điều trị viêm amydan</w:t>
      </w:r>
    </w:p>
    <w:p>
      <w:r>
        <w:t>Thuỷ châm điều trị viêm amydan</w:t>
      </w:r>
    </w:p>
    <w:p>
      <w:r>
        <w:t>77.100</w:t>
      </w:r>
    </w:p>
    <w:p>
      <w:r>
        <w:t>Chưa bao gồm thuốc.</w:t>
      </w:r>
    </w:p>
    <w:p>
      <w:r>
        <w:t>177</w:t>
      </w:r>
    </w:p>
    <w:p>
      <w:r>
        <w:t>08.0384.0271</w:t>
      </w:r>
    </w:p>
    <w:p>
      <w:r>
        <w:t>Thuỷ châm điều trị viêm bàng quang</w:t>
      </w:r>
    </w:p>
    <w:p>
      <w:r>
        <w:t>Thuỷ châm điều trị viêm bàng quang</w:t>
      </w:r>
    </w:p>
    <w:p>
      <w:r>
        <w:t>77.100</w:t>
      </w:r>
    </w:p>
    <w:p>
      <w:r>
        <w:t>Chưa bao gồm thuốc.</w:t>
      </w:r>
    </w:p>
    <w:p>
      <w:r>
        <w:t>178</w:t>
      </w:r>
    </w:p>
    <w:p>
      <w:r>
        <w:t>08.0371.0271</w:t>
      </w:r>
    </w:p>
    <w:p>
      <w:r>
        <w:t>Thuỷ châm điều trị viêm mũi xoang</w:t>
      </w:r>
    </w:p>
    <w:p>
      <w:r>
        <w:t>Thuỷ châm điều trị viêm mũi xoang</w:t>
      </w:r>
    </w:p>
    <w:p>
      <w:r>
        <w:t>77.100</w:t>
      </w:r>
    </w:p>
    <w:p>
      <w:r>
        <w:t>Chưa bao gồm thuốc.</w:t>
      </w:r>
    </w:p>
    <w:p>
      <w:r>
        <w:t>179</w:t>
      </w:r>
    </w:p>
    <w:p>
      <w:r>
        <w:t>08.0377.0271</w:t>
      </w:r>
    </w:p>
    <w:p>
      <w:r>
        <w:t>Thuỷ châm điều trị viêm quanh khớp vai</w:t>
      </w:r>
    </w:p>
    <w:p>
      <w:r>
        <w:t>Thuỷ châm điều trị viêm quanh khớp vai</w:t>
      </w:r>
    </w:p>
    <w:p>
      <w:r>
        <w:t>77.100</w:t>
      </w:r>
    </w:p>
    <w:p>
      <w:r>
        <w:t>Chưa bao gồm thuốc.</w:t>
      </w:r>
    </w:p>
    <w:p>
      <w:r>
        <w:t>180</w:t>
      </w:r>
    </w:p>
    <w:p>
      <w:r>
        <w:t>08.0381.0271</w:t>
      </w:r>
    </w:p>
    <w:p>
      <w:r>
        <w:t>Thuỷ châm điều trị viêm thần kinh thị giác sau giai đoạn cấp</w:t>
      </w:r>
    </w:p>
    <w:p>
      <w:r>
        <w:t>Thuỷ châm điều trị viêm thần kinh thị giác sau giai đoạn cấp</w:t>
      </w:r>
    </w:p>
    <w:p>
      <w:r>
        <w:t>77.100</w:t>
      </w:r>
    </w:p>
    <w:p>
      <w:r>
        <w:t>Chưa bao gồm thuốc.</w:t>
      </w:r>
    </w:p>
    <w:p>
      <w:r>
        <w:t>181</w:t>
      </w:r>
    </w:p>
    <w:p>
      <w:r>
        <w:t>08.0334.0271</w:t>
      </w:r>
    </w:p>
    <w:p>
      <w:r>
        <w:t>Thuỷ châm hỗ trợ điều trị bệnh vẩy nến</w:t>
      </w:r>
    </w:p>
    <w:p>
      <w:r>
        <w:t>Thuỷ châm hỗ trợ điều trị bệnh vẩy nến</w:t>
      </w:r>
    </w:p>
    <w:p>
      <w:r>
        <w:t>77.100</w:t>
      </w:r>
    </w:p>
    <w:p>
      <w:r>
        <w:t>Chưa bao gồm thuốc.</w:t>
      </w:r>
    </w:p>
    <w:p>
      <w:r>
        <w:t>182</w:t>
      </w:r>
    </w:p>
    <w:p>
      <w:r>
        <w:t>08.0375.0271</w:t>
      </w:r>
    </w:p>
    <w:p>
      <w:r>
        <w:t>Thuỷ châm hỗ trợ điều trị viêm khớp dạng thấp</w:t>
      </w:r>
    </w:p>
    <w:p>
      <w:r>
        <w:t>Thuỷ châm hỗ trợ điều trị viêm khớp dạng thấp</w:t>
      </w:r>
    </w:p>
    <w:p>
      <w:r>
        <w:t>77.100</w:t>
      </w:r>
    </w:p>
    <w:p>
      <w:r>
        <w:t>Chưa bao gồm thuốc.</w:t>
      </w:r>
    </w:p>
    <w:p>
      <w:r>
        <w:t>183</w:t>
      </w:r>
    </w:p>
    <w:p>
      <w:r>
        <w:t>08.0399.0280</w:t>
      </w:r>
    </w:p>
    <w:p>
      <w:r>
        <w:t>Xoa bóp bấm huyệt điều trị bệnh tự kỷ ở trẻ em</w:t>
      </w:r>
    </w:p>
    <w:p>
      <w:r>
        <w:t>Xoa bóp bấm huyệt điều trị bệnh tự kỷ ở trẻ em</w:t>
      </w:r>
    </w:p>
    <w:p>
      <w:r>
        <w:t>76.000</w:t>
      </w:r>
    </w:p>
    <w:p>
      <w:r>
        <w:t>184</w:t>
      </w:r>
    </w:p>
    <w:p>
      <w:r>
        <w:t>08.0444.0280</w:t>
      </w:r>
    </w:p>
    <w:p>
      <w:r>
        <w:t>Xoa bóp bấm huyệt điều trị béo phì</w:t>
      </w:r>
    </w:p>
    <w:p>
      <w:r>
        <w:t>Xoa bóp bấm huyệt điều trị béo phì</w:t>
      </w:r>
    </w:p>
    <w:p>
      <w:r>
        <w:t>76.000</w:t>
      </w:r>
    </w:p>
    <w:p>
      <w:r>
        <w:t>185</w:t>
      </w:r>
    </w:p>
    <w:p>
      <w:r>
        <w:t>08.0442.0280</w:t>
      </w:r>
    </w:p>
    <w:p>
      <w:r>
        <w:t>Xoa bóp bấm huyệt điều trị bí đái cơ năng</w:t>
      </w:r>
    </w:p>
    <w:p>
      <w:r>
        <w:t>Xoa bóp bấm huyệt điều trị bí đái cơ năng</w:t>
      </w:r>
    </w:p>
    <w:p>
      <w:r>
        <w:t>76.000</w:t>
      </w:r>
    </w:p>
    <w:p>
      <w:r>
        <w:t>186</w:t>
      </w:r>
    </w:p>
    <w:p>
      <w:r>
        <w:t>08.0394.0280</w:t>
      </w:r>
    </w:p>
    <w:p>
      <w:r>
        <w:t>Xoa bóp bấm huyệt điều trị chậm phát triển trí tuệ ở trẻ bại não</w:t>
      </w:r>
    </w:p>
    <w:p>
      <w:r>
        <w:t>Xoa bóp bấm huyệt điều trị chậm phát triển trí tuệ ở trẻ bại não</w:t>
      </w:r>
    </w:p>
    <w:p>
      <w:r>
        <w:t>76.000</w:t>
      </w:r>
    </w:p>
    <w:p>
      <w:r>
        <w:t>187</w:t>
      </w:r>
    </w:p>
    <w:p>
      <w:r>
        <w:t>08.0398.0280</w:t>
      </w:r>
    </w:p>
    <w:p>
      <w:r>
        <w:t>Xoa bóp bấm huyệt điều trị choáng, ngất</w:t>
      </w:r>
    </w:p>
    <w:p>
      <w:r>
        <w:t>Xoa bóp bấm huyệt điều trị choáng, ngất</w:t>
      </w:r>
    </w:p>
    <w:p>
      <w:r>
        <w:t>76.000</w:t>
      </w:r>
    </w:p>
    <w:p>
      <w:r>
        <w:t>188</w:t>
      </w:r>
    </w:p>
    <w:p>
      <w:r>
        <w:t>08.0433.0280</w:t>
      </w:r>
    </w:p>
    <w:p>
      <w:r>
        <w:t>Xoa bóp bấm huyệt điều trị chứng tic cơ mặt</w:t>
      </w:r>
    </w:p>
    <w:p>
      <w:r>
        <w:t>Xoa bóp bấm huyệt điều trị chứng tic cơ mặt</w:t>
      </w:r>
    </w:p>
    <w:p>
      <w:r>
        <w:t>76.000</w:t>
      </w:r>
    </w:p>
    <w:p>
      <w:r>
        <w:t>189</w:t>
      </w:r>
    </w:p>
    <w:p>
      <w:r>
        <w:t>08.0400.0280</w:t>
      </w:r>
    </w:p>
    <w:p>
      <w:r>
        <w:t>Xoa bóp bấm huyệt điều trị chứng ù tai</w:t>
      </w:r>
    </w:p>
    <w:p>
      <w:r>
        <w:t>Xoa bóp bấm huyệt điều trị chứng ù tai</w:t>
      </w:r>
    </w:p>
    <w:p>
      <w:r>
        <w:t>76.000</w:t>
      </w:r>
    </w:p>
    <w:p>
      <w:r>
        <w:t>190</w:t>
      </w:r>
    </w:p>
    <w:p>
      <w:r>
        <w:t>08.0397.0280</w:t>
      </w:r>
    </w:p>
    <w:p>
      <w:r>
        <w:t>Xoa bóp bấm huyệt điều trị cứng khớp chi dưới</w:t>
      </w:r>
    </w:p>
    <w:p>
      <w:r>
        <w:t>Xoa bóp bấm huyệt điều trị cứng khớp chi dưới</w:t>
      </w:r>
    </w:p>
    <w:p>
      <w:r>
        <w:t>76.000</w:t>
      </w:r>
    </w:p>
    <w:p>
      <w:r>
        <w:t>191</w:t>
      </w:r>
    </w:p>
    <w:p>
      <w:r>
        <w:t>08.0396.0280</w:t>
      </w:r>
    </w:p>
    <w:p>
      <w:r>
        <w:t>Xoa bóp bấm huyệt điều trị cứng khớp chi trên</w:t>
      </w:r>
    </w:p>
    <w:p>
      <w:r>
        <w:t>Xoa bóp bấm huyệt điều trị cứng khớp chi trên</w:t>
      </w:r>
    </w:p>
    <w:p>
      <w:r>
        <w:t>76.000</w:t>
      </w:r>
    </w:p>
    <w:p>
      <w:r>
        <w:t>192</w:t>
      </w:r>
    </w:p>
    <w:p>
      <w:r>
        <w:t>08.0449.0280</w:t>
      </w:r>
    </w:p>
    <w:p>
      <w:r>
        <w:t>Xoa bóp bấm huyệt điều trị đái dầm</w:t>
      </w:r>
    </w:p>
    <w:p>
      <w:r>
        <w:t>Xoa bóp bấm huyệt điều trị đái dầm</w:t>
      </w:r>
    </w:p>
    <w:p>
      <w:r>
        <w:t>76.000</w:t>
      </w:r>
    </w:p>
    <w:p>
      <w:r>
        <w:t>193</w:t>
      </w:r>
    </w:p>
    <w:p>
      <w:r>
        <w:t>08.0437.0280</w:t>
      </w:r>
    </w:p>
    <w:p>
      <w:r>
        <w:t>Xoa bóp bấm huyệt điều trị đau bụng kinh</w:t>
      </w:r>
    </w:p>
    <w:p>
      <w:r>
        <w:t>Xoa bóp bấm huyệt điều trị đau bụng kinh</w:t>
      </w:r>
    </w:p>
    <w:p>
      <w:r>
        <w:t>76.000</w:t>
      </w:r>
    </w:p>
    <w:p>
      <w:r>
        <w:t>194</w:t>
      </w:r>
    </w:p>
    <w:p>
      <w:r>
        <w:t>08.0408.0280</w:t>
      </w:r>
    </w:p>
    <w:p>
      <w:r>
        <w:t>Xoa bóp bấm huyệt điều trị đau đầu, đau nửa đầu</w:t>
      </w:r>
    </w:p>
    <w:p>
      <w:r>
        <w:t>Xoa bóp bấm huyệt điều trị đau đầu, đau nửa đầu</w:t>
      </w:r>
    </w:p>
    <w:p>
      <w:r>
        <w:t>76.000</w:t>
      </w:r>
    </w:p>
    <w:p>
      <w:r>
        <w:t>195</w:t>
      </w:r>
    </w:p>
    <w:p>
      <w:r>
        <w:t>08.0429.0280</w:t>
      </w:r>
    </w:p>
    <w:p>
      <w:r>
        <w:t>Xoa bóp bấm huyệt điều trị đau do thoái hóa khớp</w:t>
      </w:r>
    </w:p>
    <w:p>
      <w:r>
        <w:t>Xoa bóp bấm huyệt điều trị đau do thoái hóa khớp</w:t>
      </w:r>
    </w:p>
    <w:p>
      <w:r>
        <w:t>76.000</w:t>
      </w:r>
    </w:p>
    <w:p>
      <w:r>
        <w:t>196</w:t>
      </w:r>
    </w:p>
    <w:p>
      <w:r>
        <w:t>08.0430.0280</w:t>
      </w:r>
    </w:p>
    <w:p>
      <w:r>
        <w:t>Xoa bóp bấm huyệt điều trị đau lưng</w:t>
      </w:r>
    </w:p>
    <w:p>
      <w:r>
        <w:t>Xoa bóp bấm huyệt điều trị đau lưng</w:t>
      </w:r>
    </w:p>
    <w:p>
      <w:r>
        <w:t>76.000</w:t>
      </w:r>
    </w:p>
    <w:p>
      <w:r>
        <w:t>197</w:t>
      </w:r>
    </w:p>
    <w:p>
      <w:r>
        <w:t>08.0425.0280</w:t>
      </w:r>
    </w:p>
    <w:p>
      <w:r>
        <w:t>Xoa bóp bấm huyệt điều trị đau thần kinh liên sườn</w:t>
      </w:r>
    </w:p>
    <w:p>
      <w:r>
        <w:t>Xoa bóp bấm huyệt điều trị đau thần kinh liên sườn</w:t>
      </w:r>
    </w:p>
    <w:p>
      <w:r>
        <w:t>76.000</w:t>
      </w:r>
    </w:p>
    <w:p>
      <w:r>
        <w:t>198</w:t>
      </w:r>
    </w:p>
    <w:p>
      <w:r>
        <w:t>08.0448.0280</w:t>
      </w:r>
    </w:p>
    <w:p>
      <w:r>
        <w:t>Xoa bóp bấm huyệt điều trị giảm đau do ung thư</w:t>
      </w:r>
    </w:p>
    <w:p>
      <w:r>
        <w:t>Xoa bóp bấm huyệt điều trị giảm đau do ung thư</w:t>
      </w:r>
    </w:p>
    <w:p>
      <w:r>
        <w:t>76.000</w:t>
      </w:r>
    </w:p>
    <w:p>
      <w:r>
        <w:t>199</w:t>
      </w:r>
    </w:p>
    <w:p>
      <w:r>
        <w:t>08.0447.0280</w:t>
      </w:r>
    </w:p>
    <w:p>
      <w:r>
        <w:t>Xoa bóp bấm huyệt điều trị giảm đau sau phẫu thuật</w:t>
      </w:r>
    </w:p>
    <w:p>
      <w:r>
        <w:t>Xoa bóp bấm huyệt điều trị giảm đau sau phẫu thuật</w:t>
      </w:r>
    </w:p>
    <w:p>
      <w:r>
        <w:t>76.000</w:t>
      </w:r>
    </w:p>
    <w:p>
      <w:r>
        <w:t>200</w:t>
      </w:r>
    </w:p>
    <w:p>
      <w:r>
        <w:t>08.0401.0280</w:t>
      </w:r>
    </w:p>
    <w:p>
      <w:r>
        <w:t>Xoa bóp bấm huyệt điều trị giảm khứu giác</w:t>
      </w:r>
    </w:p>
    <w:p>
      <w:r>
        <w:t>Xoa bóp bấm huyệt điều trị giảm khứu giác</w:t>
      </w:r>
    </w:p>
    <w:p>
      <w:r>
        <w:t>76.000</w:t>
      </w:r>
    </w:p>
    <w:p>
      <w:r>
        <w:t>201</w:t>
      </w:r>
    </w:p>
    <w:p>
      <w:r>
        <w:t>08.0418.0280</w:t>
      </w:r>
    </w:p>
    <w:p>
      <w:r>
        <w:t>Xoa bóp bấm huyệt điều trị giảm thị lực</w:t>
      </w:r>
    </w:p>
    <w:p>
      <w:r>
        <w:t>Xoa bóp bấm huyệt điều trị giảm thị lực</w:t>
      </w:r>
    </w:p>
    <w:p>
      <w:r>
        <w:t>76.000</w:t>
      </w:r>
    </w:p>
    <w:p>
      <w:r>
        <w:t>202</w:t>
      </w:r>
    </w:p>
    <w:p>
      <w:r>
        <w:t>08.0420.0280</w:t>
      </w:r>
    </w:p>
    <w:p>
      <w:r>
        <w:t>Xoa bóp bấm huyệt điều trị giảm thính lực</w:t>
      </w:r>
    </w:p>
    <w:p>
      <w:r>
        <w:t>Xoa bóp bấm huyệt điều trị giảm thính lực</w:t>
      </w:r>
    </w:p>
    <w:p>
      <w:r>
        <w:t>76.000</w:t>
      </w:r>
    </w:p>
    <w:p>
      <w:r>
        <w:t>203</w:t>
      </w:r>
    </w:p>
    <w:p>
      <w:r>
        <w:t>08.0422.0280</w:t>
      </w:r>
    </w:p>
    <w:p>
      <w:r>
        <w:t>Xoa bóp bấm huyệt điều trị hen phế quản</w:t>
      </w:r>
    </w:p>
    <w:p>
      <w:r>
        <w:t>Xoa bóp bấm huyệt điều trị hen phế quản</w:t>
      </w:r>
    </w:p>
    <w:p>
      <w:r>
        <w:t>76.000</w:t>
      </w:r>
    </w:p>
    <w:p>
      <w:r>
        <w:t>204</w:t>
      </w:r>
    </w:p>
    <w:p>
      <w:r>
        <w:t>08.0426.0280</w:t>
      </w:r>
    </w:p>
    <w:p>
      <w:r>
        <w:t>Xoa bóp bấm huyệt điều trị hội chứng dạ dày- tá tràng</w:t>
      </w:r>
    </w:p>
    <w:p>
      <w:r>
        <w:t>Xoa bóp bấm huyệt điều trị hội chứng dạ dày- tá tràng</w:t>
      </w:r>
    </w:p>
    <w:p>
      <w:r>
        <w:t>76.000</w:t>
      </w:r>
    </w:p>
    <w:p>
      <w:r>
        <w:t>205</w:t>
      </w:r>
    </w:p>
    <w:p>
      <w:r>
        <w:t>08.0407.0280</w:t>
      </w:r>
    </w:p>
    <w:p>
      <w:r>
        <w:t>Xoa bóp bấm huyệt điều trị hội chứng ngoại tháp</w:t>
      </w:r>
    </w:p>
    <w:p>
      <w:r>
        <w:t>Xoa bóp bấm huyệt điều trị hội chứng ngoại tháp</w:t>
      </w:r>
    </w:p>
    <w:p>
      <w:r>
        <w:t>76.000</w:t>
      </w:r>
    </w:p>
    <w:p>
      <w:r>
        <w:t>206</w:t>
      </w:r>
    </w:p>
    <w:p>
      <w:r>
        <w:t>08.0450.0280</w:t>
      </w:r>
    </w:p>
    <w:p>
      <w:r>
        <w:t>Xoa bóp bấm huyệt điều trị hội chứng phân ly</w:t>
      </w:r>
    </w:p>
    <w:p>
      <w:r>
        <w:t>Xoa bóp bấm huyệt điều trị hội chứng phân ly</w:t>
      </w:r>
    </w:p>
    <w:p>
      <w:r>
        <w:t>76.000</w:t>
      </w:r>
    </w:p>
    <w:p>
      <w:r>
        <w:t>207</w:t>
      </w:r>
    </w:p>
    <w:p>
      <w:r>
        <w:t>08.0410.0280</w:t>
      </w:r>
    </w:p>
    <w:p>
      <w:r>
        <w:t>Xoa bóp bấm huyệt điều trị hội chứng stress</w:t>
      </w:r>
    </w:p>
    <w:p>
      <w:r>
        <w:t>Xoa bóp bấm huyệt điều trị hội chứng stress</w:t>
      </w:r>
    </w:p>
    <w:p>
      <w:r>
        <w:t>76.000</w:t>
      </w:r>
    </w:p>
    <w:p>
      <w:r>
        <w:t>208</w:t>
      </w:r>
    </w:p>
    <w:p>
      <w:r>
        <w:t>08.0392.0280</w:t>
      </w:r>
    </w:p>
    <w:p>
      <w:r>
        <w:t>Xoa bóp bấm huyệt điều trị hội chứng thắt lưng- hông</w:t>
      </w:r>
    </w:p>
    <w:p>
      <w:r>
        <w:t>Xoa bóp bấm huyệt điều trị hội chứng thắt lưng- hông</w:t>
      </w:r>
    </w:p>
    <w:p>
      <w:r>
        <w:t>76.000</w:t>
      </w:r>
    </w:p>
    <w:p>
      <w:r>
        <w:t>209</w:t>
      </w:r>
    </w:p>
    <w:p>
      <w:r>
        <w:t>08.0419.0280</w:t>
      </w:r>
    </w:p>
    <w:p>
      <w:r>
        <w:t>Xoa bóp bấm huyệt điều trị hội chứng tiền đình</w:t>
      </w:r>
    </w:p>
    <w:p>
      <w:r>
        <w:t>Xoa bóp bấm huyệt điều trị hội chứng tiền đình</w:t>
      </w:r>
    </w:p>
    <w:p>
      <w:r>
        <w:t>76.000</w:t>
      </w:r>
    </w:p>
    <w:p>
      <w:r>
        <w:t>210</w:t>
      </w:r>
    </w:p>
    <w:p>
      <w:r>
        <w:t>08.0438.0280</w:t>
      </w:r>
    </w:p>
    <w:p>
      <w:r>
        <w:t>Xoa bóp bấm huyệt điều trị hội chứng tiền mãn kinh</w:t>
      </w:r>
    </w:p>
    <w:p>
      <w:r>
        <w:t>Xoa bóp bấm huyệt điều trị hội chứng tiền mãn kinh</w:t>
      </w:r>
    </w:p>
    <w:p>
      <w:r>
        <w:t>76.000</w:t>
      </w:r>
    </w:p>
    <w:p>
      <w:r>
        <w:t>211</w:t>
      </w:r>
    </w:p>
    <w:p>
      <w:r>
        <w:t>08.0432.0280</w:t>
      </w:r>
    </w:p>
    <w:p>
      <w:r>
        <w:t>Xoa bóp bấm huyệt điều trị hội chứng vai gáy</w:t>
      </w:r>
    </w:p>
    <w:p>
      <w:r>
        <w:t>Xoa bóp bấm huyệt điều trị hội chứng vai gáy</w:t>
      </w:r>
    </w:p>
    <w:p>
      <w:r>
        <w:t>76.000</w:t>
      </w:r>
    </w:p>
    <w:p>
      <w:r>
        <w:t>212</w:t>
      </w:r>
    </w:p>
    <w:p>
      <w:r>
        <w:t>08.0424.0280</w:t>
      </w:r>
    </w:p>
    <w:p>
      <w:r>
        <w:t>Xoa bóp bấm huyệt điều trị huyết áp thấp</w:t>
      </w:r>
    </w:p>
    <w:p>
      <w:r>
        <w:t>Xoa bóp bấm huyệt điều trị huyết áp thấp</w:t>
      </w:r>
    </w:p>
    <w:p>
      <w:r>
        <w:t>76.000</w:t>
      </w:r>
    </w:p>
    <w:p>
      <w:r>
        <w:t>213</w:t>
      </w:r>
    </w:p>
    <w:p>
      <w:r>
        <w:t>08.0417.0280</w:t>
      </w:r>
    </w:p>
    <w:p>
      <w:r>
        <w:t>Xoa bóp bấm huyệt điều trị lác cơ năng</w:t>
      </w:r>
    </w:p>
    <w:p>
      <w:r>
        <w:t>Xoa bóp bấm huyệt điều trị lác cơ năng</w:t>
      </w:r>
    </w:p>
    <w:p>
      <w:r>
        <w:t>76.000</w:t>
      </w:r>
    </w:p>
    <w:p>
      <w:r>
        <w:t>214</w:t>
      </w:r>
    </w:p>
    <w:p>
      <w:r>
        <w:t>08.0390.0280</w:t>
      </w:r>
    </w:p>
    <w:p>
      <w:r>
        <w:t>Xoa bóp bấm huyệt điều trị liệt chi dưới</w:t>
      </w:r>
    </w:p>
    <w:p>
      <w:r>
        <w:t>Xoa bóp bấm huyệt điều trị liệt chi dưới</w:t>
      </w:r>
    </w:p>
    <w:p>
      <w:r>
        <w:t>76.000</w:t>
      </w:r>
    </w:p>
    <w:p>
      <w:r>
        <w:t>215</w:t>
      </w:r>
    </w:p>
    <w:p>
      <w:r>
        <w:t>08.0389.0280</w:t>
      </w:r>
    </w:p>
    <w:p>
      <w:r>
        <w:t>Xoa bóp bấm huyệt điều trị liệt chi trên</w:t>
      </w:r>
    </w:p>
    <w:p>
      <w:r>
        <w:t>Xoa bóp bấm huyệt điều trị liệt chi trên</w:t>
      </w:r>
    </w:p>
    <w:p>
      <w:r>
        <w:t>76.000</w:t>
      </w:r>
    </w:p>
    <w:p>
      <w:r>
        <w:t>216</w:t>
      </w:r>
    </w:p>
    <w:p>
      <w:r>
        <w:t>08.0414.0280</w:t>
      </w:r>
    </w:p>
    <w:p>
      <w:r>
        <w:t>Xoa bóp bấm huyệt điều trị liệt dây thần kinh số VII ngoại biên</w:t>
      </w:r>
    </w:p>
    <w:p>
      <w:r>
        <w:t>Xoa bóp bấm huyệt điều trị liệt dây thần kinh số VII ngoại biên</w:t>
      </w:r>
    </w:p>
    <w:p>
      <w:r>
        <w:t>76.000</w:t>
      </w:r>
    </w:p>
    <w:p>
      <w:r>
        <w:t>217</w:t>
      </w:r>
    </w:p>
    <w:p>
      <w:r>
        <w:t>08.0402.0280</w:t>
      </w:r>
    </w:p>
    <w:p>
      <w:r>
        <w:t>Xoa bóp bấm huyệt điều trị liệt do bệnh của cơ</w:t>
      </w:r>
    </w:p>
    <w:p>
      <w:r>
        <w:t>Xoa bóp bấm huyệt điều trị liệt do bệnh của cơ</w:t>
      </w:r>
    </w:p>
    <w:p>
      <w:r>
        <w:t>76.000</w:t>
      </w:r>
    </w:p>
    <w:p>
      <w:r>
        <w:t>218</w:t>
      </w:r>
    </w:p>
    <w:p>
      <w:r>
        <w:t>08.0393.0280</w:t>
      </w:r>
    </w:p>
    <w:p>
      <w:r>
        <w:t>Xoa bóp bấm huyệt điều trị liệt do viêm não</w:t>
      </w:r>
    </w:p>
    <w:p>
      <w:r>
        <w:t>Xoa bóp bấm huyệt điều trị liệt do viêm não</w:t>
      </w:r>
    </w:p>
    <w:p>
      <w:r>
        <w:t>76.000</w:t>
      </w:r>
    </w:p>
    <w:p>
      <w:r>
        <w:t>219</w:t>
      </w:r>
    </w:p>
    <w:p>
      <w:r>
        <w:t>08.0391.0280</w:t>
      </w:r>
    </w:p>
    <w:p>
      <w:r>
        <w:t>Xoa bóp bấm huyệt điều trị liệt nửa người do tai biến mạch máu não</w:t>
      </w:r>
    </w:p>
    <w:p>
      <w:r>
        <w:t>Xoa bóp bấm huyệt điều trị liệt nửa người do tai biến mạch máu não</w:t>
      </w:r>
    </w:p>
    <w:p>
      <w:r>
        <w:t>76.000</w:t>
      </w:r>
    </w:p>
    <w:p>
      <w:r>
        <w:t>220</w:t>
      </w:r>
    </w:p>
    <w:p>
      <w:r>
        <w:t>08.0446.0280</w:t>
      </w:r>
    </w:p>
    <w:p>
      <w:r>
        <w:t>Xoa bóp bấm huyệt điều trị liệt tứ chi do chấn thương cột sống</w:t>
      </w:r>
    </w:p>
    <w:p>
      <w:r>
        <w:t>Xoa bóp bấm huyệt điều trị liệt tứ chi do chấn thương cột sống</w:t>
      </w:r>
    </w:p>
    <w:p>
      <w:r>
        <w:t>76.000</w:t>
      </w:r>
    </w:p>
    <w:p>
      <w:r>
        <w:t>221</w:t>
      </w:r>
    </w:p>
    <w:p>
      <w:r>
        <w:t>08.0409.0280</w:t>
      </w:r>
    </w:p>
    <w:p>
      <w:r>
        <w:t>Xoa bóp bấm huyệt điều trị mất ngủ</w:t>
      </w:r>
    </w:p>
    <w:p>
      <w:r>
        <w:t>Xoa bóp bấm huyệt điều trị mất ngủ</w:t>
      </w:r>
    </w:p>
    <w:p>
      <w:r>
        <w:t>76.000</w:t>
      </w:r>
    </w:p>
    <w:p>
      <w:r>
        <w:t>222</w:t>
      </w:r>
    </w:p>
    <w:p>
      <w:r>
        <w:t>08.0427.0280</w:t>
      </w:r>
    </w:p>
    <w:p>
      <w:r>
        <w:t>Xoa bóp bấm huyệt điều trị nấc</w:t>
      </w:r>
    </w:p>
    <w:p>
      <w:r>
        <w:t>Xoa bóp bấm huyệt điều trị nấc</w:t>
      </w:r>
    </w:p>
    <w:p>
      <w:r>
        <w:t>76.000</w:t>
      </w:r>
    </w:p>
    <w:p>
      <w:r>
        <w:t>223</w:t>
      </w:r>
    </w:p>
    <w:p>
      <w:r>
        <w:t>08.0434.0280</w:t>
      </w:r>
    </w:p>
    <w:p>
      <w:r>
        <w:t>Xoa bóp bấm huyệt điều trị rối loạn cảm giác đầu chi</w:t>
      </w:r>
    </w:p>
    <w:p>
      <w:r>
        <w:t>Xoa bóp bấm huyệt điều trị rối loạn cảm giác đầu chi</w:t>
      </w:r>
    </w:p>
    <w:p>
      <w:r>
        <w:t>76.000</w:t>
      </w:r>
    </w:p>
    <w:p>
      <w:r>
        <w:t>224</w:t>
      </w:r>
    </w:p>
    <w:p>
      <w:r>
        <w:t>08.0441.0280</w:t>
      </w:r>
    </w:p>
    <w:p>
      <w:r>
        <w:t>Xoa bóp bấm huyệt điều trị rối loạn cảm giác nông</w:t>
      </w:r>
    </w:p>
    <w:p>
      <w:r>
        <w:t>Xoa bóp bấm huyệt điều trị rối loạn cảm giác nông</w:t>
      </w:r>
    </w:p>
    <w:p>
      <w:r>
        <w:t>76.000</w:t>
      </w:r>
    </w:p>
    <w:p>
      <w:r>
        <w:t>225</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226</w:t>
      </w:r>
    </w:p>
    <w:p>
      <w:r>
        <w:t>08.0436.0280</w:t>
      </w:r>
    </w:p>
    <w:p>
      <w:r>
        <w:t>Xoa bóp bấm huyệt điều trị rối loạn kinh nguyệt</w:t>
      </w:r>
    </w:p>
    <w:p>
      <w:r>
        <w:t>Xoa bóp bấm huyệt điều trị rối loạn kinh nguyệt</w:t>
      </w:r>
    </w:p>
    <w:p>
      <w:r>
        <w:t>76.000</w:t>
      </w:r>
    </w:p>
    <w:p>
      <w:r>
        <w:t>227</w:t>
      </w:r>
    </w:p>
    <w:p>
      <w:r>
        <w:t>08.0443.0280</w:t>
      </w:r>
    </w:p>
    <w:p>
      <w:r>
        <w:t>Xoa bóp bấm huyệt điều trị rối loạn thần kinh thực vật</w:t>
      </w:r>
    </w:p>
    <w:p>
      <w:r>
        <w:t>Xoa bóp bấm huyệt điều trị rối loạn thần kinh thực vật</w:t>
      </w:r>
    </w:p>
    <w:p>
      <w:r>
        <w:t>76.000</w:t>
      </w:r>
    </w:p>
    <w:p>
      <w:r>
        <w:t>228</w:t>
      </w:r>
    </w:p>
    <w:p>
      <w:r>
        <w:t>08.0440.0280</w:t>
      </w:r>
    </w:p>
    <w:p>
      <w:r>
        <w:t>Xoa bóp bấm huyệt điều trị rối loạn tiêu hóa</w:t>
      </w:r>
    </w:p>
    <w:p>
      <w:r>
        <w:t>Xoa bóp bấm huyệt điều trị rối loạn tiêu hóa</w:t>
      </w:r>
    </w:p>
    <w:p>
      <w:r>
        <w:t>76.000</w:t>
      </w:r>
    </w:p>
    <w:p>
      <w:r>
        <w:t>229</w:t>
      </w:r>
    </w:p>
    <w:p>
      <w:r>
        <w:t>08.0415.0280</w:t>
      </w:r>
    </w:p>
    <w:p>
      <w:r>
        <w:t>Xoa bóp bấm huyệt điều trị sụp mi</w:t>
      </w:r>
    </w:p>
    <w:p>
      <w:r>
        <w:t>Xoa bóp bấm huyệt điều trị sụp mi</w:t>
      </w:r>
    </w:p>
    <w:p>
      <w:r>
        <w:t>76.000</w:t>
      </w:r>
    </w:p>
    <w:p>
      <w:r>
        <w:t>230</w:t>
      </w:r>
    </w:p>
    <w:p>
      <w:r>
        <w:t>08.0435.0280</w:t>
      </w:r>
    </w:p>
    <w:p>
      <w:r>
        <w:t>Xoa bóp bấm huyệt điều trị tắc tia sữa</w:t>
      </w:r>
    </w:p>
    <w:p>
      <w:r>
        <w:t>Xoa bóp bấm huyệt điều trị tắc tia sữa</w:t>
      </w:r>
    </w:p>
    <w:p>
      <w:r>
        <w:t>76.000</w:t>
      </w:r>
    </w:p>
    <w:p>
      <w:r>
        <w:t>231</w:t>
      </w:r>
    </w:p>
    <w:p>
      <w:r>
        <w:t>08.0406.0280</w:t>
      </w:r>
    </w:p>
    <w:p>
      <w:r>
        <w:t>Xoa bóp bấm huyệt điều trị tâm căn suy nhược</w:t>
      </w:r>
    </w:p>
    <w:p>
      <w:r>
        <w:t>Xoa bóp bấm huyệt điều trị tâm căn suy nhược</w:t>
      </w:r>
    </w:p>
    <w:p>
      <w:r>
        <w:t>76.000</w:t>
      </w:r>
    </w:p>
    <w:p>
      <w:r>
        <w:t>232</w:t>
      </w:r>
    </w:p>
    <w:p>
      <w:r>
        <w:t>08.0439.0280</w:t>
      </w:r>
    </w:p>
    <w:p>
      <w:r>
        <w:t>Xoa bóp bấm huyệt điều trị táo bón</w:t>
      </w:r>
    </w:p>
    <w:p>
      <w:r>
        <w:t>Xoa bóp bấm huyệt điều trị táo bón</w:t>
      </w:r>
    </w:p>
    <w:p>
      <w:r>
        <w:t>76.000</w:t>
      </w:r>
    </w:p>
    <w:p>
      <w:r>
        <w:t>233</w:t>
      </w:r>
    </w:p>
    <w:p>
      <w:r>
        <w:t>08.0411.0280</w:t>
      </w:r>
    </w:p>
    <w:p>
      <w:r>
        <w:t>Xoa bóp bấm huyệt điều trị thiểu năng tuần hoàn não mạn tính</w:t>
      </w:r>
    </w:p>
    <w:p>
      <w:r>
        <w:t>Xoa bóp bấm huyệt điều trị thiểu năng tuần hoàn não mạn tính</w:t>
      </w:r>
    </w:p>
    <w:p>
      <w:r>
        <w:t>76.000</w:t>
      </w:r>
    </w:p>
    <w:p>
      <w:r>
        <w:t>234</w:t>
      </w:r>
    </w:p>
    <w:p>
      <w:r>
        <w:t>08.0413.0280</w:t>
      </w:r>
    </w:p>
    <w:p>
      <w:r>
        <w:t>Xoa bóp bấm huyệt điều trị tổn thương dây thần kinh V</w:t>
      </w:r>
    </w:p>
    <w:p>
      <w:r>
        <w:t>Xoa bóp bấm huyệt điều trị tổn thương dây thần kinh V</w:t>
      </w:r>
    </w:p>
    <w:p>
      <w:r>
        <w:t>76.000</w:t>
      </w:r>
    </w:p>
    <w:p>
      <w:r>
        <w:t>235</w:t>
      </w:r>
    </w:p>
    <w:p>
      <w:r>
        <w:t>08.0412.0280</w:t>
      </w:r>
    </w:p>
    <w:p>
      <w:r>
        <w:t>Xoa bóp bấm huyệt điều trị tổn thương rễ, đám rối và dây thần kinh</w:t>
      </w:r>
    </w:p>
    <w:p>
      <w:r>
        <w:t>Xoa bóp bấm huyệt điều trị tổn thương rễ, đám rối và dây thần kinh</w:t>
      </w:r>
    </w:p>
    <w:p>
      <w:r>
        <w:t>76.000</w:t>
      </w:r>
    </w:p>
    <w:p>
      <w:r>
        <w:t>236</w:t>
      </w:r>
    </w:p>
    <w:p>
      <w:r>
        <w:t>08.0428.0280</w:t>
      </w:r>
    </w:p>
    <w:p>
      <w:r>
        <w:t>Xoa bóp bấm huyệt điều trị viêm khớp dạng thấp</w:t>
      </w:r>
    </w:p>
    <w:p>
      <w:r>
        <w:t>Xoa bóp bấm huyệt điều trị viêm khớp dạng thấp</w:t>
      </w:r>
    </w:p>
    <w:p>
      <w:r>
        <w:t>76.000</w:t>
      </w:r>
    </w:p>
    <w:p>
      <w:r>
        <w:t>237</w:t>
      </w:r>
    </w:p>
    <w:p>
      <w:r>
        <w:t>08.0421.0280</w:t>
      </w:r>
    </w:p>
    <w:p>
      <w:r>
        <w:t>Xoa bóp bấm huyệt điều trị viêm mũi xoang</w:t>
      </w:r>
    </w:p>
    <w:p>
      <w:r>
        <w:t>Xoa bóp bấm huyệt điều trị viêm mũi xoang</w:t>
      </w:r>
    </w:p>
    <w:p>
      <w:r>
        <w:t>76.000</w:t>
      </w:r>
    </w:p>
    <w:p>
      <w:r>
        <w:t>238</w:t>
      </w:r>
    </w:p>
    <w:p>
      <w:r>
        <w:t>08.0431.0280</w:t>
      </w:r>
    </w:p>
    <w:p>
      <w:r>
        <w:t>Xoa bóp bấm huyệt điều trị viêm quanh khớp vai</w:t>
      </w:r>
    </w:p>
    <w:p>
      <w:r>
        <w:t>Xoa bóp bấm huyệt điều trị viêm quanh khớp vai</w:t>
      </w:r>
    </w:p>
    <w:p>
      <w:r>
        <w:t>76.000</w:t>
      </w:r>
    </w:p>
    <w:p>
      <w:r>
        <w:t>239</w:t>
      </w:r>
    </w:p>
    <w:p>
      <w:r>
        <w:t>08.0416.0280</w:t>
      </w:r>
    </w:p>
    <w:p>
      <w:r>
        <w:t>Xoa bóp bấm huyệt điều trị viêm thần kinh thị giác sau giai đoạn cấp</w:t>
      </w:r>
    </w:p>
    <w:p>
      <w:r>
        <w:t>Xoa bóp bấm huyệt điều trị viêm thần kinh thị giác sau giai đoạn cấp</w:t>
      </w:r>
    </w:p>
    <w:p>
      <w:r>
        <w:t>76.000</w:t>
      </w:r>
    </w:p>
    <w:p>
      <w:r>
        <w:t>240</w:t>
      </w:r>
    </w:p>
    <w:p>
      <w:r>
        <w:t>08.0423.0280</w:t>
      </w:r>
    </w:p>
    <w:p>
      <w:r>
        <w:t>Xoa bóp bấm huyệt hỗ trợ điều trị tăng huyết áp</w:t>
      </w:r>
    </w:p>
    <w:p>
      <w:r>
        <w:t>Xoa bóp bấm huyệt hỗ trợ điều trị tăng huyết áp</w:t>
      </w:r>
    </w:p>
    <w:p>
      <w:r>
        <w:t>76.000</w:t>
      </w:r>
    </w:p>
    <w:p>
      <w:r>
        <w:t>241</w:t>
      </w:r>
    </w:p>
    <w:p>
      <w:r>
        <w:t>08.0395.0280</w:t>
      </w:r>
    </w:p>
    <w:p>
      <w:r>
        <w:t>Xoa bóp bấm huyệt phục hồi chức năng vận động ở trẻ bại não</w:t>
      </w:r>
    </w:p>
    <w:p>
      <w:r>
        <w:t>Xoa bóp bấm huyệt phục hồi chức năng vận động ở trẻ bại não</w:t>
      </w:r>
    </w:p>
    <w:p>
      <w:r>
        <w:t>76.000</w:t>
      </w:r>
    </w:p>
    <w:p>
      <w:r>
        <w:t>242</w:t>
      </w:r>
    </w:p>
    <w:p>
      <w:r>
        <w:t>17.0085.0282</w:t>
      </w:r>
    </w:p>
    <w:p>
      <w:r>
        <w:t>Kỹ thuật xoa bóp vùng</w:t>
      </w:r>
    </w:p>
    <w:p>
      <w:r>
        <w:t>Kỹ thuật xoa bóp vùng</w:t>
      </w:r>
    </w:p>
    <w:p>
      <w:r>
        <w:t>51.300</w:t>
      </w:r>
    </w:p>
    <w:p>
      <w:r>
        <w:t>243</w:t>
      </w:r>
    </w:p>
    <w:p>
      <w:r>
        <w:t>02.0166.0283</w:t>
      </w:r>
    </w:p>
    <w:p>
      <w:r>
        <w:t>Xoa bóp phòng chống loét trong các bệnh thần kinh (một ngày)</w:t>
      </w:r>
    </w:p>
    <w:p>
      <w:r>
        <w:t>Xoa bóp phòng chống loét trong các bệnh thần kinh (một ngày)</w:t>
      </w:r>
    </w:p>
    <w:p>
      <w:r>
        <w:t>64.900</w:t>
      </w:r>
    </w:p>
    <w:p>
      <w:r>
        <w:t>244</w:t>
      </w:r>
    </w:p>
    <w:p>
      <w:r>
        <w:t>17.0086.0283</w:t>
      </w:r>
    </w:p>
    <w:p>
      <w:r>
        <w:t>Kỹ thuật xoa bóp toàn thân</w:t>
      </w:r>
    </w:p>
    <w:p>
      <w:r>
        <w:t>Kỹ thuật xoa bóp toàn thân</w:t>
      </w:r>
    </w:p>
    <w:p>
      <w:r>
        <w:t>64.900</w:t>
      </w:r>
    </w:p>
    <w:p>
      <w:r>
        <w:t>245</w:t>
      </w:r>
    </w:p>
    <w:p>
      <w:r>
        <w:t>08.0020.0284</w:t>
      </w:r>
    </w:p>
    <w:p>
      <w:r>
        <w:t>Xông hơi thuốc</w:t>
      </w:r>
    </w:p>
    <w:p>
      <w:r>
        <w:t>Xông hơi thuốc</w:t>
      </w:r>
    </w:p>
    <w:p>
      <w:r>
        <w:t>50.300</w:t>
      </w:r>
    </w:p>
    <w:p>
      <w:r>
        <w:t>246</w:t>
      </w:r>
    </w:p>
    <w:p>
      <w:r>
        <w:t>08.0021.0285</w:t>
      </w:r>
    </w:p>
    <w:p>
      <w:r>
        <w:t>Xông khói thuốc</w:t>
      </w:r>
    </w:p>
    <w:p>
      <w:r>
        <w:t>Xông khói thuốc</w:t>
      </w:r>
    </w:p>
    <w:p>
      <w:r>
        <w:t>45.300</w:t>
      </w:r>
    </w:p>
    <w:p>
      <w:r>
        <w:t>247</w:t>
      </w:r>
    </w:p>
    <w:p>
      <w:r>
        <w:t>08.0019.0286</w:t>
      </w:r>
    </w:p>
    <w:p>
      <w:r>
        <w:t>Xông thuốc bằng máy</w:t>
      </w:r>
    </w:p>
    <w:p>
      <w:r>
        <w:t>Xông thuốc bằng máy</w:t>
      </w:r>
    </w:p>
    <w:p>
      <w:r>
        <w:t>50.300</w:t>
      </w:r>
    </w:p>
    <w:p>
      <w:r>
        <w:t>248</w:t>
      </w:r>
    </w:p>
    <w:p>
      <w:r>
        <w:t>03.3839.0517</w:t>
      </w:r>
    </w:p>
    <w:p>
      <w:r>
        <w:t>Nắn, bó bột trật khớp vai</w:t>
      </w:r>
    </w:p>
    <w:p>
      <w:r>
        <w:t>Nắn, bó bột trật khớp vai [bột liền]</w:t>
      </w:r>
    </w:p>
    <w:p>
      <w:r>
        <w:t>342.000</w:t>
      </w:r>
    </w:p>
    <w:p>
      <w:r>
        <w:t>249</w:t>
      </w:r>
    </w:p>
    <w:p>
      <w:r>
        <w:t>03.3839.0518</w:t>
      </w:r>
    </w:p>
    <w:p>
      <w:r>
        <w:t>Nắn, bó bột trật khớp vai</w:t>
      </w:r>
    </w:p>
    <w:p>
      <w:r>
        <w:t>Nắn, bó bột trật khớp vai [bột tự cán]</w:t>
      </w:r>
    </w:p>
    <w:p>
      <w:r>
        <w:t>187.000</w:t>
      </w:r>
    </w:p>
    <w:p>
      <w:r>
        <w:t>250</w:t>
      </w:r>
    </w:p>
    <w:p>
      <w:r>
        <w:t>03.3083.0576</w:t>
      </w:r>
    </w:p>
    <w:p>
      <w:r>
        <w:t>Cắt lọc, khâu vết thương rách da đầu</w:t>
      </w:r>
    </w:p>
    <w:p>
      <w:r>
        <w:t>Cắt lọc, khâu vết thương rách da đầu</w:t>
      </w:r>
    </w:p>
    <w:p>
      <w:r>
        <w:t>2.767.900</w:t>
      </w:r>
    </w:p>
    <w:p>
      <w:r>
        <w:t>251</w:t>
      </w:r>
    </w:p>
    <w:p>
      <w:r>
        <w:t>10.0411.0584</w:t>
      </w:r>
    </w:p>
    <w:p>
      <w:r>
        <w:t>Cắt hẹp bao quy đầu</w:t>
      </w:r>
    </w:p>
    <w:p>
      <w:r>
        <w:t>Cắt hẹp bao quy đầu</w:t>
      </w:r>
    </w:p>
    <w:p>
      <w:r>
        <w:t>1.509.500</w:t>
      </w:r>
    </w:p>
    <w:p>
      <w:r>
        <w:t>252</w:t>
      </w:r>
    </w:p>
    <w:p>
      <w:r>
        <w:t>13.0033.0614</w:t>
      </w:r>
    </w:p>
    <w:p>
      <w:r>
        <w:t>Đỡ đẻ thường ngôi chỏm</w:t>
      </w:r>
    </w:p>
    <w:p>
      <w:r>
        <w:t>Đỡ đẻ thường ngôi chỏm</w:t>
      </w:r>
    </w:p>
    <w:p>
      <w:r>
        <w:t>786.700</w:t>
      </w:r>
    </w:p>
    <w:p>
      <w:r>
        <w:t>253</w:t>
      </w:r>
    </w:p>
    <w:p>
      <w:r>
        <w:t>13.0149.0624</w:t>
      </w:r>
    </w:p>
    <w:p>
      <w:r>
        <w:t>Khâu rách cùng đồ âm đạo</w:t>
      </w:r>
    </w:p>
    <w:p>
      <w:r>
        <w:t>Khâu rách cùng đồ âm đạo</w:t>
      </w:r>
    </w:p>
    <w:p>
      <w:r>
        <w:t>2.119.400</w:t>
      </w:r>
    </w:p>
    <w:p>
      <w:r>
        <w:t>254</w:t>
      </w:r>
    </w:p>
    <w:p>
      <w:r>
        <w:t>13.0166.0715</w:t>
      </w:r>
    </w:p>
    <w:p>
      <w:r>
        <w:t>Soi cổ tử cung</w:t>
      </w:r>
    </w:p>
    <w:p>
      <w:r>
        <w:t>Soi cổ tử cung</w:t>
      </w:r>
    </w:p>
    <w:p>
      <w:r>
        <w:t>68.100</w:t>
      </w:r>
    </w:p>
    <w:p>
      <w:r>
        <w:t>255</w:t>
      </w:r>
    </w:p>
    <w:p>
      <w:r>
        <w:t>14.0206.0730</w:t>
      </w:r>
    </w:p>
    <w:p>
      <w:r>
        <w:t>Bơm rửa lệ đạo</w:t>
      </w:r>
    </w:p>
    <w:p>
      <w:r>
        <w:t>Bơm rửa lệ đạo</w:t>
      </w:r>
    </w:p>
    <w:p>
      <w:r>
        <w:t>41.200</w:t>
      </w:r>
    </w:p>
    <w:p>
      <w:r>
        <w:t>256</w:t>
      </w:r>
    </w:p>
    <w:p>
      <w:r>
        <w:t>14.0200.0782</w:t>
      </w:r>
    </w:p>
    <w:p>
      <w:r>
        <w:t>Lấy dị vật kết mạc</w:t>
      </w:r>
    </w:p>
    <w:p>
      <w:r>
        <w:t>Lấy dị vật kết mạc</w:t>
      </w:r>
    </w:p>
    <w:p>
      <w:r>
        <w:t>71.500</w:t>
      </w:r>
    </w:p>
    <w:p>
      <w:r>
        <w:t>257</w:t>
      </w:r>
    </w:p>
    <w:p>
      <w:r>
        <w:t>14.0211.0842</w:t>
      </w:r>
    </w:p>
    <w:p>
      <w:r>
        <w:t>Rửa cùng đồ</w:t>
      </w:r>
    </w:p>
    <w:p>
      <w:r>
        <w:t>Rửa cùng đồ</w:t>
      </w:r>
    </w:p>
    <w:p>
      <w:r>
        <w:t>48.300</w:t>
      </w:r>
    </w:p>
    <w:p>
      <w:r>
        <w:t>Áp dụng cho 1 mắt hoặc 2 mắt</w:t>
      </w:r>
    </w:p>
    <w:p>
      <w:r>
        <w:t>258</w:t>
      </w:r>
    </w:p>
    <w:p>
      <w:r>
        <w:t>14.0218.0849</w:t>
      </w:r>
    </w:p>
    <w:p>
      <w:r>
        <w:t>Soi đáy mắt trực tiếp</w:t>
      </w:r>
    </w:p>
    <w:p>
      <w:r>
        <w:t>Soi đáy mắt trực tiếp</w:t>
      </w:r>
    </w:p>
    <w:p>
      <w:r>
        <w:t>60.000</w:t>
      </w:r>
    </w:p>
    <w:p>
      <w:r>
        <w:t>259</w:t>
      </w:r>
    </w:p>
    <w:p>
      <w:r>
        <w:t>14.0212.0864</w:t>
      </w:r>
    </w:p>
    <w:p>
      <w:r>
        <w:t>Cấp cứu bỏng mắt ban đầu</w:t>
      </w:r>
    </w:p>
    <w:p>
      <w:r>
        <w:t>Cấp cứu bỏng mắt ban đầu</w:t>
      </w:r>
    </w:p>
    <w:p>
      <w:r>
        <w:t>344.200</w:t>
      </w:r>
    </w:p>
    <w:p>
      <w:r>
        <w:t>260</w:t>
      </w:r>
    </w:p>
    <w:p>
      <w:r>
        <w:t>02.0032.0898</w:t>
      </w:r>
    </w:p>
    <w:p>
      <w:r>
        <w:t>Khí dung thuốc giãn phế quản</w:t>
      </w:r>
    </w:p>
    <w:p>
      <w:r>
        <w:t>Khí dung thuốc giãn phế quản</w:t>
      </w:r>
    </w:p>
    <w:p>
      <w:r>
        <w:t>27.500</w:t>
      </w:r>
    </w:p>
    <w:p>
      <w:r>
        <w:t>Chưa bao gồm thuốc khí dung.</w:t>
      </w:r>
    </w:p>
    <w:p>
      <w:r>
        <w:t>261</w:t>
      </w:r>
    </w:p>
    <w:p>
      <w:r>
        <w:t>03.0089.0898</w:t>
      </w:r>
    </w:p>
    <w:p>
      <w:r>
        <w:t>Khí dung thuốc cấp cứu</w:t>
      </w:r>
    </w:p>
    <w:p>
      <w:r>
        <w:t>Khí dung thuốc cấp cứu</w:t>
      </w:r>
    </w:p>
    <w:p>
      <w:r>
        <w:t>27.500</w:t>
      </w:r>
    </w:p>
    <w:p>
      <w:r>
        <w:t>Chưa bao gồm thuốc khí dung.</w:t>
      </w:r>
    </w:p>
    <w:p>
      <w:r>
        <w:t>262</w:t>
      </w:r>
    </w:p>
    <w:p>
      <w:r>
        <w:t>15.0222.0898</w:t>
      </w:r>
    </w:p>
    <w:p>
      <w:r>
        <w:t>Khí dung mũi họng</w:t>
      </w:r>
    </w:p>
    <w:p>
      <w:r>
        <w:t>Khí dung mũi họng</w:t>
      </w:r>
    </w:p>
    <w:p>
      <w:r>
        <w:t>27.500</w:t>
      </w:r>
    </w:p>
    <w:p>
      <w:r>
        <w:t>Chưa bao gồm thuốc khí dung.</w:t>
      </w:r>
    </w:p>
    <w:p>
      <w:r>
        <w:t>263</w:t>
      </w:r>
    </w:p>
    <w:p>
      <w:r>
        <w:t>15.0218.0899</w:t>
      </w:r>
    </w:p>
    <w:p>
      <w:r>
        <w:t>Bơm thuốc thanh quản</w:t>
      </w:r>
    </w:p>
    <w:p>
      <w:r>
        <w:t>Bơm thuốc thanh quản</w:t>
      </w:r>
    </w:p>
    <w:p>
      <w:r>
        <w:t>22.000</w:t>
      </w:r>
    </w:p>
    <w:p>
      <w:r>
        <w:t>Chưa bao gồm thuốc.</w:t>
      </w:r>
    </w:p>
    <w:p>
      <w:r>
        <w:t>264</w:t>
      </w:r>
    </w:p>
    <w:p>
      <w:r>
        <w:t>15.0058.0899</w:t>
      </w:r>
    </w:p>
    <w:p>
      <w:r>
        <w:t>Làm thuốc tai</w:t>
      </w:r>
    </w:p>
    <w:p>
      <w:r>
        <w:t>Làm thuốc tai</w:t>
      </w:r>
    </w:p>
    <w:p>
      <w:r>
        <w:t>22.000</w:t>
      </w:r>
    </w:p>
    <w:p>
      <w:r>
        <w:t>Chưa bao gồm thuốc.</w:t>
      </w:r>
    </w:p>
    <w:p>
      <w:r>
        <w:t>265</w:t>
      </w:r>
    </w:p>
    <w:p>
      <w:r>
        <w:t>15.0213.0900</w:t>
      </w:r>
    </w:p>
    <w:p>
      <w:r>
        <w:t>Lấy dị vật hạ họng</w:t>
      </w:r>
    </w:p>
    <w:p>
      <w:r>
        <w:t>Lấy dị vật hạ họng</w:t>
      </w:r>
    </w:p>
    <w:p>
      <w:r>
        <w:t>43.100</w:t>
      </w:r>
    </w:p>
    <w:p>
      <w:r>
        <w:t>266</w:t>
      </w:r>
    </w:p>
    <w:p>
      <w:r>
        <w:t>15.0212.0900</w:t>
      </w:r>
    </w:p>
    <w:p>
      <w:r>
        <w:t>Lấy dị vật họng miệng</w:t>
      </w:r>
    </w:p>
    <w:p>
      <w:r>
        <w:t>Lấy dị vật họng miệng</w:t>
      </w:r>
    </w:p>
    <w:p>
      <w:r>
        <w:t>43.100</w:t>
      </w:r>
    </w:p>
    <w:p>
      <w:r>
        <w:t>267</w:t>
      </w:r>
    </w:p>
    <w:p>
      <w:r>
        <w:t>15.0054.0902</w:t>
      </w:r>
    </w:p>
    <w:p>
      <w:r>
        <w:t>Lấy dị vật tai</w:t>
      </w:r>
    </w:p>
    <w:p>
      <w:r>
        <w:t>Lấy dị vật tai [kính hiển vi, gây mê]</w:t>
      </w:r>
    </w:p>
    <w:p>
      <w:r>
        <w:t>530.700</w:t>
      </w:r>
    </w:p>
    <w:p>
      <w:r>
        <w:t>268</w:t>
      </w:r>
    </w:p>
    <w:p>
      <w:r>
        <w:t>15.0059.0908</w:t>
      </w:r>
    </w:p>
    <w:p>
      <w:r>
        <w:t>Lấy nút biểu bì ống tai ngoài</w:t>
      </w:r>
    </w:p>
    <w:p>
      <w:r>
        <w:t>Lấy nút biểu bì ống tai ngoài</w:t>
      </w:r>
    </w:p>
    <w:p>
      <w:r>
        <w:t>70.300</w:t>
      </w:r>
    </w:p>
    <w:p>
      <w:r>
        <w:t>269</w:t>
      </w:r>
    </w:p>
    <w:p>
      <w:r>
        <w:t>15.0140.0916</w:t>
      </w:r>
    </w:p>
    <w:p>
      <w:r>
        <w:t>Nhét bấc mũi sau</w:t>
      </w:r>
    </w:p>
    <w:p>
      <w:r>
        <w:t>Nhét bấc mũi sau</w:t>
      </w:r>
    </w:p>
    <w:p>
      <w:r>
        <w:t>139.000</w:t>
      </w:r>
    </w:p>
    <w:p>
      <w:r>
        <w:t>270</w:t>
      </w:r>
    </w:p>
    <w:p>
      <w:r>
        <w:t>15.0141.0916</w:t>
      </w:r>
    </w:p>
    <w:p>
      <w:r>
        <w:t>Nhét bấc mũi trước</w:t>
      </w:r>
    </w:p>
    <w:p>
      <w:r>
        <w:t>Nhét bấc mũi trước</w:t>
      </w:r>
    </w:p>
    <w:p>
      <w:r>
        <w:t>139.000</w:t>
      </w:r>
    </w:p>
    <w:p>
      <w:r>
        <w:t>271</w:t>
      </w:r>
    </w:p>
    <w:p>
      <w:r>
        <w:t>15.0214.1002</w:t>
      </w:r>
    </w:p>
    <w:p>
      <w:r>
        <w:t>Khâu phục hồi tổn thương đơn giản miệng, họng</w:t>
      </w:r>
    </w:p>
    <w:p>
      <w:r>
        <w:t>Khâu phục hồi tổn thương đơn giản miệng, họng</w:t>
      </w:r>
    </w:p>
    <w:p>
      <w:r>
        <w:t>1.075.700</w:t>
      </w:r>
    </w:p>
    <w:p>
      <w:r>
        <w:t>272</w:t>
      </w:r>
    </w:p>
    <w:p>
      <w:r>
        <w:t>15.0147.1006</w:t>
      </w:r>
    </w:p>
    <w:p>
      <w:r>
        <w:t>Hút rửa mũi, xoang sau mổ</w:t>
      </w:r>
    </w:p>
    <w:p>
      <w:r>
        <w:t>Hút rửa mũi, xoang sau mổ</w:t>
      </w:r>
    </w:p>
    <w:p>
      <w:r>
        <w:t>153.600</w:t>
      </w:r>
    </w:p>
    <w:p>
      <w:r>
        <w:t>273</w:t>
      </w:r>
    </w:p>
    <w:p>
      <w:r>
        <w:t>11.0005.2043</w:t>
      </w:r>
    </w:p>
    <w:p>
      <w:r>
        <w:t>Thay băng điều trị vết bỏng dưới 10% diện tích cơ thể ở người lớn</w:t>
      </w:r>
    </w:p>
    <w:p>
      <w:r>
        <w:t>Thay băng điều trị vết bỏng dưới 10% diện tích cơ thể ở người lớn [dưới 5% diện tích cơ thể]</w:t>
      </w:r>
    </w:p>
    <w:p>
      <w:r>
        <w:t>130.600</w:t>
      </w:r>
    </w:p>
    <w:p>
      <w:r>
        <w:t>274</w:t>
      </w:r>
    </w:p>
    <w:p>
      <w:r>
        <w:t>11.0005.1148</w:t>
      </w:r>
    </w:p>
    <w:p>
      <w:r>
        <w:t>Thay băng điều trị vết bỏng dưới 10% diện tích cơ thể ở người lớn</w:t>
      </w:r>
    </w:p>
    <w:p>
      <w:r>
        <w:t>Thay băng điều trị vết bỏng dưới 10% diện tích cơ thể ở người lớn [dưới 10% diện tích cơ thể]</w:t>
      </w:r>
    </w:p>
    <w:p>
      <w:r>
        <w:t>262.900</w:t>
      </w:r>
    </w:p>
    <w:p>
      <w:r>
        <w:t>275</w:t>
      </w:r>
    </w:p>
    <w:p>
      <w:r>
        <w:t>22.0138.1362</w:t>
      </w:r>
    </w:p>
    <w:p>
      <w:r>
        <w:t>Tìm ký sinh trùng sốt rét trong máu (bằng phương pháp thủ công)</w:t>
      </w:r>
    </w:p>
    <w:p>
      <w:r>
        <w:t>Tìm ký sinh trùng sốt rét trong máu (bằng phương pháp thủ công)</w:t>
      </w:r>
    </w:p>
    <w:p>
      <w:r>
        <w:t>39.700</w:t>
      </w:r>
    </w:p>
    <w:p>
      <w:r>
        <w:t>276</w:t>
      </w:r>
    </w:p>
    <w:p>
      <w:r>
        <w:t>22.0119.1368</w:t>
      </w:r>
    </w:p>
    <w:p>
      <w:r>
        <w:t>Phân tích tế bào máu ngoại vi (bằng phương pháp thủ công)</w:t>
      </w:r>
    </w:p>
    <w:p>
      <w:r>
        <w:t>Phân tích tế bào máu ngoại vi (bằng phương pháp thủ công)</w:t>
      </w:r>
    </w:p>
    <w:p>
      <w:r>
        <w:t>39.700</w:t>
      </w:r>
    </w:p>
    <w:p>
      <w:r>
        <w:t>277</w:t>
      </w:r>
    </w:p>
    <w:p>
      <w:r>
        <w:t>22.0121.1369</w:t>
      </w:r>
    </w:p>
    <w:p>
      <w:r>
        <w:t>Tổng phân tích tế bào máu ngoại vi (bằng máy đếm laser)</w:t>
      </w:r>
    </w:p>
    <w:p>
      <w:r>
        <w:t>Tổng phân tích tế bào máu ngoại vi (bằng máy đếm laser)</w:t>
      </w:r>
    </w:p>
    <w:p>
      <w:r>
        <w:t>49.700</w:t>
      </w:r>
    </w:p>
    <w:p>
      <w:r>
        <w:t>278</w:t>
      </w:r>
    </w:p>
    <w:p>
      <w:r>
        <w:t>23.0029.1473</w:t>
      </w:r>
    </w:p>
    <w:p>
      <w:r>
        <w:t>Định lượng Canxi toàn phần [Máu]</w:t>
      </w:r>
    </w:p>
    <w:p>
      <w:r>
        <w:t>Định lượng Canxi toàn phần [Máu]</w:t>
      </w:r>
    </w:p>
    <w:p>
      <w:r>
        <w:t>13.400</w:t>
      </w:r>
    </w:p>
    <w:p>
      <w:r>
        <w:t>279</w:t>
      </w:r>
    </w:p>
    <w:p>
      <w:r>
        <w:t>23.0003.1494</w:t>
      </w:r>
    </w:p>
    <w:p>
      <w:r>
        <w:t>Định lượng Acid Uric [Máu]</w:t>
      </w:r>
    </w:p>
    <w:p>
      <w:r>
        <w:t>Định lượng Acid Uric [Máu]</w:t>
      </w:r>
    </w:p>
    <w:p>
      <w:r>
        <w:t>22.400</w:t>
      </w:r>
    </w:p>
    <w:p>
      <w:r>
        <w:t>Mỗi chất</w:t>
      </w:r>
    </w:p>
    <w:p>
      <w:r>
        <w:t>280</w:t>
      </w:r>
    </w:p>
    <w:p>
      <w:r>
        <w:t>23.0051.1494</w:t>
      </w:r>
    </w:p>
    <w:p>
      <w:r>
        <w:t>Định lượng Creatinin (máu)</w:t>
      </w:r>
    </w:p>
    <w:p>
      <w:r>
        <w:t>Định lượng Creatinin (máu)</w:t>
      </w:r>
    </w:p>
    <w:p>
      <w:r>
        <w:t>22.400</w:t>
      </w:r>
    </w:p>
    <w:p>
      <w:r>
        <w:t>Mỗi chất</w:t>
      </w:r>
    </w:p>
    <w:p>
      <w:r>
        <w:t>281</w:t>
      </w:r>
    </w:p>
    <w:p>
      <w:r>
        <w:t>23.0075.1494</w:t>
      </w:r>
    </w:p>
    <w:p>
      <w:r>
        <w:t>Định lượng Glucose [Máu]</w:t>
      </w:r>
    </w:p>
    <w:p>
      <w:r>
        <w:t>Định lượng Glucose [Máu]</w:t>
      </w:r>
    </w:p>
    <w:p>
      <w:r>
        <w:t>22.400</w:t>
      </w:r>
    </w:p>
    <w:p>
      <w:r>
        <w:t>Mỗi chất</w:t>
      </w:r>
    </w:p>
    <w:p>
      <w:r>
        <w:t>282</w:t>
      </w:r>
    </w:p>
    <w:p>
      <w:r>
        <w:t>23.0166.1494</w:t>
      </w:r>
    </w:p>
    <w:p>
      <w:r>
        <w:t>Định lượng Urê máu [Máu]</w:t>
      </w:r>
    </w:p>
    <w:p>
      <w:r>
        <w:t>Định lượng Urê máu [Máu]</w:t>
      </w:r>
    </w:p>
    <w:p>
      <w:r>
        <w:t>22.400</w:t>
      </w:r>
    </w:p>
    <w:p>
      <w:r>
        <w:t>Mỗi chất</w:t>
      </w:r>
    </w:p>
    <w:p>
      <w:r>
        <w:t>283</w:t>
      </w:r>
    </w:p>
    <w:p>
      <w:r>
        <w:t>23.0041.1506</w:t>
      </w:r>
    </w:p>
    <w:p>
      <w:r>
        <w:t>Định lượng Cholesterol toàn phần (máu)</w:t>
      </w:r>
    </w:p>
    <w:p>
      <w:r>
        <w:t>Định lượng Cholesterol toàn phần (máu)</w:t>
      </w:r>
    </w:p>
    <w:p>
      <w:r>
        <w:t>28.000</w:t>
      </w:r>
    </w:p>
    <w:p>
      <w:r>
        <w:t>284</w:t>
      </w:r>
    </w:p>
    <w:p>
      <w:r>
        <w:t>01.0281.1510</w:t>
      </w:r>
    </w:p>
    <w:p>
      <w:r>
        <w:t>Xét nghiệm đường máu mao mạch tại giường (một lần)</w:t>
      </w:r>
    </w:p>
    <w:p>
      <w:r>
        <w:t>Xét nghiệm đường máu mao mạch tại giường (một lần)</w:t>
      </w:r>
    </w:p>
    <w:p>
      <w:r>
        <w:t>16.000</w:t>
      </w:r>
    </w:p>
    <w:p>
      <w:r>
        <w:t>285</w:t>
      </w:r>
    </w:p>
    <w:p>
      <w:r>
        <w:t>23.0206.1596</w:t>
      </w:r>
    </w:p>
    <w:p>
      <w:r>
        <w:t>Tổng phân tích nước tiểu (Bằng máy tự động)</w:t>
      </w:r>
    </w:p>
    <w:p>
      <w:r>
        <w:t>Tổng phân tích nước tiểu (Bằng máy tự động)</w:t>
      </w:r>
    </w:p>
    <w:p>
      <w:r>
        <w:t>28.600</w:t>
      </w:r>
    </w:p>
    <w:p>
      <w:r>
        <w:t>286</w:t>
      </w:r>
    </w:p>
    <w:p>
      <w:r>
        <w:t>24.0183.1637</w:t>
      </w:r>
    </w:p>
    <w:p>
      <w:r>
        <w:t>Dengue virus NS1Ag test nhanh</w:t>
      </w:r>
    </w:p>
    <w:p>
      <w:r>
        <w:t>Dengue virus NS1Ag test nhanh</w:t>
      </w:r>
    </w:p>
    <w:p>
      <w:r>
        <w:t>142.500</w:t>
      </w:r>
    </w:p>
    <w:p>
      <w:r>
        <w:t>287</w:t>
      </w:r>
    </w:p>
    <w:p>
      <w:r>
        <w:t>02.0085.1778</w:t>
      </w:r>
    </w:p>
    <w:p>
      <w:r>
        <w:t>Điện tim thường</w:t>
      </w:r>
    </w:p>
    <w:p>
      <w:r>
        <w:t>Điện tim thường</w:t>
      </w:r>
    </w:p>
    <w:p>
      <w:r>
        <w:t>39.900</w:t>
      </w:r>
    </w:p>
    <w:p>
      <w:r>
        <w:t>288</w:t>
      </w:r>
    </w:p>
    <w:p>
      <w:r>
        <w:t>21.0014.1778</w:t>
      </w:r>
    </w:p>
    <w:p>
      <w:r>
        <w:t>Điện tim thường</w:t>
      </w:r>
    </w:p>
    <w:p>
      <w:r>
        <w:t>Điện tim thường</w:t>
      </w:r>
    </w:p>
    <w:p>
      <w:r>
        <w:t>39.900</w:t>
      </w:r>
    </w:p>
    <w:p>
      <w:r>
        <w:t>BỘ Y TẾ</w:t>
      </w:r>
    </w:p>
    <w:p>
      <w:r>
        <w:t>Phụ lục I</w:t>
      </w:r>
    </w:p>
    <w:p>
      <w:r>
        <w:t>GIÁ DỊCH VỤ KHÁM BỆNH, HỘI CHẨN ÁP DỤNG TẠI BỆNH XÁ LỮ ĐOÀN 229/BCCB</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2</w:t>
      </w:r>
    </w:p>
    <w:p>
      <w:r>
        <w:t>Hội chẩn để xác định ca bệnh khó (chuyên gia/ca; Chỉ áp dụng đối với trường hợp mời chuyên gia đơn vị khác đến hội chẩn tại cơ sở khám, chữa bệnh).</w:t>
      </w:r>
    </w:p>
    <w:p>
      <w:r>
        <w:t>200.000</w:t>
      </w:r>
    </w:p>
    <w:p>
      <w:r>
        <w:t>BỘ Y TẾ</w:t>
      </w:r>
    </w:p>
    <w:p>
      <w:r>
        <w:t>Phụ lục II</w:t>
      </w:r>
    </w:p>
    <w:p>
      <w:r>
        <w:t>GIÁ DỊCH VỤ NGÀY GIƯỜNG BỆNH ÁP DỤNG TẠI BỆNH XÁ LỮ ĐOÀN 229/BCCB</w:t>
      </w:r>
    </w:p>
    <w:p>
      <w:r>
        <w:t>(Ban hành kèm theo Quyết định số 2580/QĐ-BYT ngày 15/8/2025 của Bộ Y tế)</w:t>
      </w:r>
    </w:p>
    <w:p>
      <w:r>
        <w:t>Đơn vị: đồng</w:t>
      </w:r>
    </w:p>
    <w:p>
      <w:r>
        <w:t>Số TT</w:t>
      </w:r>
    </w:p>
    <w:p>
      <w:r>
        <w:t>Các loại dịch vụ</w:t>
      </w:r>
    </w:p>
    <w:p>
      <w:r>
        <w:t>Mức giá</w:t>
      </w:r>
    </w:p>
    <w:p>
      <w:r>
        <w:t>Ngày giường bệnh Nội khoa:</w:t>
      </w:r>
    </w:p>
    <w:p>
      <w:r>
        <w:t>1</w:t>
      </w:r>
    </w:p>
    <w:p>
      <w:r>
        <w:t>Loại 2:  Các Khoa: Cơ-Xương-Khớp, Da liễu, Dị ứng, Tai-Mũi-Họng, Mắt, Răng Hàm Mặt, Ngoại, Phụ -Sản không mổ; YHDT/ PHCN cho nhóm người bệnh tổn thương tủy sống, tai biến mạch máu não, chấn thương sọ não.</w:t>
      </w:r>
    </w:p>
    <w:p>
      <w:r>
        <w:t>188.000</w:t>
      </w:r>
    </w:p>
    <w:p>
      <w:r>
        <w:t>2</w:t>
      </w:r>
    </w:p>
    <w:p>
      <w:r>
        <w:t>Loại 3:  Các khoa: YHDT, Phục hồi chức năng</w:t>
      </w:r>
    </w:p>
    <w:p>
      <w:r>
        <w:t>156.300</w:t>
      </w:r>
    </w:p>
    <w:p>
      <w:r>
        <w:t>Ghi chú:  Giá ngày giường điều trị nội trú chưa bao gồm chi phí máy thở và khí y tế.</w:t>
      </w:r>
    </w:p>
    <w:p>
      <w:r>
        <w:t>BỘ Y TẾ</w:t>
      </w:r>
    </w:p>
    <w:p>
      <w:r>
        <w:t>Phụ lục III</w:t>
      </w:r>
    </w:p>
    <w:p>
      <w:r>
        <w:t>GIÁ DỊCH VỤ KỸ THUẬT VÀ XÉT NGHIỆM ÁP DỤNG TẠI BỆNH XÁ LỮ ĐOÀN 229/BCCB</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02.0032.0898</w:t>
      </w:r>
    </w:p>
    <w:p>
      <w:r>
        <w:t>Khí dung thuốc giãn phế quản</w:t>
      </w:r>
    </w:p>
    <w:p>
      <w:r>
        <w:t>Khí dung thuốc giãn phế quản</w:t>
      </w:r>
    </w:p>
    <w:p>
      <w:r>
        <w:t>27.500</w:t>
      </w:r>
    </w:p>
    <w:p>
      <w:r>
        <w:t>Chưa bao gồm thuốc khí dung.</w:t>
      </w:r>
    </w:p>
    <w:p>
      <w:r>
        <w:t>2</w:t>
      </w:r>
    </w:p>
    <w:p>
      <w:r>
        <w:t>12.0320.1190</w:t>
      </w:r>
    </w:p>
    <w:p>
      <w:r>
        <w:t>Cắt u lành phần mềm đường kính dưới 10 cm</w:t>
      </w:r>
    </w:p>
    <w:p>
      <w:r>
        <w:t>Cắt u lành phần mềm đường kính dưới 10 cm</w:t>
      </w:r>
    </w:p>
    <w:p>
      <w:r>
        <w:t>2.140.700</w:t>
      </w:r>
    </w:p>
    <w:p>
      <w:r>
        <w:t>3</w:t>
      </w:r>
    </w:p>
    <w:p>
      <w:r>
        <w:t>12.0319.1190</w:t>
      </w:r>
    </w:p>
    <w:p>
      <w:r>
        <w:t>Cắt u lành phần mềm đường kính trên 10 cm</w:t>
      </w:r>
    </w:p>
    <w:p>
      <w:r>
        <w:t>Cắt u lành phần mềm đường kính trên 10 cm</w:t>
      </w:r>
    </w:p>
    <w:p>
      <w:r>
        <w:t>2.140.700</w:t>
      </w:r>
    </w:p>
    <w:p>
      <w:r>
        <w:t>4</w:t>
      </w:r>
    </w:p>
    <w:p>
      <w:r>
        <w:t>12.0321.1190</w:t>
      </w:r>
    </w:p>
    <w:p>
      <w:r>
        <w:t>Cắt u bao gân</w:t>
      </w:r>
    </w:p>
    <w:p>
      <w:r>
        <w:t>Cắt u bao gân</w:t>
      </w:r>
    </w:p>
    <w:p>
      <w:r>
        <w:t>2.140.700</w:t>
      </w:r>
    </w:p>
    <w:p>
      <w:r>
        <w:t>5</w:t>
      </w:r>
    </w:p>
    <w:p>
      <w:r>
        <w:t>12.0322.1191</w:t>
      </w:r>
    </w:p>
    <w:p>
      <w:r>
        <w:t>Cắt u nang bao hoạt dịch (cổ tay, khoeo chân, cổ chân)</w:t>
      </w:r>
    </w:p>
    <w:p>
      <w:r>
        <w:t>Cắt u nang bao hoạt dịch (cổ tay, khoeo chân, cổ chân)</w:t>
      </w:r>
    </w:p>
    <w:p>
      <w:r>
        <w:t>1.456.700</w:t>
      </w:r>
    </w:p>
    <w:p>
      <w:r>
        <w:t>6</w:t>
      </w:r>
    </w:p>
    <w:p>
      <w:r>
        <w:t>02.0085.1778</w:t>
      </w:r>
    </w:p>
    <w:p>
      <w:r>
        <w:t>Điện tim thường</w:t>
      </w:r>
    </w:p>
    <w:p>
      <w:r>
        <w:t>Điện tim thường</w:t>
      </w:r>
    </w:p>
    <w:p>
      <w:r>
        <w:t>39.900</w:t>
      </w:r>
    </w:p>
    <w:p>
      <w:r>
        <w:t>7</w:t>
      </w:r>
    </w:p>
    <w:p>
      <w:r>
        <w:t>03.0290.0224</w:t>
      </w:r>
    </w:p>
    <w:p>
      <w:r>
        <w:t>Nhĩ châm</w:t>
      </w:r>
    </w:p>
    <w:p>
      <w:r>
        <w:t>Nhĩ châm</w:t>
      </w:r>
    </w:p>
    <w:p>
      <w:r>
        <w:t>76.300</w:t>
      </w:r>
    </w:p>
    <w:p>
      <w:r>
        <w:t>8</w:t>
      </w:r>
    </w:p>
    <w:p>
      <w:r>
        <w:t>08.0005.2046</w:t>
      </w:r>
    </w:p>
    <w:p>
      <w:r>
        <w:t>Điện châm</w:t>
      </w:r>
    </w:p>
    <w:p>
      <w:r>
        <w:t>Điện châm [kim dài]</w:t>
      </w:r>
    </w:p>
    <w:p>
      <w:r>
        <w:t>85.300</w:t>
      </w:r>
    </w:p>
    <w:p>
      <w:r>
        <w:t>9</w:t>
      </w:r>
    </w:p>
    <w:p>
      <w:r>
        <w:t>08.0006.0271</w:t>
      </w:r>
    </w:p>
    <w:p>
      <w:r>
        <w:t>Thủy châm</w:t>
      </w:r>
    </w:p>
    <w:p>
      <w:r>
        <w:t>Thủy châm</w:t>
      </w:r>
    </w:p>
    <w:p>
      <w:r>
        <w:t>77.100</w:t>
      </w:r>
    </w:p>
    <w:p>
      <w:r>
        <w:t>Chưa bao gồm thuốc.</w:t>
      </w:r>
    </w:p>
    <w:p>
      <w:r>
        <w:t>10</w:t>
      </w:r>
    </w:p>
    <w:p>
      <w:r>
        <w:t>08.0008.2045</w:t>
      </w:r>
    </w:p>
    <w:p>
      <w:r>
        <w:t>Ôn châm</w:t>
      </w:r>
    </w:p>
    <w:p>
      <w:r>
        <w:t>Ôn châm [kim dài]</w:t>
      </w:r>
    </w:p>
    <w:p>
      <w:r>
        <w:t>83.300</w:t>
      </w:r>
    </w:p>
    <w:p>
      <w:r>
        <w:t>11</w:t>
      </w:r>
    </w:p>
    <w:p>
      <w:r>
        <w:t>03.0291.0224</w:t>
      </w:r>
    </w:p>
    <w:p>
      <w:r>
        <w:t>Ôn châm</w:t>
      </w:r>
    </w:p>
    <w:p>
      <w:r>
        <w:t>Ôn châm</w:t>
      </w:r>
    </w:p>
    <w:p>
      <w:r>
        <w:t>76.300</w:t>
      </w:r>
    </w:p>
    <w:p>
      <w:r>
        <w:t>12</w:t>
      </w:r>
    </w:p>
    <w:p>
      <w:r>
        <w:t>08.0008.0224</w:t>
      </w:r>
    </w:p>
    <w:p>
      <w:r>
        <w:t>Ôn châm</w:t>
      </w:r>
    </w:p>
    <w:p>
      <w:r>
        <w:t>Ôn châm [kim ngắn]</w:t>
      </w:r>
    </w:p>
    <w:p>
      <w:r>
        <w:t>76.300</w:t>
      </w:r>
    </w:p>
    <w:p>
      <w:r>
        <w:t>13</w:t>
      </w:r>
    </w:p>
    <w:p>
      <w:r>
        <w:t>08.0009.0228</w:t>
      </w:r>
    </w:p>
    <w:p>
      <w:r>
        <w:t>Cứu</w:t>
      </w:r>
    </w:p>
    <w:p>
      <w:r>
        <w:t>Cứu</w:t>
      </w:r>
    </w:p>
    <w:p>
      <w:r>
        <w:t>37.000</w:t>
      </w:r>
    </w:p>
    <w:p>
      <w:r>
        <w:t>14</w:t>
      </w:r>
    </w:p>
    <w:p>
      <w:r>
        <w:t>03.0276.0252</w:t>
      </w:r>
    </w:p>
    <w:p>
      <w:r>
        <w:t>Sắc thuốc thang và đóng gói thuốc bằng máy</w:t>
      </w:r>
    </w:p>
    <w:p>
      <w:r>
        <w:t>Sắc thuốc thang và đóng gói thuốc bằng máy</w:t>
      </w:r>
    </w:p>
    <w:p>
      <w:r>
        <w:t>14.000</w:t>
      </w:r>
    </w:p>
    <w:p>
      <w:r>
        <w:t>Đã bao gồm chi phí đóng gói thuốc, chưa bao gồm tiền thuốc.</w:t>
      </w:r>
    </w:p>
    <w:p>
      <w:r>
        <w:t>15</w:t>
      </w:r>
    </w:p>
    <w:p>
      <w:r>
        <w:t>03.0280.0286</w:t>
      </w:r>
    </w:p>
    <w:p>
      <w:r>
        <w:t>Xông thuốc bằng máy</w:t>
      </w:r>
    </w:p>
    <w:p>
      <w:r>
        <w:t>Xông thuốc bằng máy</w:t>
      </w:r>
    </w:p>
    <w:p>
      <w:r>
        <w:t>50.300</w:t>
      </w:r>
    </w:p>
    <w:p>
      <w:r>
        <w:t>16</w:t>
      </w:r>
    </w:p>
    <w:p>
      <w:r>
        <w:t>08.0020.0284</w:t>
      </w:r>
    </w:p>
    <w:p>
      <w:r>
        <w:t>Xông hơi thuốc</w:t>
      </w:r>
    </w:p>
    <w:p>
      <w:r>
        <w:t>Xông hơi thuốc</w:t>
      </w:r>
    </w:p>
    <w:p>
      <w:r>
        <w:t>50.300</w:t>
      </w:r>
    </w:p>
    <w:p>
      <w:r>
        <w:t>17</w:t>
      </w:r>
    </w:p>
    <w:p>
      <w:r>
        <w:t>03.0283.0285</w:t>
      </w:r>
    </w:p>
    <w:p>
      <w:r>
        <w:t>Xông khói thuốc</w:t>
      </w:r>
    </w:p>
    <w:p>
      <w:r>
        <w:t>Xông khói thuốc</w:t>
      </w:r>
    </w:p>
    <w:p>
      <w:r>
        <w:t>45.300</w:t>
      </w:r>
    </w:p>
    <w:p>
      <w:r>
        <w:t>18</w:t>
      </w:r>
    </w:p>
    <w:p>
      <w:r>
        <w:t>08.0022.0252</w:t>
      </w:r>
    </w:p>
    <w:p>
      <w:r>
        <w:t>Sắc thuốc thang</w:t>
      </w:r>
    </w:p>
    <w:p>
      <w:r>
        <w:t>Sắc thuốc thang</w:t>
      </w:r>
    </w:p>
    <w:p>
      <w:r>
        <w:t>14.000</w:t>
      </w:r>
    </w:p>
    <w:p>
      <w:r>
        <w:t>Đã bao gồm chi phí đóng gói thuốc, chưa bao gồm tiền thuốc.</w:t>
      </w:r>
    </w:p>
    <w:p>
      <w:r>
        <w:t>19</w:t>
      </w:r>
    </w:p>
    <w:p>
      <w:r>
        <w:t>03.0281.0249</w:t>
      </w:r>
    </w:p>
    <w:p>
      <w:r>
        <w:t>Ngâm thuốc YHCT toàn thân</w:t>
      </w:r>
    </w:p>
    <w:p>
      <w:r>
        <w:t>Ngâm thuốc YHCT toàn thân</w:t>
      </w:r>
    </w:p>
    <w:p>
      <w:r>
        <w:t>54.800</w:t>
      </w:r>
    </w:p>
    <w:p>
      <w:r>
        <w:t>20</w:t>
      </w:r>
    </w:p>
    <w:p>
      <w:r>
        <w:t>08.0024.0249</w:t>
      </w:r>
    </w:p>
    <w:p>
      <w:r>
        <w:t>Ngâm thuốc YHCT bộ phận</w:t>
      </w:r>
    </w:p>
    <w:p>
      <w:r>
        <w:t>Ngâm thuốc YHCT bộ phận</w:t>
      </w:r>
    </w:p>
    <w:p>
      <w:r>
        <w:t>54.800</w:t>
      </w:r>
    </w:p>
    <w:p>
      <w:r>
        <w:t>21</w:t>
      </w:r>
    </w:p>
    <w:p>
      <w:r>
        <w:t>03.0286.0229</w:t>
      </w:r>
    </w:p>
    <w:p>
      <w:r>
        <w:t>Đặt thuốc YHCT</w:t>
      </w:r>
    </w:p>
    <w:p>
      <w:r>
        <w:t>Đặt thuốc YHCT</w:t>
      </w:r>
    </w:p>
    <w:p>
      <w:r>
        <w:t>51.100</w:t>
      </w:r>
    </w:p>
    <w:p>
      <w:r>
        <w:t>22</w:t>
      </w:r>
    </w:p>
    <w:p>
      <w:r>
        <w:t>03.0287.0222</w:t>
      </w:r>
    </w:p>
    <w:p>
      <w:r>
        <w:t>Bó thuốc</w:t>
      </w:r>
    </w:p>
    <w:p>
      <w:r>
        <w:t>Bó thuốc</w:t>
      </w:r>
    </w:p>
    <w:p>
      <w:r>
        <w:t>57.600</w:t>
      </w:r>
    </w:p>
    <w:p>
      <w:r>
        <w:t>23</w:t>
      </w:r>
    </w:p>
    <w:p>
      <w:r>
        <w:t>03.0288.0228</w:t>
      </w:r>
    </w:p>
    <w:p>
      <w:r>
        <w:t>Chườm ngải</w:t>
      </w:r>
    </w:p>
    <w:p>
      <w:r>
        <w:t>Chườm ngải</w:t>
      </w:r>
    </w:p>
    <w:p>
      <w:r>
        <w:t>37.000</w:t>
      </w:r>
    </w:p>
    <w:p>
      <w:r>
        <w:t>24</w:t>
      </w:r>
    </w:p>
    <w:p>
      <w:r>
        <w:t>08.0028.0259</w:t>
      </w:r>
    </w:p>
    <w:p>
      <w:r>
        <w:t>Luyện tập dưỡng sinh</w:t>
      </w:r>
    </w:p>
    <w:p>
      <w:r>
        <w:t>Luyện tập dưỡng sinh</w:t>
      </w:r>
    </w:p>
    <w:p>
      <w:r>
        <w:t>33.400</w:t>
      </w:r>
    </w:p>
    <w:p>
      <w:r>
        <w:t>25</w:t>
      </w:r>
    </w:p>
    <w:p>
      <w:r>
        <w:t>03.0485.0230</w:t>
      </w:r>
    </w:p>
    <w:p>
      <w:r>
        <w:t>Điện châm điều trị chắp lẹo</w:t>
      </w:r>
    </w:p>
    <w:p>
      <w:r>
        <w:t>Điện châm điều trị chắp lẹo</w:t>
      </w:r>
    </w:p>
    <w:p>
      <w:r>
        <w:t>78.300</w:t>
      </w:r>
    </w:p>
    <w:p>
      <w:r>
        <w:t>26</w:t>
      </w:r>
    </w:p>
    <w:p>
      <w:r>
        <w:t>03.0515.0230</w:t>
      </w:r>
    </w:p>
    <w:p>
      <w:r>
        <w:t>Điện châm điều trị giảm đau do ung thư</w:t>
      </w:r>
    </w:p>
    <w:p>
      <w:r>
        <w:t>Điện châm điều trị giảm đau do ung thư</w:t>
      </w:r>
    </w:p>
    <w:p>
      <w:r>
        <w:t>78.300</w:t>
      </w:r>
    </w:p>
    <w:p>
      <w:r>
        <w:t>27</w:t>
      </w:r>
    </w:p>
    <w:p>
      <w:r>
        <w:t>03.0517.0230</w:t>
      </w:r>
    </w:p>
    <w:p>
      <w:r>
        <w:t>Điện châm điều trị giảm đau do Zona</w:t>
      </w:r>
    </w:p>
    <w:p>
      <w:r>
        <w:t>Điện châm điều trị giảm đau do Zona</w:t>
      </w:r>
    </w:p>
    <w:p>
      <w:r>
        <w:t>78.300</w:t>
      </w:r>
    </w:p>
    <w:p>
      <w:r>
        <w:t>28</w:t>
      </w:r>
    </w:p>
    <w:p>
      <w:r>
        <w:t>03.0471.0230</w:t>
      </w:r>
    </w:p>
    <w:p>
      <w:r>
        <w:t>Điện châm điều trị giảm khứu giác</w:t>
      </w:r>
    </w:p>
    <w:p>
      <w:r>
        <w:t>Điện châm điều trị giảm khứu giác</w:t>
      </w:r>
    </w:p>
    <w:p>
      <w:r>
        <w:t>78.300</w:t>
      </w:r>
    </w:p>
    <w:p>
      <w:r>
        <w:t>29</w:t>
      </w:r>
    </w:p>
    <w:p>
      <w:r>
        <w:t>03.0492.0230</w:t>
      </w:r>
    </w:p>
    <w:p>
      <w:r>
        <w:t>Điện châm điều trị hội chứng tiền đình</w:t>
      </w:r>
    </w:p>
    <w:p>
      <w:r>
        <w:t>Điện châm điều trị hội chứng tiền đình</w:t>
      </w:r>
    </w:p>
    <w:p>
      <w:r>
        <w:t>78.300</w:t>
      </w:r>
    </w:p>
    <w:p>
      <w:r>
        <w:t>30</w:t>
      </w:r>
    </w:p>
    <w:p>
      <w:r>
        <w:t>03.0521.0230</w:t>
      </w:r>
    </w:p>
    <w:p>
      <w:r>
        <w:t>Điện châm điều trị huyết áp thấp</w:t>
      </w:r>
    </w:p>
    <w:p>
      <w:r>
        <w:t>Điện châm điều trị huyết áp thấp</w:t>
      </w:r>
    </w:p>
    <w:p>
      <w:r>
        <w:t>78.300</w:t>
      </w:r>
    </w:p>
    <w:p>
      <w:r>
        <w:t>31</w:t>
      </w:r>
    </w:p>
    <w:p>
      <w:r>
        <w:t>03.0473.0230</w:t>
      </w:r>
    </w:p>
    <w:p>
      <w:r>
        <w:t>Điện châm điều trị khàn tiếng</w:t>
      </w:r>
    </w:p>
    <w:p>
      <w:r>
        <w:t>Điện châm điều trị khàn tiếng</w:t>
      </w:r>
    </w:p>
    <w:p>
      <w:r>
        <w:t>78.300</w:t>
      </w:r>
    </w:p>
    <w:p>
      <w:r>
        <w:t>32</w:t>
      </w:r>
    </w:p>
    <w:p>
      <w:r>
        <w:t>03.0462.0230</w:t>
      </w:r>
    </w:p>
    <w:p>
      <w:r>
        <w:t>Điện châm điều trị liệt chi trên</w:t>
      </w:r>
    </w:p>
    <w:p>
      <w:r>
        <w:t>Điện châm điều trị liệt chi trên</w:t>
      </w:r>
    </w:p>
    <w:p>
      <w:r>
        <w:t>78.300</w:t>
      </w:r>
    </w:p>
    <w:p>
      <w:r>
        <w:t>33</w:t>
      </w:r>
    </w:p>
    <w:p>
      <w:r>
        <w:t>03.0513.0230</w:t>
      </w:r>
    </w:p>
    <w:p>
      <w:r>
        <w:t>Điện châm điều trị liệt tứ chi do chấn thương cột sống</w:t>
      </w:r>
    </w:p>
    <w:p>
      <w:r>
        <w:t>Điện châm điều trị liệt tứ chi do chấn thương cột sống</w:t>
      </w:r>
    </w:p>
    <w:p>
      <w:r>
        <w:t>78.300</w:t>
      </w:r>
    </w:p>
    <w:p>
      <w:r>
        <w:t>34</w:t>
      </w:r>
    </w:p>
    <w:p>
      <w:r>
        <w:t>03.0495.0230</w:t>
      </w:r>
    </w:p>
    <w:p>
      <w:r>
        <w:t>Điện châm điều trị rối loạn cảm giác đầu chi</w:t>
      </w:r>
    </w:p>
    <w:p>
      <w:r>
        <w:t>Điện châm điều trị rối loạn cảm giác đầu chi</w:t>
      </w:r>
    </w:p>
    <w:p>
      <w:r>
        <w:t>78.300</w:t>
      </w:r>
    </w:p>
    <w:p>
      <w:r>
        <w:t>35</w:t>
      </w:r>
    </w:p>
    <w:p>
      <w:r>
        <w:t>03.0507.0230</w:t>
      </w:r>
    </w:p>
    <w:p>
      <w:r>
        <w:t>Điện châm điều trị rối loạn thần kinh thực vật</w:t>
      </w:r>
    </w:p>
    <w:p>
      <w:r>
        <w:t>Điện châm điều trị rối loạn thần kinh thực vật</w:t>
      </w:r>
    </w:p>
    <w:p>
      <w:r>
        <w:t>78.300</w:t>
      </w:r>
    </w:p>
    <w:p>
      <w:r>
        <w:t>36</w:t>
      </w:r>
    </w:p>
    <w:p>
      <w:r>
        <w:t>03.0518.0230</w:t>
      </w:r>
    </w:p>
    <w:p>
      <w:r>
        <w:t>Điện châm điều trị viêm mũi xoang</w:t>
      </w:r>
    </w:p>
    <w:p>
      <w:r>
        <w:t>Điện châm điều trị viêm mũi xoang</w:t>
      </w:r>
    </w:p>
    <w:p>
      <w:r>
        <w:t>78.300</w:t>
      </w:r>
    </w:p>
    <w:p>
      <w:r>
        <w:t>37</w:t>
      </w:r>
    </w:p>
    <w:p>
      <w:r>
        <w:t>03.0489.0230</w:t>
      </w:r>
    </w:p>
    <w:p>
      <w:r>
        <w:t>Điện châm điều trị viêm thần kinh thị giác sau giai đoạn cấp</w:t>
      </w:r>
    </w:p>
    <w:p>
      <w:r>
        <w:t>Điện châm điều trị viêm thần kinh thị giác sau giai đoạn cấp</w:t>
      </w:r>
    </w:p>
    <w:p>
      <w:r>
        <w:t>78.300</w:t>
      </w:r>
    </w:p>
    <w:p>
      <w:r>
        <w:t>38</w:t>
      </w:r>
    </w:p>
    <w:p>
      <w:r>
        <w:t>08.0282.0230</w:t>
      </w:r>
    </w:p>
    <w:p>
      <w:r>
        <w:t>Điện châm điều trị cảm mạo</w:t>
      </w:r>
    </w:p>
    <w:p>
      <w:r>
        <w:t>Điện châm điều trị cảm mạo</w:t>
      </w:r>
    </w:p>
    <w:p>
      <w:r>
        <w:t>78.300</w:t>
      </w:r>
    </w:p>
    <w:p>
      <w:r>
        <w:t>39</w:t>
      </w:r>
    </w:p>
    <w:p>
      <w:r>
        <w:t>08.0321.0230</w:t>
      </w:r>
    </w:p>
    <w:p>
      <w:r>
        <w:t>Điện châm điều trị chứng tic cơ mặt</w:t>
      </w:r>
    </w:p>
    <w:p>
      <w:r>
        <w:t>Điện châm điều trị chứng tic cơ mặt</w:t>
      </w:r>
    </w:p>
    <w:p>
      <w:r>
        <w:t>78.300</w:t>
      </w:r>
    </w:p>
    <w:p>
      <w:r>
        <w:t>40</w:t>
      </w:r>
    </w:p>
    <w:p>
      <w:r>
        <w:t>08.0313.0230</w:t>
      </w:r>
    </w:p>
    <w:p>
      <w:r>
        <w:t>Điện châm điều trị đau do thoái hóa khớp</w:t>
      </w:r>
    </w:p>
    <w:p>
      <w:r>
        <w:t>Điện châm điều trị đau do thoái hóa khớp</w:t>
      </w:r>
    </w:p>
    <w:p>
      <w:r>
        <w:t>78.300</w:t>
      </w:r>
    </w:p>
    <w:p>
      <w:r>
        <w:t>41</w:t>
      </w:r>
    </w:p>
    <w:p>
      <w:r>
        <w:t>08.0303.0230</w:t>
      </w:r>
    </w:p>
    <w:p>
      <w:r>
        <w:t>Điện châm điều trị đau hố mắt</w:t>
      </w:r>
    </w:p>
    <w:p>
      <w:r>
        <w:t>Điện châm điều trị đau hố mắt</w:t>
      </w:r>
    </w:p>
    <w:p>
      <w:r>
        <w:t>78.300</w:t>
      </w:r>
    </w:p>
    <w:p>
      <w:r>
        <w:t>42</w:t>
      </w:r>
    </w:p>
    <w:p>
      <w:r>
        <w:t>08.0318.0230</w:t>
      </w:r>
    </w:p>
    <w:p>
      <w:r>
        <w:t>Điện châm điều trị giảm đau do ung thư</w:t>
      </w:r>
    </w:p>
    <w:p>
      <w:r>
        <w:t>Điện châm điều trị giảm đau do ung thư</w:t>
      </w:r>
    </w:p>
    <w:p>
      <w:r>
        <w:t>78.300</w:t>
      </w:r>
    </w:p>
    <w:p>
      <w:r>
        <w:t>43</w:t>
      </w:r>
    </w:p>
    <w:p>
      <w:r>
        <w:t>08.0319.0230</w:t>
      </w:r>
    </w:p>
    <w:p>
      <w:r>
        <w:t>Điện châm điều trị giảm đau do zona</w:t>
      </w:r>
    </w:p>
    <w:p>
      <w:r>
        <w:t>Điện châm điều trị giảm đau do zona</w:t>
      </w:r>
    </w:p>
    <w:p>
      <w:r>
        <w:t>78.300</w:t>
      </w:r>
    </w:p>
    <w:p>
      <w:r>
        <w:t>44</w:t>
      </w:r>
    </w:p>
    <w:p>
      <w:r>
        <w:t>08.0298.0230</w:t>
      </w:r>
    </w:p>
    <w:p>
      <w:r>
        <w:t>Điện châm điều trị hội chứng ngoại tháp</w:t>
      </w:r>
    </w:p>
    <w:p>
      <w:r>
        <w:t>Điện châm điều trị hội chứng ngoại tháp</w:t>
      </w:r>
    </w:p>
    <w:p>
      <w:r>
        <w:t>78.300</w:t>
      </w:r>
    </w:p>
    <w:p>
      <w:r>
        <w:t>45</w:t>
      </w:r>
    </w:p>
    <w:p>
      <w:r>
        <w:t>08.0281.0230</w:t>
      </w:r>
    </w:p>
    <w:p>
      <w:r>
        <w:t>Điện châm điều trị hội chứng stress</w:t>
      </w:r>
    </w:p>
    <w:p>
      <w:r>
        <w:t>Điện châm điều trị hội chứng stress</w:t>
      </w:r>
    </w:p>
    <w:p>
      <w:r>
        <w:t>78.300</w:t>
      </w:r>
    </w:p>
    <w:p>
      <w:r>
        <w:t>46</w:t>
      </w:r>
    </w:p>
    <w:p>
      <w:r>
        <w:t>08.0295.0230</w:t>
      </w:r>
    </w:p>
    <w:p>
      <w:r>
        <w:t>Điện châm điều trị hội chứng tiền mãn kinh</w:t>
      </w:r>
    </w:p>
    <w:p>
      <w:r>
        <w:t>Điện châm điều trị hội chứng tiền mãn kinh</w:t>
      </w:r>
    </w:p>
    <w:p>
      <w:r>
        <w:t>78.300</w:t>
      </w:r>
    </w:p>
    <w:p>
      <w:r>
        <w:t>47</w:t>
      </w:r>
    </w:p>
    <w:p>
      <w:r>
        <w:t>08.0306.0230</w:t>
      </w:r>
    </w:p>
    <w:p>
      <w:r>
        <w:t>Điện châm điều trị lác cơ năng</w:t>
      </w:r>
    </w:p>
    <w:p>
      <w:r>
        <w:t>Điện châm điều trị lác cơ năng</w:t>
      </w:r>
    </w:p>
    <w:p>
      <w:r>
        <w:t>78.300</w:t>
      </w:r>
    </w:p>
    <w:p>
      <w:r>
        <w:t>48</w:t>
      </w:r>
    </w:p>
    <w:p>
      <w:r>
        <w:t>08.0316.0230</w:t>
      </w:r>
    </w:p>
    <w:p>
      <w:r>
        <w:t>Điện châm điều trị liệt do tổn thương đám rối dây thần kinh</w:t>
      </w:r>
    </w:p>
    <w:p>
      <w:r>
        <w:t>Điện châm điều trị liệt do tổn thương đám rối dây thần kinh</w:t>
      </w:r>
    </w:p>
    <w:p>
      <w:r>
        <w:t>78.300</w:t>
      </w:r>
    </w:p>
    <w:p>
      <w:r>
        <w:t>49</w:t>
      </w:r>
    </w:p>
    <w:p>
      <w:r>
        <w:t>08.0320.0230</w:t>
      </w:r>
    </w:p>
    <w:p>
      <w:r>
        <w:t>Điện châm điều trị liệt do viêm đa rễ, đa dây thần kinh</w:t>
      </w:r>
    </w:p>
    <w:p>
      <w:r>
        <w:t>Điện châm điều trị liệt do viêm đa rễ, đa dây thần kinh</w:t>
      </w:r>
    </w:p>
    <w:p>
      <w:r>
        <w:t>78.300</w:t>
      </w:r>
    </w:p>
    <w:p>
      <w:r>
        <w:t>50</w:t>
      </w:r>
    </w:p>
    <w:p>
      <w:r>
        <w:t>08.0307.0230</w:t>
      </w:r>
    </w:p>
    <w:p>
      <w:r>
        <w:t>Điện châm điều trị rối loạn cảm giác nông</w:t>
      </w:r>
    </w:p>
    <w:p>
      <w:r>
        <w:t>Điện châm điều trị rối loạn cảm giác nông</w:t>
      </w:r>
    </w:p>
    <w:p>
      <w:r>
        <w:t>78.300</w:t>
      </w:r>
    </w:p>
    <w:p>
      <w:r>
        <w:t>51</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52</w:t>
      </w:r>
    </w:p>
    <w:p>
      <w:r>
        <w:t>08.0292.0230</w:t>
      </w:r>
    </w:p>
    <w:p>
      <w:r>
        <w:t>Điện châm điều trị rối loạn tiểu tiện</w:t>
      </w:r>
    </w:p>
    <w:p>
      <w:r>
        <w:t>Điện châm điều trị rối loạn tiểu tiện</w:t>
      </w:r>
    </w:p>
    <w:p>
      <w:r>
        <w:t>78.300</w:t>
      </w:r>
    </w:p>
    <w:p>
      <w:r>
        <w:t>53</w:t>
      </w:r>
    </w:p>
    <w:p>
      <w:r>
        <w:t>08.0294.0230</w:t>
      </w:r>
    </w:p>
    <w:p>
      <w:r>
        <w:t>Điện châm điều trị sa tử cung</w:t>
      </w:r>
    </w:p>
    <w:p>
      <w:r>
        <w:t>Điện châm điều trị sa tử cung</w:t>
      </w:r>
    </w:p>
    <w:p>
      <w:r>
        <w:t>78.300</w:t>
      </w:r>
    </w:p>
    <w:p>
      <w:r>
        <w:t>54</w:t>
      </w:r>
    </w:p>
    <w:p>
      <w:r>
        <w:t>08.0280.0230</w:t>
      </w:r>
    </w:p>
    <w:p>
      <w:r>
        <w:t>Điện châm điều trị thiểu năng tuần hoàn não mạn tính</w:t>
      </w:r>
    </w:p>
    <w:p>
      <w:r>
        <w:t>Điện châm điều trị thiểu năng tuần hoàn não mạn tính</w:t>
      </w:r>
    </w:p>
    <w:p>
      <w:r>
        <w:t>78.300</w:t>
      </w:r>
    </w:p>
    <w:p>
      <w:r>
        <w:t>55</w:t>
      </w:r>
    </w:p>
    <w:p>
      <w:r>
        <w:t>08.0284.0230</w:t>
      </w:r>
    </w:p>
    <w:p>
      <w:r>
        <w:t>Điện châm điều trị trĩ</w:t>
      </w:r>
    </w:p>
    <w:p>
      <w:r>
        <w:t>Điện châm điều trị trĩ</w:t>
      </w:r>
    </w:p>
    <w:p>
      <w:r>
        <w:t>78.300</w:t>
      </w:r>
    </w:p>
    <w:p>
      <w:r>
        <w:t>56</w:t>
      </w:r>
    </w:p>
    <w:p>
      <w:r>
        <w:t>08.0314.0230</w:t>
      </w:r>
    </w:p>
    <w:p>
      <w:r>
        <w:t>Điện châm điều trị ù tai</w:t>
      </w:r>
    </w:p>
    <w:p>
      <w:r>
        <w:t>Điện châm điều trị ù tai</w:t>
      </w:r>
    </w:p>
    <w:p>
      <w:r>
        <w:t>78.300</w:t>
      </w:r>
    </w:p>
    <w:p>
      <w:r>
        <w:t>57</w:t>
      </w:r>
    </w:p>
    <w:p>
      <w:r>
        <w:t>03.0614.0280</w:t>
      </w:r>
    </w:p>
    <w:p>
      <w:r>
        <w:t>Xoa bóp bấm huyệt điều trị chứng ù tai</w:t>
      </w:r>
    </w:p>
    <w:p>
      <w:r>
        <w:t>Xoa bóp bấm huyệt điều trị chứng ù tai</w:t>
      </w:r>
    </w:p>
    <w:p>
      <w:r>
        <w:t>76.000</w:t>
      </w:r>
    </w:p>
    <w:p>
      <w:r>
        <w:t>58</w:t>
      </w:r>
    </w:p>
    <w:p>
      <w:r>
        <w:t>03.0611.0280</w:t>
      </w:r>
    </w:p>
    <w:p>
      <w:r>
        <w:t>Xoa bóp bấm huyệt điều trị cứng khớp chi dưới</w:t>
      </w:r>
    </w:p>
    <w:p>
      <w:r>
        <w:t>Xoa bóp bấm huyệt điều trị cứng khớp chi dưới</w:t>
      </w:r>
    </w:p>
    <w:p>
      <w:r>
        <w:t>76.000</w:t>
      </w:r>
    </w:p>
    <w:p>
      <w:r>
        <w:t>59</w:t>
      </w:r>
    </w:p>
    <w:p>
      <w:r>
        <w:t>03.0610.0280</w:t>
      </w:r>
    </w:p>
    <w:p>
      <w:r>
        <w:t>Xoa bóp bấm huyệt điều trị cứng khớp chi trên</w:t>
      </w:r>
    </w:p>
    <w:p>
      <w:r>
        <w:t>Xoa bóp bấm huyệt điều trị cứng khớp chi trên</w:t>
      </w:r>
    </w:p>
    <w:p>
      <w:r>
        <w:t>76.000</w:t>
      </w:r>
    </w:p>
    <w:p>
      <w:r>
        <w:t>60</w:t>
      </w:r>
    </w:p>
    <w:p>
      <w:r>
        <w:t>03.0668.0280</w:t>
      </w:r>
    </w:p>
    <w:p>
      <w:r>
        <w:t>Xoa bóp bấm huyệt điều trị đái dầm</w:t>
      </w:r>
    </w:p>
    <w:p>
      <w:r>
        <w:t>Xoa bóp bấm huyệt điều trị đái dầm</w:t>
      </w:r>
    </w:p>
    <w:p>
      <w:r>
        <w:t>76.000</w:t>
      </w:r>
    </w:p>
    <w:p>
      <w:r>
        <w:t>61</w:t>
      </w:r>
    </w:p>
    <w:p>
      <w:r>
        <w:t>03.0624.0280</w:t>
      </w:r>
    </w:p>
    <w:p>
      <w:r>
        <w:t>Xoa bóp bấm huyệt điều trị đau đầu, đau nửa đầu</w:t>
      </w:r>
    </w:p>
    <w:p>
      <w:r>
        <w:t>Xoa bóp bấm huyệt điều trị đau đầu, đau nửa đầu</w:t>
      </w:r>
    </w:p>
    <w:p>
      <w:r>
        <w:t>76.000</w:t>
      </w:r>
    </w:p>
    <w:p>
      <w:r>
        <w:t>62</w:t>
      </w:r>
    </w:p>
    <w:p>
      <w:r>
        <w:t>03.0648.0280</w:t>
      </w:r>
    </w:p>
    <w:p>
      <w:r>
        <w:t>Xoa bóp bấm huyệt điều trị đau lưng</w:t>
      </w:r>
    </w:p>
    <w:p>
      <w:r>
        <w:t>Xoa bóp bấm huyệt điều trị đau lưng</w:t>
      </w:r>
    </w:p>
    <w:p>
      <w:r>
        <w:t>76.000</w:t>
      </w:r>
    </w:p>
    <w:p>
      <w:r>
        <w:t>63</w:t>
      </w:r>
    </w:p>
    <w:p>
      <w:r>
        <w:t>03.0642.0280</w:t>
      </w:r>
    </w:p>
    <w:p>
      <w:r>
        <w:t>Xoa bóp bấm huyệt điều trị đau thần kinh liên sườn</w:t>
      </w:r>
    </w:p>
    <w:p>
      <w:r>
        <w:t>Xoa bóp bấm huyệt điều trị đau thần kinh liên sườn</w:t>
      </w:r>
    </w:p>
    <w:p>
      <w:r>
        <w:t>76.000</w:t>
      </w:r>
    </w:p>
    <w:p>
      <w:r>
        <w:t>64</w:t>
      </w:r>
    </w:p>
    <w:p>
      <w:r>
        <w:t>03.0666.0280</w:t>
      </w:r>
    </w:p>
    <w:p>
      <w:r>
        <w:t>Xoa bóp bấm huyệt điều trị giảm đau do ung thư</w:t>
      </w:r>
    </w:p>
    <w:p>
      <w:r>
        <w:t>Xoa bóp bấm huyệt điều trị giảm đau do ung thư</w:t>
      </w:r>
    </w:p>
    <w:p>
      <w:r>
        <w:t>76.000</w:t>
      </w:r>
    </w:p>
    <w:p>
      <w:r>
        <w:t>65</w:t>
      </w:r>
    </w:p>
    <w:p>
      <w:r>
        <w:t>03.0665.0280</w:t>
      </w:r>
    </w:p>
    <w:p>
      <w:r>
        <w:t>Xoa bóp bấm huyệt điều trị giảm đau sau phẫu thuật</w:t>
      </w:r>
    </w:p>
    <w:p>
      <w:r>
        <w:t>Xoa bóp bấm huyệt điều trị giảm đau sau phẫu thuật</w:t>
      </w:r>
    </w:p>
    <w:p>
      <w:r>
        <w:t>76.000</w:t>
      </w:r>
    </w:p>
    <w:p>
      <w:r>
        <w:t>66</w:t>
      </w:r>
    </w:p>
    <w:p>
      <w:r>
        <w:t>03.0615.0280</w:t>
      </w:r>
    </w:p>
    <w:p>
      <w:r>
        <w:t>Xoa bóp bấm huyệt điều trị giảm khứu giác</w:t>
      </w:r>
    </w:p>
    <w:p>
      <w:r>
        <w:t>Xoa bóp bấm huyệt điều trị giảm khứu giác</w:t>
      </w:r>
    </w:p>
    <w:p>
      <w:r>
        <w:t>76.000</w:t>
      </w:r>
    </w:p>
    <w:p>
      <w:r>
        <w:t>67</w:t>
      </w:r>
    </w:p>
    <w:p>
      <w:r>
        <w:t>03.0634.0280</w:t>
      </w:r>
    </w:p>
    <w:p>
      <w:r>
        <w:t>Xoa bóp bấm huyệt điều trị giảm thị lực do teo gai thị</w:t>
      </w:r>
    </w:p>
    <w:p>
      <w:r>
        <w:t>Xoa bóp bấm huyệt điều trị giảm thị lực do teo gai thị</w:t>
      </w:r>
    </w:p>
    <w:p>
      <w:r>
        <w:t>76.000</w:t>
      </w:r>
    </w:p>
    <w:p>
      <w:r>
        <w:t>68</w:t>
      </w:r>
    </w:p>
    <w:p>
      <w:r>
        <w:t>03.0636.0280</w:t>
      </w:r>
    </w:p>
    <w:p>
      <w:r>
        <w:t>Xoa bóp bấm huyệt điều trị giảm thính lực</w:t>
      </w:r>
    </w:p>
    <w:p>
      <w:r>
        <w:t>Xoa bóp bấm huyệt điều trị giảm thính lực</w:t>
      </w:r>
    </w:p>
    <w:p>
      <w:r>
        <w:t>76.000</w:t>
      </w:r>
    </w:p>
    <w:p>
      <w:r>
        <w:t>69</w:t>
      </w:r>
    </w:p>
    <w:p>
      <w:r>
        <w:t>03.0638.0280</w:t>
      </w:r>
    </w:p>
    <w:p>
      <w:r>
        <w:t>Xoa bóp bấm huyệt điều trị hen phế quản</w:t>
      </w:r>
    </w:p>
    <w:p>
      <w:r>
        <w:t>Xoa bóp bấm huyệt điều trị hen phế quản</w:t>
      </w:r>
    </w:p>
    <w:p>
      <w:r>
        <w:t>76.000</w:t>
      </w:r>
    </w:p>
    <w:p>
      <w:r>
        <w:t>70</w:t>
      </w:r>
    </w:p>
    <w:p>
      <w:r>
        <w:t>03.0622.0280</w:t>
      </w:r>
    </w:p>
    <w:p>
      <w:r>
        <w:t>Xoa bóp bấm huyệt điều trị hội chứng ngoại tháp</w:t>
      </w:r>
    </w:p>
    <w:p>
      <w:r>
        <w:t>Xoa bóp bấm huyệt điều trị hội chứng ngoại tháp</w:t>
      </w:r>
    </w:p>
    <w:p>
      <w:r>
        <w:t>76.000</w:t>
      </w:r>
    </w:p>
    <w:p>
      <w:r>
        <w:t>71</w:t>
      </w:r>
    </w:p>
    <w:p>
      <w:r>
        <w:t>03.0635.0280</w:t>
      </w:r>
    </w:p>
    <w:p>
      <w:r>
        <w:t>Xoa bóp bấm huyệt điều trị hội chứng tiền đình</w:t>
      </w:r>
    </w:p>
    <w:p>
      <w:r>
        <w:t>Xoa bóp bấm huyệt điều trị hội chứng tiền đình</w:t>
      </w:r>
    </w:p>
    <w:p>
      <w:r>
        <w:t>76.000</w:t>
      </w:r>
    </w:p>
    <w:p>
      <w:r>
        <w:t>72</w:t>
      </w:r>
    </w:p>
    <w:p>
      <w:r>
        <w:t>03.0651.0280</w:t>
      </w:r>
    </w:p>
    <w:p>
      <w:r>
        <w:t>Xoa bóp bấm huyệt điều trị hội chứng vai gáy</w:t>
      </w:r>
    </w:p>
    <w:p>
      <w:r>
        <w:t>Xoa bóp bấm huyệt điều trị hội chứng vai gáy</w:t>
      </w:r>
    </w:p>
    <w:p>
      <w:r>
        <w:t>76.000</w:t>
      </w:r>
    </w:p>
    <w:p>
      <w:r>
        <w:t>73</w:t>
      </w:r>
    </w:p>
    <w:p>
      <w:r>
        <w:t>03.0640.0280</w:t>
      </w:r>
    </w:p>
    <w:p>
      <w:r>
        <w:t>Xoa bóp bấm huyệt điều trị huyết áp thấp</w:t>
      </w:r>
    </w:p>
    <w:p>
      <w:r>
        <w:t>Xoa bóp bấm huyệt điều trị huyết áp thấp</w:t>
      </w:r>
    </w:p>
    <w:p>
      <w:r>
        <w:t>76.000</w:t>
      </w:r>
    </w:p>
    <w:p>
      <w:r>
        <w:t>74</w:t>
      </w:r>
    </w:p>
    <w:p>
      <w:r>
        <w:t>03.0604.0280</w:t>
      </w:r>
    </w:p>
    <w:p>
      <w:r>
        <w:t>Xoa bóp bấm huyệt điều trị liệt chi trên</w:t>
      </w:r>
    </w:p>
    <w:p>
      <w:r>
        <w:t>Xoa bóp bấm huyệt điều trị liệt chi trên</w:t>
      </w:r>
    </w:p>
    <w:p>
      <w:r>
        <w:t>76.000</w:t>
      </w:r>
    </w:p>
    <w:p>
      <w:r>
        <w:t>75</w:t>
      </w:r>
    </w:p>
    <w:p>
      <w:r>
        <w:t>03.0630.0280</w:t>
      </w:r>
    </w:p>
    <w:p>
      <w:r>
        <w:t>Xoa bóp bấm huyệt điều trị liệt dây thần kinh số VII ngoại biên</w:t>
      </w:r>
    </w:p>
    <w:p>
      <w:r>
        <w:t>Xoa bóp bấm huyệt điều trị liệt dây thần kinh số VII ngoại biên</w:t>
      </w:r>
    </w:p>
    <w:p>
      <w:r>
        <w:t>76.000</w:t>
      </w:r>
    </w:p>
    <w:p>
      <w:r>
        <w:t>76</w:t>
      </w:r>
    </w:p>
    <w:p>
      <w:r>
        <w:t>03.0616.0280</w:t>
      </w:r>
    </w:p>
    <w:p>
      <w:r>
        <w:t>Xoa bóp bấm huyệt điều trị liệt do bệnh của cơ</w:t>
      </w:r>
    </w:p>
    <w:p>
      <w:r>
        <w:t>Xoa bóp bấm huyệt điều trị liệt do bệnh của cơ</w:t>
      </w:r>
    </w:p>
    <w:p>
      <w:r>
        <w:t>76.000</w:t>
      </w:r>
    </w:p>
    <w:p>
      <w:r>
        <w:t>77</w:t>
      </w:r>
    </w:p>
    <w:p>
      <w:r>
        <w:t>03.0608.0280</w:t>
      </w:r>
    </w:p>
    <w:p>
      <w:r>
        <w:t>Xoa bóp bấm huyệt điều trị liệt do viêm não</w:t>
      </w:r>
    </w:p>
    <w:p>
      <w:r>
        <w:t>Xoa bóp bấm huyệt điều trị liệt do viêm não</w:t>
      </w:r>
    </w:p>
    <w:p>
      <w:r>
        <w:t>76.000</w:t>
      </w:r>
    </w:p>
    <w:p>
      <w:r>
        <w:t>78</w:t>
      </w:r>
    </w:p>
    <w:p>
      <w:r>
        <w:t>03.0664.0280</w:t>
      </w:r>
    </w:p>
    <w:p>
      <w:r>
        <w:t>Xoa bóp bấm huyệt điều trị liệt tứ chi do chấn thương cột sống</w:t>
      </w:r>
    </w:p>
    <w:p>
      <w:r>
        <w:t>Xoa bóp bấm huyệt điều trị liệt tứ chi do chấn thương cột sống</w:t>
      </w:r>
    </w:p>
    <w:p>
      <w:r>
        <w:t>76.000</w:t>
      </w:r>
    </w:p>
    <w:p>
      <w:r>
        <w:t>79</w:t>
      </w:r>
    </w:p>
    <w:p>
      <w:r>
        <w:t>03.0625.0280</w:t>
      </w:r>
    </w:p>
    <w:p>
      <w:r>
        <w:t>Xoa bóp bấm huyệt điều trị mất ngủ</w:t>
      </w:r>
    </w:p>
    <w:p>
      <w:r>
        <w:t>Xoa bóp bấm huyệt điều trị mất ngủ</w:t>
      </w:r>
    </w:p>
    <w:p>
      <w:r>
        <w:t>76.000</w:t>
      </w:r>
    </w:p>
    <w:p>
      <w:r>
        <w:t>80</w:t>
      </w:r>
    </w:p>
    <w:p>
      <w:r>
        <w:t>03.0654.0280</w:t>
      </w:r>
    </w:p>
    <w:p>
      <w:r>
        <w:t>Xoa bóp bấm huyệt điều trị rối loạn cảm giác đầu chi</w:t>
      </w:r>
    </w:p>
    <w:p>
      <w:r>
        <w:t>Xoa bóp bấm huyệt điều trị rối loạn cảm giác đầu chi</w:t>
      </w:r>
    </w:p>
    <w:p>
      <w:r>
        <w:t>76.000</w:t>
      </w:r>
    </w:p>
    <w:p>
      <w:r>
        <w:t>81</w:t>
      </w:r>
    </w:p>
    <w:p>
      <w:r>
        <w:t>03.0661.0280</w:t>
      </w:r>
    </w:p>
    <w:p>
      <w:r>
        <w:t>Xoa bóp bấm huyệt điều trị rối loạn thần kinh thực vật</w:t>
      </w:r>
    </w:p>
    <w:p>
      <w:r>
        <w:t>Xoa bóp bấm huyệt điều trị rối loạn thần kinh thực vật</w:t>
      </w:r>
    </w:p>
    <w:p>
      <w:r>
        <w:t>76.000</w:t>
      </w:r>
    </w:p>
    <w:p>
      <w:r>
        <w:t>82</w:t>
      </w:r>
    </w:p>
    <w:p>
      <w:r>
        <w:t>03.0631.0280</w:t>
      </w:r>
    </w:p>
    <w:p>
      <w:r>
        <w:t>Xoa bóp bấm huyệt điều trị sụp mi</w:t>
      </w:r>
    </w:p>
    <w:p>
      <w:r>
        <w:t>Xoa bóp bấm huyệt điều trị sụp mi</w:t>
      </w:r>
    </w:p>
    <w:p>
      <w:r>
        <w:t>76.000</w:t>
      </w:r>
    </w:p>
    <w:p>
      <w:r>
        <w:t>83</w:t>
      </w:r>
    </w:p>
    <w:p>
      <w:r>
        <w:t>03.0621.0280</w:t>
      </w:r>
    </w:p>
    <w:p>
      <w:r>
        <w:t>Xoa bóp bấm huyệt điều trị tâm căn suy nhược</w:t>
      </w:r>
    </w:p>
    <w:p>
      <w:r>
        <w:t>Xoa bóp bấm huyệt điều trị tâm căn suy nhược</w:t>
      </w:r>
    </w:p>
    <w:p>
      <w:r>
        <w:t>76.000</w:t>
      </w:r>
    </w:p>
    <w:p>
      <w:r>
        <w:t>84</w:t>
      </w:r>
    </w:p>
    <w:p>
      <w:r>
        <w:t>03.0657.0280</w:t>
      </w:r>
    </w:p>
    <w:p>
      <w:r>
        <w:t>Xoa bóp bấm huyệt điều trị táo bón</w:t>
      </w:r>
    </w:p>
    <w:p>
      <w:r>
        <w:t>Xoa bóp bấm huyệt điều trị táo bón</w:t>
      </w:r>
    </w:p>
    <w:p>
      <w:r>
        <w:t>76.000</w:t>
      </w:r>
    </w:p>
    <w:p>
      <w:r>
        <w:t>85</w:t>
      </w:r>
    </w:p>
    <w:p>
      <w:r>
        <w:t>03.0629.0280</w:t>
      </w:r>
    </w:p>
    <w:p>
      <w:r>
        <w:t>Xoa bóp bấm huyệt điều trị tổn thương dây thần kinh V</w:t>
      </w:r>
    </w:p>
    <w:p>
      <w:r>
        <w:t>Xoa bóp bấm huyệt điều trị tổn thương dây thần kinh V</w:t>
      </w:r>
    </w:p>
    <w:p>
      <w:r>
        <w:t>76.000</w:t>
      </w:r>
    </w:p>
    <w:p>
      <w:r>
        <w:t>86</w:t>
      </w:r>
    </w:p>
    <w:p>
      <w:r>
        <w:t>03.0628.0280</w:t>
      </w:r>
    </w:p>
    <w:p>
      <w:r>
        <w:t>Xoa bóp bấm huyệt điều trị tổn thương rễ, đám rối và dây thần kinh</w:t>
      </w:r>
    </w:p>
    <w:p>
      <w:r>
        <w:t>Xoa bóp bấm huyệt điều trị tổn thương rễ, đám rối và dây thần kinh</w:t>
      </w:r>
    </w:p>
    <w:p>
      <w:r>
        <w:t>76.000</w:t>
      </w:r>
    </w:p>
    <w:p>
      <w:r>
        <w:t>87</w:t>
      </w:r>
    </w:p>
    <w:p>
      <w:r>
        <w:t>03.0646.0280</w:t>
      </w:r>
    </w:p>
    <w:p>
      <w:r>
        <w:t>Xoa bóp bấm huyệt điều trị viêm khớp dạng thấp</w:t>
      </w:r>
    </w:p>
    <w:p>
      <w:r>
        <w:t>Xoa bóp bấm huyệt điều trị viêm khớp dạng thấp</w:t>
      </w:r>
    </w:p>
    <w:p>
      <w:r>
        <w:t>76.000</w:t>
      </w:r>
    </w:p>
    <w:p>
      <w:r>
        <w:t>88</w:t>
      </w:r>
    </w:p>
    <w:p>
      <w:r>
        <w:t>03.0637.0280</w:t>
      </w:r>
    </w:p>
    <w:p>
      <w:r>
        <w:t>Xoa bóp bấm huyệt điều trị viêm mũi xoang</w:t>
      </w:r>
    </w:p>
    <w:p>
      <w:r>
        <w:t>Xoa bóp bấm huyệt điều trị viêm mũi xoang</w:t>
      </w:r>
    </w:p>
    <w:p>
      <w:r>
        <w:t>76.000</w:t>
      </w:r>
    </w:p>
    <w:p>
      <w:r>
        <w:t>89</w:t>
      </w:r>
    </w:p>
    <w:p>
      <w:r>
        <w:t>03.0650.0280</w:t>
      </w:r>
    </w:p>
    <w:p>
      <w:r>
        <w:t>Xoa bóp bấm huyệt điều trị viêm quanh khớp vai</w:t>
      </w:r>
    </w:p>
    <w:p>
      <w:r>
        <w:t>Xoa bóp bấm huyệt điều trị viêm quanh khớp vai</w:t>
      </w:r>
    </w:p>
    <w:p>
      <w:r>
        <w:t>76.000</w:t>
      </w:r>
    </w:p>
    <w:p>
      <w:r>
        <w:t>90</w:t>
      </w:r>
    </w:p>
    <w:p>
      <w:r>
        <w:t>03.0632.0280</w:t>
      </w:r>
    </w:p>
    <w:p>
      <w:r>
        <w:t>Xoa bóp bấm huyệt điều trị viêm thần kinh thị giác sau giai đoạn cấp</w:t>
      </w:r>
    </w:p>
    <w:p>
      <w:r>
        <w:t>Xoa bóp bấm huyệt điều trị viêm thần kinh thị giác sau giai đoạn cấp</w:t>
      </w:r>
    </w:p>
    <w:p>
      <w:r>
        <w:t>76.000</w:t>
      </w:r>
    </w:p>
    <w:p>
      <w:r>
        <w:t>91</w:t>
      </w:r>
    </w:p>
    <w:p>
      <w:r>
        <w:t>08.0399.0280</w:t>
      </w:r>
    </w:p>
    <w:p>
      <w:r>
        <w:t>Xoa bóp bấm huyệt điều trị bệnh tự kỷ ở trẻ em</w:t>
      </w:r>
    </w:p>
    <w:p>
      <w:r>
        <w:t>Xoa bóp bấm huyệt điều trị bệnh tự kỷ ở trẻ em</w:t>
      </w:r>
    </w:p>
    <w:p>
      <w:r>
        <w:t>76.000</w:t>
      </w:r>
    </w:p>
    <w:p>
      <w:r>
        <w:t>92</w:t>
      </w:r>
    </w:p>
    <w:p>
      <w:r>
        <w:t>08.0444.0280</w:t>
      </w:r>
    </w:p>
    <w:p>
      <w:r>
        <w:t>Xoa bóp bấm huyệt điều trị béo phì</w:t>
      </w:r>
    </w:p>
    <w:p>
      <w:r>
        <w:t>Xoa bóp bấm huyệt điều trị béo phì</w:t>
      </w:r>
    </w:p>
    <w:p>
      <w:r>
        <w:t>76.000</w:t>
      </w:r>
    </w:p>
    <w:p>
      <w:r>
        <w:t>93</w:t>
      </w:r>
    </w:p>
    <w:p>
      <w:r>
        <w:t>08.0442.0280</w:t>
      </w:r>
    </w:p>
    <w:p>
      <w:r>
        <w:t>Xoa bóp bấm huyệt điều trị bí đái cơ năng</w:t>
      </w:r>
    </w:p>
    <w:p>
      <w:r>
        <w:t>Xoa bóp bấm huyệt điều trị bí đái cơ năng</w:t>
      </w:r>
    </w:p>
    <w:p>
      <w:r>
        <w:t>76.000</w:t>
      </w:r>
    </w:p>
    <w:p>
      <w:r>
        <w:t>94</w:t>
      </w:r>
    </w:p>
    <w:p>
      <w:r>
        <w:t>08.0394.0280</w:t>
      </w:r>
    </w:p>
    <w:p>
      <w:r>
        <w:t>Xoa bóp bấm huyệt điều trị chậm phát triển trí tuệ ở trẻ bại não</w:t>
      </w:r>
    </w:p>
    <w:p>
      <w:r>
        <w:t>Xoa bóp bấm huyệt điều trị chậm phát triển trí tuệ ở trẻ bại não</w:t>
      </w:r>
    </w:p>
    <w:p>
      <w:r>
        <w:t>76.000</w:t>
      </w:r>
    </w:p>
    <w:p>
      <w:r>
        <w:t>95</w:t>
      </w:r>
    </w:p>
    <w:p>
      <w:r>
        <w:t>08.0398.0280</w:t>
      </w:r>
    </w:p>
    <w:p>
      <w:r>
        <w:t>Xoa bóp bấm huyệt điều trị choáng, ngất</w:t>
      </w:r>
    </w:p>
    <w:p>
      <w:r>
        <w:t>Xoa bóp bấm huyệt điều trị choáng, ngất</w:t>
      </w:r>
    </w:p>
    <w:p>
      <w:r>
        <w:t>76.000</w:t>
      </w:r>
    </w:p>
    <w:p>
      <w:r>
        <w:t>96</w:t>
      </w:r>
    </w:p>
    <w:p>
      <w:r>
        <w:t>08.0433.0280</w:t>
      </w:r>
    </w:p>
    <w:p>
      <w:r>
        <w:t>Xoa bóp bấm huyệt điều trị chứng tic cơ mặt</w:t>
      </w:r>
    </w:p>
    <w:p>
      <w:r>
        <w:t>Xoa bóp bấm huyệt điều trị chứng tic cơ mặt</w:t>
      </w:r>
    </w:p>
    <w:p>
      <w:r>
        <w:t>76.000</w:t>
      </w:r>
    </w:p>
    <w:p>
      <w:r>
        <w:t>97</w:t>
      </w:r>
    </w:p>
    <w:p>
      <w:r>
        <w:t>08.0437.0280</w:t>
      </w:r>
    </w:p>
    <w:p>
      <w:r>
        <w:t>Xoa bóp bấm huyệt điều trị đau bụng kinh</w:t>
      </w:r>
    </w:p>
    <w:p>
      <w:r>
        <w:t>Xoa bóp bấm huyệt điều trị đau bụng kinh</w:t>
      </w:r>
    </w:p>
    <w:p>
      <w:r>
        <w:t>76.000</w:t>
      </w:r>
    </w:p>
    <w:p>
      <w:r>
        <w:t>98</w:t>
      </w:r>
    </w:p>
    <w:p>
      <w:r>
        <w:t>08.0429.0280</w:t>
      </w:r>
    </w:p>
    <w:p>
      <w:r>
        <w:t>Xoa bóp bấm huyệt điều trị đau do thoái hóa khớp</w:t>
      </w:r>
    </w:p>
    <w:p>
      <w:r>
        <w:t>Xoa bóp bấm huyệt điều trị đau do thoái hóa khớp</w:t>
      </w:r>
    </w:p>
    <w:p>
      <w:r>
        <w:t>76.000</w:t>
      </w:r>
    </w:p>
    <w:p>
      <w:r>
        <w:t>99</w:t>
      </w:r>
    </w:p>
    <w:p>
      <w:r>
        <w:t>08.0426.0280</w:t>
      </w:r>
    </w:p>
    <w:p>
      <w:r>
        <w:t>Xoa bóp bấm huyệt điều trị hội chứng dạ dày- tá tràng</w:t>
      </w:r>
    </w:p>
    <w:p>
      <w:r>
        <w:t>Xoa bóp bấm huyệt điều trị hội chứng dạ dày- tá tràng</w:t>
      </w:r>
    </w:p>
    <w:p>
      <w:r>
        <w:t>76.000</w:t>
      </w:r>
    </w:p>
    <w:p>
      <w:r>
        <w:t>100</w:t>
      </w:r>
    </w:p>
    <w:p>
      <w:r>
        <w:t>08.0450.0280</w:t>
      </w:r>
    </w:p>
    <w:p>
      <w:r>
        <w:t>Xoa bóp bấm huyệt điều trị hội chứng phân ly</w:t>
      </w:r>
    </w:p>
    <w:p>
      <w:r>
        <w:t>Xoa bóp bấm huyệt điều trị hội chứng phân ly</w:t>
      </w:r>
    </w:p>
    <w:p>
      <w:r>
        <w:t>76.000</w:t>
      </w:r>
    </w:p>
    <w:p>
      <w:r>
        <w:t>101</w:t>
      </w:r>
    </w:p>
    <w:p>
      <w:r>
        <w:t>08.0438.0280</w:t>
      </w:r>
    </w:p>
    <w:p>
      <w:r>
        <w:t>Xoa bóp bấm huyệt điều trị hội chứng tiền mãn kinh</w:t>
      </w:r>
    </w:p>
    <w:p>
      <w:r>
        <w:t>Xoa bóp bấm huyệt điều trị hội chứng tiền mãn kinh</w:t>
      </w:r>
    </w:p>
    <w:p>
      <w:r>
        <w:t>76.000</w:t>
      </w:r>
    </w:p>
    <w:p>
      <w:r>
        <w:t>102</w:t>
      </w:r>
    </w:p>
    <w:p>
      <w:r>
        <w:t>08.0417.0280</w:t>
      </w:r>
    </w:p>
    <w:p>
      <w:r>
        <w:t>Xoa bóp bấm huyệt điều trị lác cơ năng</w:t>
      </w:r>
    </w:p>
    <w:p>
      <w:r>
        <w:t>Xoa bóp bấm huyệt điều trị lác cơ năng</w:t>
      </w:r>
    </w:p>
    <w:p>
      <w:r>
        <w:t>76.000</w:t>
      </w:r>
    </w:p>
    <w:p>
      <w:r>
        <w:t>103</w:t>
      </w:r>
    </w:p>
    <w:p>
      <w:r>
        <w:t>08.0427.0280</w:t>
      </w:r>
    </w:p>
    <w:p>
      <w:r>
        <w:t>Xoa bóp bấm huyệt điều trị nấc</w:t>
      </w:r>
    </w:p>
    <w:p>
      <w:r>
        <w:t>Xoa bóp bấm huyệt điều trị nấc</w:t>
      </w:r>
    </w:p>
    <w:p>
      <w:r>
        <w:t>76.000</w:t>
      </w:r>
    </w:p>
    <w:p>
      <w:r>
        <w:t>104</w:t>
      </w:r>
    </w:p>
    <w:p>
      <w:r>
        <w:t>08.0441.0280</w:t>
      </w:r>
    </w:p>
    <w:p>
      <w:r>
        <w:t>Xoa bóp bấm huyệt điều trị rối loạn cảm giác nông</w:t>
      </w:r>
    </w:p>
    <w:p>
      <w:r>
        <w:t>Xoa bóp bấm huyệt điều trị rối loạn cảm giác nông</w:t>
      </w:r>
    </w:p>
    <w:p>
      <w:r>
        <w:t>76.000</w:t>
      </w:r>
    </w:p>
    <w:p>
      <w:r>
        <w:t>105</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106</w:t>
      </w:r>
    </w:p>
    <w:p>
      <w:r>
        <w:t>08.0436.0280</w:t>
      </w:r>
    </w:p>
    <w:p>
      <w:r>
        <w:t>Xoa bóp bấm huyệt điều trị rối loạn kinh nguyệt</w:t>
      </w:r>
    </w:p>
    <w:p>
      <w:r>
        <w:t>Xoa bóp bấm huyệt điều trị rối loạn kinh nguyệt</w:t>
      </w:r>
    </w:p>
    <w:p>
      <w:r>
        <w:t>76.000</w:t>
      </w:r>
    </w:p>
    <w:p>
      <w:r>
        <w:t>107</w:t>
      </w:r>
    </w:p>
    <w:p>
      <w:r>
        <w:t>08.0440.0280</w:t>
      </w:r>
    </w:p>
    <w:p>
      <w:r>
        <w:t>Xoa bóp bấm huyệt điều trị rối loạn tiêu hóa</w:t>
      </w:r>
    </w:p>
    <w:p>
      <w:r>
        <w:t>Xoa bóp bấm huyệt điều trị rối loạn tiêu hóa</w:t>
      </w:r>
    </w:p>
    <w:p>
      <w:r>
        <w:t>76.000</w:t>
      </w:r>
    </w:p>
    <w:p>
      <w:r>
        <w:t>108</w:t>
      </w:r>
    </w:p>
    <w:p>
      <w:r>
        <w:t>08.0435.0280</w:t>
      </w:r>
    </w:p>
    <w:p>
      <w:r>
        <w:t>Xoa bóp bấm huyệt điều trị tắc tia sữa</w:t>
      </w:r>
    </w:p>
    <w:p>
      <w:r>
        <w:t>Xoa bóp bấm huyệt điều trị tắc tia sữa</w:t>
      </w:r>
    </w:p>
    <w:p>
      <w:r>
        <w:t>76.000</w:t>
      </w:r>
    </w:p>
    <w:p>
      <w:r>
        <w:t>109</w:t>
      </w:r>
    </w:p>
    <w:p>
      <w:r>
        <w:t>08.0411.0280</w:t>
      </w:r>
    </w:p>
    <w:p>
      <w:r>
        <w:t>Xoa bóp bấm huyệt điều trị thiểu năng tuần hoàn não mạn tính</w:t>
      </w:r>
    </w:p>
    <w:p>
      <w:r>
        <w:t>Xoa bóp bấm huyệt điều trị thiểu năng tuần hoàn não mạn tính</w:t>
      </w:r>
    </w:p>
    <w:p>
      <w:r>
        <w:t>76.000</w:t>
      </w:r>
    </w:p>
    <w:p>
      <w:r>
        <w:t>110</w:t>
      </w:r>
    </w:p>
    <w:p>
      <w:r>
        <w:t>08.0423.0280</w:t>
      </w:r>
    </w:p>
    <w:p>
      <w:r>
        <w:t>Xoa bóp bấm huyệt hỗ trợ điều trị tăng huyết áp</w:t>
      </w:r>
    </w:p>
    <w:p>
      <w:r>
        <w:t>Xoa bóp bấm huyệt hỗ trợ điều trị tăng huyết áp</w:t>
      </w:r>
    </w:p>
    <w:p>
      <w:r>
        <w:t>76.000</w:t>
      </w:r>
    </w:p>
    <w:p>
      <w:r>
        <w:t>111</w:t>
      </w:r>
    </w:p>
    <w:p>
      <w:r>
        <w:t>08.0395.0280</w:t>
      </w:r>
    </w:p>
    <w:p>
      <w:r>
        <w:t>Xoa bóp bấm huyệt phục hồi chức năng vận động ở trẻ bại não</w:t>
      </w:r>
    </w:p>
    <w:p>
      <w:r>
        <w:t>Xoa bóp bấm huyệt phục hồi chức năng vận động ở trẻ bại não</w:t>
      </w:r>
    </w:p>
    <w:p>
      <w:r>
        <w:t>76.000</w:t>
      </w:r>
    </w:p>
    <w:p>
      <w:r>
        <w:t>112</w:t>
      </w:r>
    </w:p>
    <w:p>
      <w:r>
        <w:t>03.0694.0228</w:t>
      </w:r>
    </w:p>
    <w:p>
      <w:r>
        <w:t>Cứu điều trị bí đái thể hàn</w:t>
      </w:r>
    </w:p>
    <w:p>
      <w:r>
        <w:t>Cứu điều trị bí đái thể hàn</w:t>
      </w:r>
    </w:p>
    <w:p>
      <w:r>
        <w:t>37.000</w:t>
      </w:r>
    </w:p>
    <w:p>
      <w:r>
        <w:t>113</w:t>
      </w:r>
    </w:p>
    <w:p>
      <w:r>
        <w:t>03.0696.0228</w:t>
      </w:r>
    </w:p>
    <w:p>
      <w:r>
        <w:t>Cứu điều trị cảm cúm thể hàn</w:t>
      </w:r>
    </w:p>
    <w:p>
      <w:r>
        <w:t>Cứu điều trị cảm cúm thể hàn</w:t>
      </w:r>
    </w:p>
    <w:p>
      <w:r>
        <w:t>37.000</w:t>
      </w:r>
    </w:p>
    <w:p>
      <w:r>
        <w:t>114</w:t>
      </w:r>
    </w:p>
    <w:p>
      <w:r>
        <w:t>03.0693.0228</w:t>
      </w:r>
    </w:p>
    <w:p>
      <w:r>
        <w:t>Cứu điều trị đái dầm thể hàn</w:t>
      </w:r>
    </w:p>
    <w:p>
      <w:r>
        <w:t>Cứu điều trị đái dầm thể hàn</w:t>
      </w:r>
    </w:p>
    <w:p>
      <w:r>
        <w:t>37.000</w:t>
      </w:r>
    </w:p>
    <w:p>
      <w:r>
        <w:t>115</w:t>
      </w:r>
    </w:p>
    <w:p>
      <w:r>
        <w:t>03.0688.0228</w:t>
      </w:r>
    </w:p>
    <w:p>
      <w:r>
        <w:t>Cứu điều trị đau đầu, đau nửa đầu thể hàn</w:t>
      </w:r>
    </w:p>
    <w:p>
      <w:r>
        <w:t>Cứu điều trị đau đầu, đau nửa đầu thể hàn</w:t>
      </w:r>
    </w:p>
    <w:p>
      <w:r>
        <w:t>37.000</w:t>
      </w:r>
    </w:p>
    <w:p>
      <w:r>
        <w:t>116</w:t>
      </w:r>
    </w:p>
    <w:p>
      <w:r>
        <w:t>03.0671.0228</w:t>
      </w:r>
    </w:p>
    <w:p>
      <w:r>
        <w:t>Cứu điều trị đau lưng thể hàn</w:t>
      </w:r>
    </w:p>
    <w:p>
      <w:r>
        <w:t>Cứu điều trị đau lưng thể hàn</w:t>
      </w:r>
    </w:p>
    <w:p>
      <w:r>
        <w:t>37.000</w:t>
      </w:r>
    </w:p>
    <w:p>
      <w:r>
        <w:t>117</w:t>
      </w:r>
    </w:p>
    <w:p>
      <w:r>
        <w:t>03.0675.0228</w:t>
      </w:r>
    </w:p>
    <w:p>
      <w:r>
        <w:t>Cứu điều trị đau vai gáy cấp thể hàn</w:t>
      </w:r>
    </w:p>
    <w:p>
      <w:r>
        <w:t>Cứu điều trị đau vai gáy cấp thể hàn</w:t>
      </w:r>
    </w:p>
    <w:p>
      <w:r>
        <w:t>37.000</w:t>
      </w:r>
    </w:p>
    <w:p>
      <w:r>
        <w:t>118</w:t>
      </w:r>
    </w:p>
    <w:p>
      <w:r>
        <w:t>03.0685.0228</w:t>
      </w:r>
    </w:p>
    <w:p>
      <w:r>
        <w:t>Cứu điều trị giảm khứu giác thể hàn</w:t>
      </w:r>
    </w:p>
    <w:p>
      <w:r>
        <w:t>Cứu điều trị giảm khứu giác thể hàn</w:t>
      </w:r>
    </w:p>
    <w:p>
      <w:r>
        <w:t>37.000</w:t>
      </w:r>
    </w:p>
    <w:p>
      <w:r>
        <w:t>119</w:t>
      </w:r>
    </w:p>
    <w:p>
      <w:r>
        <w:t>03.0686.0228</w:t>
      </w:r>
    </w:p>
    <w:p>
      <w:r>
        <w:t>Cứu điều trị khàn tiếng thể hàn</w:t>
      </w:r>
    </w:p>
    <w:p>
      <w:r>
        <w:t>Cứu điều trị khàn tiếng thể hàn</w:t>
      </w:r>
    </w:p>
    <w:p>
      <w:r>
        <w:t>37.000</w:t>
      </w:r>
    </w:p>
    <w:p>
      <w:r>
        <w:t>120</w:t>
      </w:r>
    </w:p>
    <w:p>
      <w:r>
        <w:t>03.0679.0228</w:t>
      </w:r>
    </w:p>
    <w:p>
      <w:r>
        <w:t>Cứu điều trị liệt chi dưới thể hàn</w:t>
      </w:r>
    </w:p>
    <w:p>
      <w:r>
        <w:t>Cứu điều trị liệt chi dưới thể hàn</w:t>
      </w:r>
    </w:p>
    <w:p>
      <w:r>
        <w:t>37.000</w:t>
      </w:r>
    </w:p>
    <w:p>
      <w:r>
        <w:t>121</w:t>
      </w:r>
    </w:p>
    <w:p>
      <w:r>
        <w:t>03.0678.0228</w:t>
      </w:r>
    </w:p>
    <w:p>
      <w:r>
        <w:t>Cứu điều trị liệt chi trên thể hàn</w:t>
      </w:r>
    </w:p>
    <w:p>
      <w:r>
        <w:t>Cứu điều trị liệt chi trên thể hàn</w:t>
      </w:r>
    </w:p>
    <w:p>
      <w:r>
        <w:t>37.000</w:t>
      </w:r>
    </w:p>
    <w:p>
      <w:r>
        <w:t>122</w:t>
      </w:r>
    </w:p>
    <w:p>
      <w:r>
        <w:t>03.0680.0228</w:t>
      </w:r>
    </w:p>
    <w:p>
      <w:r>
        <w:t>Cứu điều trị liệt nửa người thể hàn</w:t>
      </w:r>
    </w:p>
    <w:p>
      <w:r>
        <w:t>Cứu điều trị liệt nửa người thể hàn</w:t>
      </w:r>
    </w:p>
    <w:p>
      <w:r>
        <w:t>37.000</w:t>
      </w:r>
    </w:p>
    <w:p>
      <w:r>
        <w:t>123</w:t>
      </w:r>
    </w:p>
    <w:p>
      <w:r>
        <w:t>03.0676.0228</w:t>
      </w:r>
    </w:p>
    <w:p>
      <w:r>
        <w:t>Cứu điều trị ngoại cảm phong hàn</w:t>
      </w:r>
    </w:p>
    <w:p>
      <w:r>
        <w:t>Cứu điều trị ngoại cảm phong hàn</w:t>
      </w:r>
    </w:p>
    <w:p>
      <w:r>
        <w:t>37.000</w:t>
      </w:r>
    </w:p>
    <w:p>
      <w:r>
        <w:t>124</w:t>
      </w:r>
    </w:p>
    <w:p>
      <w:r>
        <w:t>03.0695.0228</w:t>
      </w:r>
    </w:p>
    <w:p>
      <w:r>
        <w:t>Cứu điều trị rối loạn thần kinh thực vật thể hàn</w:t>
      </w:r>
    </w:p>
    <w:p>
      <w:r>
        <w:t>Cứu điều trị rối loạn thần kinh thực vật thể hàn</w:t>
      </w:r>
    </w:p>
    <w:p>
      <w:r>
        <w:t>37.000</w:t>
      </w:r>
    </w:p>
    <w:p>
      <w:r>
        <w:t>125</w:t>
      </w:r>
    </w:p>
    <w:p>
      <w:r>
        <w:t>03.0692.0228</w:t>
      </w:r>
    </w:p>
    <w:p>
      <w:r>
        <w:t>Cứu điều trị rối loạn tiêu hóa thể hàn</w:t>
      </w:r>
    </w:p>
    <w:p>
      <w:r>
        <w:t>Cứu điều trị rối loạn tiêu hóa thể hàn</w:t>
      </w:r>
    </w:p>
    <w:p>
      <w:r>
        <w:t>37.000</w:t>
      </w:r>
    </w:p>
    <w:p>
      <w:r>
        <w:t>126</w:t>
      </w:r>
    </w:p>
    <w:p>
      <w:r>
        <w:t>08.0464.0228</w:t>
      </w:r>
    </w:p>
    <w:p>
      <w:r>
        <w:t>Cứu điều trị chậm phát triển trí tuệ ở trẻ bại não</w:t>
      </w:r>
    </w:p>
    <w:p>
      <w:r>
        <w:t>Cứu điều trị chậm phát triển trí tuệ ở trẻ bại não</w:t>
      </w:r>
    </w:p>
    <w:p>
      <w:r>
        <w:t>37.000</w:t>
      </w:r>
    </w:p>
    <w:p>
      <w:r>
        <w:t>127</w:t>
      </w:r>
    </w:p>
    <w:p>
      <w:r>
        <w:t>08.0470.0228</w:t>
      </w:r>
    </w:p>
    <w:p>
      <w:r>
        <w:t>Cứu điều trị đau bụng kinh thể hàn</w:t>
      </w:r>
    </w:p>
    <w:p>
      <w:r>
        <w:t>Cứu điều trị đau bụng kinh thể hàn</w:t>
      </w:r>
    </w:p>
    <w:p>
      <w:r>
        <w:t>37.000</w:t>
      </w:r>
    </w:p>
    <w:p>
      <w:r>
        <w:t>128</w:t>
      </w:r>
    </w:p>
    <w:p>
      <w:r>
        <w:t>08.0465.0228</w:t>
      </w:r>
    </w:p>
    <w:p>
      <w:r>
        <w:t>Cứu điều trị di tinh thể hàn</w:t>
      </w:r>
    </w:p>
    <w:p>
      <w:r>
        <w:t>Cứu điều trị di tinh thể hàn</w:t>
      </w:r>
    </w:p>
    <w:p>
      <w:r>
        <w:t>37.000</w:t>
      </w:r>
    </w:p>
    <w:p>
      <w:r>
        <w:t>129</w:t>
      </w:r>
    </w:p>
    <w:p>
      <w:r>
        <w:t>08.0462.0228</w:t>
      </w:r>
    </w:p>
    <w:p>
      <w:r>
        <w:t>Cứu điều trị giảm thính lực thể hàn</w:t>
      </w:r>
    </w:p>
    <w:p>
      <w:r>
        <w:t>Cứu điều trị giảm thính lực thể hàn</w:t>
      </w:r>
    </w:p>
    <w:p>
      <w:r>
        <w:t>37.000</w:t>
      </w:r>
    </w:p>
    <w:p>
      <w:r>
        <w:t>130</w:t>
      </w:r>
    </w:p>
    <w:p>
      <w:r>
        <w:t>08.0451.0228</w:t>
      </w:r>
    </w:p>
    <w:p>
      <w:r>
        <w:t>Cứu điều trị hội chứng thắt lưng- hông thể phong hàn</w:t>
      </w:r>
    </w:p>
    <w:p>
      <w:r>
        <w:t>Cứu điều trị hội chứng thắt lưng- hông thể phong hàn</w:t>
      </w:r>
    </w:p>
    <w:p>
      <w:r>
        <w:t>37.000</w:t>
      </w:r>
    </w:p>
    <w:p>
      <w:r>
        <w:t>131</w:t>
      </w:r>
    </w:p>
    <w:p>
      <w:r>
        <w:t>08.0460.0228</w:t>
      </w:r>
    </w:p>
    <w:p>
      <w:r>
        <w:t>Cứu điều trị liệt dây thần kinh số VII ngoại biên thể hàn</w:t>
      </w:r>
    </w:p>
    <w:p>
      <w:r>
        <w:t>Cứu điều trị liệt dây thần kinh số VII ngoại biên thể hàn</w:t>
      </w:r>
    </w:p>
    <w:p>
      <w:r>
        <w:t>37.000</w:t>
      </w:r>
    </w:p>
    <w:p>
      <w:r>
        <w:t>132</w:t>
      </w:r>
    </w:p>
    <w:p>
      <w:r>
        <w:t>08.0466.0228</w:t>
      </w:r>
    </w:p>
    <w:p>
      <w:r>
        <w:t>Cứu điều trị liệt dương thể hàn</w:t>
      </w:r>
    </w:p>
    <w:p>
      <w:r>
        <w:t>Cứu điều trị liệt dương thể hàn</w:t>
      </w:r>
    </w:p>
    <w:p>
      <w:r>
        <w:t>37.000</w:t>
      </w:r>
    </w:p>
    <w:p>
      <w:r>
        <w:t>133</w:t>
      </w:r>
    </w:p>
    <w:p>
      <w:r>
        <w:t>08.0453.0228</w:t>
      </w:r>
    </w:p>
    <w:p>
      <w:r>
        <w:t>Cứu điều trị nấc thể hàn</w:t>
      </w:r>
    </w:p>
    <w:p>
      <w:r>
        <w:t>Cứu điều trị nấc thể hàn</w:t>
      </w:r>
    </w:p>
    <w:p>
      <w:r>
        <w:t>37.000</w:t>
      </w:r>
    </w:p>
    <w:p>
      <w:r>
        <w:t>134</w:t>
      </w:r>
    </w:p>
    <w:p>
      <w:r>
        <w:t>08.0471.0228</w:t>
      </w:r>
    </w:p>
    <w:p>
      <w:r>
        <w:t>Cứu điều trị rối loạn kinh nguyệt thể hàn</w:t>
      </w:r>
    </w:p>
    <w:p>
      <w:r>
        <w:t>Cứu điều trị rối loạn kinh nguyệt thể hàn</w:t>
      </w:r>
    </w:p>
    <w:p>
      <w:r>
        <w:t>37.000</w:t>
      </w:r>
    </w:p>
    <w:p>
      <w:r>
        <w:t>135</w:t>
      </w:r>
    </w:p>
    <w:p>
      <w:r>
        <w:t>08.0467.0228</w:t>
      </w:r>
    </w:p>
    <w:p>
      <w:r>
        <w:t>Cứu điều trị rối loạn tiểu tiện thể hàn</w:t>
      </w:r>
    </w:p>
    <w:p>
      <w:r>
        <w:t>Cứu điều trị rối loạn tiểu tiện thể hàn</w:t>
      </w:r>
    </w:p>
    <w:p>
      <w:r>
        <w:t>37.000</w:t>
      </w:r>
    </w:p>
    <w:p>
      <w:r>
        <w:t>136</w:t>
      </w:r>
    </w:p>
    <w:p>
      <w:r>
        <w:t>08.0469.0228</w:t>
      </w:r>
    </w:p>
    <w:p>
      <w:r>
        <w:t>Cứu điều trị sa tử cung thể hàn</w:t>
      </w:r>
    </w:p>
    <w:p>
      <w:r>
        <w:t>Cứu điều trị sa tử cung thể hàn</w:t>
      </w:r>
    </w:p>
    <w:p>
      <w:r>
        <w:t>37.000</w:t>
      </w:r>
    </w:p>
    <w:p>
      <w:r>
        <w:t>137</w:t>
      </w:r>
    </w:p>
    <w:p>
      <w:r>
        <w:t>08.0463.0228</w:t>
      </w:r>
    </w:p>
    <w:p>
      <w:r>
        <w:t>Cứu hỗ trợ điều trị bệnh tự kỷ thể hàn</w:t>
      </w:r>
    </w:p>
    <w:p>
      <w:r>
        <w:t>Cứu hỗ trợ điều trị bệnh tự kỷ thể hàn</w:t>
      </w:r>
    </w:p>
    <w:p>
      <w:r>
        <w:t>37.000</w:t>
      </w:r>
    </w:p>
    <w:p>
      <w:r>
        <w:t>138</w:t>
      </w:r>
    </w:p>
    <w:p>
      <w:r>
        <w:t>08.0481.0235</w:t>
      </w:r>
    </w:p>
    <w:p>
      <w:r>
        <w:t>Giác hơi điều trị các chứng đau</w:t>
      </w:r>
    </w:p>
    <w:p>
      <w:r>
        <w:t>Giác hơi điều trị các chứng đau</w:t>
      </w:r>
    </w:p>
    <w:p>
      <w:r>
        <w:t>36.700</w:t>
      </w:r>
    </w:p>
    <w:p>
      <w:r>
        <w:t>139</w:t>
      </w:r>
    </w:p>
    <w:p>
      <w:r>
        <w:t>08.0482.0235</w:t>
      </w:r>
    </w:p>
    <w:p>
      <w:r>
        <w:t>Giác hơi điều trị cảm cúm</w:t>
      </w:r>
    </w:p>
    <w:p>
      <w:r>
        <w:t>Giác hơi điều trị cảm cúm</w:t>
      </w:r>
    </w:p>
    <w:p>
      <w:r>
        <w:t>36.700</w:t>
      </w:r>
    </w:p>
    <w:p>
      <w:r>
        <w:t>140</w:t>
      </w:r>
    </w:p>
    <w:p>
      <w:r>
        <w:t>08.0479.0235</w:t>
      </w:r>
    </w:p>
    <w:p>
      <w:r>
        <w:t>Giác hơi điều trị ngoại cảm phong hàn</w:t>
      </w:r>
    </w:p>
    <w:p>
      <w:r>
        <w:t>Giác hơi điều trị ngoại cảm phong hàn</w:t>
      </w:r>
    </w:p>
    <w:p>
      <w:r>
        <w:t>36.700</w:t>
      </w:r>
    </w:p>
    <w:p>
      <w:r>
        <w:t>141</w:t>
      </w:r>
    </w:p>
    <w:p>
      <w:r>
        <w:t>08.0480.0235</w:t>
      </w:r>
    </w:p>
    <w:p>
      <w:r>
        <w:t>Giác hơi điều trị ngoại cảm phong nhiệt</w:t>
      </w:r>
    </w:p>
    <w:p>
      <w:r>
        <w:t>Giác hơi điều trị ngoại cảm phong nhiệt</w:t>
      </w:r>
    </w:p>
    <w:p>
      <w:r>
        <w:t>36.700</w:t>
      </w:r>
    </w:p>
    <w:p>
      <w:r>
        <w:t>142</w:t>
      </w:r>
    </w:p>
    <w:p>
      <w:r>
        <w:t>14.0203.0075</w:t>
      </w:r>
    </w:p>
    <w:p>
      <w:r>
        <w:t>Cắt chỉ khâu da mi đơn giản</w:t>
      </w:r>
    </w:p>
    <w:p>
      <w:r>
        <w:t>Cắt chỉ khâu da mi đơn giản</w:t>
      </w:r>
    </w:p>
    <w:p>
      <w:r>
        <w:t>40.300</w:t>
      </w:r>
    </w:p>
    <w:p>
      <w:r>
        <w:t>Chỉ áp dụng với người bệnh ngoại trú.</w:t>
      </w:r>
    </w:p>
    <w:p>
      <w:r>
        <w:t>143</w:t>
      </w:r>
    </w:p>
    <w:p>
      <w:r>
        <w:t>03.1706.0782</w:t>
      </w:r>
    </w:p>
    <w:p>
      <w:r>
        <w:t>Lấy dị vật kết mạc</w:t>
      </w:r>
    </w:p>
    <w:p>
      <w:r>
        <w:t>Lấy dị vật kết mạc</w:t>
      </w:r>
    </w:p>
    <w:p>
      <w:r>
        <w:t>71.500</w:t>
      </w:r>
    </w:p>
    <w:p>
      <w:r>
        <w:t>144</w:t>
      </w:r>
    </w:p>
    <w:p>
      <w:r>
        <w:t>03.1695.0842</w:t>
      </w:r>
    </w:p>
    <w:p>
      <w:r>
        <w:t>Rửa cùng đồ</w:t>
      </w:r>
    </w:p>
    <w:p>
      <w:r>
        <w:t>Rửa cùng đồ</w:t>
      </w:r>
    </w:p>
    <w:p>
      <w:r>
        <w:t>48.300</w:t>
      </w:r>
    </w:p>
    <w:p>
      <w:r>
        <w:t>Áp dụng cho 1 mắt hoặc 2 mắt</w:t>
      </w:r>
    </w:p>
    <w:p>
      <w:r>
        <w:t>145</w:t>
      </w:r>
    </w:p>
    <w:p>
      <w:r>
        <w:t>03.1699.0849</w:t>
      </w:r>
    </w:p>
    <w:p>
      <w:r>
        <w:t>Soi đáy mắt trực tiếp</w:t>
      </w:r>
    </w:p>
    <w:p>
      <w:r>
        <w:t>Soi đáy mắt trực tiếp</w:t>
      </w:r>
    </w:p>
    <w:p>
      <w:r>
        <w:t>60.000</w:t>
      </w:r>
    </w:p>
    <w:p>
      <w:r>
        <w:t>146</w:t>
      </w:r>
    </w:p>
    <w:p>
      <w:r>
        <w:t>14.0212.0864</w:t>
      </w:r>
    </w:p>
    <w:p>
      <w:r>
        <w:t>Cấp cứu bỏng mắt ban đầu</w:t>
      </w:r>
    </w:p>
    <w:p>
      <w:r>
        <w:t>Cấp cứu bỏng mắt ban đầu</w:t>
      </w:r>
    </w:p>
    <w:p>
      <w:r>
        <w:t>344.200</w:t>
      </w:r>
    </w:p>
    <w:p>
      <w:r>
        <w:t>147</w:t>
      </w:r>
    </w:p>
    <w:p>
      <w:r>
        <w:t>03.2191.0898</w:t>
      </w:r>
    </w:p>
    <w:p>
      <w:r>
        <w:t>Khí dung mũi họng</w:t>
      </w:r>
    </w:p>
    <w:p>
      <w:r>
        <w:t>Khí dung mũi họng</w:t>
      </w:r>
    </w:p>
    <w:p>
      <w:r>
        <w:t>27.500</w:t>
      </w:r>
    </w:p>
    <w:p>
      <w:r>
        <w:t>Chưa bao gồm thuốc khí dung.</w:t>
      </w:r>
    </w:p>
    <w:p>
      <w:r>
        <w:t>148</w:t>
      </w:r>
    </w:p>
    <w:p>
      <w:r>
        <w:t>03.2120.0899</w:t>
      </w:r>
    </w:p>
    <w:p>
      <w:r>
        <w:t>Làm thuốc tai</w:t>
      </w:r>
    </w:p>
    <w:p>
      <w:r>
        <w:t>Làm thuốc tai</w:t>
      </w:r>
    </w:p>
    <w:p>
      <w:r>
        <w:t>22.000</w:t>
      </w:r>
    </w:p>
    <w:p>
      <w:r>
        <w:t>Chưa bao gồm thuốc.</w:t>
      </w:r>
    </w:p>
    <w:p>
      <w:r>
        <w:t>149</w:t>
      </w:r>
    </w:p>
    <w:p>
      <w:r>
        <w:t>15.0218.0899</w:t>
      </w:r>
    </w:p>
    <w:p>
      <w:r>
        <w:t>Bơm thuốc thanh quản</w:t>
      </w:r>
    </w:p>
    <w:p>
      <w:r>
        <w:t>Bơm thuốc thanh quản</w:t>
      </w:r>
    </w:p>
    <w:p>
      <w:r>
        <w:t>22.000</w:t>
      </w:r>
    </w:p>
    <w:p>
      <w:r>
        <w:t>Chưa bao gồm thuốc.</w:t>
      </w:r>
    </w:p>
    <w:p>
      <w:r>
        <w:t>150</w:t>
      </w:r>
    </w:p>
    <w:p>
      <w:r>
        <w:t>03.2178.0900</w:t>
      </w:r>
    </w:p>
    <w:p>
      <w:r>
        <w:t>Lấy dị vật hạ họng</w:t>
      </w:r>
    </w:p>
    <w:p>
      <w:r>
        <w:t>Lấy dị vật hạ họng</w:t>
      </w:r>
    </w:p>
    <w:p>
      <w:r>
        <w:t>43.100</w:t>
      </w:r>
    </w:p>
    <w:p>
      <w:r>
        <w:t>151</w:t>
      </w:r>
    </w:p>
    <w:p>
      <w:r>
        <w:t>15.0212.0900</w:t>
      </w:r>
    </w:p>
    <w:p>
      <w:r>
        <w:t>Lấy dị vật họng miệng</w:t>
      </w:r>
    </w:p>
    <w:p>
      <w:r>
        <w:t>Lấy dị vật họng miệng</w:t>
      </w:r>
    </w:p>
    <w:p>
      <w:r>
        <w:t>43.100</w:t>
      </w:r>
    </w:p>
    <w:p>
      <w:r>
        <w:t>152</w:t>
      </w:r>
    </w:p>
    <w:p>
      <w:r>
        <w:t>15.0059.0908</w:t>
      </w:r>
    </w:p>
    <w:p>
      <w:r>
        <w:t>Lấy nút biểu bì ống tai ngoài</w:t>
      </w:r>
    </w:p>
    <w:p>
      <w:r>
        <w:t>Lấy nút biểu bì ống tai ngoài</w:t>
      </w:r>
    </w:p>
    <w:p>
      <w:r>
        <w:t>70.300</w:t>
      </w:r>
    </w:p>
    <w:p>
      <w:r>
        <w:t>153</w:t>
      </w:r>
    </w:p>
    <w:p>
      <w:r>
        <w:t>03.2149.0916</w:t>
      </w:r>
    </w:p>
    <w:p>
      <w:r>
        <w:t>Nhét bấc mũi sau</w:t>
      </w:r>
    </w:p>
    <w:p>
      <w:r>
        <w:t>Nhét bấc mũi sau</w:t>
      </w:r>
    </w:p>
    <w:p>
      <w:r>
        <w:t>139.000</w:t>
      </w:r>
    </w:p>
    <w:p>
      <w:r>
        <w:t>154</w:t>
      </w:r>
    </w:p>
    <w:p>
      <w:r>
        <w:t>03.2150.0916</w:t>
      </w:r>
    </w:p>
    <w:p>
      <w:r>
        <w:t>Nhét bấc mũi trước</w:t>
      </w:r>
    </w:p>
    <w:p>
      <w:r>
        <w:t>Nhét bấc mũi trước</w:t>
      </w:r>
    </w:p>
    <w:p>
      <w:r>
        <w:t>139.000</w:t>
      </w:r>
    </w:p>
    <w:p>
      <w:r>
        <w:t>155</w:t>
      </w:r>
    </w:p>
    <w:p>
      <w:r>
        <w:t>15.0147.1006</w:t>
      </w:r>
    </w:p>
    <w:p>
      <w:r>
        <w:t>Hút rửa mũi, xoang sau mổ</w:t>
      </w:r>
    </w:p>
    <w:p>
      <w:r>
        <w:t>Hút rửa mũi, xoang sau mổ</w:t>
      </w:r>
    </w:p>
    <w:p>
      <w:r>
        <w:t>153.600</w:t>
      </w:r>
    </w:p>
    <w:p>
      <w:r>
        <w:t>156</w:t>
      </w:r>
    </w:p>
    <w:p>
      <w:r>
        <w:t>11.0005.2043</w:t>
      </w:r>
    </w:p>
    <w:p>
      <w:r>
        <w:t>Thay băng điều trị vết bỏng dưới 10% diện tích cơ thể ở người lớn</w:t>
      </w:r>
    </w:p>
    <w:p>
      <w:r>
        <w:t>Thay băng điều trị vết bỏng dưới 10% diện tích cơ thể ở người lớn [dưới 5% diện tích cơ thể]</w:t>
      </w:r>
    </w:p>
    <w:p>
      <w:r>
        <w:t>130.600</w:t>
      </w:r>
    </w:p>
    <w:p>
      <w:r>
        <w:t>BỘ Y TẾ</w:t>
      </w:r>
    </w:p>
    <w:p>
      <w:r>
        <w:t>Phụ lục I</w:t>
      </w:r>
    </w:p>
    <w:p>
      <w:r>
        <w:t>GIÁ DỊCH VỤ KHÁM BỆNH, HỘI CHẨN ÁP DỤNG TẠI BỆNH XÁ LỮ ĐOÀN 239/BCCB</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2</w:t>
      </w:r>
    </w:p>
    <w:p>
      <w:r>
        <w:t>Hội chẩn để xác định ca bệnh khó (chuyên gia/ca; Chỉ áp dụng đối với trường hợp mời chuyên gia đơn vị khác đến hội chẩn tại cơ sở khám, chữa bệnh).</w:t>
      </w:r>
    </w:p>
    <w:p>
      <w:r>
        <w:t>200.000</w:t>
      </w:r>
    </w:p>
    <w:p>
      <w:r>
        <w:t>BỘ Y TẾ</w:t>
      </w:r>
    </w:p>
    <w:p>
      <w:r>
        <w:t>Phụ lục II</w:t>
      </w:r>
    </w:p>
    <w:p>
      <w:r>
        <w:t>GIÁ DỊCH VỤ NGÀY GIƯỜNG BỆNH ÁP DỤNG TẠI BỆNH XÁ LỮ ĐOÀN 239/BCCB</w:t>
      </w:r>
    </w:p>
    <w:p>
      <w:r>
        <w:t>(Ban hành kèm theo Quyết định số 2580/QĐ-BYT ngày 15/8/2025 của Bộ Y tế)</w:t>
      </w:r>
    </w:p>
    <w:p>
      <w:r>
        <w:t>Đơn vị: đồng</w:t>
      </w:r>
    </w:p>
    <w:p>
      <w:r>
        <w:t>Số TT</w:t>
      </w:r>
    </w:p>
    <w:p>
      <w:r>
        <w:t>Các loại dịch vụ</w:t>
      </w:r>
    </w:p>
    <w:p>
      <w:r>
        <w:t>Mức giá</w:t>
      </w:r>
    </w:p>
    <w:p>
      <w:r>
        <w:t>Ngày giường bệnh Nội khoa:</w:t>
      </w:r>
    </w:p>
    <w:p>
      <w:r>
        <w:t>1</w:t>
      </w:r>
    </w:p>
    <w:p>
      <w:r>
        <w:t>Loại 2:  Các Khoa: Cơ-Xương-Khớp, Da liễu, Dị ứng, Tai-Mũi-Họng, Mắt, Răng Hàm Mặt, Ngoại, Phụ -Sản không mổ; YHDT/ PHCN cho nhóm người bệnh tổn thương tủy sống, tai biến mạch máu não, chấn thương sọ não.</w:t>
      </w:r>
    </w:p>
    <w:p>
      <w:r>
        <w:t>188.000</w:t>
      </w:r>
    </w:p>
    <w:p>
      <w:r>
        <w:t>2</w:t>
      </w:r>
    </w:p>
    <w:p>
      <w:r>
        <w:t>Loại 3:  Các khoa: YHDT, Phục hồi chức năng</w:t>
      </w:r>
    </w:p>
    <w:p>
      <w:r>
        <w:t>156.300</w:t>
      </w:r>
    </w:p>
    <w:p>
      <w:r>
        <w:t>Ghi chú:  Giá ngày giường điều trị nội trú chưa bao gồm chi phí máy thở và khí y tế.</w:t>
      </w:r>
    </w:p>
    <w:p>
      <w:r>
        <w:t>BỘ Y TẾ</w:t>
      </w:r>
    </w:p>
    <w:p>
      <w:r>
        <w:t>Phụ lục III</w:t>
      </w:r>
    </w:p>
    <w:p>
      <w:r>
        <w:t>GIÁ DỊCH VỤ KỸ THUẬT VÀ XÉT NGHIỆM ÁP DỤNG TẠI BỆNH XÁ LỮ ĐOÀN 239/BCCB</w:t>
      </w:r>
    </w:p>
    <w:p>
      <w:r>
        <w:t>(Ban hành kèm theo Quyết định số /QĐ-BYT ngày /8/2025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02.0032.0898</w:t>
      </w:r>
    </w:p>
    <w:p>
      <w:r>
        <w:t>Khí dung thuốc giãn phế quản</w:t>
      </w:r>
    </w:p>
    <w:p>
      <w:r>
        <w:t>Khí dung thuốc giãn phế quản</w:t>
      </w:r>
    </w:p>
    <w:p>
      <w:r>
        <w:t>27.500</w:t>
      </w:r>
    </w:p>
    <w:p>
      <w:r>
        <w:t>Chưa bao gồm thuốc khí dung.</w:t>
      </w:r>
    </w:p>
    <w:p>
      <w:r>
        <w:t>2</w:t>
      </w:r>
    </w:p>
    <w:p>
      <w:r>
        <w:t>12.0320.1190</w:t>
      </w:r>
    </w:p>
    <w:p>
      <w:r>
        <w:t>Cắt u lành phần mềm đường kính dưới 10 cm</w:t>
      </w:r>
    </w:p>
    <w:p>
      <w:r>
        <w:t>Cắt u lành phần mềm đường kính dưới 10 cm</w:t>
      </w:r>
    </w:p>
    <w:p>
      <w:r>
        <w:t>2.140.700</w:t>
      </w:r>
    </w:p>
    <w:p>
      <w:r>
        <w:t>3</w:t>
      </w:r>
    </w:p>
    <w:p>
      <w:r>
        <w:t>12.0319.1190</w:t>
      </w:r>
    </w:p>
    <w:p>
      <w:r>
        <w:t>Cắt u lành phần mềm đường kính trên 10 cm</w:t>
      </w:r>
    </w:p>
    <w:p>
      <w:r>
        <w:t>Cắt u lành phần mềm đường kính trên 10 cm</w:t>
      </w:r>
    </w:p>
    <w:p>
      <w:r>
        <w:t>2.140.700</w:t>
      </w:r>
    </w:p>
    <w:p>
      <w:r>
        <w:t>4</w:t>
      </w:r>
    </w:p>
    <w:p>
      <w:r>
        <w:t>12.0321.1190</w:t>
      </w:r>
    </w:p>
    <w:p>
      <w:r>
        <w:t>Cắt u bao gân</w:t>
      </w:r>
    </w:p>
    <w:p>
      <w:r>
        <w:t>Cắt u bao gân</w:t>
      </w:r>
    </w:p>
    <w:p>
      <w:r>
        <w:t>2.140.700</w:t>
      </w:r>
    </w:p>
    <w:p>
      <w:r>
        <w:t>5</w:t>
      </w:r>
    </w:p>
    <w:p>
      <w:r>
        <w:t>12.0322.1191</w:t>
      </w:r>
    </w:p>
    <w:p>
      <w:r>
        <w:t>Cắt u nang bao hoạt dịch (cổ tay, khoeo chân, cổ chân)</w:t>
      </w:r>
    </w:p>
    <w:p>
      <w:r>
        <w:t>Cắt u nang bao hoạt dịch (cổ tay, khoeo chân, cổ chân)</w:t>
      </w:r>
    </w:p>
    <w:p>
      <w:r>
        <w:t>1.456.700</w:t>
      </w:r>
    </w:p>
    <w:p>
      <w:r>
        <w:t>6</w:t>
      </w:r>
    </w:p>
    <w:p>
      <w:r>
        <w:t>02.0085.1778</w:t>
      </w:r>
    </w:p>
    <w:p>
      <w:r>
        <w:t>Điện tim thường</w:t>
      </w:r>
    </w:p>
    <w:p>
      <w:r>
        <w:t>Điện tim thường</w:t>
      </w:r>
    </w:p>
    <w:p>
      <w:r>
        <w:t>39.900</w:t>
      </w:r>
    </w:p>
    <w:p>
      <w:r>
        <w:t>7</w:t>
      </w:r>
    </w:p>
    <w:p>
      <w:r>
        <w:t>03.0290.0224</w:t>
      </w:r>
    </w:p>
    <w:p>
      <w:r>
        <w:t>Nhĩ châm</w:t>
      </w:r>
    </w:p>
    <w:p>
      <w:r>
        <w:t>Nhĩ châm</w:t>
      </w:r>
    </w:p>
    <w:p>
      <w:r>
        <w:t>76.300</w:t>
      </w:r>
    </w:p>
    <w:p>
      <w:r>
        <w:t>8</w:t>
      </w:r>
    </w:p>
    <w:p>
      <w:r>
        <w:t>08.0005.2046</w:t>
      </w:r>
    </w:p>
    <w:p>
      <w:r>
        <w:t>Điện châm</w:t>
      </w:r>
    </w:p>
    <w:p>
      <w:r>
        <w:t>Điện châm [kim dài]</w:t>
      </w:r>
    </w:p>
    <w:p>
      <w:r>
        <w:t>85.300</w:t>
      </w:r>
    </w:p>
    <w:p>
      <w:r>
        <w:t>9</w:t>
      </w:r>
    </w:p>
    <w:p>
      <w:r>
        <w:t>08.0006.0271</w:t>
      </w:r>
    </w:p>
    <w:p>
      <w:r>
        <w:t>Thủy châm</w:t>
      </w:r>
    </w:p>
    <w:p>
      <w:r>
        <w:t>Thủy châm</w:t>
      </w:r>
    </w:p>
    <w:p>
      <w:r>
        <w:t>77.100</w:t>
      </w:r>
    </w:p>
    <w:p>
      <w:r>
        <w:t>Chưa bao gồm thuốc.</w:t>
      </w:r>
    </w:p>
    <w:p>
      <w:r>
        <w:t>10</w:t>
      </w:r>
    </w:p>
    <w:p>
      <w:r>
        <w:t>08.0008.2045</w:t>
      </w:r>
    </w:p>
    <w:p>
      <w:r>
        <w:t>Ôn châm</w:t>
      </w:r>
    </w:p>
    <w:p>
      <w:r>
        <w:t>Ôn châm [kim dài]</w:t>
      </w:r>
    </w:p>
    <w:p>
      <w:r>
        <w:t>83.300</w:t>
      </w:r>
    </w:p>
    <w:p>
      <w:r>
        <w:t>11</w:t>
      </w:r>
    </w:p>
    <w:p>
      <w:r>
        <w:t>03.0291.0224</w:t>
      </w:r>
    </w:p>
    <w:p>
      <w:r>
        <w:t>Ôn châm</w:t>
      </w:r>
    </w:p>
    <w:p>
      <w:r>
        <w:t>Ôn châm</w:t>
      </w:r>
    </w:p>
    <w:p>
      <w:r>
        <w:t>76.300</w:t>
      </w:r>
    </w:p>
    <w:p>
      <w:r>
        <w:t>12</w:t>
      </w:r>
    </w:p>
    <w:p>
      <w:r>
        <w:t>08.0008.0224</w:t>
      </w:r>
    </w:p>
    <w:p>
      <w:r>
        <w:t>Ôn châm</w:t>
      </w:r>
    </w:p>
    <w:p>
      <w:r>
        <w:t>Ôn châm [kim ngắn]</w:t>
      </w:r>
    </w:p>
    <w:p>
      <w:r>
        <w:t>76.300</w:t>
      </w:r>
    </w:p>
    <w:p>
      <w:r>
        <w:t>13</w:t>
      </w:r>
    </w:p>
    <w:p>
      <w:r>
        <w:t>08.0009.0228</w:t>
      </w:r>
    </w:p>
    <w:p>
      <w:r>
        <w:t>Cứu</w:t>
      </w:r>
    </w:p>
    <w:p>
      <w:r>
        <w:t>Cứu</w:t>
      </w:r>
    </w:p>
    <w:p>
      <w:r>
        <w:t>37.000</w:t>
      </w:r>
    </w:p>
    <w:p>
      <w:r>
        <w:t>14</w:t>
      </w:r>
    </w:p>
    <w:p>
      <w:r>
        <w:t>03.0276.0252</w:t>
      </w:r>
    </w:p>
    <w:p>
      <w:r>
        <w:t>Sắc thuốc thang và đóng gói thuốc bằng máy</w:t>
      </w:r>
    </w:p>
    <w:p>
      <w:r>
        <w:t>Sắc thuốc thang và đóng gói thuốc bằng máy</w:t>
      </w:r>
    </w:p>
    <w:p>
      <w:r>
        <w:t>14.000</w:t>
      </w:r>
    </w:p>
    <w:p>
      <w:r>
        <w:t>Đã bao gồm chi phí đóng gói thuốc, chưa bao gồm tiền thuốc.</w:t>
      </w:r>
    </w:p>
    <w:p>
      <w:r>
        <w:t>15</w:t>
      </w:r>
    </w:p>
    <w:p>
      <w:r>
        <w:t>03.0280.0286</w:t>
      </w:r>
    </w:p>
    <w:p>
      <w:r>
        <w:t>Xông thuốc bằng máy</w:t>
      </w:r>
    </w:p>
    <w:p>
      <w:r>
        <w:t>Xông thuốc bằng máy</w:t>
      </w:r>
    </w:p>
    <w:p>
      <w:r>
        <w:t>50.300</w:t>
      </w:r>
    </w:p>
    <w:p>
      <w:r>
        <w:t>16</w:t>
      </w:r>
    </w:p>
    <w:p>
      <w:r>
        <w:t>08.0020.0284</w:t>
      </w:r>
    </w:p>
    <w:p>
      <w:r>
        <w:t>Xông hơi thuốc</w:t>
      </w:r>
    </w:p>
    <w:p>
      <w:r>
        <w:t>Xông hơi thuốc</w:t>
      </w:r>
    </w:p>
    <w:p>
      <w:r>
        <w:t>50.300</w:t>
      </w:r>
    </w:p>
    <w:p>
      <w:r>
        <w:t>17</w:t>
      </w:r>
    </w:p>
    <w:p>
      <w:r>
        <w:t>03.0283.0285</w:t>
      </w:r>
    </w:p>
    <w:p>
      <w:r>
        <w:t>Xông khói thuốc</w:t>
      </w:r>
    </w:p>
    <w:p>
      <w:r>
        <w:t>Xông khói thuốc</w:t>
      </w:r>
    </w:p>
    <w:p>
      <w:r>
        <w:t>45.300</w:t>
      </w:r>
    </w:p>
    <w:p>
      <w:r>
        <w:t>18</w:t>
      </w:r>
    </w:p>
    <w:p>
      <w:r>
        <w:t>08.0022.0252</w:t>
      </w:r>
    </w:p>
    <w:p>
      <w:r>
        <w:t>Sắc thuốc thang</w:t>
      </w:r>
    </w:p>
    <w:p>
      <w:r>
        <w:t>Sắc thuốc thang</w:t>
      </w:r>
    </w:p>
    <w:p>
      <w:r>
        <w:t>14.000</w:t>
      </w:r>
    </w:p>
    <w:p>
      <w:r>
        <w:t>Đã bao gồm chi phí đóng gói thuốc, chưa bao gồm tiền thuốc.</w:t>
      </w:r>
    </w:p>
    <w:p>
      <w:r>
        <w:t>19</w:t>
      </w:r>
    </w:p>
    <w:p>
      <w:r>
        <w:t>03.0281.0249</w:t>
      </w:r>
    </w:p>
    <w:p>
      <w:r>
        <w:t>Ngâm thuốc YHCT toàn thân</w:t>
      </w:r>
    </w:p>
    <w:p>
      <w:r>
        <w:t>Ngâm thuốc YHCT toàn thân</w:t>
      </w:r>
    </w:p>
    <w:p>
      <w:r>
        <w:t>54.800</w:t>
      </w:r>
    </w:p>
    <w:p>
      <w:r>
        <w:t>20</w:t>
      </w:r>
    </w:p>
    <w:p>
      <w:r>
        <w:t>08.0024.0249</w:t>
      </w:r>
    </w:p>
    <w:p>
      <w:r>
        <w:t>Ngâm thuốc YHCT bộ phận</w:t>
      </w:r>
    </w:p>
    <w:p>
      <w:r>
        <w:t>Ngâm thuốc YHCT bộ phận</w:t>
      </w:r>
    </w:p>
    <w:p>
      <w:r>
        <w:t>54.800</w:t>
      </w:r>
    </w:p>
    <w:p>
      <w:r>
        <w:t>21</w:t>
      </w:r>
    </w:p>
    <w:p>
      <w:r>
        <w:t>03.0286.0229</w:t>
      </w:r>
    </w:p>
    <w:p>
      <w:r>
        <w:t>Đặt thuốc YHCT</w:t>
      </w:r>
    </w:p>
    <w:p>
      <w:r>
        <w:t>Đặt thuốc YHCT</w:t>
      </w:r>
    </w:p>
    <w:p>
      <w:r>
        <w:t>51.100</w:t>
      </w:r>
    </w:p>
    <w:p>
      <w:r>
        <w:t>22</w:t>
      </w:r>
    </w:p>
    <w:p>
      <w:r>
        <w:t>03.0287.0222</w:t>
      </w:r>
    </w:p>
    <w:p>
      <w:r>
        <w:t>Bó thuốc</w:t>
      </w:r>
    </w:p>
    <w:p>
      <w:r>
        <w:t>Bó thuốc</w:t>
      </w:r>
    </w:p>
    <w:p>
      <w:r>
        <w:t>57.600</w:t>
      </w:r>
    </w:p>
    <w:p>
      <w:r>
        <w:t>23</w:t>
      </w:r>
    </w:p>
    <w:p>
      <w:r>
        <w:t>03.0288.0228</w:t>
      </w:r>
    </w:p>
    <w:p>
      <w:r>
        <w:t>Chườm ngải</w:t>
      </w:r>
    </w:p>
    <w:p>
      <w:r>
        <w:t>Chườm ngải</w:t>
      </w:r>
    </w:p>
    <w:p>
      <w:r>
        <w:t>37.000</w:t>
      </w:r>
    </w:p>
    <w:p>
      <w:r>
        <w:t>24</w:t>
      </w:r>
    </w:p>
    <w:p>
      <w:r>
        <w:t>08.0028.0259</w:t>
      </w:r>
    </w:p>
    <w:p>
      <w:r>
        <w:t>Luyện tập dưỡng sinh</w:t>
      </w:r>
    </w:p>
    <w:p>
      <w:r>
        <w:t>Luyện tập dưỡng sinh</w:t>
      </w:r>
    </w:p>
    <w:p>
      <w:r>
        <w:t>33.400</w:t>
      </w:r>
    </w:p>
    <w:p>
      <w:r>
        <w:t>25</w:t>
      </w:r>
    </w:p>
    <w:p>
      <w:r>
        <w:t>03.0485.0230</w:t>
      </w:r>
    </w:p>
    <w:p>
      <w:r>
        <w:t>Điện châm điều trị chắp lẹo</w:t>
      </w:r>
    </w:p>
    <w:p>
      <w:r>
        <w:t>Điện châm điều trị chắp lẹo</w:t>
      </w:r>
    </w:p>
    <w:p>
      <w:r>
        <w:t>78.300</w:t>
      </w:r>
    </w:p>
    <w:p>
      <w:r>
        <w:t>26</w:t>
      </w:r>
    </w:p>
    <w:p>
      <w:r>
        <w:t>03.0515.0230</w:t>
      </w:r>
    </w:p>
    <w:p>
      <w:r>
        <w:t>Điện châm điều trị giảm đau do ung thư</w:t>
      </w:r>
    </w:p>
    <w:p>
      <w:r>
        <w:t>Điện châm điều trị giảm đau do ung thư</w:t>
      </w:r>
    </w:p>
    <w:p>
      <w:r>
        <w:t>78.300</w:t>
      </w:r>
    </w:p>
    <w:p>
      <w:r>
        <w:t>27</w:t>
      </w:r>
    </w:p>
    <w:p>
      <w:r>
        <w:t>03.0517.0230</w:t>
      </w:r>
    </w:p>
    <w:p>
      <w:r>
        <w:t>Điện châm điều trị giảm đau do Zona</w:t>
      </w:r>
    </w:p>
    <w:p>
      <w:r>
        <w:t>Điện châm điều trị giảm đau do Zona</w:t>
      </w:r>
    </w:p>
    <w:p>
      <w:r>
        <w:t>78.300</w:t>
      </w:r>
    </w:p>
    <w:p>
      <w:r>
        <w:t>28</w:t>
      </w:r>
    </w:p>
    <w:p>
      <w:r>
        <w:t>03.0471.0230</w:t>
      </w:r>
    </w:p>
    <w:p>
      <w:r>
        <w:t>Điện châm điều trị giảm khứu giác</w:t>
      </w:r>
    </w:p>
    <w:p>
      <w:r>
        <w:t>Điện châm điều trị giảm khứu giác</w:t>
      </w:r>
    </w:p>
    <w:p>
      <w:r>
        <w:t>78.300</w:t>
      </w:r>
    </w:p>
    <w:p>
      <w:r>
        <w:t>29</w:t>
      </w:r>
    </w:p>
    <w:p>
      <w:r>
        <w:t>03.0492.0230</w:t>
      </w:r>
    </w:p>
    <w:p>
      <w:r>
        <w:t>Điện châm điều trị hội chứng tiền đình</w:t>
      </w:r>
    </w:p>
    <w:p>
      <w:r>
        <w:t>Điện châm điều trị hội chứng tiền đình</w:t>
      </w:r>
    </w:p>
    <w:p>
      <w:r>
        <w:t>78.300</w:t>
      </w:r>
    </w:p>
    <w:p>
      <w:r>
        <w:t>30</w:t>
      </w:r>
    </w:p>
    <w:p>
      <w:r>
        <w:t>03.0521.0230</w:t>
      </w:r>
    </w:p>
    <w:p>
      <w:r>
        <w:t>Điện châm điều trị huyết áp thấp</w:t>
      </w:r>
    </w:p>
    <w:p>
      <w:r>
        <w:t>Điện châm điều trị huyết áp thấp</w:t>
      </w:r>
    </w:p>
    <w:p>
      <w:r>
        <w:t>78.300</w:t>
      </w:r>
    </w:p>
    <w:p>
      <w:r>
        <w:t>31</w:t>
      </w:r>
    </w:p>
    <w:p>
      <w:r>
        <w:t>03.0473.0230</w:t>
      </w:r>
    </w:p>
    <w:p>
      <w:r>
        <w:t>Điện châm điều trị khàn tiếng</w:t>
      </w:r>
    </w:p>
    <w:p>
      <w:r>
        <w:t>Điện châm điều trị khàn tiếng</w:t>
      </w:r>
    </w:p>
    <w:p>
      <w:r>
        <w:t>78.300</w:t>
      </w:r>
    </w:p>
    <w:p>
      <w:r>
        <w:t>32</w:t>
      </w:r>
    </w:p>
    <w:p>
      <w:r>
        <w:t>03.0462.0230</w:t>
      </w:r>
    </w:p>
    <w:p>
      <w:r>
        <w:t>Điện châm điều trị liệt chi trên</w:t>
      </w:r>
    </w:p>
    <w:p>
      <w:r>
        <w:t>Điện châm điều trị liệt chi trên</w:t>
      </w:r>
    </w:p>
    <w:p>
      <w:r>
        <w:t>78.300</w:t>
      </w:r>
    </w:p>
    <w:p>
      <w:r>
        <w:t>33</w:t>
      </w:r>
    </w:p>
    <w:p>
      <w:r>
        <w:t>03.0513.0230</w:t>
      </w:r>
    </w:p>
    <w:p>
      <w:r>
        <w:t>Điện châm điều trị liệt tứ chi do chấn thương cột sống</w:t>
      </w:r>
    </w:p>
    <w:p>
      <w:r>
        <w:t>Điện châm điều trị liệt tứ chi do chấn thương cột sống</w:t>
      </w:r>
    </w:p>
    <w:p>
      <w:r>
        <w:t>78.300</w:t>
      </w:r>
    </w:p>
    <w:p>
      <w:r>
        <w:t>34</w:t>
      </w:r>
    </w:p>
    <w:p>
      <w:r>
        <w:t>03.0495.0230</w:t>
      </w:r>
    </w:p>
    <w:p>
      <w:r>
        <w:t>Điện châm điều trị rối loạn cảm giác đầu chi</w:t>
      </w:r>
    </w:p>
    <w:p>
      <w:r>
        <w:t>Điện châm điều trị rối loạn cảm giác đầu chi</w:t>
      </w:r>
    </w:p>
    <w:p>
      <w:r>
        <w:t>78.300</w:t>
      </w:r>
    </w:p>
    <w:p>
      <w:r>
        <w:t>35</w:t>
      </w:r>
    </w:p>
    <w:p>
      <w:r>
        <w:t>03.0507.0230</w:t>
      </w:r>
    </w:p>
    <w:p>
      <w:r>
        <w:t>Điện châm điều trị rối loạn thần kinh thực vật</w:t>
      </w:r>
    </w:p>
    <w:p>
      <w:r>
        <w:t>Điện châm điều trị rối loạn thần kinh thực vật</w:t>
      </w:r>
    </w:p>
    <w:p>
      <w:r>
        <w:t>78.300</w:t>
      </w:r>
    </w:p>
    <w:p>
      <w:r>
        <w:t>36</w:t>
      </w:r>
    </w:p>
    <w:p>
      <w:r>
        <w:t>03.0518.0230</w:t>
      </w:r>
    </w:p>
    <w:p>
      <w:r>
        <w:t>Điện châm điều trị viêm mũi xoang</w:t>
      </w:r>
    </w:p>
    <w:p>
      <w:r>
        <w:t>Điện châm điều trị viêm mũi xoang</w:t>
      </w:r>
    </w:p>
    <w:p>
      <w:r>
        <w:t>78.300</w:t>
      </w:r>
    </w:p>
    <w:p>
      <w:r>
        <w:t>37</w:t>
      </w:r>
    </w:p>
    <w:p>
      <w:r>
        <w:t>03.0489.0230</w:t>
      </w:r>
    </w:p>
    <w:p>
      <w:r>
        <w:t>Điện châm điều trị viêm thần kinh thị giác sau giai đoạn cấp</w:t>
      </w:r>
    </w:p>
    <w:p>
      <w:r>
        <w:t>Điện châm điều trị viêm thần kinh thị giác sau giai đoạn cấp</w:t>
      </w:r>
    </w:p>
    <w:p>
      <w:r>
        <w:t>78.300</w:t>
      </w:r>
    </w:p>
    <w:p>
      <w:r>
        <w:t>38</w:t>
      </w:r>
    </w:p>
    <w:p>
      <w:r>
        <w:t>08.0282.0230</w:t>
      </w:r>
    </w:p>
    <w:p>
      <w:r>
        <w:t>Điện châm điều trị cảm mạo</w:t>
      </w:r>
    </w:p>
    <w:p>
      <w:r>
        <w:t>Điện châm điều trị cảm mạo</w:t>
      </w:r>
    </w:p>
    <w:p>
      <w:r>
        <w:t>78.300</w:t>
      </w:r>
    </w:p>
    <w:p>
      <w:r>
        <w:t>39</w:t>
      </w:r>
    </w:p>
    <w:p>
      <w:r>
        <w:t>08.0321.0230</w:t>
      </w:r>
    </w:p>
    <w:p>
      <w:r>
        <w:t>Điện châm điều trị chứng tic cơ mặt</w:t>
      </w:r>
    </w:p>
    <w:p>
      <w:r>
        <w:t>Điện châm điều trị chứng tic cơ mặt</w:t>
      </w:r>
    </w:p>
    <w:p>
      <w:r>
        <w:t>78.300</w:t>
      </w:r>
    </w:p>
    <w:p>
      <w:r>
        <w:t>40</w:t>
      </w:r>
    </w:p>
    <w:p>
      <w:r>
        <w:t>08.0313.0230</w:t>
      </w:r>
    </w:p>
    <w:p>
      <w:r>
        <w:t>Điện châm điều trị đau do thoái hóa khớp</w:t>
      </w:r>
    </w:p>
    <w:p>
      <w:r>
        <w:t>Điện châm điều trị đau do thoái hóa khớp</w:t>
      </w:r>
    </w:p>
    <w:p>
      <w:r>
        <w:t>78.300</w:t>
      </w:r>
    </w:p>
    <w:p>
      <w:r>
        <w:t>41</w:t>
      </w:r>
    </w:p>
    <w:p>
      <w:r>
        <w:t>08.0303.0230</w:t>
      </w:r>
    </w:p>
    <w:p>
      <w:r>
        <w:t>Điện châm điều trị đau hố mắt</w:t>
      </w:r>
    </w:p>
    <w:p>
      <w:r>
        <w:t>Điện châm điều trị đau hố mắt</w:t>
      </w:r>
    </w:p>
    <w:p>
      <w:r>
        <w:t>78.300</w:t>
      </w:r>
    </w:p>
    <w:p>
      <w:r>
        <w:t>42</w:t>
      </w:r>
    </w:p>
    <w:p>
      <w:r>
        <w:t>08.0318.0230</w:t>
      </w:r>
    </w:p>
    <w:p>
      <w:r>
        <w:t>Điện châm điều trị giảm đau do ung thư</w:t>
      </w:r>
    </w:p>
    <w:p>
      <w:r>
        <w:t>Điện châm điều trị giảm đau do ung thư</w:t>
      </w:r>
    </w:p>
    <w:p>
      <w:r>
        <w:t>78.300</w:t>
      </w:r>
    </w:p>
    <w:p>
      <w:r>
        <w:t>43</w:t>
      </w:r>
    </w:p>
    <w:p>
      <w:r>
        <w:t>08.0319.0230</w:t>
      </w:r>
    </w:p>
    <w:p>
      <w:r>
        <w:t>Điện châm điều trị giảm đau do zona</w:t>
      </w:r>
    </w:p>
    <w:p>
      <w:r>
        <w:t>Điện châm điều trị giảm đau do zona</w:t>
      </w:r>
    </w:p>
    <w:p>
      <w:r>
        <w:t>78.300</w:t>
      </w:r>
    </w:p>
    <w:p>
      <w:r>
        <w:t>44</w:t>
      </w:r>
    </w:p>
    <w:p>
      <w:r>
        <w:t>08.0298.0230</w:t>
      </w:r>
    </w:p>
    <w:p>
      <w:r>
        <w:t>Điện châm điều trị hội chứng ngoại tháp</w:t>
      </w:r>
    </w:p>
    <w:p>
      <w:r>
        <w:t>Điện châm điều trị hội chứng ngoại tháp</w:t>
      </w:r>
    </w:p>
    <w:p>
      <w:r>
        <w:t>78.300</w:t>
      </w:r>
    </w:p>
    <w:p>
      <w:r>
        <w:t>45</w:t>
      </w:r>
    </w:p>
    <w:p>
      <w:r>
        <w:t>08.0281.0230</w:t>
      </w:r>
    </w:p>
    <w:p>
      <w:r>
        <w:t>Điện châm điều trị hội chứng stress</w:t>
      </w:r>
    </w:p>
    <w:p>
      <w:r>
        <w:t>Điện châm điều trị hội chứng stress</w:t>
      </w:r>
    </w:p>
    <w:p>
      <w:r>
        <w:t>78.300</w:t>
      </w:r>
    </w:p>
    <w:p>
      <w:r>
        <w:t>46</w:t>
      </w:r>
    </w:p>
    <w:p>
      <w:r>
        <w:t>08.0295.0230</w:t>
      </w:r>
    </w:p>
    <w:p>
      <w:r>
        <w:t>Điện châm điều trị hội chứng tiền mãn kinh</w:t>
      </w:r>
    </w:p>
    <w:p>
      <w:r>
        <w:t>Điện châm điều trị hội chứng tiền mãn kinh</w:t>
      </w:r>
    </w:p>
    <w:p>
      <w:r>
        <w:t>78.300</w:t>
      </w:r>
    </w:p>
    <w:p>
      <w:r>
        <w:t>47</w:t>
      </w:r>
    </w:p>
    <w:p>
      <w:r>
        <w:t>08.0306.0230</w:t>
      </w:r>
    </w:p>
    <w:p>
      <w:r>
        <w:t>Điện châm điều trị lác cơ năng</w:t>
      </w:r>
    </w:p>
    <w:p>
      <w:r>
        <w:t>Điện châm điều trị lác cơ năng</w:t>
      </w:r>
    </w:p>
    <w:p>
      <w:r>
        <w:t>78.300</w:t>
      </w:r>
    </w:p>
    <w:p>
      <w:r>
        <w:t>48</w:t>
      </w:r>
    </w:p>
    <w:p>
      <w:r>
        <w:t>08.0316.0230</w:t>
      </w:r>
    </w:p>
    <w:p>
      <w:r>
        <w:t>Điện châm điều trị liệt do tổn thương đám rối dây thần kinh</w:t>
      </w:r>
    </w:p>
    <w:p>
      <w:r>
        <w:t>Điện châm điều trị liệt do tổn thương đám rối dây thần kinh</w:t>
      </w:r>
    </w:p>
    <w:p>
      <w:r>
        <w:t>78.300</w:t>
      </w:r>
    </w:p>
    <w:p>
      <w:r>
        <w:t>49</w:t>
      </w:r>
    </w:p>
    <w:p>
      <w:r>
        <w:t>08.0320.0230</w:t>
      </w:r>
    </w:p>
    <w:p>
      <w:r>
        <w:t>Điện châm điều trị liệt do viêm đa rễ, đa dây thần kinh</w:t>
      </w:r>
    </w:p>
    <w:p>
      <w:r>
        <w:t>Điện châm điều trị liệt do viêm đa rễ, đa dây thần kinh</w:t>
      </w:r>
    </w:p>
    <w:p>
      <w:r>
        <w:t>78.300</w:t>
      </w:r>
    </w:p>
    <w:p>
      <w:r>
        <w:t>50</w:t>
      </w:r>
    </w:p>
    <w:p>
      <w:r>
        <w:t>08.0307.0230</w:t>
      </w:r>
    </w:p>
    <w:p>
      <w:r>
        <w:t>Điện châm điều trị rối loạn cảm giác nông</w:t>
      </w:r>
    </w:p>
    <w:p>
      <w:r>
        <w:t>Điện châm điều trị rối loạn cảm giác nông</w:t>
      </w:r>
    </w:p>
    <w:p>
      <w:r>
        <w:t>78.300</w:t>
      </w:r>
    </w:p>
    <w:p>
      <w:r>
        <w:t>51</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52</w:t>
      </w:r>
    </w:p>
    <w:p>
      <w:r>
        <w:t>08.0292.0230</w:t>
      </w:r>
    </w:p>
    <w:p>
      <w:r>
        <w:t>Điện châm điều trị rối loạn tiểu tiện</w:t>
      </w:r>
    </w:p>
    <w:p>
      <w:r>
        <w:t>Điện châm điều trị rối loạn tiểu tiện</w:t>
      </w:r>
    </w:p>
    <w:p>
      <w:r>
        <w:t>78.300</w:t>
      </w:r>
    </w:p>
    <w:p>
      <w:r>
        <w:t>53</w:t>
      </w:r>
    </w:p>
    <w:p>
      <w:r>
        <w:t>08.0294.0230</w:t>
      </w:r>
    </w:p>
    <w:p>
      <w:r>
        <w:t>Điện châm điều trị sa tử cung</w:t>
      </w:r>
    </w:p>
    <w:p>
      <w:r>
        <w:t>Điện châm điều trị sa tử cung</w:t>
      </w:r>
    </w:p>
    <w:p>
      <w:r>
        <w:t>78.300</w:t>
      </w:r>
    </w:p>
    <w:p>
      <w:r>
        <w:t>54</w:t>
      </w:r>
    </w:p>
    <w:p>
      <w:r>
        <w:t>08.0280.0230</w:t>
      </w:r>
    </w:p>
    <w:p>
      <w:r>
        <w:t>Điện châm điều trị thiểu năng tuần hoàn não mạn tính</w:t>
      </w:r>
    </w:p>
    <w:p>
      <w:r>
        <w:t>Điện châm điều trị thiểu năng tuần hoàn não mạn tính</w:t>
      </w:r>
    </w:p>
    <w:p>
      <w:r>
        <w:t>78.300</w:t>
      </w:r>
    </w:p>
    <w:p>
      <w:r>
        <w:t>55</w:t>
      </w:r>
    </w:p>
    <w:p>
      <w:r>
        <w:t>08.0284.0230</w:t>
      </w:r>
    </w:p>
    <w:p>
      <w:r>
        <w:t>Điện châm điều trị trĩ</w:t>
      </w:r>
    </w:p>
    <w:p>
      <w:r>
        <w:t>Điện châm điều trị trĩ</w:t>
      </w:r>
    </w:p>
    <w:p>
      <w:r>
        <w:t>78.300</w:t>
      </w:r>
    </w:p>
    <w:p>
      <w:r>
        <w:t>56</w:t>
      </w:r>
    </w:p>
    <w:p>
      <w:r>
        <w:t>08.0314.0230</w:t>
      </w:r>
    </w:p>
    <w:p>
      <w:r>
        <w:t>Điện châm điều trị ù tai</w:t>
      </w:r>
    </w:p>
    <w:p>
      <w:r>
        <w:t>Điện châm điều trị ù tai</w:t>
      </w:r>
    </w:p>
    <w:p>
      <w:r>
        <w:t>78.300</w:t>
      </w:r>
    </w:p>
    <w:p>
      <w:r>
        <w:t>57</w:t>
      </w:r>
    </w:p>
    <w:p>
      <w:r>
        <w:t>03.0614.0280</w:t>
      </w:r>
    </w:p>
    <w:p>
      <w:r>
        <w:t>Xoa bóp bấm huyệt điều trị chứng ù tai</w:t>
      </w:r>
    </w:p>
    <w:p>
      <w:r>
        <w:t>Xoa bóp bấm huyệt điều trị chứng ù tai</w:t>
      </w:r>
    </w:p>
    <w:p>
      <w:r>
        <w:t>76.000</w:t>
      </w:r>
    </w:p>
    <w:p>
      <w:r>
        <w:t>58</w:t>
      </w:r>
    </w:p>
    <w:p>
      <w:r>
        <w:t>03.0611.0280</w:t>
      </w:r>
    </w:p>
    <w:p>
      <w:r>
        <w:t>Xoa bóp bấm huyệt điều trị cứng khớp chi dưới</w:t>
      </w:r>
    </w:p>
    <w:p>
      <w:r>
        <w:t>Xoa bóp bấm huyệt điều trị cứng khớp chi dưới</w:t>
      </w:r>
    </w:p>
    <w:p>
      <w:r>
        <w:t>76.000</w:t>
      </w:r>
    </w:p>
    <w:p>
      <w:r>
        <w:t>59</w:t>
      </w:r>
    </w:p>
    <w:p>
      <w:r>
        <w:t>03.0610.0280</w:t>
      </w:r>
    </w:p>
    <w:p>
      <w:r>
        <w:t>Xoa bóp bấm huyệt điều trị cứng khớp chi trên</w:t>
      </w:r>
    </w:p>
    <w:p>
      <w:r>
        <w:t>Xoa bóp bấm huyệt điều trị cứng khớp chi trên</w:t>
      </w:r>
    </w:p>
    <w:p>
      <w:r>
        <w:t>76.000</w:t>
      </w:r>
    </w:p>
    <w:p>
      <w:r>
        <w:t>60</w:t>
      </w:r>
    </w:p>
    <w:p>
      <w:r>
        <w:t>03.0668.0280</w:t>
      </w:r>
    </w:p>
    <w:p>
      <w:r>
        <w:t>Xoa bóp bấm huyệt điều trị đái dầm</w:t>
      </w:r>
    </w:p>
    <w:p>
      <w:r>
        <w:t>Xoa bóp bấm huyệt điều trị đái dầm</w:t>
      </w:r>
    </w:p>
    <w:p>
      <w:r>
        <w:t>76.000</w:t>
      </w:r>
    </w:p>
    <w:p>
      <w:r>
        <w:t>61</w:t>
      </w:r>
    </w:p>
    <w:p>
      <w:r>
        <w:t>03.0624.0280</w:t>
      </w:r>
    </w:p>
    <w:p>
      <w:r>
        <w:t>Xoa bóp bấm huyệt điều trị đau đầu, đau nửa đầu</w:t>
      </w:r>
    </w:p>
    <w:p>
      <w:r>
        <w:t>Xoa bóp bấm huyệt điều trị đau đầu, đau nửa đầu</w:t>
      </w:r>
    </w:p>
    <w:p>
      <w:r>
        <w:t>76.000</w:t>
      </w:r>
    </w:p>
    <w:p>
      <w:r>
        <w:t>62</w:t>
      </w:r>
    </w:p>
    <w:p>
      <w:r>
        <w:t>03.0648.0280</w:t>
      </w:r>
    </w:p>
    <w:p>
      <w:r>
        <w:t>Xoa bóp bấm huyệt điều trị đau lưng</w:t>
      </w:r>
    </w:p>
    <w:p>
      <w:r>
        <w:t>Xoa bóp bấm huyệt điều trị đau lưng</w:t>
      </w:r>
    </w:p>
    <w:p>
      <w:r>
        <w:t>76.000</w:t>
      </w:r>
    </w:p>
    <w:p>
      <w:r>
        <w:t>63</w:t>
      </w:r>
    </w:p>
    <w:p>
      <w:r>
        <w:t>03.0642.0280</w:t>
      </w:r>
    </w:p>
    <w:p>
      <w:r>
        <w:t>Xoa bóp bấm huyệt điều trị đau thần kinh liên sườn</w:t>
      </w:r>
    </w:p>
    <w:p>
      <w:r>
        <w:t>Xoa bóp bấm huyệt điều trị đau thần kinh liên sườn</w:t>
      </w:r>
    </w:p>
    <w:p>
      <w:r>
        <w:t>76.000</w:t>
      </w:r>
    </w:p>
    <w:p>
      <w:r>
        <w:t>64</w:t>
      </w:r>
    </w:p>
    <w:p>
      <w:r>
        <w:t>03.0666.0280</w:t>
      </w:r>
    </w:p>
    <w:p>
      <w:r>
        <w:t>Xoa bóp bấm huyệt điều trị giảm đau do ung thư</w:t>
      </w:r>
    </w:p>
    <w:p>
      <w:r>
        <w:t>Xoa bóp bấm huyệt điều trị giảm đau do ung thư</w:t>
      </w:r>
    </w:p>
    <w:p>
      <w:r>
        <w:t>76.000</w:t>
      </w:r>
    </w:p>
    <w:p>
      <w:r>
        <w:t>65</w:t>
      </w:r>
    </w:p>
    <w:p>
      <w:r>
        <w:t>03.0665.0280</w:t>
      </w:r>
    </w:p>
    <w:p>
      <w:r>
        <w:t>Xoa bóp bấm huyệt điều trị giảm đau sau phẫu thuật</w:t>
      </w:r>
    </w:p>
    <w:p>
      <w:r>
        <w:t>Xoa bóp bấm huyệt điều trị giảm đau sau phẫu thuật</w:t>
      </w:r>
    </w:p>
    <w:p>
      <w:r>
        <w:t>76.000</w:t>
      </w:r>
    </w:p>
    <w:p>
      <w:r>
        <w:t>66</w:t>
      </w:r>
    </w:p>
    <w:p>
      <w:r>
        <w:t>03.0615.0280</w:t>
      </w:r>
    </w:p>
    <w:p>
      <w:r>
        <w:t>Xoa bóp bấm huyệt điều trị giảm khứu giác</w:t>
      </w:r>
    </w:p>
    <w:p>
      <w:r>
        <w:t>Xoa bóp bấm huyệt điều trị giảm khứu giác</w:t>
      </w:r>
    </w:p>
    <w:p>
      <w:r>
        <w:t>76.000</w:t>
      </w:r>
    </w:p>
    <w:p>
      <w:r>
        <w:t>67</w:t>
      </w:r>
    </w:p>
    <w:p>
      <w:r>
        <w:t>03.0634.0280</w:t>
      </w:r>
    </w:p>
    <w:p>
      <w:r>
        <w:t>Xoa bóp bấm huyệt điều trị giảm thị lực do teo gai thị</w:t>
      </w:r>
    </w:p>
    <w:p>
      <w:r>
        <w:t>Xoa bóp bấm huyệt điều trị giảm thị lực do teo gai thị</w:t>
      </w:r>
    </w:p>
    <w:p>
      <w:r>
        <w:t>76.000</w:t>
      </w:r>
    </w:p>
    <w:p>
      <w:r>
        <w:t>68</w:t>
      </w:r>
    </w:p>
    <w:p>
      <w:r>
        <w:t>03.0636.0280</w:t>
      </w:r>
    </w:p>
    <w:p>
      <w:r>
        <w:t>Xoa bóp bấm huyệt điều trị giảm thính lực</w:t>
      </w:r>
    </w:p>
    <w:p>
      <w:r>
        <w:t>Xoa bóp bấm huyệt điều trị giảm thính lực</w:t>
      </w:r>
    </w:p>
    <w:p>
      <w:r>
        <w:t>76.000</w:t>
      </w:r>
    </w:p>
    <w:p>
      <w:r>
        <w:t>69</w:t>
      </w:r>
    </w:p>
    <w:p>
      <w:r>
        <w:t>03.0638.0280</w:t>
      </w:r>
    </w:p>
    <w:p>
      <w:r>
        <w:t>Xoa bóp bấm huyệt điều trị hen phế quản</w:t>
      </w:r>
    </w:p>
    <w:p>
      <w:r>
        <w:t>Xoa bóp bấm huyệt điều trị hen phế quản</w:t>
      </w:r>
    </w:p>
    <w:p>
      <w:r>
        <w:t>76.000</w:t>
      </w:r>
    </w:p>
    <w:p>
      <w:r>
        <w:t>70</w:t>
      </w:r>
    </w:p>
    <w:p>
      <w:r>
        <w:t>03.0622.0280</w:t>
      </w:r>
    </w:p>
    <w:p>
      <w:r>
        <w:t>Xoa bóp bấm huyệt điều trị hội chứng ngoại tháp</w:t>
      </w:r>
    </w:p>
    <w:p>
      <w:r>
        <w:t>Xoa bóp bấm huyệt điều trị hội chứng ngoại tháp</w:t>
      </w:r>
    </w:p>
    <w:p>
      <w:r>
        <w:t>76.000</w:t>
      </w:r>
    </w:p>
    <w:p>
      <w:r>
        <w:t>71</w:t>
      </w:r>
    </w:p>
    <w:p>
      <w:r>
        <w:t>03.0635.0280</w:t>
      </w:r>
    </w:p>
    <w:p>
      <w:r>
        <w:t>Xoa bóp bấm huyệt điều trị hội chứng tiền đình</w:t>
      </w:r>
    </w:p>
    <w:p>
      <w:r>
        <w:t>Xoa bóp bấm huyệt điều trị hội chứng tiền đình</w:t>
      </w:r>
    </w:p>
    <w:p>
      <w:r>
        <w:t>76.000</w:t>
      </w:r>
    </w:p>
    <w:p>
      <w:r>
        <w:t>72</w:t>
      </w:r>
    </w:p>
    <w:p>
      <w:r>
        <w:t>03.0651.0280</w:t>
      </w:r>
    </w:p>
    <w:p>
      <w:r>
        <w:t>Xoa bóp bấm huyệt điều trị hội chứng vai gáy</w:t>
      </w:r>
    </w:p>
    <w:p>
      <w:r>
        <w:t>Xoa bóp bấm huyệt điều trị hội chứng vai gáy</w:t>
      </w:r>
    </w:p>
    <w:p>
      <w:r>
        <w:t>76.000</w:t>
      </w:r>
    </w:p>
    <w:p>
      <w:r>
        <w:t>73</w:t>
      </w:r>
    </w:p>
    <w:p>
      <w:r>
        <w:t>03.0640.0280</w:t>
      </w:r>
    </w:p>
    <w:p>
      <w:r>
        <w:t>Xoa bóp bấm huyệt điều trị huyết áp thấp</w:t>
      </w:r>
    </w:p>
    <w:p>
      <w:r>
        <w:t>Xoa bóp bấm huyệt điều trị huyết áp thấp</w:t>
      </w:r>
    </w:p>
    <w:p>
      <w:r>
        <w:t>76.000</w:t>
      </w:r>
    </w:p>
    <w:p>
      <w:r>
        <w:t>74</w:t>
      </w:r>
    </w:p>
    <w:p>
      <w:r>
        <w:t>03.0604.0280</w:t>
      </w:r>
    </w:p>
    <w:p>
      <w:r>
        <w:t>Xoa bóp bấm huyệt điều trị liệt chi trên</w:t>
      </w:r>
    </w:p>
    <w:p>
      <w:r>
        <w:t>Xoa bóp bấm huyệt điều trị liệt chi trên</w:t>
      </w:r>
    </w:p>
    <w:p>
      <w:r>
        <w:t>76.000</w:t>
      </w:r>
    </w:p>
    <w:p>
      <w:r>
        <w:t>75</w:t>
      </w:r>
    </w:p>
    <w:p>
      <w:r>
        <w:t>03.0630.0280</w:t>
      </w:r>
    </w:p>
    <w:p>
      <w:r>
        <w:t>Xoa bóp bấm huyệt điều trị liệt dây thần kinh số VII ngoại biên</w:t>
      </w:r>
    </w:p>
    <w:p>
      <w:r>
        <w:t>Xoa bóp bấm huyệt điều trị liệt dây thần kinh số VII ngoại biên</w:t>
      </w:r>
    </w:p>
    <w:p>
      <w:r>
        <w:t>76.000</w:t>
      </w:r>
    </w:p>
    <w:p>
      <w:r>
        <w:t>76</w:t>
      </w:r>
    </w:p>
    <w:p>
      <w:r>
        <w:t>03.0616.0280</w:t>
      </w:r>
    </w:p>
    <w:p>
      <w:r>
        <w:t>Xoa bóp bấm huyệt điều trị liệt do bệnh của cơ</w:t>
      </w:r>
    </w:p>
    <w:p>
      <w:r>
        <w:t>Xoa bóp bấm huyệt điều trị liệt do bệnh của cơ</w:t>
      </w:r>
    </w:p>
    <w:p>
      <w:r>
        <w:t>76.000</w:t>
      </w:r>
    </w:p>
    <w:p>
      <w:r>
        <w:t>77</w:t>
      </w:r>
    </w:p>
    <w:p>
      <w:r>
        <w:t>03.0608.0280</w:t>
      </w:r>
    </w:p>
    <w:p>
      <w:r>
        <w:t>Xoa bóp bấm huyệt điều trị liệt do viêm não</w:t>
      </w:r>
    </w:p>
    <w:p>
      <w:r>
        <w:t>Xoa bóp bấm huyệt điều trị liệt do viêm não</w:t>
      </w:r>
    </w:p>
    <w:p>
      <w:r>
        <w:t>76.000</w:t>
      </w:r>
    </w:p>
    <w:p>
      <w:r>
        <w:t>78</w:t>
      </w:r>
    </w:p>
    <w:p>
      <w:r>
        <w:t>03.0664.0280</w:t>
      </w:r>
    </w:p>
    <w:p>
      <w:r>
        <w:t>Xoa bóp bấm huyệt điều trị liệt tứ chi do chấn thương cột sống</w:t>
      </w:r>
    </w:p>
    <w:p>
      <w:r>
        <w:t>Xoa bóp bấm huyệt điều trị liệt tứ chi do chấn thương cột sống</w:t>
      </w:r>
    </w:p>
    <w:p>
      <w:r>
        <w:t>76.000</w:t>
      </w:r>
    </w:p>
    <w:p>
      <w:r>
        <w:t>79</w:t>
      </w:r>
    </w:p>
    <w:p>
      <w:r>
        <w:t>03.0625.0280</w:t>
      </w:r>
    </w:p>
    <w:p>
      <w:r>
        <w:t>Xoa bóp bấm huyệt điều trị mất ngủ</w:t>
      </w:r>
    </w:p>
    <w:p>
      <w:r>
        <w:t>Xoa bóp bấm huyệt điều trị mất ngủ</w:t>
      </w:r>
    </w:p>
    <w:p>
      <w:r>
        <w:t>76.000</w:t>
      </w:r>
    </w:p>
    <w:p>
      <w:r>
        <w:t>80</w:t>
      </w:r>
    </w:p>
    <w:p>
      <w:r>
        <w:t>03.0654.0280</w:t>
      </w:r>
    </w:p>
    <w:p>
      <w:r>
        <w:t>Xoa bóp bấm huyệt điều trị rối loạn cảm giác đầu chi</w:t>
      </w:r>
    </w:p>
    <w:p>
      <w:r>
        <w:t>Xoa bóp bấm huyệt điều trị rối loạn cảm giác đầu chi</w:t>
      </w:r>
    </w:p>
    <w:p>
      <w:r>
        <w:t>76.000</w:t>
      </w:r>
    </w:p>
    <w:p>
      <w:r>
        <w:t>81</w:t>
      </w:r>
    </w:p>
    <w:p>
      <w:r>
        <w:t>03.0661.0280</w:t>
      </w:r>
    </w:p>
    <w:p>
      <w:r>
        <w:t>Xoa bóp bấm huyệt điều trị rối loạn thần kinh thực vật</w:t>
      </w:r>
    </w:p>
    <w:p>
      <w:r>
        <w:t>Xoa bóp bấm huyệt điều trị rối loạn thần kinh thực vật</w:t>
      </w:r>
    </w:p>
    <w:p>
      <w:r>
        <w:t>76.000</w:t>
      </w:r>
    </w:p>
    <w:p>
      <w:r>
        <w:t>82</w:t>
      </w:r>
    </w:p>
    <w:p>
      <w:r>
        <w:t>03.0631.0280</w:t>
      </w:r>
    </w:p>
    <w:p>
      <w:r>
        <w:t>Xoa bóp bấm huyệt điều trị sụp mi</w:t>
      </w:r>
    </w:p>
    <w:p>
      <w:r>
        <w:t>Xoa bóp bấm huyệt điều trị sụp mi</w:t>
      </w:r>
    </w:p>
    <w:p>
      <w:r>
        <w:t>76.000</w:t>
      </w:r>
    </w:p>
    <w:p>
      <w:r>
        <w:t>83</w:t>
      </w:r>
    </w:p>
    <w:p>
      <w:r>
        <w:t>03.0621.0280</w:t>
      </w:r>
    </w:p>
    <w:p>
      <w:r>
        <w:t>Xoa bóp bấm huyệt điều trị tâm căn suy nhược</w:t>
      </w:r>
    </w:p>
    <w:p>
      <w:r>
        <w:t>Xoa bóp bấm huyệt điều trị tâm căn suy nhược</w:t>
      </w:r>
    </w:p>
    <w:p>
      <w:r>
        <w:t>76.000</w:t>
      </w:r>
    </w:p>
    <w:p>
      <w:r>
        <w:t>84</w:t>
      </w:r>
    </w:p>
    <w:p>
      <w:r>
        <w:t>03.0657.0280</w:t>
      </w:r>
    </w:p>
    <w:p>
      <w:r>
        <w:t>Xoa bóp bấm huyệt điều trị táo bón</w:t>
      </w:r>
    </w:p>
    <w:p>
      <w:r>
        <w:t>Xoa bóp bấm huyệt điều trị táo bón</w:t>
      </w:r>
    </w:p>
    <w:p>
      <w:r>
        <w:t>76.000</w:t>
      </w:r>
    </w:p>
    <w:p>
      <w:r>
        <w:t>85</w:t>
      </w:r>
    </w:p>
    <w:p>
      <w:r>
        <w:t>03.0629.0280</w:t>
      </w:r>
    </w:p>
    <w:p>
      <w:r>
        <w:t>Xoa bóp bấm huyệt điều trị tổn thương dây thần kinh V</w:t>
      </w:r>
    </w:p>
    <w:p>
      <w:r>
        <w:t>Xoa bóp bấm huyệt điều trị tổn thương dây thần kinh V</w:t>
      </w:r>
    </w:p>
    <w:p>
      <w:r>
        <w:t>76.000</w:t>
      </w:r>
    </w:p>
    <w:p>
      <w:r>
        <w:t>86</w:t>
      </w:r>
    </w:p>
    <w:p>
      <w:r>
        <w:t>03.0628.0280</w:t>
      </w:r>
    </w:p>
    <w:p>
      <w:r>
        <w:t>Xoa bóp bấm huyệt điều trị tổn thương rễ, đám rối và dây thần kinh</w:t>
      </w:r>
    </w:p>
    <w:p>
      <w:r>
        <w:t>Xoa bóp bấm huyệt điều trị tổn thương rễ, đám rối và dây thần kinh</w:t>
      </w:r>
    </w:p>
    <w:p>
      <w:r>
        <w:t>76.000</w:t>
      </w:r>
    </w:p>
    <w:p>
      <w:r>
        <w:t>87</w:t>
      </w:r>
    </w:p>
    <w:p>
      <w:r>
        <w:t>03.0646.0280</w:t>
      </w:r>
    </w:p>
    <w:p>
      <w:r>
        <w:t>Xoa bóp bấm huyệt điều trị viêm khớp dạng thấp</w:t>
      </w:r>
    </w:p>
    <w:p>
      <w:r>
        <w:t>Xoa bóp bấm huyệt điều trị viêm khớp dạng thấp</w:t>
      </w:r>
    </w:p>
    <w:p>
      <w:r>
        <w:t>76.000</w:t>
      </w:r>
    </w:p>
    <w:p>
      <w:r>
        <w:t>88</w:t>
      </w:r>
    </w:p>
    <w:p>
      <w:r>
        <w:t>03.0637.0280</w:t>
      </w:r>
    </w:p>
    <w:p>
      <w:r>
        <w:t>Xoa bóp bấm huyệt điều trị viêm mũi xoang</w:t>
      </w:r>
    </w:p>
    <w:p>
      <w:r>
        <w:t>Xoa bóp bấm huyệt điều trị viêm mũi xoang</w:t>
      </w:r>
    </w:p>
    <w:p>
      <w:r>
        <w:t>76.000</w:t>
      </w:r>
    </w:p>
    <w:p>
      <w:r>
        <w:t>89</w:t>
      </w:r>
    </w:p>
    <w:p>
      <w:r>
        <w:t>03.0650.0280</w:t>
      </w:r>
    </w:p>
    <w:p>
      <w:r>
        <w:t>Xoa bóp bấm huyệt điều trị viêm quanh khớp vai</w:t>
      </w:r>
    </w:p>
    <w:p>
      <w:r>
        <w:t>Xoa bóp bấm huyệt điều trị viêm quanh khớp vai</w:t>
      </w:r>
    </w:p>
    <w:p>
      <w:r>
        <w:t>76.000</w:t>
      </w:r>
    </w:p>
    <w:p>
      <w:r>
        <w:t>90</w:t>
      </w:r>
    </w:p>
    <w:p>
      <w:r>
        <w:t>03.0632.0280</w:t>
      </w:r>
    </w:p>
    <w:p>
      <w:r>
        <w:t>Xoa bóp bấm huyệt điều trị viêm thần kinh thị giác sau giai đoạn cấp</w:t>
      </w:r>
    </w:p>
    <w:p>
      <w:r>
        <w:t>Xoa bóp bấm huyệt điều trị viêm thần kinh thị giác sau giai đoạn cấp</w:t>
      </w:r>
    </w:p>
    <w:p>
      <w:r>
        <w:t>76.000</w:t>
      </w:r>
    </w:p>
    <w:p>
      <w:r>
        <w:t>91</w:t>
      </w:r>
    </w:p>
    <w:p>
      <w:r>
        <w:t>08.0399.0280</w:t>
      </w:r>
    </w:p>
    <w:p>
      <w:r>
        <w:t>Xoa bóp bấm huyệt điều trị bệnh tự kỷ ở trẻ em</w:t>
      </w:r>
    </w:p>
    <w:p>
      <w:r>
        <w:t>Xoa bóp bấm huyệt điều trị bệnh tự kỷ ở trẻ em</w:t>
      </w:r>
    </w:p>
    <w:p>
      <w:r>
        <w:t>76.000</w:t>
      </w:r>
    </w:p>
    <w:p>
      <w:r>
        <w:t>92</w:t>
      </w:r>
    </w:p>
    <w:p>
      <w:r>
        <w:t>08.0444.0280</w:t>
      </w:r>
    </w:p>
    <w:p>
      <w:r>
        <w:t>Xoa bóp bấm huyệt điều trị béo phì</w:t>
      </w:r>
    </w:p>
    <w:p>
      <w:r>
        <w:t>Xoa bóp bấm huyệt điều trị béo phì</w:t>
      </w:r>
    </w:p>
    <w:p>
      <w:r>
        <w:t>76.000</w:t>
      </w:r>
    </w:p>
    <w:p>
      <w:r>
        <w:t>93</w:t>
      </w:r>
    </w:p>
    <w:p>
      <w:r>
        <w:t>08.0442.0280</w:t>
      </w:r>
    </w:p>
    <w:p>
      <w:r>
        <w:t>Xoa bóp bấm huyệt điều trị bí đái cơ năng</w:t>
      </w:r>
    </w:p>
    <w:p>
      <w:r>
        <w:t>Xoa bóp bấm huyệt điều trị bí đái cơ năng</w:t>
      </w:r>
    </w:p>
    <w:p>
      <w:r>
        <w:t>76.000</w:t>
      </w:r>
    </w:p>
    <w:p>
      <w:r>
        <w:t>94</w:t>
      </w:r>
    </w:p>
    <w:p>
      <w:r>
        <w:t>08.0394.0280</w:t>
      </w:r>
    </w:p>
    <w:p>
      <w:r>
        <w:t>Xoa bóp bấm huyệt điều trị chậm phát triển trí tuệ ở trẻ bại não</w:t>
      </w:r>
    </w:p>
    <w:p>
      <w:r>
        <w:t>Xoa bóp bấm huyệt điều trị chậm phát triển trí tuệ ở trẻ bại não</w:t>
      </w:r>
    </w:p>
    <w:p>
      <w:r>
        <w:t>76.000</w:t>
      </w:r>
    </w:p>
    <w:p>
      <w:r>
        <w:t>95</w:t>
      </w:r>
    </w:p>
    <w:p>
      <w:r>
        <w:t>08.0398.0280</w:t>
      </w:r>
    </w:p>
    <w:p>
      <w:r>
        <w:t>Xoa bóp bấm huyệt điều trị choáng, ngất</w:t>
      </w:r>
    </w:p>
    <w:p>
      <w:r>
        <w:t>Xoa bóp bấm huyệt điều trị choáng, ngất</w:t>
      </w:r>
    </w:p>
    <w:p>
      <w:r>
        <w:t>76.000</w:t>
      </w:r>
    </w:p>
    <w:p>
      <w:r>
        <w:t>96</w:t>
      </w:r>
    </w:p>
    <w:p>
      <w:r>
        <w:t>08.0433.0280</w:t>
      </w:r>
    </w:p>
    <w:p>
      <w:r>
        <w:t>Xoa bóp bấm huyệt điều trị chứng tic cơ mặt</w:t>
      </w:r>
    </w:p>
    <w:p>
      <w:r>
        <w:t>Xoa bóp bấm huyệt điều trị chứng tic cơ mặt</w:t>
      </w:r>
    </w:p>
    <w:p>
      <w:r>
        <w:t>76.000</w:t>
      </w:r>
    </w:p>
    <w:p>
      <w:r>
        <w:t>97</w:t>
      </w:r>
    </w:p>
    <w:p>
      <w:r>
        <w:t>08.0437.0280</w:t>
      </w:r>
    </w:p>
    <w:p>
      <w:r>
        <w:t>Xoa bóp bấm huyệt điều trị đau bụng kinh</w:t>
      </w:r>
    </w:p>
    <w:p>
      <w:r>
        <w:t>Xoa bóp bấm huyệt điều trị đau bụng kinh</w:t>
      </w:r>
    </w:p>
    <w:p>
      <w:r>
        <w:t>76.000</w:t>
      </w:r>
    </w:p>
    <w:p>
      <w:r>
        <w:t>98</w:t>
      </w:r>
    </w:p>
    <w:p>
      <w:r>
        <w:t>08.0429.0280</w:t>
      </w:r>
    </w:p>
    <w:p>
      <w:r>
        <w:t>Xoa bóp bấm huyệt điều trị đau do thoái hóa khớp</w:t>
      </w:r>
    </w:p>
    <w:p>
      <w:r>
        <w:t>Xoa bóp bấm huyệt điều trị đau do thoái hóa khớp</w:t>
      </w:r>
    </w:p>
    <w:p>
      <w:r>
        <w:t>76.000</w:t>
      </w:r>
    </w:p>
    <w:p>
      <w:r>
        <w:t>99</w:t>
      </w:r>
    </w:p>
    <w:p>
      <w:r>
        <w:t>08.0426.0280</w:t>
      </w:r>
    </w:p>
    <w:p>
      <w:r>
        <w:t>Xoa bóp bấm huyệt điều trị hội chứng dạ dày- tá tràng</w:t>
      </w:r>
    </w:p>
    <w:p>
      <w:r>
        <w:t>Xoa bóp bấm huyệt điều trị hội chứng dạ dày- tá tràng</w:t>
      </w:r>
    </w:p>
    <w:p>
      <w:r>
        <w:t>76.000</w:t>
      </w:r>
    </w:p>
    <w:p>
      <w:r>
        <w:t>100</w:t>
      </w:r>
    </w:p>
    <w:p>
      <w:r>
        <w:t>08.0450.0280</w:t>
      </w:r>
    </w:p>
    <w:p>
      <w:r>
        <w:t>Xoa bóp bấm huyệt điều trị hội chứng phân ly</w:t>
      </w:r>
    </w:p>
    <w:p>
      <w:r>
        <w:t>Xoa bóp bấm huyệt điều trị hội chứng phân ly</w:t>
      </w:r>
    </w:p>
    <w:p>
      <w:r>
        <w:t>76.000</w:t>
      </w:r>
    </w:p>
    <w:p>
      <w:r>
        <w:t>101</w:t>
      </w:r>
    </w:p>
    <w:p>
      <w:r>
        <w:t>08.0438.0280</w:t>
      </w:r>
    </w:p>
    <w:p>
      <w:r>
        <w:t>Xoa bóp bấm huyệt điều trị hội chứng tiền mãn kinh</w:t>
      </w:r>
    </w:p>
    <w:p>
      <w:r>
        <w:t>Xoa bóp bấm huyệt điều trị hội chứng tiền mãn kinh</w:t>
      </w:r>
    </w:p>
    <w:p>
      <w:r>
        <w:t>76.000</w:t>
      </w:r>
    </w:p>
    <w:p>
      <w:r>
        <w:t>102</w:t>
      </w:r>
    </w:p>
    <w:p>
      <w:r>
        <w:t>08.0417.0280</w:t>
      </w:r>
    </w:p>
    <w:p>
      <w:r>
        <w:t>Xoa bóp bấm huyệt điều trị lác cơ năng</w:t>
      </w:r>
    </w:p>
    <w:p>
      <w:r>
        <w:t>Xoa bóp bấm huyệt điều trị lác cơ năng</w:t>
      </w:r>
    </w:p>
    <w:p>
      <w:r>
        <w:t>76.000</w:t>
      </w:r>
    </w:p>
    <w:p>
      <w:r>
        <w:t>103</w:t>
      </w:r>
    </w:p>
    <w:p>
      <w:r>
        <w:t>08.0427.0280</w:t>
      </w:r>
    </w:p>
    <w:p>
      <w:r>
        <w:t>Xoa bóp bấm huyệt điều trị nấc</w:t>
      </w:r>
    </w:p>
    <w:p>
      <w:r>
        <w:t>Xoa bóp bấm huyệt điều trị nấc</w:t>
      </w:r>
    </w:p>
    <w:p>
      <w:r>
        <w:t>76.000</w:t>
      </w:r>
    </w:p>
    <w:p>
      <w:r>
        <w:t>104</w:t>
      </w:r>
    </w:p>
    <w:p>
      <w:r>
        <w:t>08.0441.0280</w:t>
      </w:r>
    </w:p>
    <w:p>
      <w:r>
        <w:t>Xoa bóp bấm huyệt điều trị rối loạn cảm giác nông</w:t>
      </w:r>
    </w:p>
    <w:p>
      <w:r>
        <w:t>Xoa bóp bấm huyệt điều trị rối loạn cảm giác nông</w:t>
      </w:r>
    </w:p>
    <w:p>
      <w:r>
        <w:t>76.000</w:t>
      </w:r>
    </w:p>
    <w:p>
      <w:r>
        <w:t>105</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106</w:t>
      </w:r>
    </w:p>
    <w:p>
      <w:r>
        <w:t>08.0436.0280</w:t>
      </w:r>
    </w:p>
    <w:p>
      <w:r>
        <w:t>Xoa bóp bấm huyệt điều trị rối loạn kinh nguyệt</w:t>
      </w:r>
    </w:p>
    <w:p>
      <w:r>
        <w:t>Xoa bóp bấm huyệt điều trị rối loạn kinh nguyệt</w:t>
      </w:r>
    </w:p>
    <w:p>
      <w:r>
        <w:t>76.000</w:t>
      </w:r>
    </w:p>
    <w:p>
      <w:r>
        <w:t>107</w:t>
      </w:r>
    </w:p>
    <w:p>
      <w:r>
        <w:t>08.0440.0280</w:t>
      </w:r>
    </w:p>
    <w:p>
      <w:r>
        <w:t>Xoa bóp bấm huyệt điều trị rối loạn tiêu hóa</w:t>
      </w:r>
    </w:p>
    <w:p>
      <w:r>
        <w:t>Xoa bóp bấm huyệt điều trị rối loạn tiêu hóa</w:t>
      </w:r>
    </w:p>
    <w:p>
      <w:r>
        <w:t>76.000</w:t>
      </w:r>
    </w:p>
    <w:p>
      <w:r>
        <w:t>108</w:t>
      </w:r>
    </w:p>
    <w:p>
      <w:r>
        <w:t>08.0435.0280</w:t>
      </w:r>
    </w:p>
    <w:p>
      <w:r>
        <w:t>Xoa bóp bấm huyệt điều trị tắc tia sữa</w:t>
      </w:r>
    </w:p>
    <w:p>
      <w:r>
        <w:t>Xoa bóp bấm huyệt điều trị tắc tia sữa</w:t>
      </w:r>
    </w:p>
    <w:p>
      <w:r>
        <w:t>76.000</w:t>
      </w:r>
    </w:p>
    <w:p>
      <w:r>
        <w:t>109</w:t>
      </w:r>
    </w:p>
    <w:p>
      <w:r>
        <w:t>08.0411.0280</w:t>
      </w:r>
    </w:p>
    <w:p>
      <w:r>
        <w:t>Xoa bóp bấm huyệt điều trị thiểu năng tuần hoàn não mạn tính</w:t>
      </w:r>
    </w:p>
    <w:p>
      <w:r>
        <w:t>Xoa bóp bấm huyệt điều trị thiểu năng tuần hoàn não mạn tính</w:t>
      </w:r>
    </w:p>
    <w:p>
      <w:r>
        <w:t>76.000</w:t>
      </w:r>
    </w:p>
    <w:p>
      <w:r>
        <w:t>110</w:t>
      </w:r>
    </w:p>
    <w:p>
      <w:r>
        <w:t>08.0423.0280</w:t>
      </w:r>
    </w:p>
    <w:p>
      <w:r>
        <w:t>Xoa bóp bấm huyệt hỗ trợ điều trị tăng huyết áp</w:t>
      </w:r>
    </w:p>
    <w:p>
      <w:r>
        <w:t>Xoa bóp bấm huyệt hỗ trợ điều trị tăng huyết áp</w:t>
      </w:r>
    </w:p>
    <w:p>
      <w:r>
        <w:t>76.000</w:t>
      </w:r>
    </w:p>
    <w:p>
      <w:r>
        <w:t>111</w:t>
      </w:r>
    </w:p>
    <w:p>
      <w:r>
        <w:t>08.0395.0280</w:t>
      </w:r>
    </w:p>
    <w:p>
      <w:r>
        <w:t>Xoa bóp bấm huyệt phục hồi chức năng vận động ở trẻ bại não</w:t>
      </w:r>
    </w:p>
    <w:p>
      <w:r>
        <w:t>Xoa bóp bấm huyệt phục hồi chức năng vận động ở trẻ bại não</w:t>
      </w:r>
    </w:p>
    <w:p>
      <w:r>
        <w:t>76.000</w:t>
      </w:r>
    </w:p>
    <w:p>
      <w:r>
        <w:t>112</w:t>
      </w:r>
    </w:p>
    <w:p>
      <w:r>
        <w:t>03.0694.0228</w:t>
      </w:r>
    </w:p>
    <w:p>
      <w:r>
        <w:t>Cứu điều trị bí đái thể hàn</w:t>
      </w:r>
    </w:p>
    <w:p>
      <w:r>
        <w:t>Cứu điều trị bí đái thể hàn</w:t>
      </w:r>
    </w:p>
    <w:p>
      <w:r>
        <w:t>37.000</w:t>
      </w:r>
    </w:p>
    <w:p>
      <w:r>
        <w:t>113</w:t>
      </w:r>
    </w:p>
    <w:p>
      <w:r>
        <w:t>03.0696.0228</w:t>
      </w:r>
    </w:p>
    <w:p>
      <w:r>
        <w:t>Cứu điều trị cảm cúm thể hàn</w:t>
      </w:r>
    </w:p>
    <w:p>
      <w:r>
        <w:t>Cứu điều trị cảm cúm thể hàn</w:t>
      </w:r>
    </w:p>
    <w:p>
      <w:r>
        <w:t>37.000</w:t>
      </w:r>
    </w:p>
    <w:p>
      <w:r>
        <w:t>114</w:t>
      </w:r>
    </w:p>
    <w:p>
      <w:r>
        <w:t>03.0693.0228</w:t>
      </w:r>
    </w:p>
    <w:p>
      <w:r>
        <w:t>Cứu điều trị đái dầm thể hàn</w:t>
      </w:r>
    </w:p>
    <w:p>
      <w:r>
        <w:t>Cứu điều trị đái dầm thể hàn</w:t>
      </w:r>
    </w:p>
    <w:p>
      <w:r>
        <w:t>37.000</w:t>
      </w:r>
    </w:p>
    <w:p>
      <w:r>
        <w:t>115</w:t>
      </w:r>
    </w:p>
    <w:p>
      <w:r>
        <w:t>03.0688.0228</w:t>
      </w:r>
    </w:p>
    <w:p>
      <w:r>
        <w:t>Cứu điều trị đau đầu, đau nửa đầu thể hàn</w:t>
      </w:r>
    </w:p>
    <w:p>
      <w:r>
        <w:t>Cứu điều trị đau đầu, đau nửa đầu thể hàn</w:t>
      </w:r>
    </w:p>
    <w:p>
      <w:r>
        <w:t>37.000</w:t>
      </w:r>
    </w:p>
    <w:p>
      <w:r>
        <w:t>116</w:t>
      </w:r>
    </w:p>
    <w:p>
      <w:r>
        <w:t>03.0671.0228</w:t>
      </w:r>
    </w:p>
    <w:p>
      <w:r>
        <w:t>Cứu điều trị đau lưng thể hàn</w:t>
      </w:r>
    </w:p>
    <w:p>
      <w:r>
        <w:t>Cứu điều trị đau lưng thể hàn</w:t>
      </w:r>
    </w:p>
    <w:p>
      <w:r>
        <w:t>37.000</w:t>
      </w:r>
    </w:p>
    <w:p>
      <w:r>
        <w:t>117</w:t>
      </w:r>
    </w:p>
    <w:p>
      <w:r>
        <w:t>03.0675.0228</w:t>
      </w:r>
    </w:p>
    <w:p>
      <w:r>
        <w:t>Cứu điều trị đau vai gáy cấp thể hàn</w:t>
      </w:r>
    </w:p>
    <w:p>
      <w:r>
        <w:t>Cứu điều trị đau vai gáy cấp thể hàn</w:t>
      </w:r>
    </w:p>
    <w:p>
      <w:r>
        <w:t>37.000</w:t>
      </w:r>
    </w:p>
    <w:p>
      <w:r>
        <w:t>118</w:t>
      </w:r>
    </w:p>
    <w:p>
      <w:r>
        <w:t>03.0685.0228</w:t>
      </w:r>
    </w:p>
    <w:p>
      <w:r>
        <w:t>Cứu điều trị giảm khứu giác thể hàn</w:t>
      </w:r>
    </w:p>
    <w:p>
      <w:r>
        <w:t>Cứu điều trị giảm khứu giác thể hàn</w:t>
      </w:r>
    </w:p>
    <w:p>
      <w:r>
        <w:t>37.000</w:t>
      </w:r>
    </w:p>
    <w:p>
      <w:r>
        <w:t>119</w:t>
      </w:r>
    </w:p>
    <w:p>
      <w:r>
        <w:t>03.0686.0228</w:t>
      </w:r>
    </w:p>
    <w:p>
      <w:r>
        <w:t>Cứu điều trị khàn tiếng thể hàn</w:t>
      </w:r>
    </w:p>
    <w:p>
      <w:r>
        <w:t>Cứu điều trị khàn tiếng thể hàn</w:t>
      </w:r>
    </w:p>
    <w:p>
      <w:r>
        <w:t>37.000</w:t>
      </w:r>
    </w:p>
    <w:p>
      <w:r>
        <w:t>120</w:t>
      </w:r>
    </w:p>
    <w:p>
      <w:r>
        <w:t>03.0679.0228</w:t>
      </w:r>
    </w:p>
    <w:p>
      <w:r>
        <w:t>Cứu điều trị liệt chi dưới thể hàn</w:t>
      </w:r>
    </w:p>
    <w:p>
      <w:r>
        <w:t>Cứu điều trị liệt chi dưới thể hàn</w:t>
      </w:r>
    </w:p>
    <w:p>
      <w:r>
        <w:t>37.000</w:t>
      </w:r>
    </w:p>
    <w:p>
      <w:r>
        <w:t>121</w:t>
      </w:r>
    </w:p>
    <w:p>
      <w:r>
        <w:t>03.0678.0228</w:t>
      </w:r>
    </w:p>
    <w:p>
      <w:r>
        <w:t>Cứu điều trị liệt chi trên thể hàn</w:t>
      </w:r>
    </w:p>
    <w:p>
      <w:r>
        <w:t>Cứu điều trị liệt chi trên thể hàn</w:t>
      </w:r>
    </w:p>
    <w:p>
      <w:r>
        <w:t>37.000</w:t>
      </w:r>
    </w:p>
    <w:p>
      <w:r>
        <w:t>122</w:t>
      </w:r>
    </w:p>
    <w:p>
      <w:r>
        <w:t>03.0680.0228</w:t>
      </w:r>
    </w:p>
    <w:p>
      <w:r>
        <w:t>Cứu điều trị liệt nửa người thể hàn</w:t>
      </w:r>
    </w:p>
    <w:p>
      <w:r>
        <w:t>Cứu điều trị liệt nửa người thể hàn</w:t>
      </w:r>
    </w:p>
    <w:p>
      <w:r>
        <w:t>37.000</w:t>
      </w:r>
    </w:p>
    <w:p>
      <w:r>
        <w:t>123</w:t>
      </w:r>
    </w:p>
    <w:p>
      <w:r>
        <w:t>03.0676.0228</w:t>
      </w:r>
    </w:p>
    <w:p>
      <w:r>
        <w:t>Cứu điều trị ngoại cảm phong hàn</w:t>
      </w:r>
    </w:p>
    <w:p>
      <w:r>
        <w:t>Cứu điều trị ngoại cảm phong hàn</w:t>
      </w:r>
    </w:p>
    <w:p>
      <w:r>
        <w:t>37.000</w:t>
      </w:r>
    </w:p>
    <w:p>
      <w:r>
        <w:t>124</w:t>
      </w:r>
    </w:p>
    <w:p>
      <w:r>
        <w:t>03.0695.0228</w:t>
      </w:r>
    </w:p>
    <w:p>
      <w:r>
        <w:t>Cứu điều trị rối loạn thần kinh thực vật thể hàn</w:t>
      </w:r>
    </w:p>
    <w:p>
      <w:r>
        <w:t>Cứu điều trị rối loạn thần kinh thực vật thể hàn</w:t>
      </w:r>
    </w:p>
    <w:p>
      <w:r>
        <w:t>37.000</w:t>
      </w:r>
    </w:p>
    <w:p>
      <w:r>
        <w:t>125</w:t>
      </w:r>
    </w:p>
    <w:p>
      <w:r>
        <w:t>03.0692.0228</w:t>
      </w:r>
    </w:p>
    <w:p>
      <w:r>
        <w:t>Cứu điều trị rối loạn tiêu hóa thể hàn</w:t>
      </w:r>
    </w:p>
    <w:p>
      <w:r>
        <w:t>Cứu điều trị rối loạn tiêu hóa thể hàn</w:t>
      </w:r>
    </w:p>
    <w:p>
      <w:r>
        <w:t>37.000</w:t>
      </w:r>
    </w:p>
    <w:p>
      <w:r>
        <w:t>126</w:t>
      </w:r>
    </w:p>
    <w:p>
      <w:r>
        <w:t>08.0464.0228</w:t>
      </w:r>
    </w:p>
    <w:p>
      <w:r>
        <w:t>Cứu điều trị chậm phát triển trí tuệ ở trẻ bại não</w:t>
      </w:r>
    </w:p>
    <w:p>
      <w:r>
        <w:t>Cứu điều trị chậm phát triển trí tuệ ở trẻ bại não</w:t>
      </w:r>
    </w:p>
    <w:p>
      <w:r>
        <w:t>37.000</w:t>
      </w:r>
    </w:p>
    <w:p>
      <w:r>
        <w:t>127</w:t>
      </w:r>
    </w:p>
    <w:p>
      <w:r>
        <w:t>08.0470.0228</w:t>
      </w:r>
    </w:p>
    <w:p>
      <w:r>
        <w:t>Cứu điều trị đau bụng kinh thể hàn</w:t>
      </w:r>
    </w:p>
    <w:p>
      <w:r>
        <w:t>Cứu điều trị đau bụng kinh thể hàn</w:t>
      </w:r>
    </w:p>
    <w:p>
      <w:r>
        <w:t>37.000</w:t>
      </w:r>
    </w:p>
    <w:p>
      <w:r>
        <w:t>128</w:t>
      </w:r>
    </w:p>
    <w:p>
      <w:r>
        <w:t>08.0465.0228</w:t>
      </w:r>
    </w:p>
    <w:p>
      <w:r>
        <w:t>Cứu điều trị di tinh thể hàn</w:t>
      </w:r>
    </w:p>
    <w:p>
      <w:r>
        <w:t>Cứu điều trị di tinh thể hàn</w:t>
      </w:r>
    </w:p>
    <w:p>
      <w:r>
        <w:t>37.000</w:t>
      </w:r>
    </w:p>
    <w:p>
      <w:r>
        <w:t>129</w:t>
      </w:r>
    </w:p>
    <w:p>
      <w:r>
        <w:t>08.0462.0228</w:t>
      </w:r>
    </w:p>
    <w:p>
      <w:r>
        <w:t>Cứu điều trị giảm thính lực thể hàn</w:t>
      </w:r>
    </w:p>
    <w:p>
      <w:r>
        <w:t>Cứu điều trị giảm thính lực thể hàn</w:t>
      </w:r>
    </w:p>
    <w:p>
      <w:r>
        <w:t>37.000</w:t>
      </w:r>
    </w:p>
    <w:p>
      <w:r>
        <w:t>130</w:t>
      </w:r>
    </w:p>
    <w:p>
      <w:r>
        <w:t>08.0451.0228</w:t>
      </w:r>
    </w:p>
    <w:p>
      <w:r>
        <w:t>Cứu điều trị hội chứng thắt lưng- hông thể phong hàn</w:t>
      </w:r>
    </w:p>
    <w:p>
      <w:r>
        <w:t>Cứu điều trị hội chứng thắt lưng- hông thể phong hàn</w:t>
      </w:r>
    </w:p>
    <w:p>
      <w:r>
        <w:t>37.000</w:t>
      </w:r>
    </w:p>
    <w:p>
      <w:r>
        <w:t>131</w:t>
      </w:r>
    </w:p>
    <w:p>
      <w:r>
        <w:t>08.0460.0228</w:t>
      </w:r>
    </w:p>
    <w:p>
      <w:r>
        <w:t>Cứu điều trị liệt dây thần kinh số VII ngoại biên thể hàn</w:t>
      </w:r>
    </w:p>
    <w:p>
      <w:r>
        <w:t>Cứu điều trị liệt dây thần kinh số VII ngoại biên thể hàn</w:t>
      </w:r>
    </w:p>
    <w:p>
      <w:r>
        <w:t>37.000</w:t>
      </w:r>
    </w:p>
    <w:p>
      <w:r>
        <w:t>132</w:t>
      </w:r>
    </w:p>
    <w:p>
      <w:r>
        <w:t>08.0466.0228</w:t>
      </w:r>
    </w:p>
    <w:p>
      <w:r>
        <w:t>Cứu điều trị liệt dương thể hàn</w:t>
      </w:r>
    </w:p>
    <w:p>
      <w:r>
        <w:t>Cứu điều trị liệt dương thể hàn</w:t>
      </w:r>
    </w:p>
    <w:p>
      <w:r>
        <w:t>37.000</w:t>
      </w:r>
    </w:p>
    <w:p>
      <w:r>
        <w:t>133</w:t>
      </w:r>
    </w:p>
    <w:p>
      <w:r>
        <w:t>08.0453.0228</w:t>
      </w:r>
    </w:p>
    <w:p>
      <w:r>
        <w:t>Cứu điều trị nấc thể hàn</w:t>
      </w:r>
    </w:p>
    <w:p>
      <w:r>
        <w:t>Cứu điều trị nấc thể hàn</w:t>
      </w:r>
    </w:p>
    <w:p>
      <w:r>
        <w:t>37.000</w:t>
      </w:r>
    </w:p>
    <w:p>
      <w:r>
        <w:t>134</w:t>
      </w:r>
    </w:p>
    <w:p>
      <w:r>
        <w:t>08.0471.0228</w:t>
      </w:r>
    </w:p>
    <w:p>
      <w:r>
        <w:t>Cứu điều trị rối loạn kinh nguyệt thể hàn</w:t>
      </w:r>
    </w:p>
    <w:p>
      <w:r>
        <w:t>Cứu điều trị rối loạn kinh nguyệt thể hàn</w:t>
      </w:r>
    </w:p>
    <w:p>
      <w:r>
        <w:t>37.000</w:t>
      </w:r>
    </w:p>
    <w:p>
      <w:r>
        <w:t>135</w:t>
      </w:r>
    </w:p>
    <w:p>
      <w:r>
        <w:t>08.0467.0228</w:t>
      </w:r>
    </w:p>
    <w:p>
      <w:r>
        <w:t>Cứu điều trị rối loạn tiểu tiện thể hàn</w:t>
      </w:r>
    </w:p>
    <w:p>
      <w:r>
        <w:t>Cứu điều trị rối loạn tiểu tiện thể hàn</w:t>
      </w:r>
    </w:p>
    <w:p>
      <w:r>
        <w:t>37.000</w:t>
      </w:r>
    </w:p>
    <w:p>
      <w:r>
        <w:t>136</w:t>
      </w:r>
    </w:p>
    <w:p>
      <w:r>
        <w:t>08.0469.0228</w:t>
      </w:r>
    </w:p>
    <w:p>
      <w:r>
        <w:t>Cứu điều trị sa tử cung thể hàn</w:t>
      </w:r>
    </w:p>
    <w:p>
      <w:r>
        <w:t>Cứu điều trị sa tử cung thể hàn</w:t>
      </w:r>
    </w:p>
    <w:p>
      <w:r>
        <w:t>37.000</w:t>
      </w:r>
    </w:p>
    <w:p>
      <w:r>
        <w:t>137</w:t>
      </w:r>
    </w:p>
    <w:p>
      <w:r>
        <w:t>08.0463.0228</w:t>
      </w:r>
    </w:p>
    <w:p>
      <w:r>
        <w:t>Cứu hỗ trợ điều trị bệnh tự kỷ thể hàn</w:t>
      </w:r>
    </w:p>
    <w:p>
      <w:r>
        <w:t>Cứu hỗ trợ điều trị bệnh tự kỷ thể hàn</w:t>
      </w:r>
    </w:p>
    <w:p>
      <w:r>
        <w:t>37.000</w:t>
      </w:r>
    </w:p>
    <w:p>
      <w:r>
        <w:t>138</w:t>
      </w:r>
    </w:p>
    <w:p>
      <w:r>
        <w:t>08.0481.0235</w:t>
      </w:r>
    </w:p>
    <w:p>
      <w:r>
        <w:t>Giác hơi điều trị các chứng đau</w:t>
      </w:r>
    </w:p>
    <w:p>
      <w:r>
        <w:t>Giác hơi điều trị các chứng đau</w:t>
      </w:r>
    </w:p>
    <w:p>
      <w:r>
        <w:t>36.700</w:t>
      </w:r>
    </w:p>
    <w:p>
      <w:r>
        <w:t>139</w:t>
      </w:r>
    </w:p>
    <w:p>
      <w:r>
        <w:t>08.0482.0235</w:t>
      </w:r>
    </w:p>
    <w:p>
      <w:r>
        <w:t>Giác hơi điều trị cảm cúm</w:t>
      </w:r>
    </w:p>
    <w:p>
      <w:r>
        <w:t>Giác hơi điều trị cảm cúm</w:t>
      </w:r>
    </w:p>
    <w:p>
      <w:r>
        <w:t>36.700</w:t>
      </w:r>
    </w:p>
    <w:p>
      <w:r>
        <w:t>140</w:t>
      </w:r>
    </w:p>
    <w:p>
      <w:r>
        <w:t>08.0479.0235</w:t>
      </w:r>
    </w:p>
    <w:p>
      <w:r>
        <w:t>Giác hơi điều trị ngoại cảm phong hàn</w:t>
      </w:r>
    </w:p>
    <w:p>
      <w:r>
        <w:t>Giác hơi điều trị ngoại cảm phong hàn</w:t>
      </w:r>
    </w:p>
    <w:p>
      <w:r>
        <w:t>36.700</w:t>
      </w:r>
    </w:p>
    <w:p>
      <w:r>
        <w:t>141</w:t>
      </w:r>
    </w:p>
    <w:p>
      <w:r>
        <w:t>08.0480.0235</w:t>
      </w:r>
    </w:p>
    <w:p>
      <w:r>
        <w:t>Giác hơi điều trị ngoại cảm phong nhiệt</w:t>
      </w:r>
    </w:p>
    <w:p>
      <w:r>
        <w:t>Giác hơi điều trị ngoại cảm phong nhiệt</w:t>
      </w:r>
    </w:p>
    <w:p>
      <w:r>
        <w:t>36.700</w:t>
      </w:r>
    </w:p>
    <w:p>
      <w:r>
        <w:t>142</w:t>
      </w:r>
    </w:p>
    <w:p>
      <w:r>
        <w:t>14.0203.0075</w:t>
      </w:r>
    </w:p>
    <w:p>
      <w:r>
        <w:t>Cắt chỉ khâu da mi đơn giản</w:t>
      </w:r>
    </w:p>
    <w:p>
      <w:r>
        <w:t>Cắt chỉ khâu da mi đơn giản</w:t>
      </w:r>
    </w:p>
    <w:p>
      <w:r>
        <w:t>40.300</w:t>
      </w:r>
    </w:p>
    <w:p>
      <w:r>
        <w:t>Chỉ áp dụng với người bệnh ngoại trú.</w:t>
      </w:r>
    </w:p>
    <w:p>
      <w:r>
        <w:t>143</w:t>
      </w:r>
    </w:p>
    <w:p>
      <w:r>
        <w:t>03.1706.0782</w:t>
      </w:r>
    </w:p>
    <w:p>
      <w:r>
        <w:t>Lấy dị vật kết mạc</w:t>
      </w:r>
    </w:p>
    <w:p>
      <w:r>
        <w:t>Lấy dị vật kết mạc</w:t>
      </w:r>
    </w:p>
    <w:p>
      <w:r>
        <w:t>71.500</w:t>
      </w:r>
    </w:p>
    <w:p>
      <w:r>
        <w:t>144</w:t>
      </w:r>
    </w:p>
    <w:p>
      <w:r>
        <w:t>03.1695.0842</w:t>
      </w:r>
    </w:p>
    <w:p>
      <w:r>
        <w:t>Rửa cùng đồ</w:t>
      </w:r>
    </w:p>
    <w:p>
      <w:r>
        <w:t>Rửa cùng đồ</w:t>
      </w:r>
    </w:p>
    <w:p>
      <w:r>
        <w:t>48.300</w:t>
      </w:r>
    </w:p>
    <w:p>
      <w:r>
        <w:t>Áp dụng cho 1 mắt hoặc 2 mắt</w:t>
      </w:r>
    </w:p>
    <w:p>
      <w:r>
        <w:t>145</w:t>
      </w:r>
    </w:p>
    <w:p>
      <w:r>
        <w:t>03.1699.0849</w:t>
      </w:r>
    </w:p>
    <w:p>
      <w:r>
        <w:t>Soi đáy mắt trực tiếp</w:t>
      </w:r>
    </w:p>
    <w:p>
      <w:r>
        <w:t>Soi đáy mắt trực tiếp</w:t>
      </w:r>
    </w:p>
    <w:p>
      <w:r>
        <w:t>60.000</w:t>
      </w:r>
    </w:p>
    <w:p>
      <w:r>
        <w:t>146</w:t>
      </w:r>
    </w:p>
    <w:p>
      <w:r>
        <w:t>14.0212.0864</w:t>
      </w:r>
    </w:p>
    <w:p>
      <w:r>
        <w:t>Cấp cứu bỏng mắt ban đầu</w:t>
      </w:r>
    </w:p>
    <w:p>
      <w:r>
        <w:t>Cấp cứu bỏng mắt ban đầu</w:t>
      </w:r>
    </w:p>
    <w:p>
      <w:r>
        <w:t>344.200</w:t>
      </w:r>
    </w:p>
    <w:p>
      <w:r>
        <w:t>147</w:t>
      </w:r>
    </w:p>
    <w:p>
      <w:r>
        <w:t>03.2191.0898</w:t>
      </w:r>
    </w:p>
    <w:p>
      <w:r>
        <w:t>Khí dung mũi họng</w:t>
      </w:r>
    </w:p>
    <w:p>
      <w:r>
        <w:t>Khí dung mũi họng</w:t>
      </w:r>
    </w:p>
    <w:p>
      <w:r>
        <w:t>27.500</w:t>
      </w:r>
    </w:p>
    <w:p>
      <w:r>
        <w:t>Chưa bao gồm thuốc khí dung.</w:t>
      </w:r>
    </w:p>
    <w:p>
      <w:r>
        <w:t>148</w:t>
      </w:r>
    </w:p>
    <w:p>
      <w:r>
        <w:t>03.2120.0899</w:t>
      </w:r>
    </w:p>
    <w:p>
      <w:r>
        <w:t>Làm thuốc tai</w:t>
      </w:r>
    </w:p>
    <w:p>
      <w:r>
        <w:t>Làm thuốc tai</w:t>
      </w:r>
    </w:p>
    <w:p>
      <w:r>
        <w:t>22.000</w:t>
      </w:r>
    </w:p>
    <w:p>
      <w:r>
        <w:t>Chưa bao gồm thuốc.</w:t>
      </w:r>
    </w:p>
    <w:p>
      <w:r>
        <w:t>149</w:t>
      </w:r>
    </w:p>
    <w:p>
      <w:r>
        <w:t>15.0218.0899</w:t>
      </w:r>
    </w:p>
    <w:p>
      <w:r>
        <w:t>Bơm thuốc thanh quản</w:t>
      </w:r>
    </w:p>
    <w:p>
      <w:r>
        <w:t>Bơm thuốc thanh quản</w:t>
      </w:r>
    </w:p>
    <w:p>
      <w:r>
        <w:t>22.000</w:t>
      </w:r>
    </w:p>
    <w:p>
      <w:r>
        <w:t>Chưa bao gồm thuốc.</w:t>
      </w:r>
    </w:p>
    <w:p>
      <w:r>
        <w:t>150</w:t>
      </w:r>
    </w:p>
    <w:p>
      <w:r>
        <w:t>03.2178.0900</w:t>
      </w:r>
    </w:p>
    <w:p>
      <w:r>
        <w:t>Lấy dị vật hạ họng</w:t>
      </w:r>
    </w:p>
    <w:p>
      <w:r>
        <w:t>Lấy dị vật hạ họng</w:t>
      </w:r>
    </w:p>
    <w:p>
      <w:r>
        <w:t>43.100</w:t>
      </w:r>
    </w:p>
    <w:p>
      <w:r>
        <w:t>151</w:t>
      </w:r>
    </w:p>
    <w:p>
      <w:r>
        <w:t>15.0212.0900</w:t>
      </w:r>
    </w:p>
    <w:p>
      <w:r>
        <w:t>Lấy dị vật họng miệng</w:t>
      </w:r>
    </w:p>
    <w:p>
      <w:r>
        <w:t>Lấy dị vật họng miệng</w:t>
      </w:r>
    </w:p>
    <w:p>
      <w:r>
        <w:t>43.100</w:t>
      </w:r>
    </w:p>
    <w:p>
      <w:r>
        <w:t>152</w:t>
      </w:r>
    </w:p>
    <w:p>
      <w:r>
        <w:t>15.0059.0908</w:t>
      </w:r>
    </w:p>
    <w:p>
      <w:r>
        <w:t>Lấy nút biểu bì ống tai ngoài</w:t>
      </w:r>
    </w:p>
    <w:p>
      <w:r>
        <w:t>Lấy nút biểu bì ống tai ngoài</w:t>
      </w:r>
    </w:p>
    <w:p>
      <w:r>
        <w:t>70.300</w:t>
      </w:r>
    </w:p>
    <w:p>
      <w:r>
        <w:t>153</w:t>
      </w:r>
    </w:p>
    <w:p>
      <w:r>
        <w:t>03.2149.0916</w:t>
      </w:r>
    </w:p>
    <w:p>
      <w:r>
        <w:t>Nhét bấc mũi sau</w:t>
      </w:r>
    </w:p>
    <w:p>
      <w:r>
        <w:t>Nhét bấc mũi sau</w:t>
      </w:r>
    </w:p>
    <w:p>
      <w:r>
        <w:t>139.000</w:t>
      </w:r>
    </w:p>
    <w:p>
      <w:r>
        <w:t>154</w:t>
      </w:r>
    </w:p>
    <w:p>
      <w:r>
        <w:t>03.2150.0916</w:t>
      </w:r>
    </w:p>
    <w:p>
      <w:r>
        <w:t>Nhét bấc mũi trước</w:t>
      </w:r>
    </w:p>
    <w:p>
      <w:r>
        <w:t>Nhét bấc mũi trước</w:t>
      </w:r>
    </w:p>
    <w:p>
      <w:r>
        <w:t>139.000</w:t>
      </w:r>
    </w:p>
    <w:p>
      <w:r>
        <w:t>155</w:t>
      </w:r>
    </w:p>
    <w:p>
      <w:r>
        <w:t>15.0147.1006</w:t>
      </w:r>
    </w:p>
    <w:p>
      <w:r>
        <w:t>Hút rửa mũi, xoang sau mổ</w:t>
      </w:r>
    </w:p>
    <w:p>
      <w:r>
        <w:t>Hút rửa mũi, xoang sau mổ</w:t>
      </w:r>
    </w:p>
    <w:p>
      <w:r>
        <w:t>153.600</w:t>
      </w:r>
    </w:p>
    <w:p>
      <w:r>
        <w:t>156</w:t>
      </w:r>
    </w:p>
    <w:p>
      <w:r>
        <w:t>11.0005.2043</w:t>
      </w:r>
    </w:p>
    <w:p>
      <w:r>
        <w:t>Thay băng điều trị vết bỏng dưới 10% diện tích cơ thể ở người lớn</w:t>
      </w:r>
    </w:p>
    <w:p>
      <w:r>
        <w:t>Thay băng điều trị vết bỏng dưới 10% diện tích cơ thể ở người lớn [dưới 5% diện tích cơ thể]</w:t>
      </w:r>
    </w:p>
    <w:p>
      <w:r>
        <w:t>130.600</w:t>
      </w:r>
    </w:p>
    <w:p>
      <w:r>
        <w:t>BỘ Y TẾ</w:t>
      </w:r>
    </w:p>
    <w:p>
      <w:r>
        <w:t>Phụ lục I</w:t>
      </w:r>
    </w:p>
    <w:p>
      <w:r>
        <w:t>GIÁ DỊCH VỤ KHÁM BỆNH, HỘI CHẨN ÁP DỤNG TẠI BỆNH XÁ LỮ ĐOÀN 249/BCCB</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2</w:t>
      </w:r>
    </w:p>
    <w:p>
      <w:r>
        <w:t>Hội chẩn để xác định ca bệnh khó (chuyên gia/ca; Chỉ áp dụng đối với trường hợp mời chuyên gia đơn vị khác đến hội chẩn tại cơ sở khám, chữa bệnh).</w:t>
      </w:r>
    </w:p>
    <w:p>
      <w:r>
        <w:t>200.000</w:t>
      </w:r>
    </w:p>
    <w:p>
      <w:r>
        <w:t>BỘ Y TẾ</w:t>
      </w:r>
    </w:p>
    <w:p>
      <w:r>
        <w:t>Phụ lục II</w:t>
      </w:r>
    </w:p>
    <w:p>
      <w:r>
        <w:t>GIÁ DỊCH VỤ NGÀY GIƯỜNG BỆNH ÁP DỤNG TẠI BỆNH XÁ LỮ ĐOÀN 249/BCCB</w:t>
      </w:r>
    </w:p>
    <w:p>
      <w:r>
        <w:t>(Ban hành kèm theo Quyết định số 2580/QĐ-BYT ngày 15/8/2025 của Bộ Y tế)</w:t>
      </w:r>
    </w:p>
    <w:p>
      <w:r>
        <w:t>Đơn vị: đồng</w:t>
      </w:r>
    </w:p>
    <w:p>
      <w:r>
        <w:t>Số TT</w:t>
      </w:r>
    </w:p>
    <w:p>
      <w:r>
        <w:t>Các loại dịch vụ</w:t>
      </w:r>
    </w:p>
    <w:p>
      <w:r>
        <w:t>Mức giá</w:t>
      </w:r>
    </w:p>
    <w:p>
      <w:r>
        <w:t>Ngày giường bệnh Nội khoa:</w:t>
      </w:r>
    </w:p>
    <w:p>
      <w:r>
        <w:t>1</w:t>
      </w:r>
    </w:p>
    <w:p>
      <w:r>
        <w:t>Loại 2:  Các Khoa: Cơ-Xương-Khớp, Da liễu, Dị ứng, Tai-Mũi-Họng, Mắt, Răng Hàm Mặt, Ngoại, Phụ -Sản không mổ; YHDT/ PHCN cho nhóm người bệnh tổn thương tủy sống, tai biến mạch máu não, chấn thương sọ não.</w:t>
      </w:r>
    </w:p>
    <w:p>
      <w:r>
        <w:t>188.000</w:t>
      </w:r>
    </w:p>
    <w:p>
      <w:r>
        <w:t>2</w:t>
      </w:r>
    </w:p>
    <w:p>
      <w:r>
        <w:t>Loại 3:  Các khoa: YHDT, Phục hồi chức năng</w:t>
      </w:r>
    </w:p>
    <w:p>
      <w:r>
        <w:t>156.300</w:t>
      </w:r>
    </w:p>
    <w:p>
      <w:r>
        <w:t>Ghi chú:  Giá ngày giường điều trị nội trú chưa bao gồm chi phí máy thở và khí y tế.</w:t>
      </w:r>
    </w:p>
    <w:p>
      <w:r>
        <w:t>BỘ Y TẾ</w:t>
      </w:r>
    </w:p>
    <w:p>
      <w:r>
        <w:t>Phụ lục III</w:t>
      </w:r>
    </w:p>
    <w:p>
      <w:r>
        <w:t>GIÁ DỊCH VỤ KỸ THUẬT VÀ XÉT NGHIỆM ÁP DỤNG TẠI BỆNH XÁ LỮ ĐOÀN 249/BCCB</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02.0032.0898</w:t>
      </w:r>
    </w:p>
    <w:p>
      <w:r>
        <w:t>Khí dung thuốc giãn phế quản</w:t>
      </w:r>
    </w:p>
    <w:p>
      <w:r>
        <w:t>Khí dung thuốc giãn phế quản</w:t>
      </w:r>
    </w:p>
    <w:p>
      <w:r>
        <w:t>27.500</w:t>
      </w:r>
    </w:p>
    <w:p>
      <w:r>
        <w:t>Chưa bao gồm thuốc khí dung.</w:t>
      </w:r>
    </w:p>
    <w:p>
      <w:r>
        <w:t>2</w:t>
      </w:r>
    </w:p>
    <w:p>
      <w:r>
        <w:t>12.0320.1190</w:t>
      </w:r>
    </w:p>
    <w:p>
      <w:r>
        <w:t>Cắt u lành phần mềm đường kính dưới 10 cm</w:t>
      </w:r>
    </w:p>
    <w:p>
      <w:r>
        <w:t>Cắt u lành phần mềm đường kính dưới 10 cm</w:t>
      </w:r>
    </w:p>
    <w:p>
      <w:r>
        <w:t>2.140.700</w:t>
      </w:r>
    </w:p>
    <w:p>
      <w:r>
        <w:t>3</w:t>
      </w:r>
    </w:p>
    <w:p>
      <w:r>
        <w:t>12.0319.1190</w:t>
      </w:r>
    </w:p>
    <w:p>
      <w:r>
        <w:t>Cắt u lành phần mềm đường kính trên 10 cm</w:t>
      </w:r>
    </w:p>
    <w:p>
      <w:r>
        <w:t>Cắt u lành phần mềm đường kính trên 10 cm</w:t>
      </w:r>
    </w:p>
    <w:p>
      <w:r>
        <w:t>2.140.700</w:t>
      </w:r>
    </w:p>
    <w:p>
      <w:r>
        <w:t>4</w:t>
      </w:r>
    </w:p>
    <w:p>
      <w:r>
        <w:t>12.0321.1190</w:t>
      </w:r>
    </w:p>
    <w:p>
      <w:r>
        <w:t>Cắt u bao gân</w:t>
      </w:r>
    </w:p>
    <w:p>
      <w:r>
        <w:t>Cắt u bao gân</w:t>
      </w:r>
    </w:p>
    <w:p>
      <w:r>
        <w:t>2.140.700</w:t>
      </w:r>
    </w:p>
    <w:p>
      <w:r>
        <w:t>5</w:t>
      </w:r>
    </w:p>
    <w:p>
      <w:r>
        <w:t>12.0322.1191</w:t>
      </w:r>
    </w:p>
    <w:p>
      <w:r>
        <w:t>Cắt u nang bao hoạt dịch (cổ tay, khoeo chân, cổ chân)</w:t>
      </w:r>
    </w:p>
    <w:p>
      <w:r>
        <w:t>Cắt u nang bao hoạt dịch (cổ tay, khoeo chân, cổ chân)</w:t>
      </w:r>
    </w:p>
    <w:p>
      <w:r>
        <w:t>1.456.700</w:t>
      </w:r>
    </w:p>
    <w:p>
      <w:r>
        <w:t>6</w:t>
      </w:r>
    </w:p>
    <w:p>
      <w:r>
        <w:t>02.0085.1778</w:t>
      </w:r>
    </w:p>
    <w:p>
      <w:r>
        <w:t>Điện tim thường</w:t>
      </w:r>
    </w:p>
    <w:p>
      <w:r>
        <w:t>Điện tim thường</w:t>
      </w:r>
    </w:p>
    <w:p>
      <w:r>
        <w:t>39.900</w:t>
      </w:r>
    </w:p>
    <w:p>
      <w:r>
        <w:t>7</w:t>
      </w:r>
    </w:p>
    <w:p>
      <w:r>
        <w:t>03.0290.0224</w:t>
      </w:r>
    </w:p>
    <w:p>
      <w:r>
        <w:t>Nhĩ châm</w:t>
      </w:r>
    </w:p>
    <w:p>
      <w:r>
        <w:t>Nhĩ châm</w:t>
      </w:r>
    </w:p>
    <w:p>
      <w:r>
        <w:t>76.300</w:t>
      </w:r>
    </w:p>
    <w:p>
      <w:r>
        <w:t>8</w:t>
      </w:r>
    </w:p>
    <w:p>
      <w:r>
        <w:t>08.0005.2046</w:t>
      </w:r>
    </w:p>
    <w:p>
      <w:r>
        <w:t>Điện châm</w:t>
      </w:r>
    </w:p>
    <w:p>
      <w:r>
        <w:t>Điện châm [kim dài]</w:t>
      </w:r>
    </w:p>
    <w:p>
      <w:r>
        <w:t>85.300</w:t>
      </w:r>
    </w:p>
    <w:p>
      <w:r>
        <w:t>9</w:t>
      </w:r>
    </w:p>
    <w:p>
      <w:r>
        <w:t>08.0006.0271</w:t>
      </w:r>
    </w:p>
    <w:p>
      <w:r>
        <w:t>Thủy châm</w:t>
      </w:r>
    </w:p>
    <w:p>
      <w:r>
        <w:t>Thủy châm</w:t>
      </w:r>
    </w:p>
    <w:p>
      <w:r>
        <w:t>77.100</w:t>
      </w:r>
    </w:p>
    <w:p>
      <w:r>
        <w:t>Chưa bao gồm thuốc.</w:t>
      </w:r>
    </w:p>
    <w:p>
      <w:r>
        <w:t>10</w:t>
      </w:r>
    </w:p>
    <w:p>
      <w:r>
        <w:t>08.0008.2045</w:t>
      </w:r>
    </w:p>
    <w:p>
      <w:r>
        <w:t>Ôn châm</w:t>
      </w:r>
    </w:p>
    <w:p>
      <w:r>
        <w:t>Ôn châm [kim dài]</w:t>
      </w:r>
    </w:p>
    <w:p>
      <w:r>
        <w:t>83.300</w:t>
      </w:r>
    </w:p>
    <w:p>
      <w:r>
        <w:t>11</w:t>
      </w:r>
    </w:p>
    <w:p>
      <w:r>
        <w:t>03.0291.0224</w:t>
      </w:r>
    </w:p>
    <w:p>
      <w:r>
        <w:t>Ôn châm</w:t>
      </w:r>
    </w:p>
    <w:p>
      <w:r>
        <w:t>Ôn châm</w:t>
      </w:r>
    </w:p>
    <w:p>
      <w:r>
        <w:t>76.300</w:t>
      </w:r>
    </w:p>
    <w:p>
      <w:r>
        <w:t>12</w:t>
      </w:r>
    </w:p>
    <w:p>
      <w:r>
        <w:t>08.0008.0224</w:t>
      </w:r>
    </w:p>
    <w:p>
      <w:r>
        <w:t>Ôn châm</w:t>
      </w:r>
    </w:p>
    <w:p>
      <w:r>
        <w:t>Ôn châm [kim ngắn]</w:t>
      </w:r>
    </w:p>
    <w:p>
      <w:r>
        <w:t>76.300</w:t>
      </w:r>
    </w:p>
    <w:p>
      <w:r>
        <w:t>13</w:t>
      </w:r>
    </w:p>
    <w:p>
      <w:r>
        <w:t>08.0009.0228</w:t>
      </w:r>
    </w:p>
    <w:p>
      <w:r>
        <w:t>Cứu</w:t>
      </w:r>
    </w:p>
    <w:p>
      <w:r>
        <w:t>Cứu</w:t>
      </w:r>
    </w:p>
    <w:p>
      <w:r>
        <w:t>37.000</w:t>
      </w:r>
    </w:p>
    <w:p>
      <w:r>
        <w:t>14</w:t>
      </w:r>
    </w:p>
    <w:p>
      <w:r>
        <w:t>03.0276.0252</w:t>
      </w:r>
    </w:p>
    <w:p>
      <w:r>
        <w:t>Sắc thuốc thang và đóng gói thuốc bằng máy</w:t>
      </w:r>
    </w:p>
    <w:p>
      <w:r>
        <w:t>Sắc thuốc thang và đóng gói thuốc bằng máy</w:t>
      </w:r>
    </w:p>
    <w:p>
      <w:r>
        <w:t>14.000</w:t>
      </w:r>
    </w:p>
    <w:p>
      <w:r>
        <w:t>Đã bao gồm chi phí đóng gói thuốc, chưa bao gồm tiền thuốc.</w:t>
      </w:r>
    </w:p>
    <w:p>
      <w:r>
        <w:t>15</w:t>
      </w:r>
    </w:p>
    <w:p>
      <w:r>
        <w:t>03.0280.0286</w:t>
      </w:r>
    </w:p>
    <w:p>
      <w:r>
        <w:t>Xông thuốc bằng máy</w:t>
      </w:r>
    </w:p>
    <w:p>
      <w:r>
        <w:t>Xông thuốc bằng máy</w:t>
      </w:r>
    </w:p>
    <w:p>
      <w:r>
        <w:t>50.300</w:t>
      </w:r>
    </w:p>
    <w:p>
      <w:r>
        <w:t>16</w:t>
      </w:r>
    </w:p>
    <w:p>
      <w:r>
        <w:t>08.0020.0284</w:t>
      </w:r>
    </w:p>
    <w:p>
      <w:r>
        <w:t>Xông hơi thuốc</w:t>
      </w:r>
    </w:p>
    <w:p>
      <w:r>
        <w:t>Xông hơi thuốc</w:t>
      </w:r>
    </w:p>
    <w:p>
      <w:r>
        <w:t>50.300</w:t>
      </w:r>
    </w:p>
    <w:p>
      <w:r>
        <w:t>17</w:t>
      </w:r>
    </w:p>
    <w:p>
      <w:r>
        <w:t>03.0283.0285</w:t>
      </w:r>
    </w:p>
    <w:p>
      <w:r>
        <w:t>Xông khói thuốc</w:t>
      </w:r>
    </w:p>
    <w:p>
      <w:r>
        <w:t>Xông khói thuốc</w:t>
      </w:r>
    </w:p>
    <w:p>
      <w:r>
        <w:t>45.300</w:t>
      </w:r>
    </w:p>
    <w:p>
      <w:r>
        <w:t>18</w:t>
      </w:r>
    </w:p>
    <w:p>
      <w:r>
        <w:t>08.0022.0252</w:t>
      </w:r>
    </w:p>
    <w:p>
      <w:r>
        <w:t>Sắc thuốc thang</w:t>
      </w:r>
    </w:p>
    <w:p>
      <w:r>
        <w:t>Sắc thuốc thang</w:t>
      </w:r>
    </w:p>
    <w:p>
      <w:r>
        <w:t>14.000</w:t>
      </w:r>
    </w:p>
    <w:p>
      <w:r>
        <w:t>Đã bao gồm chi phí đóng gói thuốc, chưa bao gồm tiền thuốc.</w:t>
      </w:r>
    </w:p>
    <w:p>
      <w:r>
        <w:t>19</w:t>
      </w:r>
    </w:p>
    <w:p>
      <w:r>
        <w:t>03.0281.0249</w:t>
      </w:r>
    </w:p>
    <w:p>
      <w:r>
        <w:t>Ngâm thuốc YHCT toàn thân</w:t>
      </w:r>
    </w:p>
    <w:p>
      <w:r>
        <w:t>Ngâm thuốc YHCT toàn thân</w:t>
      </w:r>
    </w:p>
    <w:p>
      <w:r>
        <w:t>54.800</w:t>
      </w:r>
    </w:p>
    <w:p>
      <w:r>
        <w:t>20</w:t>
      </w:r>
    </w:p>
    <w:p>
      <w:r>
        <w:t>08.0024.0249</w:t>
      </w:r>
    </w:p>
    <w:p>
      <w:r>
        <w:t>Ngâm thuốc YHCT bộ phận</w:t>
      </w:r>
    </w:p>
    <w:p>
      <w:r>
        <w:t>Ngâm thuốc YHCT bộ phận</w:t>
      </w:r>
    </w:p>
    <w:p>
      <w:r>
        <w:t>54.800</w:t>
      </w:r>
    </w:p>
    <w:p>
      <w:r>
        <w:t>21</w:t>
      </w:r>
    </w:p>
    <w:p>
      <w:r>
        <w:t>03.0286.0229</w:t>
      </w:r>
    </w:p>
    <w:p>
      <w:r>
        <w:t>Đặt thuốc YHCT</w:t>
      </w:r>
    </w:p>
    <w:p>
      <w:r>
        <w:t>Đặt thuốc YHCT</w:t>
      </w:r>
    </w:p>
    <w:p>
      <w:r>
        <w:t>51.100</w:t>
      </w:r>
    </w:p>
    <w:p>
      <w:r>
        <w:t>22</w:t>
      </w:r>
    </w:p>
    <w:p>
      <w:r>
        <w:t>03.0287.0222</w:t>
      </w:r>
    </w:p>
    <w:p>
      <w:r>
        <w:t>Bó thuốc</w:t>
      </w:r>
    </w:p>
    <w:p>
      <w:r>
        <w:t>Bó thuốc</w:t>
      </w:r>
    </w:p>
    <w:p>
      <w:r>
        <w:t>57.600</w:t>
      </w:r>
    </w:p>
    <w:p>
      <w:r>
        <w:t>23</w:t>
      </w:r>
    </w:p>
    <w:p>
      <w:r>
        <w:t>03.0288.0228</w:t>
      </w:r>
    </w:p>
    <w:p>
      <w:r>
        <w:t>Chườm ngải</w:t>
      </w:r>
    </w:p>
    <w:p>
      <w:r>
        <w:t>Chườm ngải</w:t>
      </w:r>
    </w:p>
    <w:p>
      <w:r>
        <w:t>37.000</w:t>
      </w:r>
    </w:p>
    <w:p>
      <w:r>
        <w:t>24</w:t>
      </w:r>
    </w:p>
    <w:p>
      <w:r>
        <w:t>08.0028.0259</w:t>
      </w:r>
    </w:p>
    <w:p>
      <w:r>
        <w:t>Luyện tập dưỡng sinh</w:t>
      </w:r>
    </w:p>
    <w:p>
      <w:r>
        <w:t>Luyện tập dưỡng sinh</w:t>
      </w:r>
    </w:p>
    <w:p>
      <w:r>
        <w:t>33.400</w:t>
      </w:r>
    </w:p>
    <w:p>
      <w:r>
        <w:t>25</w:t>
      </w:r>
    </w:p>
    <w:p>
      <w:r>
        <w:t>03.0485.0230</w:t>
      </w:r>
    </w:p>
    <w:p>
      <w:r>
        <w:t>Điện châm điều trị chắp lẹo</w:t>
      </w:r>
    </w:p>
    <w:p>
      <w:r>
        <w:t>Điện châm điều trị chắp lẹo</w:t>
      </w:r>
    </w:p>
    <w:p>
      <w:r>
        <w:t>78.300</w:t>
      </w:r>
    </w:p>
    <w:p>
      <w:r>
        <w:t>26</w:t>
      </w:r>
    </w:p>
    <w:p>
      <w:r>
        <w:t>03.0515.0230</w:t>
      </w:r>
    </w:p>
    <w:p>
      <w:r>
        <w:t>Điện châm điều trị giảm đau do ung thư</w:t>
      </w:r>
    </w:p>
    <w:p>
      <w:r>
        <w:t>Điện châm điều trị giảm đau do ung thư</w:t>
      </w:r>
    </w:p>
    <w:p>
      <w:r>
        <w:t>78.300</w:t>
      </w:r>
    </w:p>
    <w:p>
      <w:r>
        <w:t>27</w:t>
      </w:r>
    </w:p>
    <w:p>
      <w:r>
        <w:t>03.0517.0230</w:t>
      </w:r>
    </w:p>
    <w:p>
      <w:r>
        <w:t>Điện châm điều trị giảm đau do Zona</w:t>
      </w:r>
    </w:p>
    <w:p>
      <w:r>
        <w:t>Điện châm điều trị giảm đau do Zona</w:t>
      </w:r>
    </w:p>
    <w:p>
      <w:r>
        <w:t>78.300</w:t>
      </w:r>
    </w:p>
    <w:p>
      <w:r>
        <w:t>28</w:t>
      </w:r>
    </w:p>
    <w:p>
      <w:r>
        <w:t>03.0471.0230</w:t>
      </w:r>
    </w:p>
    <w:p>
      <w:r>
        <w:t>Điện châm điều trị giảm khứu giác</w:t>
      </w:r>
    </w:p>
    <w:p>
      <w:r>
        <w:t>Điện châm điều trị giảm khứu giác</w:t>
      </w:r>
    </w:p>
    <w:p>
      <w:r>
        <w:t>78.300</w:t>
      </w:r>
    </w:p>
    <w:p>
      <w:r>
        <w:t>29</w:t>
      </w:r>
    </w:p>
    <w:p>
      <w:r>
        <w:t>03.0492.0230</w:t>
      </w:r>
    </w:p>
    <w:p>
      <w:r>
        <w:t>Điện châm điều trị hội chứng tiền đình</w:t>
      </w:r>
    </w:p>
    <w:p>
      <w:r>
        <w:t>Điện châm điều trị hội chứng tiền đình</w:t>
      </w:r>
    </w:p>
    <w:p>
      <w:r>
        <w:t>78.300</w:t>
      </w:r>
    </w:p>
    <w:p>
      <w:r>
        <w:t>30</w:t>
      </w:r>
    </w:p>
    <w:p>
      <w:r>
        <w:t>03.0521.0230</w:t>
      </w:r>
    </w:p>
    <w:p>
      <w:r>
        <w:t>Điện châm điều trị huyết áp thấp</w:t>
      </w:r>
    </w:p>
    <w:p>
      <w:r>
        <w:t>Điện châm điều trị huyết áp thấp</w:t>
      </w:r>
    </w:p>
    <w:p>
      <w:r>
        <w:t>78.300</w:t>
      </w:r>
    </w:p>
    <w:p>
      <w:r>
        <w:t>31</w:t>
      </w:r>
    </w:p>
    <w:p>
      <w:r>
        <w:t>03.0473.0230</w:t>
      </w:r>
    </w:p>
    <w:p>
      <w:r>
        <w:t>Điện châm điều trị khàn tiếng</w:t>
      </w:r>
    </w:p>
    <w:p>
      <w:r>
        <w:t>Điện châm điều trị khàn tiếng</w:t>
      </w:r>
    </w:p>
    <w:p>
      <w:r>
        <w:t>78.300</w:t>
      </w:r>
    </w:p>
    <w:p>
      <w:r>
        <w:t>32</w:t>
      </w:r>
    </w:p>
    <w:p>
      <w:r>
        <w:t>03.0462.0230</w:t>
      </w:r>
    </w:p>
    <w:p>
      <w:r>
        <w:t>Điện châm điều trị liệt chi trên</w:t>
      </w:r>
    </w:p>
    <w:p>
      <w:r>
        <w:t>Điện châm điều trị liệt chi trên</w:t>
      </w:r>
    </w:p>
    <w:p>
      <w:r>
        <w:t>78.300</w:t>
      </w:r>
    </w:p>
    <w:p>
      <w:r>
        <w:t>33</w:t>
      </w:r>
    </w:p>
    <w:p>
      <w:r>
        <w:t>03.0513.0230</w:t>
      </w:r>
    </w:p>
    <w:p>
      <w:r>
        <w:t>Điện châm điều trị liệt tứ chi do chấn thương cột sống</w:t>
      </w:r>
    </w:p>
    <w:p>
      <w:r>
        <w:t>Điện châm điều trị liệt tứ chi do chấn thương cột sống</w:t>
      </w:r>
    </w:p>
    <w:p>
      <w:r>
        <w:t>78.300</w:t>
      </w:r>
    </w:p>
    <w:p>
      <w:r>
        <w:t>34</w:t>
      </w:r>
    </w:p>
    <w:p>
      <w:r>
        <w:t>03.0495.0230</w:t>
      </w:r>
    </w:p>
    <w:p>
      <w:r>
        <w:t>Điện châm điều trị rối loạn cảm giác đầu chi</w:t>
      </w:r>
    </w:p>
    <w:p>
      <w:r>
        <w:t>Điện châm điều trị rối loạn cảm giác đầu chi</w:t>
      </w:r>
    </w:p>
    <w:p>
      <w:r>
        <w:t>78.300</w:t>
      </w:r>
    </w:p>
    <w:p>
      <w:r>
        <w:t>35</w:t>
      </w:r>
    </w:p>
    <w:p>
      <w:r>
        <w:t>03.0507.0230</w:t>
      </w:r>
    </w:p>
    <w:p>
      <w:r>
        <w:t>Điện châm điều trị rối loạn thần kinh thực vật</w:t>
      </w:r>
    </w:p>
    <w:p>
      <w:r>
        <w:t>Điện châm điều trị rối loạn thần kinh thực vật</w:t>
      </w:r>
    </w:p>
    <w:p>
      <w:r>
        <w:t>78.300</w:t>
      </w:r>
    </w:p>
    <w:p>
      <w:r>
        <w:t>36</w:t>
      </w:r>
    </w:p>
    <w:p>
      <w:r>
        <w:t>03.0518.0230</w:t>
      </w:r>
    </w:p>
    <w:p>
      <w:r>
        <w:t>Điện châm điều trị viêm mũi xoang</w:t>
      </w:r>
    </w:p>
    <w:p>
      <w:r>
        <w:t>Điện châm điều trị viêm mũi xoang</w:t>
      </w:r>
    </w:p>
    <w:p>
      <w:r>
        <w:t>78.300</w:t>
      </w:r>
    </w:p>
    <w:p>
      <w:r>
        <w:t>37</w:t>
      </w:r>
    </w:p>
    <w:p>
      <w:r>
        <w:t>03.0489.0230</w:t>
      </w:r>
    </w:p>
    <w:p>
      <w:r>
        <w:t>Điện châm điều trị viêm thần kinh thị giác sau giai đoạn cấp</w:t>
      </w:r>
    </w:p>
    <w:p>
      <w:r>
        <w:t>Điện châm điều trị viêm thần kinh thị giác sau giai đoạn cấp</w:t>
      </w:r>
    </w:p>
    <w:p>
      <w:r>
        <w:t>78.300</w:t>
      </w:r>
    </w:p>
    <w:p>
      <w:r>
        <w:t>38</w:t>
      </w:r>
    </w:p>
    <w:p>
      <w:r>
        <w:t>08.0282.0230</w:t>
      </w:r>
    </w:p>
    <w:p>
      <w:r>
        <w:t>Điện châm điều trị cảm mạo</w:t>
      </w:r>
    </w:p>
    <w:p>
      <w:r>
        <w:t>Điện châm điều trị cảm mạo</w:t>
      </w:r>
    </w:p>
    <w:p>
      <w:r>
        <w:t>78.300</w:t>
      </w:r>
    </w:p>
    <w:p>
      <w:r>
        <w:t>39</w:t>
      </w:r>
    </w:p>
    <w:p>
      <w:r>
        <w:t>08.0321.0230</w:t>
      </w:r>
    </w:p>
    <w:p>
      <w:r>
        <w:t>Điện châm điều trị chứng tic cơ mặt</w:t>
      </w:r>
    </w:p>
    <w:p>
      <w:r>
        <w:t>Điện châm điều trị chứng tic cơ mặt</w:t>
      </w:r>
    </w:p>
    <w:p>
      <w:r>
        <w:t>78.300</w:t>
      </w:r>
    </w:p>
    <w:p>
      <w:r>
        <w:t>40</w:t>
      </w:r>
    </w:p>
    <w:p>
      <w:r>
        <w:t>08.0313.0230</w:t>
      </w:r>
    </w:p>
    <w:p>
      <w:r>
        <w:t>Điện châm điều trị đau do thoái hóa khớp</w:t>
      </w:r>
    </w:p>
    <w:p>
      <w:r>
        <w:t>Điện châm điều trị đau do thoái hóa khớp</w:t>
      </w:r>
    </w:p>
    <w:p>
      <w:r>
        <w:t>78.300</w:t>
      </w:r>
    </w:p>
    <w:p>
      <w:r>
        <w:t>41</w:t>
      </w:r>
    </w:p>
    <w:p>
      <w:r>
        <w:t>08.0303.0230</w:t>
      </w:r>
    </w:p>
    <w:p>
      <w:r>
        <w:t>Điện châm điều trị đau hố mắt</w:t>
      </w:r>
    </w:p>
    <w:p>
      <w:r>
        <w:t>Điện châm điều trị đau hố mắt</w:t>
      </w:r>
    </w:p>
    <w:p>
      <w:r>
        <w:t>78.300</w:t>
      </w:r>
    </w:p>
    <w:p>
      <w:r>
        <w:t>42</w:t>
      </w:r>
    </w:p>
    <w:p>
      <w:r>
        <w:t>08.0318.0230</w:t>
      </w:r>
    </w:p>
    <w:p>
      <w:r>
        <w:t>Điện châm điều trị giảm đau do ung thư</w:t>
      </w:r>
    </w:p>
    <w:p>
      <w:r>
        <w:t>Điện châm điều trị giảm đau do ung thư</w:t>
      </w:r>
    </w:p>
    <w:p>
      <w:r>
        <w:t>78.300</w:t>
      </w:r>
    </w:p>
    <w:p>
      <w:r>
        <w:t>43</w:t>
      </w:r>
    </w:p>
    <w:p>
      <w:r>
        <w:t>08.0319.0230</w:t>
      </w:r>
    </w:p>
    <w:p>
      <w:r>
        <w:t>Điện châm điều trị giảm đau do zona</w:t>
      </w:r>
    </w:p>
    <w:p>
      <w:r>
        <w:t>Điện châm điều trị giảm đau do zona</w:t>
      </w:r>
    </w:p>
    <w:p>
      <w:r>
        <w:t>78.300</w:t>
      </w:r>
    </w:p>
    <w:p>
      <w:r>
        <w:t>44</w:t>
      </w:r>
    </w:p>
    <w:p>
      <w:r>
        <w:t>08.0298.0230</w:t>
      </w:r>
    </w:p>
    <w:p>
      <w:r>
        <w:t>Điện châm điều trị hội chứng ngoại tháp</w:t>
      </w:r>
    </w:p>
    <w:p>
      <w:r>
        <w:t>Điện châm điều trị hội chứng ngoại tháp</w:t>
      </w:r>
    </w:p>
    <w:p>
      <w:r>
        <w:t>78.300</w:t>
      </w:r>
    </w:p>
    <w:p>
      <w:r>
        <w:t>45</w:t>
      </w:r>
    </w:p>
    <w:p>
      <w:r>
        <w:t>08.0281.0230</w:t>
      </w:r>
    </w:p>
    <w:p>
      <w:r>
        <w:t>Điện châm điều trị hội chứng stress</w:t>
      </w:r>
    </w:p>
    <w:p>
      <w:r>
        <w:t>Điện châm điều trị hội chứng stress</w:t>
      </w:r>
    </w:p>
    <w:p>
      <w:r>
        <w:t>78.300</w:t>
      </w:r>
    </w:p>
    <w:p>
      <w:r>
        <w:t>46</w:t>
      </w:r>
    </w:p>
    <w:p>
      <w:r>
        <w:t>08.0295.0230</w:t>
      </w:r>
    </w:p>
    <w:p>
      <w:r>
        <w:t>Điện châm điều trị hội chứng tiền mãn kinh</w:t>
      </w:r>
    </w:p>
    <w:p>
      <w:r>
        <w:t>Điện châm điều trị hội chứng tiền mãn kinh</w:t>
      </w:r>
    </w:p>
    <w:p>
      <w:r>
        <w:t>78.300</w:t>
      </w:r>
    </w:p>
    <w:p>
      <w:r>
        <w:t>47</w:t>
      </w:r>
    </w:p>
    <w:p>
      <w:r>
        <w:t>08.0306.0230</w:t>
      </w:r>
    </w:p>
    <w:p>
      <w:r>
        <w:t>Điện châm điều trị lác cơ năng</w:t>
      </w:r>
    </w:p>
    <w:p>
      <w:r>
        <w:t>Điện châm điều trị lác cơ năng</w:t>
      </w:r>
    </w:p>
    <w:p>
      <w:r>
        <w:t>78.300</w:t>
      </w:r>
    </w:p>
    <w:p>
      <w:r>
        <w:t>48</w:t>
      </w:r>
    </w:p>
    <w:p>
      <w:r>
        <w:t>08.0316.0230</w:t>
      </w:r>
    </w:p>
    <w:p>
      <w:r>
        <w:t>Điện châm điều trị liệt do tổn thương đám rối dây thần kinh</w:t>
      </w:r>
    </w:p>
    <w:p>
      <w:r>
        <w:t>Điện châm điều trị liệt do tổn thương đám rối dây thần kinh</w:t>
      </w:r>
    </w:p>
    <w:p>
      <w:r>
        <w:t>78.300</w:t>
      </w:r>
    </w:p>
    <w:p>
      <w:r>
        <w:t>49</w:t>
      </w:r>
    </w:p>
    <w:p>
      <w:r>
        <w:t>08.0320.0230</w:t>
      </w:r>
    </w:p>
    <w:p>
      <w:r>
        <w:t>Điện châm điều trị liệt do viêm đa rễ, đa dây thần kinh</w:t>
      </w:r>
    </w:p>
    <w:p>
      <w:r>
        <w:t>Điện châm điều trị liệt do viêm đa rễ, đa dây thần kinh</w:t>
      </w:r>
    </w:p>
    <w:p>
      <w:r>
        <w:t>78.300</w:t>
      </w:r>
    </w:p>
    <w:p>
      <w:r>
        <w:t>50</w:t>
      </w:r>
    </w:p>
    <w:p>
      <w:r>
        <w:t>08.0307.0230</w:t>
      </w:r>
    </w:p>
    <w:p>
      <w:r>
        <w:t>Điện châm điều trị rối loạn cảm giác nông</w:t>
      </w:r>
    </w:p>
    <w:p>
      <w:r>
        <w:t>Điện châm điều trị rối loạn cảm giác nông</w:t>
      </w:r>
    </w:p>
    <w:p>
      <w:r>
        <w:t>78.300</w:t>
      </w:r>
    </w:p>
    <w:p>
      <w:r>
        <w:t>51</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52</w:t>
      </w:r>
    </w:p>
    <w:p>
      <w:r>
        <w:t>08.0292.0230</w:t>
      </w:r>
    </w:p>
    <w:p>
      <w:r>
        <w:t>Điện châm điều trị rối loạn tiểu tiện</w:t>
      </w:r>
    </w:p>
    <w:p>
      <w:r>
        <w:t>Điện châm điều trị rối loạn tiểu tiện</w:t>
      </w:r>
    </w:p>
    <w:p>
      <w:r>
        <w:t>78.300</w:t>
      </w:r>
    </w:p>
    <w:p>
      <w:r>
        <w:t>53</w:t>
      </w:r>
    </w:p>
    <w:p>
      <w:r>
        <w:t>08.0294.0230</w:t>
      </w:r>
    </w:p>
    <w:p>
      <w:r>
        <w:t>Điện châm điều trị sa tử cung</w:t>
      </w:r>
    </w:p>
    <w:p>
      <w:r>
        <w:t>Điện châm điều trị sa tử cung</w:t>
      </w:r>
    </w:p>
    <w:p>
      <w:r>
        <w:t>78.300</w:t>
      </w:r>
    </w:p>
    <w:p>
      <w:r>
        <w:t>54</w:t>
      </w:r>
    </w:p>
    <w:p>
      <w:r>
        <w:t>08.0280.0230</w:t>
      </w:r>
    </w:p>
    <w:p>
      <w:r>
        <w:t>Điện châm điều trị thiểu năng tuần hoàn não mạn tính</w:t>
      </w:r>
    </w:p>
    <w:p>
      <w:r>
        <w:t>Điện châm điều trị thiểu năng tuần hoàn não mạn tính</w:t>
      </w:r>
    </w:p>
    <w:p>
      <w:r>
        <w:t>78.300</w:t>
      </w:r>
    </w:p>
    <w:p>
      <w:r>
        <w:t>55</w:t>
      </w:r>
    </w:p>
    <w:p>
      <w:r>
        <w:t>08.0284.0230</w:t>
      </w:r>
    </w:p>
    <w:p>
      <w:r>
        <w:t>Điện châm điều trị trĩ</w:t>
      </w:r>
    </w:p>
    <w:p>
      <w:r>
        <w:t>Điện châm điều trị trĩ</w:t>
      </w:r>
    </w:p>
    <w:p>
      <w:r>
        <w:t>78.300</w:t>
      </w:r>
    </w:p>
    <w:p>
      <w:r>
        <w:t>56</w:t>
      </w:r>
    </w:p>
    <w:p>
      <w:r>
        <w:t>08.0314.0230</w:t>
      </w:r>
    </w:p>
    <w:p>
      <w:r>
        <w:t>Điện châm điều trị ù tai</w:t>
      </w:r>
    </w:p>
    <w:p>
      <w:r>
        <w:t>Điện châm điều trị ù tai</w:t>
      </w:r>
    </w:p>
    <w:p>
      <w:r>
        <w:t>78.300</w:t>
      </w:r>
    </w:p>
    <w:p>
      <w:r>
        <w:t>57</w:t>
      </w:r>
    </w:p>
    <w:p>
      <w:r>
        <w:t>03.0614.0280</w:t>
      </w:r>
    </w:p>
    <w:p>
      <w:r>
        <w:t>Xoa bóp bấm huyệt điều trị chứng ù tai</w:t>
      </w:r>
    </w:p>
    <w:p>
      <w:r>
        <w:t>Xoa bóp bấm huyệt điều trị chứng ù tai</w:t>
      </w:r>
    </w:p>
    <w:p>
      <w:r>
        <w:t>76.000</w:t>
      </w:r>
    </w:p>
    <w:p>
      <w:r>
        <w:t>58</w:t>
      </w:r>
    </w:p>
    <w:p>
      <w:r>
        <w:t>03.0611.0280</w:t>
      </w:r>
    </w:p>
    <w:p>
      <w:r>
        <w:t>Xoa bóp bấm huyệt điều trị cứng khớp chi dưới</w:t>
      </w:r>
    </w:p>
    <w:p>
      <w:r>
        <w:t>Xoa bóp bấm huyệt điều trị cứng khớp chi dưới</w:t>
      </w:r>
    </w:p>
    <w:p>
      <w:r>
        <w:t>76.000</w:t>
      </w:r>
    </w:p>
    <w:p>
      <w:r>
        <w:t>59</w:t>
      </w:r>
    </w:p>
    <w:p>
      <w:r>
        <w:t>03.0610.0280</w:t>
      </w:r>
    </w:p>
    <w:p>
      <w:r>
        <w:t>Xoa bóp bấm huyệt điều trị cứng khớp chi trên</w:t>
      </w:r>
    </w:p>
    <w:p>
      <w:r>
        <w:t>Xoa bóp bấm huyệt điều trị cứng khớp chi trên</w:t>
      </w:r>
    </w:p>
    <w:p>
      <w:r>
        <w:t>76.000</w:t>
      </w:r>
    </w:p>
    <w:p>
      <w:r>
        <w:t>60</w:t>
      </w:r>
    </w:p>
    <w:p>
      <w:r>
        <w:t>03.0668.0280</w:t>
      </w:r>
    </w:p>
    <w:p>
      <w:r>
        <w:t>Xoa bóp bấm huyệt điều trị đái dầm</w:t>
      </w:r>
    </w:p>
    <w:p>
      <w:r>
        <w:t>Xoa bóp bấm huyệt điều trị đái dầm</w:t>
      </w:r>
    </w:p>
    <w:p>
      <w:r>
        <w:t>76.000</w:t>
      </w:r>
    </w:p>
    <w:p>
      <w:r>
        <w:t>61</w:t>
      </w:r>
    </w:p>
    <w:p>
      <w:r>
        <w:t>03.0624.0280</w:t>
      </w:r>
    </w:p>
    <w:p>
      <w:r>
        <w:t>Xoa bóp bấm huyệt điều trị đau đầu, đau nửa đầu</w:t>
      </w:r>
    </w:p>
    <w:p>
      <w:r>
        <w:t>Xoa bóp bấm huyệt điều trị đau đầu, đau nửa đầu</w:t>
      </w:r>
    </w:p>
    <w:p>
      <w:r>
        <w:t>76.000</w:t>
      </w:r>
    </w:p>
    <w:p>
      <w:r>
        <w:t>62</w:t>
      </w:r>
    </w:p>
    <w:p>
      <w:r>
        <w:t>03.0648.0280</w:t>
      </w:r>
    </w:p>
    <w:p>
      <w:r>
        <w:t>Xoa bóp bấm huyệt điều trị đau lưng</w:t>
      </w:r>
    </w:p>
    <w:p>
      <w:r>
        <w:t>Xoa bóp bấm huyệt điều trị đau lưng</w:t>
      </w:r>
    </w:p>
    <w:p>
      <w:r>
        <w:t>76.000</w:t>
      </w:r>
    </w:p>
    <w:p>
      <w:r>
        <w:t>63</w:t>
      </w:r>
    </w:p>
    <w:p>
      <w:r>
        <w:t>03.0642.0280</w:t>
      </w:r>
    </w:p>
    <w:p>
      <w:r>
        <w:t>Xoa bóp bấm huyệt điều trị đau thần kinh liên sườn</w:t>
      </w:r>
    </w:p>
    <w:p>
      <w:r>
        <w:t>Xoa bóp bấm huyệt điều trị đau thần kinh liên sườn</w:t>
      </w:r>
    </w:p>
    <w:p>
      <w:r>
        <w:t>76.000</w:t>
      </w:r>
    </w:p>
    <w:p>
      <w:r>
        <w:t>64</w:t>
      </w:r>
    </w:p>
    <w:p>
      <w:r>
        <w:t>03.0666.0280</w:t>
      </w:r>
    </w:p>
    <w:p>
      <w:r>
        <w:t>Xoa bóp bấm huyệt điều trị giảm đau do ung thư</w:t>
      </w:r>
    </w:p>
    <w:p>
      <w:r>
        <w:t>Xoa bóp bấm huyệt điều trị giảm đau do ung thư</w:t>
      </w:r>
    </w:p>
    <w:p>
      <w:r>
        <w:t>76.000</w:t>
      </w:r>
    </w:p>
    <w:p>
      <w:r>
        <w:t>65</w:t>
      </w:r>
    </w:p>
    <w:p>
      <w:r>
        <w:t>03.0665.0280</w:t>
      </w:r>
    </w:p>
    <w:p>
      <w:r>
        <w:t>Xoa bóp bấm huyệt điều trị giảm đau sau phẫu thuật</w:t>
      </w:r>
    </w:p>
    <w:p>
      <w:r>
        <w:t>Xoa bóp bấm huyệt điều trị giảm đau sau phẫu thuật</w:t>
      </w:r>
    </w:p>
    <w:p>
      <w:r>
        <w:t>76.000</w:t>
      </w:r>
    </w:p>
    <w:p>
      <w:r>
        <w:t>66</w:t>
      </w:r>
    </w:p>
    <w:p>
      <w:r>
        <w:t>03.0615.0280</w:t>
      </w:r>
    </w:p>
    <w:p>
      <w:r>
        <w:t>Xoa bóp bấm huyệt điều trị giảm khứu giác</w:t>
      </w:r>
    </w:p>
    <w:p>
      <w:r>
        <w:t>Xoa bóp bấm huyệt điều trị giảm khứu giác</w:t>
      </w:r>
    </w:p>
    <w:p>
      <w:r>
        <w:t>76.000</w:t>
      </w:r>
    </w:p>
    <w:p>
      <w:r>
        <w:t>67</w:t>
      </w:r>
    </w:p>
    <w:p>
      <w:r>
        <w:t>03.0634.0280</w:t>
      </w:r>
    </w:p>
    <w:p>
      <w:r>
        <w:t>Xoa bóp bấm huyệt điều trị giảm thị lực do teo gai thị</w:t>
      </w:r>
    </w:p>
    <w:p>
      <w:r>
        <w:t>Xoa bóp bấm huyệt điều trị giảm thị lực do teo gai thị</w:t>
      </w:r>
    </w:p>
    <w:p>
      <w:r>
        <w:t>76.000</w:t>
      </w:r>
    </w:p>
    <w:p>
      <w:r>
        <w:t>68</w:t>
      </w:r>
    </w:p>
    <w:p>
      <w:r>
        <w:t>03.0636.0280</w:t>
      </w:r>
    </w:p>
    <w:p>
      <w:r>
        <w:t>Xoa bóp bấm huyệt điều trị giảm thính lực</w:t>
      </w:r>
    </w:p>
    <w:p>
      <w:r>
        <w:t>Xoa bóp bấm huyệt điều trị giảm thính lực</w:t>
      </w:r>
    </w:p>
    <w:p>
      <w:r>
        <w:t>76.000</w:t>
      </w:r>
    </w:p>
    <w:p>
      <w:r>
        <w:t>69</w:t>
      </w:r>
    </w:p>
    <w:p>
      <w:r>
        <w:t>03.0638.0280</w:t>
      </w:r>
    </w:p>
    <w:p>
      <w:r>
        <w:t>Xoa bóp bấm huyệt điều trị hen phế quản</w:t>
      </w:r>
    </w:p>
    <w:p>
      <w:r>
        <w:t>Xoa bóp bấm huyệt điều trị hen phế quản</w:t>
      </w:r>
    </w:p>
    <w:p>
      <w:r>
        <w:t>76.000</w:t>
      </w:r>
    </w:p>
    <w:p>
      <w:r>
        <w:t>70</w:t>
      </w:r>
    </w:p>
    <w:p>
      <w:r>
        <w:t>03.0622.0280</w:t>
      </w:r>
    </w:p>
    <w:p>
      <w:r>
        <w:t>Xoa bóp bấm huyệt điều trị hội chứng ngoại tháp</w:t>
      </w:r>
    </w:p>
    <w:p>
      <w:r>
        <w:t>Xoa bóp bấm huyệt điều trị hội chứng ngoại tháp</w:t>
      </w:r>
    </w:p>
    <w:p>
      <w:r>
        <w:t>76.000</w:t>
      </w:r>
    </w:p>
    <w:p>
      <w:r>
        <w:t>71</w:t>
      </w:r>
    </w:p>
    <w:p>
      <w:r>
        <w:t>03.0635.0280</w:t>
      </w:r>
    </w:p>
    <w:p>
      <w:r>
        <w:t>Xoa bóp bấm huyệt điều trị hội chứng tiền đình</w:t>
      </w:r>
    </w:p>
    <w:p>
      <w:r>
        <w:t>Xoa bóp bấm huyệt điều trị hội chứng tiền đình</w:t>
      </w:r>
    </w:p>
    <w:p>
      <w:r>
        <w:t>76.000</w:t>
      </w:r>
    </w:p>
    <w:p>
      <w:r>
        <w:t>72</w:t>
      </w:r>
    </w:p>
    <w:p>
      <w:r>
        <w:t>03.0651.0280</w:t>
      </w:r>
    </w:p>
    <w:p>
      <w:r>
        <w:t>Xoa bóp bấm huyệt điều trị hội chứng vai gáy</w:t>
      </w:r>
    </w:p>
    <w:p>
      <w:r>
        <w:t>Xoa bóp bấm huyệt điều trị hội chứng vai gáy</w:t>
      </w:r>
    </w:p>
    <w:p>
      <w:r>
        <w:t>76.000</w:t>
      </w:r>
    </w:p>
    <w:p>
      <w:r>
        <w:t>73</w:t>
      </w:r>
    </w:p>
    <w:p>
      <w:r>
        <w:t>03.0640.0280</w:t>
      </w:r>
    </w:p>
    <w:p>
      <w:r>
        <w:t>Xoa bóp bấm huyệt điều trị huyết áp thấp</w:t>
      </w:r>
    </w:p>
    <w:p>
      <w:r>
        <w:t>Xoa bóp bấm huyệt điều trị huyết áp thấp</w:t>
      </w:r>
    </w:p>
    <w:p>
      <w:r>
        <w:t>76.000</w:t>
      </w:r>
    </w:p>
    <w:p>
      <w:r>
        <w:t>74</w:t>
      </w:r>
    </w:p>
    <w:p>
      <w:r>
        <w:t>03.0604.0280</w:t>
      </w:r>
    </w:p>
    <w:p>
      <w:r>
        <w:t>Xoa bóp bấm huyệt điều trị liệt chi trên</w:t>
      </w:r>
    </w:p>
    <w:p>
      <w:r>
        <w:t>Xoa bóp bấm huyệt điều trị liệt chi trên</w:t>
      </w:r>
    </w:p>
    <w:p>
      <w:r>
        <w:t>76.000</w:t>
      </w:r>
    </w:p>
    <w:p>
      <w:r>
        <w:t>75</w:t>
      </w:r>
    </w:p>
    <w:p>
      <w:r>
        <w:t>03.0630.0280</w:t>
      </w:r>
    </w:p>
    <w:p>
      <w:r>
        <w:t>Xoa bóp bấm huyệt điều trị liệt dây thần kinh số VII ngoại biên</w:t>
      </w:r>
    </w:p>
    <w:p>
      <w:r>
        <w:t>Xoa bóp bấm huyệt điều trị liệt dây thần kinh số VII ngoại biên</w:t>
      </w:r>
    </w:p>
    <w:p>
      <w:r>
        <w:t>76.000</w:t>
      </w:r>
    </w:p>
    <w:p>
      <w:r>
        <w:t>76</w:t>
      </w:r>
    </w:p>
    <w:p>
      <w:r>
        <w:t>03.0616.0280</w:t>
      </w:r>
    </w:p>
    <w:p>
      <w:r>
        <w:t>Xoa bóp bấm huyệt điều trị liệt do bệnh của cơ</w:t>
      </w:r>
    </w:p>
    <w:p>
      <w:r>
        <w:t>Xoa bóp bấm huyệt điều trị liệt do bệnh của cơ</w:t>
      </w:r>
    </w:p>
    <w:p>
      <w:r>
        <w:t>76.000</w:t>
      </w:r>
    </w:p>
    <w:p>
      <w:r>
        <w:t>77</w:t>
      </w:r>
    </w:p>
    <w:p>
      <w:r>
        <w:t>03.0608.0280</w:t>
      </w:r>
    </w:p>
    <w:p>
      <w:r>
        <w:t>Xoa bóp bấm huyệt điều trị liệt do viêm não</w:t>
      </w:r>
    </w:p>
    <w:p>
      <w:r>
        <w:t>Xoa bóp bấm huyệt điều trị liệt do viêm não</w:t>
      </w:r>
    </w:p>
    <w:p>
      <w:r>
        <w:t>76.000</w:t>
      </w:r>
    </w:p>
    <w:p>
      <w:r>
        <w:t>78</w:t>
      </w:r>
    </w:p>
    <w:p>
      <w:r>
        <w:t>03.0664.0280</w:t>
      </w:r>
    </w:p>
    <w:p>
      <w:r>
        <w:t>Xoa bóp bấm huyệt điều trị liệt tứ chi do chấn thương cột sống</w:t>
      </w:r>
    </w:p>
    <w:p>
      <w:r>
        <w:t>Xoa bóp bấm huyệt điều trị liệt tứ chi do chấn thương cột sống</w:t>
      </w:r>
    </w:p>
    <w:p>
      <w:r>
        <w:t>76.000</w:t>
      </w:r>
    </w:p>
    <w:p>
      <w:r>
        <w:t>79</w:t>
      </w:r>
    </w:p>
    <w:p>
      <w:r>
        <w:t>03.0625.0280</w:t>
      </w:r>
    </w:p>
    <w:p>
      <w:r>
        <w:t>Xoa bóp bấm huyệt điều trị mất ngủ</w:t>
      </w:r>
    </w:p>
    <w:p>
      <w:r>
        <w:t>Xoa bóp bấm huyệt điều trị mất ngủ</w:t>
      </w:r>
    </w:p>
    <w:p>
      <w:r>
        <w:t>76.000</w:t>
      </w:r>
    </w:p>
    <w:p>
      <w:r>
        <w:t>80</w:t>
      </w:r>
    </w:p>
    <w:p>
      <w:r>
        <w:t>03.0654.0280</w:t>
      </w:r>
    </w:p>
    <w:p>
      <w:r>
        <w:t>Xoa bóp bấm huyệt điều trị rối loạn cảm giác đầu chi</w:t>
      </w:r>
    </w:p>
    <w:p>
      <w:r>
        <w:t>Xoa bóp bấm huyệt điều trị rối loạn cảm giác đầu chi</w:t>
      </w:r>
    </w:p>
    <w:p>
      <w:r>
        <w:t>76.000</w:t>
      </w:r>
    </w:p>
    <w:p>
      <w:r>
        <w:t>81</w:t>
      </w:r>
    </w:p>
    <w:p>
      <w:r>
        <w:t>03.0661.0280</w:t>
      </w:r>
    </w:p>
    <w:p>
      <w:r>
        <w:t>Xoa bóp bấm huyệt điều trị rối loạn thần kinh thực vật</w:t>
      </w:r>
    </w:p>
    <w:p>
      <w:r>
        <w:t>Xoa bóp bấm huyệt điều trị rối loạn thần kinh thực vật</w:t>
      </w:r>
    </w:p>
    <w:p>
      <w:r>
        <w:t>76.000</w:t>
      </w:r>
    </w:p>
    <w:p>
      <w:r>
        <w:t>82</w:t>
      </w:r>
    </w:p>
    <w:p>
      <w:r>
        <w:t>03.0631.0280</w:t>
      </w:r>
    </w:p>
    <w:p>
      <w:r>
        <w:t>Xoa bóp bấm huyệt điều trị sụp mi</w:t>
      </w:r>
    </w:p>
    <w:p>
      <w:r>
        <w:t>Xoa bóp bấm huyệt điều trị sụp mi</w:t>
      </w:r>
    </w:p>
    <w:p>
      <w:r>
        <w:t>76.000</w:t>
      </w:r>
    </w:p>
    <w:p>
      <w:r>
        <w:t>83</w:t>
      </w:r>
    </w:p>
    <w:p>
      <w:r>
        <w:t>03.0621.0280</w:t>
      </w:r>
    </w:p>
    <w:p>
      <w:r>
        <w:t>Xoa bóp bấm huyệt điều trị tâm căn suy nhược</w:t>
      </w:r>
    </w:p>
    <w:p>
      <w:r>
        <w:t>Xoa bóp bấm huyệt điều trị tâm căn suy nhược</w:t>
      </w:r>
    </w:p>
    <w:p>
      <w:r>
        <w:t>76.000</w:t>
      </w:r>
    </w:p>
    <w:p>
      <w:r>
        <w:t>84</w:t>
      </w:r>
    </w:p>
    <w:p>
      <w:r>
        <w:t>03.0657.0280</w:t>
      </w:r>
    </w:p>
    <w:p>
      <w:r>
        <w:t>Xoa bóp bấm huyệt điều trị táo bón</w:t>
      </w:r>
    </w:p>
    <w:p>
      <w:r>
        <w:t>Xoa bóp bấm huyệt điều trị táo bón</w:t>
      </w:r>
    </w:p>
    <w:p>
      <w:r>
        <w:t>76.000</w:t>
      </w:r>
    </w:p>
    <w:p>
      <w:r>
        <w:t>85</w:t>
      </w:r>
    </w:p>
    <w:p>
      <w:r>
        <w:t>03.0629.0280</w:t>
      </w:r>
    </w:p>
    <w:p>
      <w:r>
        <w:t>Xoa bóp bấm huyệt điều trị tổn thương dây thần kinh V</w:t>
      </w:r>
    </w:p>
    <w:p>
      <w:r>
        <w:t>Xoa bóp bấm huyệt điều trị tổn thương dây thần kinh V</w:t>
      </w:r>
    </w:p>
    <w:p>
      <w:r>
        <w:t>76.000</w:t>
      </w:r>
    </w:p>
    <w:p>
      <w:r>
        <w:t>86</w:t>
      </w:r>
    </w:p>
    <w:p>
      <w:r>
        <w:t>03.0628.0280</w:t>
      </w:r>
    </w:p>
    <w:p>
      <w:r>
        <w:t>Xoa bóp bấm huyệt điều trị tổn thương rễ, đám rối và dây thần kinh</w:t>
      </w:r>
    </w:p>
    <w:p>
      <w:r>
        <w:t>Xoa bóp bấm huyệt điều trị tổn thương rễ, đám rối và dây thần kinh</w:t>
      </w:r>
    </w:p>
    <w:p>
      <w:r>
        <w:t>76.000</w:t>
      </w:r>
    </w:p>
    <w:p>
      <w:r>
        <w:t>87</w:t>
      </w:r>
    </w:p>
    <w:p>
      <w:r>
        <w:t>03.0646.0280</w:t>
      </w:r>
    </w:p>
    <w:p>
      <w:r>
        <w:t>Xoa bóp bấm huyệt điều trị viêm khớp dạng thấp</w:t>
      </w:r>
    </w:p>
    <w:p>
      <w:r>
        <w:t>Xoa bóp bấm huyệt điều trị viêm khớp dạng thấp</w:t>
      </w:r>
    </w:p>
    <w:p>
      <w:r>
        <w:t>76.000</w:t>
      </w:r>
    </w:p>
    <w:p>
      <w:r>
        <w:t>88</w:t>
      </w:r>
    </w:p>
    <w:p>
      <w:r>
        <w:t>03.0637.0280</w:t>
      </w:r>
    </w:p>
    <w:p>
      <w:r>
        <w:t>Xoa bóp bấm huyệt điều trị viêm mũi xoang</w:t>
      </w:r>
    </w:p>
    <w:p>
      <w:r>
        <w:t>Xoa bóp bấm huyệt điều trị viêm mũi xoang</w:t>
      </w:r>
    </w:p>
    <w:p>
      <w:r>
        <w:t>76.000</w:t>
      </w:r>
    </w:p>
    <w:p>
      <w:r>
        <w:t>89</w:t>
      </w:r>
    </w:p>
    <w:p>
      <w:r>
        <w:t>03.0650.0280</w:t>
      </w:r>
    </w:p>
    <w:p>
      <w:r>
        <w:t>Xoa bóp bấm huyệt điều trị viêm quanh khớp vai</w:t>
      </w:r>
    </w:p>
    <w:p>
      <w:r>
        <w:t>Xoa bóp bấm huyệt điều trị viêm quanh khớp vai</w:t>
      </w:r>
    </w:p>
    <w:p>
      <w:r>
        <w:t>76.000</w:t>
      </w:r>
    </w:p>
    <w:p>
      <w:r>
        <w:t>90</w:t>
      </w:r>
    </w:p>
    <w:p>
      <w:r>
        <w:t>03.0632.0280</w:t>
      </w:r>
    </w:p>
    <w:p>
      <w:r>
        <w:t>Xoa bóp bấm huyệt điều trị viêm thần kinh thị giác sau giai đoạn cấp</w:t>
      </w:r>
    </w:p>
    <w:p>
      <w:r>
        <w:t>Xoa bóp bấm huyệt điều trị viêm thần kinh thị giác sau giai đoạn cấp</w:t>
      </w:r>
    </w:p>
    <w:p>
      <w:r>
        <w:t>76.000</w:t>
      </w:r>
    </w:p>
    <w:p>
      <w:r>
        <w:t>91</w:t>
      </w:r>
    </w:p>
    <w:p>
      <w:r>
        <w:t>08.0399.0280</w:t>
      </w:r>
    </w:p>
    <w:p>
      <w:r>
        <w:t>Xoa bóp bấm huyệt điều trị bệnh tự kỷ ở trẻ em</w:t>
      </w:r>
    </w:p>
    <w:p>
      <w:r>
        <w:t>Xoa bóp bấm huyệt điều trị bệnh tự kỷ ở trẻ em</w:t>
      </w:r>
    </w:p>
    <w:p>
      <w:r>
        <w:t>76.000</w:t>
      </w:r>
    </w:p>
    <w:p>
      <w:r>
        <w:t>92</w:t>
      </w:r>
    </w:p>
    <w:p>
      <w:r>
        <w:t>08.0444.0280</w:t>
      </w:r>
    </w:p>
    <w:p>
      <w:r>
        <w:t>Xoa bóp bấm huyệt điều trị béo phì</w:t>
      </w:r>
    </w:p>
    <w:p>
      <w:r>
        <w:t>Xoa bóp bấm huyệt điều trị béo phì</w:t>
      </w:r>
    </w:p>
    <w:p>
      <w:r>
        <w:t>76.000</w:t>
      </w:r>
    </w:p>
    <w:p>
      <w:r>
        <w:t>93</w:t>
      </w:r>
    </w:p>
    <w:p>
      <w:r>
        <w:t>08.0442.0280</w:t>
      </w:r>
    </w:p>
    <w:p>
      <w:r>
        <w:t>Xoa bóp bấm huyệt điều trị bí đái cơ năng</w:t>
      </w:r>
    </w:p>
    <w:p>
      <w:r>
        <w:t>Xoa bóp bấm huyệt điều trị bí đái cơ năng</w:t>
      </w:r>
    </w:p>
    <w:p>
      <w:r>
        <w:t>76.000</w:t>
      </w:r>
    </w:p>
    <w:p>
      <w:r>
        <w:t>94</w:t>
      </w:r>
    </w:p>
    <w:p>
      <w:r>
        <w:t>08.0394.0280</w:t>
      </w:r>
    </w:p>
    <w:p>
      <w:r>
        <w:t>Xoa bóp bấm huyệt điều trị chậm phát triển trí tuệ ở trẻ bại não</w:t>
      </w:r>
    </w:p>
    <w:p>
      <w:r>
        <w:t>Xoa bóp bấm huyệt điều trị chậm phát triển trí tuệ ở trẻ bại não</w:t>
      </w:r>
    </w:p>
    <w:p>
      <w:r>
        <w:t>76.000</w:t>
      </w:r>
    </w:p>
    <w:p>
      <w:r>
        <w:t>95</w:t>
      </w:r>
    </w:p>
    <w:p>
      <w:r>
        <w:t>08.0398.0280</w:t>
      </w:r>
    </w:p>
    <w:p>
      <w:r>
        <w:t>Xoa bóp bấm huyệt điều trị choáng, ngất</w:t>
      </w:r>
    </w:p>
    <w:p>
      <w:r>
        <w:t>Xoa bóp bấm huyệt điều trị choáng, ngất</w:t>
      </w:r>
    </w:p>
    <w:p>
      <w:r>
        <w:t>76.000</w:t>
      </w:r>
    </w:p>
    <w:p>
      <w:r>
        <w:t>96</w:t>
      </w:r>
    </w:p>
    <w:p>
      <w:r>
        <w:t>08.0433.0280</w:t>
      </w:r>
    </w:p>
    <w:p>
      <w:r>
        <w:t>Xoa bóp bấm huyệt điều trị chứng tic cơ mặt</w:t>
      </w:r>
    </w:p>
    <w:p>
      <w:r>
        <w:t>Xoa bóp bấm huyệt điều trị chứng tic cơ mặt</w:t>
      </w:r>
    </w:p>
    <w:p>
      <w:r>
        <w:t>76.000</w:t>
      </w:r>
    </w:p>
    <w:p>
      <w:r>
        <w:t>97</w:t>
      </w:r>
    </w:p>
    <w:p>
      <w:r>
        <w:t>08.0437.0280</w:t>
      </w:r>
    </w:p>
    <w:p>
      <w:r>
        <w:t>Xoa bóp bấm huyệt điều trị đau bụng kinh</w:t>
      </w:r>
    </w:p>
    <w:p>
      <w:r>
        <w:t>Xoa bóp bấm huyệt điều trị đau bụng kinh</w:t>
      </w:r>
    </w:p>
    <w:p>
      <w:r>
        <w:t>76.000</w:t>
      </w:r>
    </w:p>
    <w:p>
      <w:r>
        <w:t>98</w:t>
      </w:r>
    </w:p>
    <w:p>
      <w:r>
        <w:t>08.0429.0280</w:t>
      </w:r>
    </w:p>
    <w:p>
      <w:r>
        <w:t>Xoa bóp bấm huyệt điều trị đau do thoái hóa khớp</w:t>
      </w:r>
    </w:p>
    <w:p>
      <w:r>
        <w:t>Xoa bóp bấm huyệt điều trị đau do thoái hóa khớp</w:t>
      </w:r>
    </w:p>
    <w:p>
      <w:r>
        <w:t>76.000</w:t>
      </w:r>
    </w:p>
    <w:p>
      <w:r>
        <w:t>99</w:t>
      </w:r>
    </w:p>
    <w:p>
      <w:r>
        <w:t>08.0426.0280</w:t>
      </w:r>
    </w:p>
    <w:p>
      <w:r>
        <w:t>Xoa bóp bấm huyệt điều trị hội chứng dạ dày- tá tràng</w:t>
      </w:r>
    </w:p>
    <w:p>
      <w:r>
        <w:t>Xoa bóp bấm huyệt điều trị hội chứng dạ dày- tá tràng</w:t>
      </w:r>
    </w:p>
    <w:p>
      <w:r>
        <w:t>76.000</w:t>
      </w:r>
    </w:p>
    <w:p>
      <w:r>
        <w:t>100</w:t>
      </w:r>
    </w:p>
    <w:p>
      <w:r>
        <w:t>08.0450.0280</w:t>
      </w:r>
    </w:p>
    <w:p>
      <w:r>
        <w:t>Xoa bóp bấm huyệt điều trị hội chứng phân ly</w:t>
      </w:r>
    </w:p>
    <w:p>
      <w:r>
        <w:t>Xoa bóp bấm huyệt điều trị hội chứng phân ly</w:t>
      </w:r>
    </w:p>
    <w:p>
      <w:r>
        <w:t>76.000</w:t>
      </w:r>
    </w:p>
    <w:p>
      <w:r>
        <w:t>101</w:t>
      </w:r>
    </w:p>
    <w:p>
      <w:r>
        <w:t>08.0438.0280</w:t>
      </w:r>
    </w:p>
    <w:p>
      <w:r>
        <w:t>Xoa bóp bấm huyệt điều trị hội chứng tiền mãn kinh</w:t>
      </w:r>
    </w:p>
    <w:p>
      <w:r>
        <w:t>Xoa bóp bấm huyệt điều trị hội chứng tiền mãn kinh</w:t>
      </w:r>
    </w:p>
    <w:p>
      <w:r>
        <w:t>76.000</w:t>
      </w:r>
    </w:p>
    <w:p>
      <w:r>
        <w:t>102</w:t>
      </w:r>
    </w:p>
    <w:p>
      <w:r>
        <w:t>08.0417.0280</w:t>
      </w:r>
    </w:p>
    <w:p>
      <w:r>
        <w:t>Xoa bóp bấm huyệt điều trị lác cơ năng</w:t>
      </w:r>
    </w:p>
    <w:p>
      <w:r>
        <w:t>Xoa bóp bấm huyệt điều trị lác cơ năng</w:t>
      </w:r>
    </w:p>
    <w:p>
      <w:r>
        <w:t>76.000</w:t>
      </w:r>
    </w:p>
    <w:p>
      <w:r>
        <w:t>103</w:t>
      </w:r>
    </w:p>
    <w:p>
      <w:r>
        <w:t>08.0427.0280</w:t>
      </w:r>
    </w:p>
    <w:p>
      <w:r>
        <w:t>Xoa bóp bấm huyệt điều trị nấc</w:t>
      </w:r>
    </w:p>
    <w:p>
      <w:r>
        <w:t>Xoa bóp bấm huyệt điều trị nấc</w:t>
      </w:r>
    </w:p>
    <w:p>
      <w:r>
        <w:t>76.000</w:t>
      </w:r>
    </w:p>
    <w:p>
      <w:r>
        <w:t>104</w:t>
      </w:r>
    </w:p>
    <w:p>
      <w:r>
        <w:t>08.0441.0280</w:t>
      </w:r>
    </w:p>
    <w:p>
      <w:r>
        <w:t>Xoa bóp bấm huyệt điều trị rối loạn cảm giác nông</w:t>
      </w:r>
    </w:p>
    <w:p>
      <w:r>
        <w:t>Xoa bóp bấm huyệt điều trị rối loạn cảm giác nông</w:t>
      </w:r>
    </w:p>
    <w:p>
      <w:r>
        <w:t>76.000</w:t>
      </w:r>
    </w:p>
    <w:p>
      <w:r>
        <w:t>105</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106</w:t>
      </w:r>
    </w:p>
    <w:p>
      <w:r>
        <w:t>08.0436.0280</w:t>
      </w:r>
    </w:p>
    <w:p>
      <w:r>
        <w:t>Xoa bóp bấm huyệt điều trị rối loạn kinh nguyệt</w:t>
      </w:r>
    </w:p>
    <w:p>
      <w:r>
        <w:t>Xoa bóp bấm huyệt điều trị rối loạn kinh nguyệt</w:t>
      </w:r>
    </w:p>
    <w:p>
      <w:r>
        <w:t>76.000</w:t>
      </w:r>
    </w:p>
    <w:p>
      <w:r>
        <w:t>107</w:t>
      </w:r>
    </w:p>
    <w:p>
      <w:r>
        <w:t>08.0440.0280</w:t>
      </w:r>
    </w:p>
    <w:p>
      <w:r>
        <w:t>Xoa bóp bấm huyệt điều trị rối loạn tiêu hóa</w:t>
      </w:r>
    </w:p>
    <w:p>
      <w:r>
        <w:t>Xoa bóp bấm huyệt điều trị rối loạn tiêu hóa</w:t>
      </w:r>
    </w:p>
    <w:p>
      <w:r>
        <w:t>76.000</w:t>
      </w:r>
    </w:p>
    <w:p>
      <w:r>
        <w:t>108</w:t>
      </w:r>
    </w:p>
    <w:p>
      <w:r>
        <w:t>08.0435.0280</w:t>
      </w:r>
    </w:p>
    <w:p>
      <w:r>
        <w:t>Xoa bóp bấm huyệt điều trị tắc tia sữa</w:t>
      </w:r>
    </w:p>
    <w:p>
      <w:r>
        <w:t>Xoa bóp bấm huyệt điều trị tắc tia sữa</w:t>
      </w:r>
    </w:p>
    <w:p>
      <w:r>
        <w:t>76.000</w:t>
      </w:r>
    </w:p>
    <w:p>
      <w:r>
        <w:t>109</w:t>
      </w:r>
    </w:p>
    <w:p>
      <w:r>
        <w:t>08.0411.0280</w:t>
      </w:r>
    </w:p>
    <w:p>
      <w:r>
        <w:t>Xoa bóp bấm huyệt điều trị thiểu năng tuần hoàn não mạn tính</w:t>
      </w:r>
    </w:p>
    <w:p>
      <w:r>
        <w:t>Xoa bóp bấm huyệt điều trị thiểu năng tuần hoàn não mạn tính</w:t>
      </w:r>
    </w:p>
    <w:p>
      <w:r>
        <w:t>76.000</w:t>
      </w:r>
    </w:p>
    <w:p>
      <w:r>
        <w:t>110</w:t>
      </w:r>
    </w:p>
    <w:p>
      <w:r>
        <w:t>08.0423.0280</w:t>
      </w:r>
    </w:p>
    <w:p>
      <w:r>
        <w:t>Xoa bóp bấm huyệt hỗ trợ điều trị tăng huyết áp</w:t>
      </w:r>
    </w:p>
    <w:p>
      <w:r>
        <w:t>Xoa bóp bấm huyệt hỗ trợ điều trị tăng huyết áp</w:t>
      </w:r>
    </w:p>
    <w:p>
      <w:r>
        <w:t>76.000</w:t>
      </w:r>
    </w:p>
    <w:p>
      <w:r>
        <w:t>111</w:t>
      </w:r>
    </w:p>
    <w:p>
      <w:r>
        <w:t>08.0395.0280</w:t>
      </w:r>
    </w:p>
    <w:p>
      <w:r>
        <w:t>Xoa bóp bấm huyệt phục hồi chức năng vận động ở trẻ bại não</w:t>
      </w:r>
    </w:p>
    <w:p>
      <w:r>
        <w:t>Xoa bóp bấm huyệt phục hồi chức năng vận động ở trẻ bại não</w:t>
      </w:r>
    </w:p>
    <w:p>
      <w:r>
        <w:t>76.000</w:t>
      </w:r>
    </w:p>
    <w:p>
      <w:r>
        <w:t>112</w:t>
      </w:r>
    </w:p>
    <w:p>
      <w:r>
        <w:t>03.0694.0228</w:t>
      </w:r>
    </w:p>
    <w:p>
      <w:r>
        <w:t>Cứu điều trị bí đái thể hàn</w:t>
      </w:r>
    </w:p>
    <w:p>
      <w:r>
        <w:t>Cứu điều trị bí đái thể hàn</w:t>
      </w:r>
    </w:p>
    <w:p>
      <w:r>
        <w:t>37.000</w:t>
      </w:r>
    </w:p>
    <w:p>
      <w:r>
        <w:t>113</w:t>
      </w:r>
    </w:p>
    <w:p>
      <w:r>
        <w:t>03.0696.0228</w:t>
      </w:r>
    </w:p>
    <w:p>
      <w:r>
        <w:t>Cứu điều trị cảm cúm thể hàn</w:t>
      </w:r>
    </w:p>
    <w:p>
      <w:r>
        <w:t>Cứu điều trị cảm cúm thể hàn</w:t>
      </w:r>
    </w:p>
    <w:p>
      <w:r>
        <w:t>37.000</w:t>
      </w:r>
    </w:p>
    <w:p>
      <w:r>
        <w:t>114</w:t>
      </w:r>
    </w:p>
    <w:p>
      <w:r>
        <w:t>03.0693.0228</w:t>
      </w:r>
    </w:p>
    <w:p>
      <w:r>
        <w:t>Cứu điều trị đái dầm thể hàn</w:t>
      </w:r>
    </w:p>
    <w:p>
      <w:r>
        <w:t>Cứu điều trị đái dầm thể hàn</w:t>
      </w:r>
    </w:p>
    <w:p>
      <w:r>
        <w:t>37.000</w:t>
      </w:r>
    </w:p>
    <w:p>
      <w:r>
        <w:t>115</w:t>
      </w:r>
    </w:p>
    <w:p>
      <w:r>
        <w:t>03.0688.0228</w:t>
      </w:r>
    </w:p>
    <w:p>
      <w:r>
        <w:t>Cứu điều trị đau đầu, đau nửa đầu thể hàn</w:t>
      </w:r>
    </w:p>
    <w:p>
      <w:r>
        <w:t>Cứu điều trị đau đầu, đau nửa đầu thể hàn</w:t>
      </w:r>
    </w:p>
    <w:p>
      <w:r>
        <w:t>37.000</w:t>
      </w:r>
    </w:p>
    <w:p>
      <w:r>
        <w:t>116</w:t>
      </w:r>
    </w:p>
    <w:p>
      <w:r>
        <w:t>03.0671.0228</w:t>
      </w:r>
    </w:p>
    <w:p>
      <w:r>
        <w:t>Cứu điều trị đau lưng thể hàn</w:t>
      </w:r>
    </w:p>
    <w:p>
      <w:r>
        <w:t>Cứu điều trị đau lưng thể hàn</w:t>
      </w:r>
    </w:p>
    <w:p>
      <w:r>
        <w:t>37.000</w:t>
      </w:r>
    </w:p>
    <w:p>
      <w:r>
        <w:t>117</w:t>
      </w:r>
    </w:p>
    <w:p>
      <w:r>
        <w:t>03.0675.0228</w:t>
      </w:r>
    </w:p>
    <w:p>
      <w:r>
        <w:t>Cứu điều trị đau vai gáy cấp thể hàn</w:t>
      </w:r>
    </w:p>
    <w:p>
      <w:r>
        <w:t>Cứu điều trị đau vai gáy cấp thể hàn</w:t>
      </w:r>
    </w:p>
    <w:p>
      <w:r>
        <w:t>37.000</w:t>
      </w:r>
    </w:p>
    <w:p>
      <w:r>
        <w:t>118</w:t>
      </w:r>
    </w:p>
    <w:p>
      <w:r>
        <w:t>03.0685.0228</w:t>
      </w:r>
    </w:p>
    <w:p>
      <w:r>
        <w:t>Cứu điều trị giảm khứu giác thể hàn</w:t>
      </w:r>
    </w:p>
    <w:p>
      <w:r>
        <w:t>Cứu điều trị giảm khứu giác thể hàn</w:t>
      </w:r>
    </w:p>
    <w:p>
      <w:r>
        <w:t>37.000</w:t>
      </w:r>
    </w:p>
    <w:p>
      <w:r>
        <w:t>119</w:t>
      </w:r>
    </w:p>
    <w:p>
      <w:r>
        <w:t>03.0686.0228</w:t>
      </w:r>
    </w:p>
    <w:p>
      <w:r>
        <w:t>Cứu điều trị khàn tiếng thể hàn</w:t>
      </w:r>
    </w:p>
    <w:p>
      <w:r>
        <w:t>Cứu điều trị khàn tiếng thể hàn</w:t>
      </w:r>
    </w:p>
    <w:p>
      <w:r>
        <w:t>37.000</w:t>
      </w:r>
    </w:p>
    <w:p>
      <w:r>
        <w:t>120</w:t>
      </w:r>
    </w:p>
    <w:p>
      <w:r>
        <w:t>03.0679.0228</w:t>
      </w:r>
    </w:p>
    <w:p>
      <w:r>
        <w:t>Cứu điều trị liệt chi dưới thể hàn</w:t>
      </w:r>
    </w:p>
    <w:p>
      <w:r>
        <w:t>Cứu điều trị liệt chi dưới thể hàn</w:t>
      </w:r>
    </w:p>
    <w:p>
      <w:r>
        <w:t>37.000</w:t>
      </w:r>
    </w:p>
    <w:p>
      <w:r>
        <w:t>121</w:t>
      </w:r>
    </w:p>
    <w:p>
      <w:r>
        <w:t>03.0678.0228</w:t>
      </w:r>
    </w:p>
    <w:p>
      <w:r>
        <w:t>Cứu điều trị liệt chi trên thể hàn</w:t>
      </w:r>
    </w:p>
    <w:p>
      <w:r>
        <w:t>Cứu điều trị liệt chi trên thể hàn</w:t>
      </w:r>
    </w:p>
    <w:p>
      <w:r>
        <w:t>37.000</w:t>
      </w:r>
    </w:p>
    <w:p>
      <w:r>
        <w:t>122</w:t>
      </w:r>
    </w:p>
    <w:p>
      <w:r>
        <w:t>03.0680.0228</w:t>
      </w:r>
    </w:p>
    <w:p>
      <w:r>
        <w:t>Cứu điều trị liệt nửa người thể hàn</w:t>
      </w:r>
    </w:p>
    <w:p>
      <w:r>
        <w:t>Cứu điều trị liệt nửa người thể hàn</w:t>
      </w:r>
    </w:p>
    <w:p>
      <w:r>
        <w:t>37.000</w:t>
      </w:r>
    </w:p>
    <w:p>
      <w:r>
        <w:t>123</w:t>
      </w:r>
    </w:p>
    <w:p>
      <w:r>
        <w:t>03.0676.0228</w:t>
      </w:r>
    </w:p>
    <w:p>
      <w:r>
        <w:t>Cứu điều trị ngoại cảm phong hàn</w:t>
      </w:r>
    </w:p>
    <w:p>
      <w:r>
        <w:t>Cứu điều trị ngoại cảm phong hàn</w:t>
      </w:r>
    </w:p>
    <w:p>
      <w:r>
        <w:t>37.000</w:t>
      </w:r>
    </w:p>
    <w:p>
      <w:r>
        <w:t>124</w:t>
      </w:r>
    </w:p>
    <w:p>
      <w:r>
        <w:t>03.0695.0228</w:t>
      </w:r>
    </w:p>
    <w:p>
      <w:r>
        <w:t>Cứu điều trị rối loạn thần kinh thực vật thể hàn</w:t>
      </w:r>
    </w:p>
    <w:p>
      <w:r>
        <w:t>Cứu điều trị rối loạn thần kinh thực vật thể hàn</w:t>
      </w:r>
    </w:p>
    <w:p>
      <w:r>
        <w:t>37.000</w:t>
      </w:r>
    </w:p>
    <w:p>
      <w:r>
        <w:t>125</w:t>
      </w:r>
    </w:p>
    <w:p>
      <w:r>
        <w:t>03.0692.0228</w:t>
      </w:r>
    </w:p>
    <w:p>
      <w:r>
        <w:t>Cứu điều trị rối loạn tiêu hóa thể hàn</w:t>
      </w:r>
    </w:p>
    <w:p>
      <w:r>
        <w:t>Cứu điều trị rối loạn tiêu hóa thể hàn</w:t>
      </w:r>
    </w:p>
    <w:p>
      <w:r>
        <w:t>37.000</w:t>
      </w:r>
    </w:p>
    <w:p>
      <w:r>
        <w:t>126</w:t>
      </w:r>
    </w:p>
    <w:p>
      <w:r>
        <w:t>08.0464.0228</w:t>
      </w:r>
    </w:p>
    <w:p>
      <w:r>
        <w:t>Cứu điều trị chậm phát triển trí tuệ ở trẻ bại não</w:t>
      </w:r>
    </w:p>
    <w:p>
      <w:r>
        <w:t>Cứu điều trị chậm phát triển trí tuệ ở trẻ bại não</w:t>
      </w:r>
    </w:p>
    <w:p>
      <w:r>
        <w:t>37.000</w:t>
      </w:r>
    </w:p>
    <w:p>
      <w:r>
        <w:t>127</w:t>
      </w:r>
    </w:p>
    <w:p>
      <w:r>
        <w:t>08.0470.0228</w:t>
      </w:r>
    </w:p>
    <w:p>
      <w:r>
        <w:t>Cứu điều trị đau bụng kinh thể hàn</w:t>
      </w:r>
    </w:p>
    <w:p>
      <w:r>
        <w:t>Cứu điều trị đau bụng kinh thể hàn</w:t>
      </w:r>
    </w:p>
    <w:p>
      <w:r>
        <w:t>37.000</w:t>
      </w:r>
    </w:p>
    <w:p>
      <w:r>
        <w:t>128</w:t>
      </w:r>
    </w:p>
    <w:p>
      <w:r>
        <w:t>08.0465.0228</w:t>
      </w:r>
    </w:p>
    <w:p>
      <w:r>
        <w:t>Cứu điều trị di tinh thể hàn</w:t>
      </w:r>
    </w:p>
    <w:p>
      <w:r>
        <w:t>Cứu điều trị di tinh thể hàn</w:t>
      </w:r>
    </w:p>
    <w:p>
      <w:r>
        <w:t>37.000</w:t>
      </w:r>
    </w:p>
    <w:p>
      <w:r>
        <w:t>129</w:t>
      </w:r>
    </w:p>
    <w:p>
      <w:r>
        <w:t>08.0462.0228</w:t>
      </w:r>
    </w:p>
    <w:p>
      <w:r>
        <w:t>Cứu điều trị giảm thính lực thể hàn</w:t>
      </w:r>
    </w:p>
    <w:p>
      <w:r>
        <w:t>Cứu điều trị giảm thính lực thể hàn</w:t>
      </w:r>
    </w:p>
    <w:p>
      <w:r>
        <w:t>37.000</w:t>
      </w:r>
    </w:p>
    <w:p>
      <w:r>
        <w:t>130</w:t>
      </w:r>
    </w:p>
    <w:p>
      <w:r>
        <w:t>08.0451.0228</w:t>
      </w:r>
    </w:p>
    <w:p>
      <w:r>
        <w:t>Cứu điều trị hội chứng thắt lưng- hông thể phong hàn</w:t>
      </w:r>
    </w:p>
    <w:p>
      <w:r>
        <w:t>Cứu điều trị hội chứng thắt lưng- hông thể phong hàn</w:t>
      </w:r>
    </w:p>
    <w:p>
      <w:r>
        <w:t>37.000</w:t>
      </w:r>
    </w:p>
    <w:p>
      <w:r>
        <w:t>131</w:t>
      </w:r>
    </w:p>
    <w:p>
      <w:r>
        <w:t>08.0460.0228</w:t>
      </w:r>
    </w:p>
    <w:p>
      <w:r>
        <w:t>Cứu điều trị liệt dây thần kinh số VII ngoại biên thể hàn</w:t>
      </w:r>
    </w:p>
    <w:p>
      <w:r>
        <w:t>Cứu điều trị liệt dây thần kinh số VII ngoại biên thể hàn</w:t>
      </w:r>
    </w:p>
    <w:p>
      <w:r>
        <w:t>37.000</w:t>
      </w:r>
    </w:p>
    <w:p>
      <w:r>
        <w:t>132</w:t>
      </w:r>
    </w:p>
    <w:p>
      <w:r>
        <w:t>08.0466.0228</w:t>
      </w:r>
    </w:p>
    <w:p>
      <w:r>
        <w:t>Cứu điều trị liệt dương thể hàn</w:t>
      </w:r>
    </w:p>
    <w:p>
      <w:r>
        <w:t>Cứu điều trị liệt dương thể hàn</w:t>
      </w:r>
    </w:p>
    <w:p>
      <w:r>
        <w:t>37.000</w:t>
      </w:r>
    </w:p>
    <w:p>
      <w:r>
        <w:t>133</w:t>
      </w:r>
    </w:p>
    <w:p>
      <w:r>
        <w:t>08.0453.0228</w:t>
      </w:r>
    </w:p>
    <w:p>
      <w:r>
        <w:t>Cứu điều trị nấc thể hàn</w:t>
      </w:r>
    </w:p>
    <w:p>
      <w:r>
        <w:t>Cứu điều trị nấc thể hàn</w:t>
      </w:r>
    </w:p>
    <w:p>
      <w:r>
        <w:t>37.000</w:t>
      </w:r>
    </w:p>
    <w:p>
      <w:r>
        <w:t>134</w:t>
      </w:r>
    </w:p>
    <w:p>
      <w:r>
        <w:t>08.0471.0228</w:t>
      </w:r>
    </w:p>
    <w:p>
      <w:r>
        <w:t>Cứu điều trị rối loạn kinh nguyệt thể hàn</w:t>
      </w:r>
    </w:p>
    <w:p>
      <w:r>
        <w:t>Cứu điều trị rối loạn kinh nguyệt thể hàn</w:t>
      </w:r>
    </w:p>
    <w:p>
      <w:r>
        <w:t>37.000</w:t>
      </w:r>
    </w:p>
    <w:p>
      <w:r>
        <w:t>135</w:t>
      </w:r>
    </w:p>
    <w:p>
      <w:r>
        <w:t>08.0467.0228</w:t>
      </w:r>
    </w:p>
    <w:p>
      <w:r>
        <w:t>Cứu điều trị rối loạn tiểu tiện thể hàn</w:t>
      </w:r>
    </w:p>
    <w:p>
      <w:r>
        <w:t>Cứu điều trị rối loạn tiểu tiện thể hàn</w:t>
      </w:r>
    </w:p>
    <w:p>
      <w:r>
        <w:t>37.000</w:t>
      </w:r>
    </w:p>
    <w:p>
      <w:r>
        <w:t>136</w:t>
      </w:r>
    </w:p>
    <w:p>
      <w:r>
        <w:t>08.0469.0228</w:t>
      </w:r>
    </w:p>
    <w:p>
      <w:r>
        <w:t>Cứu điều trị sa tử cung thể hàn</w:t>
      </w:r>
    </w:p>
    <w:p>
      <w:r>
        <w:t>Cứu điều trị sa tử cung thể hàn</w:t>
      </w:r>
    </w:p>
    <w:p>
      <w:r>
        <w:t>37.000</w:t>
      </w:r>
    </w:p>
    <w:p>
      <w:r>
        <w:t>137</w:t>
      </w:r>
    </w:p>
    <w:p>
      <w:r>
        <w:t>08.0463.0228</w:t>
      </w:r>
    </w:p>
    <w:p>
      <w:r>
        <w:t>Cứu hỗ trợ điều trị bệnh tự kỷ thể hàn</w:t>
      </w:r>
    </w:p>
    <w:p>
      <w:r>
        <w:t>Cứu hỗ trợ điều trị bệnh tự kỷ thể hàn</w:t>
      </w:r>
    </w:p>
    <w:p>
      <w:r>
        <w:t>37.000</w:t>
      </w:r>
    </w:p>
    <w:p>
      <w:r>
        <w:t>138</w:t>
      </w:r>
    </w:p>
    <w:p>
      <w:r>
        <w:t>08.0481.0235</w:t>
      </w:r>
    </w:p>
    <w:p>
      <w:r>
        <w:t>Giác hơi điều trị các chứng đau</w:t>
      </w:r>
    </w:p>
    <w:p>
      <w:r>
        <w:t>Giác hơi điều trị các chứng đau</w:t>
      </w:r>
    </w:p>
    <w:p>
      <w:r>
        <w:t>36.700</w:t>
      </w:r>
    </w:p>
    <w:p>
      <w:r>
        <w:t>139</w:t>
      </w:r>
    </w:p>
    <w:p>
      <w:r>
        <w:t>08.0482.0235</w:t>
      </w:r>
    </w:p>
    <w:p>
      <w:r>
        <w:t>Giác hơi điều trị cảm cúm</w:t>
      </w:r>
    </w:p>
    <w:p>
      <w:r>
        <w:t>Giác hơi điều trị cảm cúm</w:t>
      </w:r>
    </w:p>
    <w:p>
      <w:r>
        <w:t>36.700</w:t>
      </w:r>
    </w:p>
    <w:p>
      <w:r>
        <w:t>140</w:t>
      </w:r>
    </w:p>
    <w:p>
      <w:r>
        <w:t>08.0479.0235</w:t>
      </w:r>
    </w:p>
    <w:p>
      <w:r>
        <w:t>Giác hơi điều trị ngoại cảm phong hàn</w:t>
      </w:r>
    </w:p>
    <w:p>
      <w:r>
        <w:t>Giác hơi điều trị ngoại cảm phong hàn</w:t>
      </w:r>
    </w:p>
    <w:p>
      <w:r>
        <w:t>36.700</w:t>
      </w:r>
    </w:p>
    <w:p>
      <w:r>
        <w:t>141</w:t>
      </w:r>
    </w:p>
    <w:p>
      <w:r>
        <w:t>08.0480.0235</w:t>
      </w:r>
    </w:p>
    <w:p>
      <w:r>
        <w:t>Giác hơi điều trị ngoại cảm phong nhiệt</w:t>
      </w:r>
    </w:p>
    <w:p>
      <w:r>
        <w:t>Giác hơi điều trị ngoại cảm phong nhiệt</w:t>
      </w:r>
    </w:p>
    <w:p>
      <w:r>
        <w:t>36.700</w:t>
      </w:r>
    </w:p>
    <w:p>
      <w:r>
        <w:t>142</w:t>
      </w:r>
    </w:p>
    <w:p>
      <w:r>
        <w:t>14.0203.0075</w:t>
      </w:r>
    </w:p>
    <w:p>
      <w:r>
        <w:t>Cắt chỉ khâu da mi đơn giản</w:t>
      </w:r>
    </w:p>
    <w:p>
      <w:r>
        <w:t>Cắt chỉ khâu da mi đơn giản</w:t>
      </w:r>
    </w:p>
    <w:p>
      <w:r>
        <w:t>40.300</w:t>
      </w:r>
    </w:p>
    <w:p>
      <w:r>
        <w:t>Chỉ áp dụng với người bệnh ngoại trú.</w:t>
      </w:r>
    </w:p>
    <w:p>
      <w:r>
        <w:t>143</w:t>
      </w:r>
    </w:p>
    <w:p>
      <w:r>
        <w:t>03.1706.0782</w:t>
      </w:r>
    </w:p>
    <w:p>
      <w:r>
        <w:t>Lấy dị vật kết mạc</w:t>
      </w:r>
    </w:p>
    <w:p>
      <w:r>
        <w:t>Lấy dị vật kết mạc</w:t>
      </w:r>
    </w:p>
    <w:p>
      <w:r>
        <w:t>71.500</w:t>
      </w:r>
    </w:p>
    <w:p>
      <w:r>
        <w:t>144</w:t>
      </w:r>
    </w:p>
    <w:p>
      <w:r>
        <w:t>03.1695.0842</w:t>
      </w:r>
    </w:p>
    <w:p>
      <w:r>
        <w:t>Rửa cùng đồ</w:t>
      </w:r>
    </w:p>
    <w:p>
      <w:r>
        <w:t>Rửa cùng đồ</w:t>
      </w:r>
    </w:p>
    <w:p>
      <w:r>
        <w:t>48.300</w:t>
      </w:r>
    </w:p>
    <w:p>
      <w:r>
        <w:t>Áp dụng cho 1 mắt hoặc 2 mắt</w:t>
      </w:r>
    </w:p>
    <w:p>
      <w:r>
        <w:t>145</w:t>
      </w:r>
    </w:p>
    <w:p>
      <w:r>
        <w:t>03.1699.0849</w:t>
      </w:r>
    </w:p>
    <w:p>
      <w:r>
        <w:t>Soi đáy mắt trực tiếp</w:t>
      </w:r>
    </w:p>
    <w:p>
      <w:r>
        <w:t>Soi đáy mắt trực tiếp</w:t>
      </w:r>
    </w:p>
    <w:p>
      <w:r>
        <w:t>60.000</w:t>
      </w:r>
    </w:p>
    <w:p>
      <w:r>
        <w:t>146</w:t>
      </w:r>
    </w:p>
    <w:p>
      <w:r>
        <w:t>14.0212.0864</w:t>
      </w:r>
    </w:p>
    <w:p>
      <w:r>
        <w:t>Cấp cứu bỏng mắt ban đầu</w:t>
      </w:r>
    </w:p>
    <w:p>
      <w:r>
        <w:t>Cấp cứu bỏng mắt ban đầu</w:t>
      </w:r>
    </w:p>
    <w:p>
      <w:r>
        <w:t>344.200</w:t>
      </w:r>
    </w:p>
    <w:p>
      <w:r>
        <w:t>147</w:t>
      </w:r>
    </w:p>
    <w:p>
      <w:r>
        <w:t>03.2191.0898</w:t>
      </w:r>
    </w:p>
    <w:p>
      <w:r>
        <w:t>Khí dung mũi họng</w:t>
      </w:r>
    </w:p>
    <w:p>
      <w:r>
        <w:t>Khí dung mũi họng</w:t>
      </w:r>
    </w:p>
    <w:p>
      <w:r>
        <w:t>27.500</w:t>
      </w:r>
    </w:p>
    <w:p>
      <w:r>
        <w:t>Chưa bao gồm thuốc khí dung.</w:t>
      </w:r>
    </w:p>
    <w:p>
      <w:r>
        <w:t>148</w:t>
      </w:r>
    </w:p>
    <w:p>
      <w:r>
        <w:t>03.2120.0899</w:t>
      </w:r>
    </w:p>
    <w:p>
      <w:r>
        <w:t>Làm thuốc tai</w:t>
      </w:r>
    </w:p>
    <w:p>
      <w:r>
        <w:t>Làm thuốc tai</w:t>
      </w:r>
    </w:p>
    <w:p>
      <w:r>
        <w:t>22.000</w:t>
      </w:r>
    </w:p>
    <w:p>
      <w:r>
        <w:t>Chưa bao gồm thuốc.</w:t>
      </w:r>
    </w:p>
    <w:p>
      <w:r>
        <w:t>149</w:t>
      </w:r>
    </w:p>
    <w:p>
      <w:r>
        <w:t>15.0218.0899</w:t>
      </w:r>
    </w:p>
    <w:p>
      <w:r>
        <w:t>Bơm thuốc thanh quản</w:t>
      </w:r>
    </w:p>
    <w:p>
      <w:r>
        <w:t>Bơm thuốc thanh quản</w:t>
      </w:r>
    </w:p>
    <w:p>
      <w:r>
        <w:t>22.000</w:t>
      </w:r>
    </w:p>
    <w:p>
      <w:r>
        <w:t>Chưa bao gồm thuốc.</w:t>
      </w:r>
    </w:p>
    <w:p>
      <w:r>
        <w:t>150</w:t>
      </w:r>
    </w:p>
    <w:p>
      <w:r>
        <w:t>03.2178.0900</w:t>
      </w:r>
    </w:p>
    <w:p>
      <w:r>
        <w:t>Lấy dị vật hạ họng</w:t>
      </w:r>
    </w:p>
    <w:p>
      <w:r>
        <w:t>Lấy dị vật hạ họng</w:t>
      </w:r>
    </w:p>
    <w:p>
      <w:r>
        <w:t>43.100</w:t>
      </w:r>
    </w:p>
    <w:p>
      <w:r>
        <w:t>151</w:t>
      </w:r>
    </w:p>
    <w:p>
      <w:r>
        <w:t>15.0212.0900</w:t>
      </w:r>
    </w:p>
    <w:p>
      <w:r>
        <w:t>Lấy dị vật họng miệng</w:t>
      </w:r>
    </w:p>
    <w:p>
      <w:r>
        <w:t>Lấy dị vật họng miệng</w:t>
      </w:r>
    </w:p>
    <w:p>
      <w:r>
        <w:t>43.100</w:t>
      </w:r>
    </w:p>
    <w:p>
      <w:r>
        <w:t>152</w:t>
      </w:r>
    </w:p>
    <w:p>
      <w:r>
        <w:t>15.0059.0908</w:t>
      </w:r>
    </w:p>
    <w:p>
      <w:r>
        <w:t>Lấy nút biểu bì ống tai ngoài</w:t>
      </w:r>
    </w:p>
    <w:p>
      <w:r>
        <w:t>Lấy nút biểu bì ống tai ngoài</w:t>
      </w:r>
    </w:p>
    <w:p>
      <w:r>
        <w:t>70.300</w:t>
      </w:r>
    </w:p>
    <w:p>
      <w:r>
        <w:t>153</w:t>
      </w:r>
    </w:p>
    <w:p>
      <w:r>
        <w:t>03.2149.0916</w:t>
      </w:r>
    </w:p>
    <w:p>
      <w:r>
        <w:t>Nhét bấc mũi sau</w:t>
      </w:r>
    </w:p>
    <w:p>
      <w:r>
        <w:t>Nhét bấc mũi sau</w:t>
      </w:r>
    </w:p>
    <w:p>
      <w:r>
        <w:t>139.000</w:t>
      </w:r>
    </w:p>
    <w:p>
      <w:r>
        <w:t>154</w:t>
      </w:r>
    </w:p>
    <w:p>
      <w:r>
        <w:t>03.2150.0916</w:t>
      </w:r>
    </w:p>
    <w:p>
      <w:r>
        <w:t>Nhét bấc mũi trước</w:t>
      </w:r>
    </w:p>
    <w:p>
      <w:r>
        <w:t>Nhét bấc mũi trước</w:t>
      </w:r>
    </w:p>
    <w:p>
      <w:r>
        <w:t>139.000</w:t>
      </w:r>
    </w:p>
    <w:p>
      <w:r>
        <w:t>155</w:t>
      </w:r>
    </w:p>
    <w:p>
      <w:r>
        <w:t>15.0147.1006</w:t>
      </w:r>
    </w:p>
    <w:p>
      <w:r>
        <w:t>Hút rửa mũi, xoang sau mổ</w:t>
      </w:r>
    </w:p>
    <w:p>
      <w:r>
        <w:t>Hút rửa mũi, xoang sau mổ</w:t>
      </w:r>
    </w:p>
    <w:p>
      <w:r>
        <w:t>153.600</w:t>
      </w:r>
    </w:p>
    <w:p>
      <w:r>
        <w:t>156</w:t>
      </w:r>
    </w:p>
    <w:p>
      <w:r>
        <w:t>11.0005.2043</w:t>
      </w:r>
    </w:p>
    <w:p>
      <w:r>
        <w:t>Thay băng điều trị vết bỏng dưới 10% diện tích cơ thể ở người lớn</w:t>
      </w:r>
    </w:p>
    <w:p>
      <w:r>
        <w:t>Thay băng điều trị vết bỏng dưới 10% diện tích cơ thể ở người lớn [dưới 5% diện tích cơ thể]</w:t>
      </w:r>
    </w:p>
    <w:p>
      <w:r>
        <w:t>130.600</w:t>
      </w:r>
    </w:p>
    <w:p>
      <w:r>
        <w:t>BỘ Y TẾ</w:t>
      </w:r>
    </w:p>
    <w:p>
      <w:r>
        <w:t>Phụ lục I</w:t>
      </w:r>
    </w:p>
    <w:p>
      <w:r>
        <w:t>GIÁ DỊCH VỤ KHÁM BỆNH, HỘI CHẨN ÁP DỤNG TẠI BỆNH XÁ LỮ ĐOÀN 279/BCCB</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2</w:t>
      </w:r>
    </w:p>
    <w:p>
      <w:r>
        <w:t>Hội chẩn để xác định ca bệnh khó (chuyên gia/ca; Chỉ áp dụng đối với trường hợp mời chuyên gia đơn vị khác đến hội chẩn tại cơ sở khám, chữa bệnh).</w:t>
      </w:r>
    </w:p>
    <w:p>
      <w:r>
        <w:t>200.000</w:t>
      </w:r>
    </w:p>
    <w:p>
      <w:r>
        <w:t>BỘ Y TẾ</w:t>
      </w:r>
    </w:p>
    <w:p>
      <w:r>
        <w:t>Phụ lục II</w:t>
      </w:r>
    </w:p>
    <w:p>
      <w:r>
        <w:t>GIÁ DỊCH VỤ NGÀY GIƯỜNG BỆNH ÁP DỤNG TẠI BỆNH XÁ LỮ ĐOÀN 279/BCCB</w:t>
      </w:r>
    </w:p>
    <w:p>
      <w:r>
        <w:t>(Ban hành kèm theo Quyết định số 2580/QĐ-BYT ngày 15/8/2025 của Bộ Y tế)</w:t>
      </w:r>
    </w:p>
    <w:p>
      <w:r>
        <w:t>Đơn vị: đồng</w:t>
      </w:r>
    </w:p>
    <w:p>
      <w:r>
        <w:t>Số TT</w:t>
      </w:r>
    </w:p>
    <w:p>
      <w:r>
        <w:t>Các loại dịch vụ</w:t>
      </w:r>
    </w:p>
    <w:p>
      <w:r>
        <w:t>Mức giá</w:t>
      </w:r>
    </w:p>
    <w:p>
      <w:r>
        <w:t>Ngày giường bệnh Nội khoa:</w:t>
      </w:r>
    </w:p>
    <w:p>
      <w:r>
        <w:t>1</w:t>
      </w:r>
    </w:p>
    <w:p>
      <w:r>
        <w:t>Loại 2:  Các Khoa: Cơ-Xương-Khớp, Da liễu, Dị ứng, Tai-Mũi-Họng, Mắt, Răng Hàm Mặt, Ngoại, Phụ -Sản không mổ; YHDT/ PHCN cho nhóm người bệnh tổn thương tủy sống, tai biến mạch máu não, chấn thương sọ não.</w:t>
      </w:r>
    </w:p>
    <w:p>
      <w:r>
        <w:t>188.000</w:t>
      </w:r>
    </w:p>
    <w:p>
      <w:r>
        <w:t>2</w:t>
      </w:r>
    </w:p>
    <w:p>
      <w:r>
        <w:t>Loại 3:  Các khoa: YHDT, Phục hồi chức năng</w:t>
      </w:r>
    </w:p>
    <w:p>
      <w:r>
        <w:t>156.300</w:t>
      </w:r>
    </w:p>
    <w:p>
      <w:r>
        <w:t>Ghi chú:  Giá ngày giường điều trị nội trú chưa bao gồm chi phí máy thở và khí y tế.</w:t>
      </w:r>
    </w:p>
    <w:p>
      <w:r>
        <w:t>BỘ Y TẾ</w:t>
      </w:r>
    </w:p>
    <w:p>
      <w:r>
        <w:t>Phụ lục III</w:t>
      </w:r>
    </w:p>
    <w:p>
      <w:r>
        <w:t>GIÁ DỊCH VỤ KỸ THUẬT VÀ XÉT NGHIỆM ÁP DỤNG TẠI BỆNH XÁ LỮ ĐOÀN 279/BCCB</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02.0032.0898</w:t>
      </w:r>
    </w:p>
    <w:p>
      <w:r>
        <w:t>Khí dung thuốc giãn phế quản</w:t>
      </w:r>
    </w:p>
    <w:p>
      <w:r>
        <w:t>Khí dung thuốc giãn phế quản</w:t>
      </w:r>
    </w:p>
    <w:p>
      <w:r>
        <w:t>27.500</w:t>
      </w:r>
    </w:p>
    <w:p>
      <w:r>
        <w:t>Chưa bao gồm thuốc khí dung.</w:t>
      </w:r>
    </w:p>
    <w:p>
      <w:r>
        <w:t>2</w:t>
      </w:r>
    </w:p>
    <w:p>
      <w:r>
        <w:t>12.0320.1190</w:t>
      </w:r>
    </w:p>
    <w:p>
      <w:r>
        <w:t>Cắt u lành phần mềm đường kính dưới 10 cm</w:t>
      </w:r>
    </w:p>
    <w:p>
      <w:r>
        <w:t>Cắt u lành phần mềm đường kính dưới 10 cm</w:t>
      </w:r>
    </w:p>
    <w:p>
      <w:r>
        <w:t>2.140.700</w:t>
      </w:r>
    </w:p>
    <w:p>
      <w:r>
        <w:t>3</w:t>
      </w:r>
    </w:p>
    <w:p>
      <w:r>
        <w:t>12.0319.1190</w:t>
      </w:r>
    </w:p>
    <w:p>
      <w:r>
        <w:t>Cắt u lành phần mềm đường kính trên 10 cm</w:t>
      </w:r>
    </w:p>
    <w:p>
      <w:r>
        <w:t>Cắt u lành phần mềm đường kính trên 10 cm</w:t>
      </w:r>
    </w:p>
    <w:p>
      <w:r>
        <w:t>2.140.700</w:t>
      </w:r>
    </w:p>
    <w:p>
      <w:r>
        <w:t>4</w:t>
      </w:r>
    </w:p>
    <w:p>
      <w:r>
        <w:t>12.0321.1190</w:t>
      </w:r>
    </w:p>
    <w:p>
      <w:r>
        <w:t>Cắt u bao gân</w:t>
      </w:r>
    </w:p>
    <w:p>
      <w:r>
        <w:t>Cắt u bao gân</w:t>
      </w:r>
    </w:p>
    <w:p>
      <w:r>
        <w:t>2.140.700</w:t>
      </w:r>
    </w:p>
    <w:p>
      <w:r>
        <w:t>5</w:t>
      </w:r>
    </w:p>
    <w:p>
      <w:r>
        <w:t>12.0322.1191</w:t>
      </w:r>
    </w:p>
    <w:p>
      <w:r>
        <w:t>Cắt u nang bao hoạt dịch (cổ tay, khoeo chân, cổ chân)</w:t>
      </w:r>
    </w:p>
    <w:p>
      <w:r>
        <w:t>Cắt u nang bao hoạt dịch (cổ tay, khoeo chân, cổ chân)</w:t>
      </w:r>
    </w:p>
    <w:p>
      <w:r>
        <w:t>1.456.700</w:t>
      </w:r>
    </w:p>
    <w:p>
      <w:r>
        <w:t>6</w:t>
      </w:r>
    </w:p>
    <w:p>
      <w:r>
        <w:t>02.0085.1778</w:t>
      </w:r>
    </w:p>
    <w:p>
      <w:r>
        <w:t>Điện tim thường</w:t>
      </w:r>
    </w:p>
    <w:p>
      <w:r>
        <w:t>Điện tim thường</w:t>
      </w:r>
    </w:p>
    <w:p>
      <w:r>
        <w:t>39.900</w:t>
      </w:r>
    </w:p>
    <w:p>
      <w:r>
        <w:t>7</w:t>
      </w:r>
    </w:p>
    <w:p>
      <w:r>
        <w:t>03.0290.0224</w:t>
      </w:r>
    </w:p>
    <w:p>
      <w:r>
        <w:t>Nhĩ châm</w:t>
      </w:r>
    </w:p>
    <w:p>
      <w:r>
        <w:t>Nhĩ châm</w:t>
      </w:r>
    </w:p>
    <w:p>
      <w:r>
        <w:t>76.300</w:t>
      </w:r>
    </w:p>
    <w:p>
      <w:r>
        <w:t>8</w:t>
      </w:r>
    </w:p>
    <w:p>
      <w:r>
        <w:t>08.0005.2046</w:t>
      </w:r>
    </w:p>
    <w:p>
      <w:r>
        <w:t>Điện châm</w:t>
      </w:r>
    </w:p>
    <w:p>
      <w:r>
        <w:t>Điện châm [kim dài]</w:t>
      </w:r>
    </w:p>
    <w:p>
      <w:r>
        <w:t>85.300</w:t>
      </w:r>
    </w:p>
    <w:p>
      <w:r>
        <w:t>9</w:t>
      </w:r>
    </w:p>
    <w:p>
      <w:r>
        <w:t>08.0006.0271</w:t>
      </w:r>
    </w:p>
    <w:p>
      <w:r>
        <w:t>Thủy châm</w:t>
      </w:r>
    </w:p>
    <w:p>
      <w:r>
        <w:t>Thủy châm</w:t>
      </w:r>
    </w:p>
    <w:p>
      <w:r>
        <w:t>77.100</w:t>
      </w:r>
    </w:p>
    <w:p>
      <w:r>
        <w:t>Chưa bao gồm thuốc.</w:t>
      </w:r>
    </w:p>
    <w:p>
      <w:r>
        <w:t>10</w:t>
      </w:r>
    </w:p>
    <w:p>
      <w:r>
        <w:t>08.0008.2045</w:t>
      </w:r>
    </w:p>
    <w:p>
      <w:r>
        <w:t>Ôn châm</w:t>
      </w:r>
    </w:p>
    <w:p>
      <w:r>
        <w:t>Ôn châm [kim dài]</w:t>
      </w:r>
    </w:p>
    <w:p>
      <w:r>
        <w:t>83.300</w:t>
      </w:r>
    </w:p>
    <w:p>
      <w:r>
        <w:t>11</w:t>
      </w:r>
    </w:p>
    <w:p>
      <w:r>
        <w:t>03.0291.0224</w:t>
      </w:r>
    </w:p>
    <w:p>
      <w:r>
        <w:t>Ôn châm</w:t>
      </w:r>
    </w:p>
    <w:p>
      <w:r>
        <w:t>Ôn châm</w:t>
      </w:r>
    </w:p>
    <w:p>
      <w:r>
        <w:t>76.300</w:t>
      </w:r>
    </w:p>
    <w:p>
      <w:r>
        <w:t>12</w:t>
      </w:r>
    </w:p>
    <w:p>
      <w:r>
        <w:t>08.0008.0224</w:t>
      </w:r>
    </w:p>
    <w:p>
      <w:r>
        <w:t>Ôn châm</w:t>
      </w:r>
    </w:p>
    <w:p>
      <w:r>
        <w:t>Ôn châm [kim ngắn]</w:t>
      </w:r>
    </w:p>
    <w:p>
      <w:r>
        <w:t>76.300</w:t>
      </w:r>
    </w:p>
    <w:p>
      <w:r>
        <w:t>13</w:t>
      </w:r>
    </w:p>
    <w:p>
      <w:r>
        <w:t>08.0009.0228</w:t>
      </w:r>
    </w:p>
    <w:p>
      <w:r>
        <w:t>Cứu</w:t>
      </w:r>
    </w:p>
    <w:p>
      <w:r>
        <w:t>Cứu</w:t>
      </w:r>
    </w:p>
    <w:p>
      <w:r>
        <w:t>37.000</w:t>
      </w:r>
    </w:p>
    <w:p>
      <w:r>
        <w:t>14</w:t>
      </w:r>
    </w:p>
    <w:p>
      <w:r>
        <w:t>03.0276.0252</w:t>
      </w:r>
    </w:p>
    <w:p>
      <w:r>
        <w:t>Sắc thuốc thang và đóng gói thuốc bằng máy</w:t>
      </w:r>
    </w:p>
    <w:p>
      <w:r>
        <w:t>Sắc thuốc thang và đóng gói thuốc bằng máy</w:t>
      </w:r>
    </w:p>
    <w:p>
      <w:r>
        <w:t>14.000</w:t>
      </w:r>
    </w:p>
    <w:p>
      <w:r>
        <w:t>Đã bao gồm chi phí đóng gói thuốc, chưa bao gồm tiền thuốc.</w:t>
      </w:r>
    </w:p>
    <w:p>
      <w:r>
        <w:t>15</w:t>
      </w:r>
    </w:p>
    <w:p>
      <w:r>
        <w:t>03.0280.0286</w:t>
      </w:r>
    </w:p>
    <w:p>
      <w:r>
        <w:t>Xông thuốc bằng máy</w:t>
      </w:r>
    </w:p>
    <w:p>
      <w:r>
        <w:t>Xông thuốc bằng máy</w:t>
      </w:r>
    </w:p>
    <w:p>
      <w:r>
        <w:t>50.300</w:t>
      </w:r>
    </w:p>
    <w:p>
      <w:r>
        <w:t>16</w:t>
      </w:r>
    </w:p>
    <w:p>
      <w:r>
        <w:t>08.0020.0284</w:t>
      </w:r>
    </w:p>
    <w:p>
      <w:r>
        <w:t>Xông hơi thuốc</w:t>
      </w:r>
    </w:p>
    <w:p>
      <w:r>
        <w:t>Xông hơi thuốc</w:t>
      </w:r>
    </w:p>
    <w:p>
      <w:r>
        <w:t>50.300</w:t>
      </w:r>
    </w:p>
    <w:p>
      <w:r>
        <w:t>17</w:t>
      </w:r>
    </w:p>
    <w:p>
      <w:r>
        <w:t>03.0283.0285</w:t>
      </w:r>
    </w:p>
    <w:p>
      <w:r>
        <w:t>Xông khói thuốc</w:t>
      </w:r>
    </w:p>
    <w:p>
      <w:r>
        <w:t>Xông khói thuốc</w:t>
      </w:r>
    </w:p>
    <w:p>
      <w:r>
        <w:t>45.300</w:t>
      </w:r>
    </w:p>
    <w:p>
      <w:r>
        <w:t>18</w:t>
      </w:r>
    </w:p>
    <w:p>
      <w:r>
        <w:t>08.0022.0252</w:t>
      </w:r>
    </w:p>
    <w:p>
      <w:r>
        <w:t>Sắc thuốc thang</w:t>
      </w:r>
    </w:p>
    <w:p>
      <w:r>
        <w:t>Sắc thuốc thang</w:t>
      </w:r>
    </w:p>
    <w:p>
      <w:r>
        <w:t>14.000</w:t>
      </w:r>
    </w:p>
    <w:p>
      <w:r>
        <w:t>Đã bao gồm chi phí đóng gói thuốc, chưa bao gồm tiền thuốc.</w:t>
      </w:r>
    </w:p>
    <w:p>
      <w:r>
        <w:t>19</w:t>
      </w:r>
    </w:p>
    <w:p>
      <w:r>
        <w:t>03.0281.0249</w:t>
      </w:r>
    </w:p>
    <w:p>
      <w:r>
        <w:t>Ngâm thuốc YHCT toàn thân</w:t>
      </w:r>
    </w:p>
    <w:p>
      <w:r>
        <w:t>Ngâm thuốc YHCT toàn thân</w:t>
      </w:r>
    </w:p>
    <w:p>
      <w:r>
        <w:t>54.800</w:t>
      </w:r>
    </w:p>
    <w:p>
      <w:r>
        <w:t>20</w:t>
      </w:r>
    </w:p>
    <w:p>
      <w:r>
        <w:t>08.0024.0249</w:t>
      </w:r>
    </w:p>
    <w:p>
      <w:r>
        <w:t>Ngâm thuốc YHCT bộ phận</w:t>
      </w:r>
    </w:p>
    <w:p>
      <w:r>
        <w:t>Ngâm thuốc YHCT bộ phận</w:t>
      </w:r>
    </w:p>
    <w:p>
      <w:r>
        <w:t>54.800</w:t>
      </w:r>
    </w:p>
    <w:p>
      <w:r>
        <w:t>21</w:t>
      </w:r>
    </w:p>
    <w:p>
      <w:r>
        <w:t>03.0286.0229</w:t>
      </w:r>
    </w:p>
    <w:p>
      <w:r>
        <w:t>Đặt thuốc YHCT</w:t>
      </w:r>
    </w:p>
    <w:p>
      <w:r>
        <w:t>Đặt thuốc YHCT</w:t>
      </w:r>
    </w:p>
    <w:p>
      <w:r>
        <w:t>51.100</w:t>
      </w:r>
    </w:p>
    <w:p>
      <w:r>
        <w:t>22</w:t>
      </w:r>
    </w:p>
    <w:p>
      <w:r>
        <w:t>03.0287.0222</w:t>
      </w:r>
    </w:p>
    <w:p>
      <w:r>
        <w:t>Bó thuốc</w:t>
      </w:r>
    </w:p>
    <w:p>
      <w:r>
        <w:t>Bó thuốc</w:t>
      </w:r>
    </w:p>
    <w:p>
      <w:r>
        <w:t>57.600</w:t>
      </w:r>
    </w:p>
    <w:p>
      <w:r>
        <w:t>23</w:t>
      </w:r>
    </w:p>
    <w:p>
      <w:r>
        <w:t>03.0288.0228</w:t>
      </w:r>
    </w:p>
    <w:p>
      <w:r>
        <w:t>Chườm ngải</w:t>
      </w:r>
    </w:p>
    <w:p>
      <w:r>
        <w:t>Chườm ngải</w:t>
      </w:r>
    </w:p>
    <w:p>
      <w:r>
        <w:t>37.000</w:t>
      </w:r>
    </w:p>
    <w:p>
      <w:r>
        <w:t>24</w:t>
      </w:r>
    </w:p>
    <w:p>
      <w:r>
        <w:t>08.0028.0259</w:t>
      </w:r>
    </w:p>
    <w:p>
      <w:r>
        <w:t>Luyện tập dưỡng sinh</w:t>
      </w:r>
    </w:p>
    <w:p>
      <w:r>
        <w:t>Luyện tập dưỡng sinh</w:t>
      </w:r>
    </w:p>
    <w:p>
      <w:r>
        <w:t>33.400</w:t>
      </w:r>
    </w:p>
    <w:p>
      <w:r>
        <w:t>25</w:t>
      </w:r>
    </w:p>
    <w:p>
      <w:r>
        <w:t>03.0485.0230</w:t>
      </w:r>
    </w:p>
    <w:p>
      <w:r>
        <w:t>Điện châm điều trị chắp lẹo</w:t>
      </w:r>
    </w:p>
    <w:p>
      <w:r>
        <w:t>Điện châm điều trị chắp lẹo</w:t>
      </w:r>
    </w:p>
    <w:p>
      <w:r>
        <w:t>78.300</w:t>
      </w:r>
    </w:p>
    <w:p>
      <w:r>
        <w:t>26</w:t>
      </w:r>
    </w:p>
    <w:p>
      <w:r>
        <w:t>03.0515.0230</w:t>
      </w:r>
    </w:p>
    <w:p>
      <w:r>
        <w:t>Điện châm điều trị giảm đau do ung thư</w:t>
      </w:r>
    </w:p>
    <w:p>
      <w:r>
        <w:t>Điện châm điều trị giảm đau do ung thư</w:t>
      </w:r>
    </w:p>
    <w:p>
      <w:r>
        <w:t>78.300</w:t>
      </w:r>
    </w:p>
    <w:p>
      <w:r>
        <w:t>27</w:t>
      </w:r>
    </w:p>
    <w:p>
      <w:r>
        <w:t>03.0517.0230</w:t>
      </w:r>
    </w:p>
    <w:p>
      <w:r>
        <w:t>Điện châm điều trị giảm đau do Zona</w:t>
      </w:r>
    </w:p>
    <w:p>
      <w:r>
        <w:t>Điện châm điều trị giảm đau do Zona</w:t>
      </w:r>
    </w:p>
    <w:p>
      <w:r>
        <w:t>78.300</w:t>
      </w:r>
    </w:p>
    <w:p>
      <w:r>
        <w:t>28</w:t>
      </w:r>
    </w:p>
    <w:p>
      <w:r>
        <w:t>03.0471.0230</w:t>
      </w:r>
    </w:p>
    <w:p>
      <w:r>
        <w:t>Điện châm điều trị giảm khứu giác</w:t>
      </w:r>
    </w:p>
    <w:p>
      <w:r>
        <w:t>Điện châm điều trị giảm khứu giác</w:t>
      </w:r>
    </w:p>
    <w:p>
      <w:r>
        <w:t>78.300</w:t>
      </w:r>
    </w:p>
    <w:p>
      <w:r>
        <w:t>29</w:t>
      </w:r>
    </w:p>
    <w:p>
      <w:r>
        <w:t>03.0492.0230</w:t>
      </w:r>
    </w:p>
    <w:p>
      <w:r>
        <w:t>Điện châm điều trị hội chứng tiền đình</w:t>
      </w:r>
    </w:p>
    <w:p>
      <w:r>
        <w:t>Điện châm điều trị hội chứng tiền đình</w:t>
      </w:r>
    </w:p>
    <w:p>
      <w:r>
        <w:t>78.300</w:t>
      </w:r>
    </w:p>
    <w:p>
      <w:r>
        <w:t>30</w:t>
      </w:r>
    </w:p>
    <w:p>
      <w:r>
        <w:t>03.0521.0230</w:t>
      </w:r>
    </w:p>
    <w:p>
      <w:r>
        <w:t>Điện châm điều trị huyết áp thấp</w:t>
      </w:r>
    </w:p>
    <w:p>
      <w:r>
        <w:t>Điện châm điều trị huyết áp thấp</w:t>
      </w:r>
    </w:p>
    <w:p>
      <w:r>
        <w:t>78.300</w:t>
      </w:r>
    </w:p>
    <w:p>
      <w:r>
        <w:t>31</w:t>
      </w:r>
    </w:p>
    <w:p>
      <w:r>
        <w:t>03.0473.0230</w:t>
      </w:r>
    </w:p>
    <w:p>
      <w:r>
        <w:t>Điện châm điều trị khàn tiếng</w:t>
      </w:r>
    </w:p>
    <w:p>
      <w:r>
        <w:t>Điện châm điều trị khàn tiếng</w:t>
      </w:r>
    </w:p>
    <w:p>
      <w:r>
        <w:t>78.300</w:t>
      </w:r>
    </w:p>
    <w:p>
      <w:r>
        <w:t>32</w:t>
      </w:r>
    </w:p>
    <w:p>
      <w:r>
        <w:t>03.0462.0230</w:t>
      </w:r>
    </w:p>
    <w:p>
      <w:r>
        <w:t>Điện châm điều trị liệt chi trên</w:t>
      </w:r>
    </w:p>
    <w:p>
      <w:r>
        <w:t>Điện châm điều trị liệt chi trên</w:t>
      </w:r>
    </w:p>
    <w:p>
      <w:r>
        <w:t>78.300</w:t>
      </w:r>
    </w:p>
    <w:p>
      <w:r>
        <w:t>33</w:t>
      </w:r>
    </w:p>
    <w:p>
      <w:r>
        <w:t>03.0513.0230</w:t>
      </w:r>
    </w:p>
    <w:p>
      <w:r>
        <w:t>Điện châm điều trị liệt tứ chi do chấn thương cột sống</w:t>
      </w:r>
    </w:p>
    <w:p>
      <w:r>
        <w:t>Điện châm điều trị liệt tứ chi do chấn thương cột sống</w:t>
      </w:r>
    </w:p>
    <w:p>
      <w:r>
        <w:t>78.300</w:t>
      </w:r>
    </w:p>
    <w:p>
      <w:r>
        <w:t>34</w:t>
      </w:r>
    </w:p>
    <w:p>
      <w:r>
        <w:t>03.0495.0230</w:t>
      </w:r>
    </w:p>
    <w:p>
      <w:r>
        <w:t>Điện châm điều trị rối loạn cảm giác đầu chi</w:t>
      </w:r>
    </w:p>
    <w:p>
      <w:r>
        <w:t>Điện châm điều trị rối loạn cảm giác đầu chi</w:t>
      </w:r>
    </w:p>
    <w:p>
      <w:r>
        <w:t>78.300</w:t>
      </w:r>
    </w:p>
    <w:p>
      <w:r>
        <w:t>35</w:t>
      </w:r>
    </w:p>
    <w:p>
      <w:r>
        <w:t>03.0507.0230</w:t>
      </w:r>
    </w:p>
    <w:p>
      <w:r>
        <w:t>Điện châm điều trị rối loạn thần kinh thực vật</w:t>
      </w:r>
    </w:p>
    <w:p>
      <w:r>
        <w:t>Điện châm điều trị rối loạn thần kinh thực vật</w:t>
      </w:r>
    </w:p>
    <w:p>
      <w:r>
        <w:t>78.300</w:t>
      </w:r>
    </w:p>
    <w:p>
      <w:r>
        <w:t>36</w:t>
      </w:r>
    </w:p>
    <w:p>
      <w:r>
        <w:t>03.0518.0230</w:t>
      </w:r>
    </w:p>
    <w:p>
      <w:r>
        <w:t>Điện châm điều trị viêm mũi xoang</w:t>
      </w:r>
    </w:p>
    <w:p>
      <w:r>
        <w:t>Điện châm điều trị viêm mũi xoang</w:t>
      </w:r>
    </w:p>
    <w:p>
      <w:r>
        <w:t>78.300</w:t>
      </w:r>
    </w:p>
    <w:p>
      <w:r>
        <w:t>37</w:t>
      </w:r>
    </w:p>
    <w:p>
      <w:r>
        <w:t>03.0489.0230</w:t>
      </w:r>
    </w:p>
    <w:p>
      <w:r>
        <w:t>Điện châm điều trị viêm thần kinh thị giác sau giai đoạn cấp</w:t>
      </w:r>
    </w:p>
    <w:p>
      <w:r>
        <w:t>Điện châm điều trị viêm thần kinh thị giác sau giai đoạn cấp</w:t>
      </w:r>
    </w:p>
    <w:p>
      <w:r>
        <w:t>78.300</w:t>
      </w:r>
    </w:p>
    <w:p>
      <w:r>
        <w:t>38</w:t>
      </w:r>
    </w:p>
    <w:p>
      <w:r>
        <w:t>08.0282.0230</w:t>
      </w:r>
    </w:p>
    <w:p>
      <w:r>
        <w:t>Điện châm điều trị cảm mạo</w:t>
      </w:r>
    </w:p>
    <w:p>
      <w:r>
        <w:t>Điện châm điều trị cảm mạo</w:t>
      </w:r>
    </w:p>
    <w:p>
      <w:r>
        <w:t>78.300</w:t>
      </w:r>
    </w:p>
    <w:p>
      <w:r>
        <w:t>39</w:t>
      </w:r>
    </w:p>
    <w:p>
      <w:r>
        <w:t>08.0321.0230</w:t>
      </w:r>
    </w:p>
    <w:p>
      <w:r>
        <w:t>Điện châm điều trị chứng tic cơ mặt</w:t>
      </w:r>
    </w:p>
    <w:p>
      <w:r>
        <w:t>Điện châm điều trị chứng tic cơ mặt</w:t>
      </w:r>
    </w:p>
    <w:p>
      <w:r>
        <w:t>78.300</w:t>
      </w:r>
    </w:p>
    <w:p>
      <w:r>
        <w:t>40</w:t>
      </w:r>
    </w:p>
    <w:p>
      <w:r>
        <w:t>08.0313.0230</w:t>
      </w:r>
    </w:p>
    <w:p>
      <w:r>
        <w:t>Điện châm điều trị đau do thoái hóa khớp</w:t>
      </w:r>
    </w:p>
    <w:p>
      <w:r>
        <w:t>Điện châm điều trị đau do thoái hóa khớp</w:t>
      </w:r>
    </w:p>
    <w:p>
      <w:r>
        <w:t>78.300</w:t>
      </w:r>
    </w:p>
    <w:p>
      <w:r>
        <w:t>41</w:t>
      </w:r>
    </w:p>
    <w:p>
      <w:r>
        <w:t>08.0303.0230</w:t>
      </w:r>
    </w:p>
    <w:p>
      <w:r>
        <w:t>Điện châm điều trị đau hố mắt</w:t>
      </w:r>
    </w:p>
    <w:p>
      <w:r>
        <w:t>Điện châm điều trị đau hố mắt</w:t>
      </w:r>
    </w:p>
    <w:p>
      <w:r>
        <w:t>78.300</w:t>
      </w:r>
    </w:p>
    <w:p>
      <w:r>
        <w:t>42</w:t>
      </w:r>
    </w:p>
    <w:p>
      <w:r>
        <w:t>08.0318.0230</w:t>
      </w:r>
    </w:p>
    <w:p>
      <w:r>
        <w:t>Điện châm điều trị giảm đau do ung thư</w:t>
      </w:r>
    </w:p>
    <w:p>
      <w:r>
        <w:t>Điện châm điều trị giảm đau do ung thư</w:t>
      </w:r>
    </w:p>
    <w:p>
      <w:r>
        <w:t>78.300</w:t>
      </w:r>
    </w:p>
    <w:p>
      <w:r>
        <w:t>43</w:t>
      </w:r>
    </w:p>
    <w:p>
      <w:r>
        <w:t>08.0319.0230</w:t>
      </w:r>
    </w:p>
    <w:p>
      <w:r>
        <w:t>Điện châm điều trị giảm đau do zona</w:t>
      </w:r>
    </w:p>
    <w:p>
      <w:r>
        <w:t>Điện châm điều trị giảm đau do zona</w:t>
      </w:r>
    </w:p>
    <w:p>
      <w:r>
        <w:t>78.300</w:t>
      </w:r>
    </w:p>
    <w:p>
      <w:r>
        <w:t>44</w:t>
      </w:r>
    </w:p>
    <w:p>
      <w:r>
        <w:t>08.0298.0230</w:t>
      </w:r>
    </w:p>
    <w:p>
      <w:r>
        <w:t>Điện châm điều trị hội chứng ngoại tháp</w:t>
      </w:r>
    </w:p>
    <w:p>
      <w:r>
        <w:t>Điện châm điều trị hội chứng ngoại tháp</w:t>
      </w:r>
    </w:p>
    <w:p>
      <w:r>
        <w:t>78.300</w:t>
      </w:r>
    </w:p>
    <w:p>
      <w:r>
        <w:t>45</w:t>
      </w:r>
    </w:p>
    <w:p>
      <w:r>
        <w:t>08.0281.0230</w:t>
      </w:r>
    </w:p>
    <w:p>
      <w:r>
        <w:t>Điện châm điều trị hội chứng stress</w:t>
      </w:r>
    </w:p>
    <w:p>
      <w:r>
        <w:t>Điện châm điều trị hội chứng stress</w:t>
      </w:r>
    </w:p>
    <w:p>
      <w:r>
        <w:t>78.300</w:t>
      </w:r>
    </w:p>
    <w:p>
      <w:r>
        <w:t>46</w:t>
      </w:r>
    </w:p>
    <w:p>
      <w:r>
        <w:t>08.0295.0230</w:t>
      </w:r>
    </w:p>
    <w:p>
      <w:r>
        <w:t>Điện châm điều trị hội chứng tiền mãn kinh</w:t>
      </w:r>
    </w:p>
    <w:p>
      <w:r>
        <w:t>Điện châm điều trị hội chứng tiền mãn kinh</w:t>
      </w:r>
    </w:p>
    <w:p>
      <w:r>
        <w:t>78.300</w:t>
      </w:r>
    </w:p>
    <w:p>
      <w:r>
        <w:t>47</w:t>
      </w:r>
    </w:p>
    <w:p>
      <w:r>
        <w:t>08.0306.0230</w:t>
      </w:r>
    </w:p>
    <w:p>
      <w:r>
        <w:t>Điện châm điều trị lác cơ năng</w:t>
      </w:r>
    </w:p>
    <w:p>
      <w:r>
        <w:t>Điện châm điều trị lác cơ năng</w:t>
      </w:r>
    </w:p>
    <w:p>
      <w:r>
        <w:t>78.300</w:t>
      </w:r>
    </w:p>
    <w:p>
      <w:r>
        <w:t>48</w:t>
      </w:r>
    </w:p>
    <w:p>
      <w:r>
        <w:t>08.0316.0230</w:t>
      </w:r>
    </w:p>
    <w:p>
      <w:r>
        <w:t>Điện châm điều trị liệt do tổn thương đám rối dây thần kinh</w:t>
      </w:r>
    </w:p>
    <w:p>
      <w:r>
        <w:t>Điện châm điều trị liệt do tổn thương đám rối dây thần kinh</w:t>
      </w:r>
    </w:p>
    <w:p>
      <w:r>
        <w:t>78.300</w:t>
      </w:r>
    </w:p>
    <w:p>
      <w:r>
        <w:t>49</w:t>
      </w:r>
    </w:p>
    <w:p>
      <w:r>
        <w:t>08.0320.0230</w:t>
      </w:r>
    </w:p>
    <w:p>
      <w:r>
        <w:t>Điện châm điều trị liệt do viêm đa rễ, đa dây thần kinh</w:t>
      </w:r>
    </w:p>
    <w:p>
      <w:r>
        <w:t>Điện châm điều trị liệt do viêm đa rễ, đa dây thần kinh</w:t>
      </w:r>
    </w:p>
    <w:p>
      <w:r>
        <w:t>78.300</w:t>
      </w:r>
    </w:p>
    <w:p>
      <w:r>
        <w:t>50</w:t>
      </w:r>
    </w:p>
    <w:p>
      <w:r>
        <w:t>08.0307.0230</w:t>
      </w:r>
    </w:p>
    <w:p>
      <w:r>
        <w:t>Điện châm điều trị rối loạn cảm giác nông</w:t>
      </w:r>
    </w:p>
    <w:p>
      <w:r>
        <w:t>Điện châm điều trị rối loạn cảm giác nông</w:t>
      </w:r>
    </w:p>
    <w:p>
      <w:r>
        <w:t>78.300</w:t>
      </w:r>
    </w:p>
    <w:p>
      <w:r>
        <w:t>51</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52</w:t>
      </w:r>
    </w:p>
    <w:p>
      <w:r>
        <w:t>08.0292.0230</w:t>
      </w:r>
    </w:p>
    <w:p>
      <w:r>
        <w:t>Điện châm điều trị rối loạn tiểu tiện</w:t>
      </w:r>
    </w:p>
    <w:p>
      <w:r>
        <w:t>Điện châm điều trị rối loạn tiểu tiện</w:t>
      </w:r>
    </w:p>
    <w:p>
      <w:r>
        <w:t>78.300</w:t>
      </w:r>
    </w:p>
    <w:p>
      <w:r>
        <w:t>53</w:t>
      </w:r>
    </w:p>
    <w:p>
      <w:r>
        <w:t>08.0294.0230</w:t>
      </w:r>
    </w:p>
    <w:p>
      <w:r>
        <w:t>Điện châm điều trị sa tử cung</w:t>
      </w:r>
    </w:p>
    <w:p>
      <w:r>
        <w:t>Điện châm điều trị sa tử cung</w:t>
      </w:r>
    </w:p>
    <w:p>
      <w:r>
        <w:t>78.300</w:t>
      </w:r>
    </w:p>
    <w:p>
      <w:r>
        <w:t>54</w:t>
      </w:r>
    </w:p>
    <w:p>
      <w:r>
        <w:t>08.0280.0230</w:t>
      </w:r>
    </w:p>
    <w:p>
      <w:r>
        <w:t>Điện châm điều trị thiểu năng tuần hoàn não mạn tính</w:t>
      </w:r>
    </w:p>
    <w:p>
      <w:r>
        <w:t>Điện châm điều trị thiểu năng tuần hoàn não mạn tính</w:t>
      </w:r>
    </w:p>
    <w:p>
      <w:r>
        <w:t>78.300</w:t>
      </w:r>
    </w:p>
    <w:p>
      <w:r>
        <w:t>55</w:t>
      </w:r>
    </w:p>
    <w:p>
      <w:r>
        <w:t>08.0284.0230</w:t>
      </w:r>
    </w:p>
    <w:p>
      <w:r>
        <w:t>Điện châm điều trị trĩ</w:t>
      </w:r>
    </w:p>
    <w:p>
      <w:r>
        <w:t>Điện châm điều trị trĩ</w:t>
      </w:r>
    </w:p>
    <w:p>
      <w:r>
        <w:t>78.300</w:t>
      </w:r>
    </w:p>
    <w:p>
      <w:r>
        <w:t>56</w:t>
      </w:r>
    </w:p>
    <w:p>
      <w:r>
        <w:t>08.0314.0230</w:t>
      </w:r>
    </w:p>
    <w:p>
      <w:r>
        <w:t>Điện châm điều trị ù tai</w:t>
      </w:r>
    </w:p>
    <w:p>
      <w:r>
        <w:t>Điện châm điều trị ù tai</w:t>
      </w:r>
    </w:p>
    <w:p>
      <w:r>
        <w:t>78.300</w:t>
      </w:r>
    </w:p>
    <w:p>
      <w:r>
        <w:t>57</w:t>
      </w:r>
    </w:p>
    <w:p>
      <w:r>
        <w:t>03.0614.0280</w:t>
      </w:r>
    </w:p>
    <w:p>
      <w:r>
        <w:t>Xoa bóp bấm huyệt điều trị chứng ù tai</w:t>
      </w:r>
    </w:p>
    <w:p>
      <w:r>
        <w:t>Xoa bóp bấm huyệt điều trị chứng ù tai</w:t>
      </w:r>
    </w:p>
    <w:p>
      <w:r>
        <w:t>76.000</w:t>
      </w:r>
    </w:p>
    <w:p>
      <w:r>
        <w:t>58</w:t>
      </w:r>
    </w:p>
    <w:p>
      <w:r>
        <w:t>03.0611.0280</w:t>
      </w:r>
    </w:p>
    <w:p>
      <w:r>
        <w:t>Xoa bóp bấm huyệt điều trị cứng khớp chi dưới</w:t>
      </w:r>
    </w:p>
    <w:p>
      <w:r>
        <w:t>Xoa bóp bấm huyệt điều trị cứng khớp chi dưới</w:t>
      </w:r>
    </w:p>
    <w:p>
      <w:r>
        <w:t>76.000</w:t>
      </w:r>
    </w:p>
    <w:p>
      <w:r>
        <w:t>59</w:t>
      </w:r>
    </w:p>
    <w:p>
      <w:r>
        <w:t>03.0610.0280</w:t>
      </w:r>
    </w:p>
    <w:p>
      <w:r>
        <w:t>Xoa bóp bấm huyệt điều trị cứng khớp chi trên</w:t>
      </w:r>
    </w:p>
    <w:p>
      <w:r>
        <w:t>Xoa bóp bấm huyệt điều trị cứng khớp chi trên</w:t>
      </w:r>
    </w:p>
    <w:p>
      <w:r>
        <w:t>76.000</w:t>
      </w:r>
    </w:p>
    <w:p>
      <w:r>
        <w:t>60</w:t>
      </w:r>
    </w:p>
    <w:p>
      <w:r>
        <w:t>03.0668.0280</w:t>
      </w:r>
    </w:p>
    <w:p>
      <w:r>
        <w:t>Xoa bóp bấm huyệt điều trị đái dầm</w:t>
      </w:r>
    </w:p>
    <w:p>
      <w:r>
        <w:t>Xoa bóp bấm huyệt điều trị đái dầm</w:t>
      </w:r>
    </w:p>
    <w:p>
      <w:r>
        <w:t>76.000</w:t>
      </w:r>
    </w:p>
    <w:p>
      <w:r>
        <w:t>61</w:t>
      </w:r>
    </w:p>
    <w:p>
      <w:r>
        <w:t>03.0624.0280</w:t>
      </w:r>
    </w:p>
    <w:p>
      <w:r>
        <w:t>Xoa bóp bấm huyệt điều trị đau đầu, đau nửa đầu</w:t>
      </w:r>
    </w:p>
    <w:p>
      <w:r>
        <w:t>Xoa bóp bấm huyệt điều trị đau đầu, đau nửa đầu</w:t>
      </w:r>
    </w:p>
    <w:p>
      <w:r>
        <w:t>76.000</w:t>
      </w:r>
    </w:p>
    <w:p>
      <w:r>
        <w:t>62</w:t>
      </w:r>
    </w:p>
    <w:p>
      <w:r>
        <w:t>03.0648.0280</w:t>
      </w:r>
    </w:p>
    <w:p>
      <w:r>
        <w:t>Xoa bóp bấm huyệt điều trị đau lưng</w:t>
      </w:r>
    </w:p>
    <w:p>
      <w:r>
        <w:t>Xoa bóp bấm huyệt điều trị đau lưng</w:t>
      </w:r>
    </w:p>
    <w:p>
      <w:r>
        <w:t>76.000</w:t>
      </w:r>
    </w:p>
    <w:p>
      <w:r>
        <w:t>63</w:t>
      </w:r>
    </w:p>
    <w:p>
      <w:r>
        <w:t>03.0642.0280</w:t>
      </w:r>
    </w:p>
    <w:p>
      <w:r>
        <w:t>Xoa bóp bấm huyệt điều trị đau thần kinh liên sườn</w:t>
      </w:r>
    </w:p>
    <w:p>
      <w:r>
        <w:t>Xoa bóp bấm huyệt điều trị đau thần kinh liên sườn</w:t>
      </w:r>
    </w:p>
    <w:p>
      <w:r>
        <w:t>76.000</w:t>
      </w:r>
    </w:p>
    <w:p>
      <w:r>
        <w:t>64</w:t>
      </w:r>
    </w:p>
    <w:p>
      <w:r>
        <w:t>03.0666.0280</w:t>
      </w:r>
    </w:p>
    <w:p>
      <w:r>
        <w:t>Xoa bóp bấm huyệt điều trị giảm đau do ung thư</w:t>
      </w:r>
    </w:p>
    <w:p>
      <w:r>
        <w:t>Xoa bóp bấm huyệt điều trị giảm đau do ung thư</w:t>
      </w:r>
    </w:p>
    <w:p>
      <w:r>
        <w:t>76.000</w:t>
      </w:r>
    </w:p>
    <w:p>
      <w:r>
        <w:t>65</w:t>
      </w:r>
    </w:p>
    <w:p>
      <w:r>
        <w:t>03.0665.0280</w:t>
      </w:r>
    </w:p>
    <w:p>
      <w:r>
        <w:t>Xoa bóp bấm huyệt điều trị giảm đau sau phẫu thuật</w:t>
      </w:r>
    </w:p>
    <w:p>
      <w:r>
        <w:t>Xoa bóp bấm huyệt điều trị giảm đau sau phẫu thuật</w:t>
      </w:r>
    </w:p>
    <w:p>
      <w:r>
        <w:t>76.000</w:t>
      </w:r>
    </w:p>
    <w:p>
      <w:r>
        <w:t>66</w:t>
      </w:r>
    </w:p>
    <w:p>
      <w:r>
        <w:t>03.0615.0280</w:t>
      </w:r>
    </w:p>
    <w:p>
      <w:r>
        <w:t>Xoa bóp bấm huyệt điều trị giảm khứu giác</w:t>
      </w:r>
    </w:p>
    <w:p>
      <w:r>
        <w:t>Xoa bóp bấm huyệt điều trị giảm khứu giác</w:t>
      </w:r>
    </w:p>
    <w:p>
      <w:r>
        <w:t>76.000</w:t>
      </w:r>
    </w:p>
    <w:p>
      <w:r>
        <w:t>67</w:t>
      </w:r>
    </w:p>
    <w:p>
      <w:r>
        <w:t>03.0634.0280</w:t>
      </w:r>
    </w:p>
    <w:p>
      <w:r>
        <w:t>Xoa bóp bấm huyệt điều trị giảm thị lực do teo gai thị</w:t>
      </w:r>
    </w:p>
    <w:p>
      <w:r>
        <w:t>Xoa bóp bấm huyệt điều trị giảm thị lực do teo gai thị</w:t>
      </w:r>
    </w:p>
    <w:p>
      <w:r>
        <w:t>76.000</w:t>
      </w:r>
    </w:p>
    <w:p>
      <w:r>
        <w:t>68</w:t>
      </w:r>
    </w:p>
    <w:p>
      <w:r>
        <w:t>03.0636.0280</w:t>
      </w:r>
    </w:p>
    <w:p>
      <w:r>
        <w:t>Xoa bóp bấm huyệt điều trị giảm thính lực</w:t>
      </w:r>
    </w:p>
    <w:p>
      <w:r>
        <w:t>Xoa bóp bấm huyệt điều trị giảm thính lực</w:t>
      </w:r>
    </w:p>
    <w:p>
      <w:r>
        <w:t>76.000</w:t>
      </w:r>
    </w:p>
    <w:p>
      <w:r>
        <w:t>69</w:t>
      </w:r>
    </w:p>
    <w:p>
      <w:r>
        <w:t>03.0638.0280</w:t>
      </w:r>
    </w:p>
    <w:p>
      <w:r>
        <w:t>Xoa bóp bấm huyệt điều trị hen phế quản</w:t>
      </w:r>
    </w:p>
    <w:p>
      <w:r>
        <w:t>Xoa bóp bấm huyệt điều trị hen phế quản</w:t>
      </w:r>
    </w:p>
    <w:p>
      <w:r>
        <w:t>76.000</w:t>
      </w:r>
    </w:p>
    <w:p>
      <w:r>
        <w:t>70</w:t>
      </w:r>
    </w:p>
    <w:p>
      <w:r>
        <w:t>03.0622.0280</w:t>
      </w:r>
    </w:p>
    <w:p>
      <w:r>
        <w:t>Xoa bóp bấm huyệt điều trị hội chứng ngoại tháp</w:t>
      </w:r>
    </w:p>
    <w:p>
      <w:r>
        <w:t>Xoa bóp bấm huyệt điều trị hội chứng ngoại tháp</w:t>
      </w:r>
    </w:p>
    <w:p>
      <w:r>
        <w:t>76.000</w:t>
      </w:r>
    </w:p>
    <w:p>
      <w:r>
        <w:t>71</w:t>
      </w:r>
    </w:p>
    <w:p>
      <w:r>
        <w:t>03.0635.0280</w:t>
      </w:r>
    </w:p>
    <w:p>
      <w:r>
        <w:t>Xoa bóp bấm huyệt điều trị hội chứng tiền đình</w:t>
      </w:r>
    </w:p>
    <w:p>
      <w:r>
        <w:t>Xoa bóp bấm huyệt điều trị hội chứng tiền đình</w:t>
      </w:r>
    </w:p>
    <w:p>
      <w:r>
        <w:t>76.000</w:t>
      </w:r>
    </w:p>
    <w:p>
      <w:r>
        <w:t>72</w:t>
      </w:r>
    </w:p>
    <w:p>
      <w:r>
        <w:t>03.0651.0280</w:t>
      </w:r>
    </w:p>
    <w:p>
      <w:r>
        <w:t>Xoa bóp bấm huyệt điều trị hội chứng vai gáy</w:t>
      </w:r>
    </w:p>
    <w:p>
      <w:r>
        <w:t>Xoa bóp bấm huyệt điều trị hội chứng vai gáy</w:t>
      </w:r>
    </w:p>
    <w:p>
      <w:r>
        <w:t>76.000</w:t>
      </w:r>
    </w:p>
    <w:p>
      <w:r>
        <w:t>73</w:t>
      </w:r>
    </w:p>
    <w:p>
      <w:r>
        <w:t>03.0640.0280</w:t>
      </w:r>
    </w:p>
    <w:p>
      <w:r>
        <w:t>Xoa bóp bấm huyệt điều trị huyết áp thấp</w:t>
      </w:r>
    </w:p>
    <w:p>
      <w:r>
        <w:t>Xoa bóp bấm huyệt điều trị huyết áp thấp</w:t>
      </w:r>
    </w:p>
    <w:p>
      <w:r>
        <w:t>76.000</w:t>
      </w:r>
    </w:p>
    <w:p>
      <w:r>
        <w:t>74</w:t>
      </w:r>
    </w:p>
    <w:p>
      <w:r>
        <w:t>03.0604.0280</w:t>
      </w:r>
    </w:p>
    <w:p>
      <w:r>
        <w:t>Xoa bóp bấm huyệt điều trị liệt chi trên</w:t>
      </w:r>
    </w:p>
    <w:p>
      <w:r>
        <w:t>Xoa bóp bấm huyệt điều trị liệt chi trên</w:t>
      </w:r>
    </w:p>
    <w:p>
      <w:r>
        <w:t>76.000</w:t>
      </w:r>
    </w:p>
    <w:p>
      <w:r>
        <w:t>75</w:t>
      </w:r>
    </w:p>
    <w:p>
      <w:r>
        <w:t>03.0630.0280</w:t>
      </w:r>
    </w:p>
    <w:p>
      <w:r>
        <w:t>Xoa bóp bấm huyệt điều trị liệt dây thần kinh số VII ngoại biên</w:t>
      </w:r>
    </w:p>
    <w:p>
      <w:r>
        <w:t>Xoa bóp bấm huyệt điều trị liệt dây thần kinh số VII ngoại biên</w:t>
      </w:r>
    </w:p>
    <w:p>
      <w:r>
        <w:t>76.000</w:t>
      </w:r>
    </w:p>
    <w:p>
      <w:r>
        <w:t>76</w:t>
      </w:r>
    </w:p>
    <w:p>
      <w:r>
        <w:t>03.0616.0280</w:t>
      </w:r>
    </w:p>
    <w:p>
      <w:r>
        <w:t>Xoa bóp bấm huyệt điều trị liệt do bệnh của cơ</w:t>
      </w:r>
    </w:p>
    <w:p>
      <w:r>
        <w:t>Xoa bóp bấm huyệt điều trị liệt do bệnh của cơ</w:t>
      </w:r>
    </w:p>
    <w:p>
      <w:r>
        <w:t>76.000</w:t>
      </w:r>
    </w:p>
    <w:p>
      <w:r>
        <w:t>77</w:t>
      </w:r>
    </w:p>
    <w:p>
      <w:r>
        <w:t>03.0608.0280</w:t>
      </w:r>
    </w:p>
    <w:p>
      <w:r>
        <w:t>Xoa bóp bấm huyệt điều trị liệt do viêm não</w:t>
      </w:r>
    </w:p>
    <w:p>
      <w:r>
        <w:t>Xoa bóp bấm huyệt điều trị liệt do viêm não</w:t>
      </w:r>
    </w:p>
    <w:p>
      <w:r>
        <w:t>76.000</w:t>
      </w:r>
    </w:p>
    <w:p>
      <w:r>
        <w:t>78</w:t>
      </w:r>
    </w:p>
    <w:p>
      <w:r>
        <w:t>03.0664.0280</w:t>
      </w:r>
    </w:p>
    <w:p>
      <w:r>
        <w:t>Xoa bóp bấm huyệt điều trị liệt tứ chi do chấn thương cột sống</w:t>
      </w:r>
    </w:p>
    <w:p>
      <w:r>
        <w:t>Xoa bóp bấm huyệt điều trị liệt tứ chi do chấn thương cột sống</w:t>
      </w:r>
    </w:p>
    <w:p>
      <w:r>
        <w:t>76.000</w:t>
      </w:r>
    </w:p>
    <w:p>
      <w:r>
        <w:t>79</w:t>
      </w:r>
    </w:p>
    <w:p>
      <w:r>
        <w:t>03.0625.0280</w:t>
      </w:r>
    </w:p>
    <w:p>
      <w:r>
        <w:t>Xoa bóp bấm huyệt điều trị mất ngủ</w:t>
      </w:r>
    </w:p>
    <w:p>
      <w:r>
        <w:t>Xoa bóp bấm huyệt điều trị mất ngủ</w:t>
      </w:r>
    </w:p>
    <w:p>
      <w:r>
        <w:t>76.000</w:t>
      </w:r>
    </w:p>
    <w:p>
      <w:r>
        <w:t>80</w:t>
      </w:r>
    </w:p>
    <w:p>
      <w:r>
        <w:t>03.0654.0280</w:t>
      </w:r>
    </w:p>
    <w:p>
      <w:r>
        <w:t>Xoa bóp bấm huyệt điều trị rối loạn cảm giác đầu chi</w:t>
      </w:r>
    </w:p>
    <w:p>
      <w:r>
        <w:t>Xoa bóp bấm huyệt điều trị rối loạn cảm giác đầu chi</w:t>
      </w:r>
    </w:p>
    <w:p>
      <w:r>
        <w:t>76.000</w:t>
      </w:r>
    </w:p>
    <w:p>
      <w:r>
        <w:t>81</w:t>
      </w:r>
    </w:p>
    <w:p>
      <w:r>
        <w:t>03.0661.0280</w:t>
      </w:r>
    </w:p>
    <w:p>
      <w:r>
        <w:t>Xoa bóp bấm huyệt điều trị rối loạn thần kinh thực vật</w:t>
      </w:r>
    </w:p>
    <w:p>
      <w:r>
        <w:t>Xoa bóp bấm huyệt điều trị rối loạn thần kinh thực vật</w:t>
      </w:r>
    </w:p>
    <w:p>
      <w:r>
        <w:t>76.000</w:t>
      </w:r>
    </w:p>
    <w:p>
      <w:r>
        <w:t>82</w:t>
      </w:r>
    </w:p>
    <w:p>
      <w:r>
        <w:t>03.0631.0280</w:t>
      </w:r>
    </w:p>
    <w:p>
      <w:r>
        <w:t>Xoa bóp bấm huyệt điều trị sụp mi</w:t>
      </w:r>
    </w:p>
    <w:p>
      <w:r>
        <w:t>Xoa bóp bấm huyệt điều trị sụp mi</w:t>
      </w:r>
    </w:p>
    <w:p>
      <w:r>
        <w:t>76.000</w:t>
      </w:r>
    </w:p>
    <w:p>
      <w:r>
        <w:t>83</w:t>
      </w:r>
    </w:p>
    <w:p>
      <w:r>
        <w:t>03.0621.0280</w:t>
      </w:r>
    </w:p>
    <w:p>
      <w:r>
        <w:t>Xoa bóp bấm huyệt điều trị tâm căn suy nhược</w:t>
      </w:r>
    </w:p>
    <w:p>
      <w:r>
        <w:t>Xoa bóp bấm huyệt điều trị tâm căn suy nhược</w:t>
      </w:r>
    </w:p>
    <w:p>
      <w:r>
        <w:t>76.000</w:t>
      </w:r>
    </w:p>
    <w:p>
      <w:r>
        <w:t>84</w:t>
      </w:r>
    </w:p>
    <w:p>
      <w:r>
        <w:t>03.0657.0280</w:t>
      </w:r>
    </w:p>
    <w:p>
      <w:r>
        <w:t>Xoa bóp bấm huyệt điều trị táo bón</w:t>
      </w:r>
    </w:p>
    <w:p>
      <w:r>
        <w:t>Xoa bóp bấm huyệt điều trị táo bón</w:t>
      </w:r>
    </w:p>
    <w:p>
      <w:r>
        <w:t>76.000</w:t>
      </w:r>
    </w:p>
    <w:p>
      <w:r>
        <w:t>85</w:t>
      </w:r>
    </w:p>
    <w:p>
      <w:r>
        <w:t>03.0629.0280</w:t>
      </w:r>
    </w:p>
    <w:p>
      <w:r>
        <w:t>Xoa bóp bấm huyệt điều trị tổn thương dây thần kinh V</w:t>
      </w:r>
    </w:p>
    <w:p>
      <w:r>
        <w:t>Xoa bóp bấm huyệt điều trị tổn thương dây thần kinh V</w:t>
      </w:r>
    </w:p>
    <w:p>
      <w:r>
        <w:t>76.000</w:t>
      </w:r>
    </w:p>
    <w:p>
      <w:r>
        <w:t>86</w:t>
      </w:r>
    </w:p>
    <w:p>
      <w:r>
        <w:t>03.0628.0280</w:t>
      </w:r>
    </w:p>
    <w:p>
      <w:r>
        <w:t>Xoa bóp bấm huyệt điều trị tổn thương rễ, đám rối và dây thần kinh</w:t>
      </w:r>
    </w:p>
    <w:p>
      <w:r>
        <w:t>Xoa bóp bấm huyệt điều trị tổn thương rễ, đám rối và dây thần kinh</w:t>
      </w:r>
    </w:p>
    <w:p>
      <w:r>
        <w:t>76.000</w:t>
      </w:r>
    </w:p>
    <w:p>
      <w:r>
        <w:t>87</w:t>
      </w:r>
    </w:p>
    <w:p>
      <w:r>
        <w:t>03.0646.0280</w:t>
      </w:r>
    </w:p>
    <w:p>
      <w:r>
        <w:t>Xoa bóp bấm huyệt điều trị viêm khớp dạng thấp</w:t>
      </w:r>
    </w:p>
    <w:p>
      <w:r>
        <w:t>Xoa bóp bấm huyệt điều trị viêm khớp dạng thấp</w:t>
      </w:r>
    </w:p>
    <w:p>
      <w:r>
        <w:t>76.000</w:t>
      </w:r>
    </w:p>
    <w:p>
      <w:r>
        <w:t>88</w:t>
      </w:r>
    </w:p>
    <w:p>
      <w:r>
        <w:t>03.0637.0280</w:t>
      </w:r>
    </w:p>
    <w:p>
      <w:r>
        <w:t>Xoa bóp bấm huyệt điều trị viêm mũi xoang</w:t>
      </w:r>
    </w:p>
    <w:p>
      <w:r>
        <w:t>Xoa bóp bấm huyệt điều trị viêm mũi xoang</w:t>
      </w:r>
    </w:p>
    <w:p>
      <w:r>
        <w:t>76.000</w:t>
      </w:r>
    </w:p>
    <w:p>
      <w:r>
        <w:t>89</w:t>
      </w:r>
    </w:p>
    <w:p>
      <w:r>
        <w:t>03.0650.0280</w:t>
      </w:r>
    </w:p>
    <w:p>
      <w:r>
        <w:t>Xoa bóp bấm huyệt điều trị viêm quanh khớp vai</w:t>
      </w:r>
    </w:p>
    <w:p>
      <w:r>
        <w:t>Xoa bóp bấm huyệt điều trị viêm quanh khớp vai</w:t>
      </w:r>
    </w:p>
    <w:p>
      <w:r>
        <w:t>76.000</w:t>
      </w:r>
    </w:p>
    <w:p>
      <w:r>
        <w:t>90</w:t>
      </w:r>
    </w:p>
    <w:p>
      <w:r>
        <w:t>03.0632.0280</w:t>
      </w:r>
    </w:p>
    <w:p>
      <w:r>
        <w:t>Xoa bóp bấm huyệt điều trị viêm thần kinh thị giác sau giai đoạn cấp</w:t>
      </w:r>
    </w:p>
    <w:p>
      <w:r>
        <w:t>Xoa bóp bấm huyệt điều trị viêm thần kinh thị giác sau giai đoạn cấp</w:t>
      </w:r>
    </w:p>
    <w:p>
      <w:r>
        <w:t>76.000</w:t>
      </w:r>
    </w:p>
    <w:p>
      <w:r>
        <w:t>91</w:t>
      </w:r>
    </w:p>
    <w:p>
      <w:r>
        <w:t>08.0399.0280</w:t>
      </w:r>
    </w:p>
    <w:p>
      <w:r>
        <w:t>Xoa bóp bấm huyệt điều trị bệnh tự kỷ ở trẻ em</w:t>
      </w:r>
    </w:p>
    <w:p>
      <w:r>
        <w:t>Xoa bóp bấm huyệt điều trị bệnh tự kỷ ở trẻ em</w:t>
      </w:r>
    </w:p>
    <w:p>
      <w:r>
        <w:t>76.000</w:t>
      </w:r>
    </w:p>
    <w:p>
      <w:r>
        <w:t>92</w:t>
      </w:r>
    </w:p>
    <w:p>
      <w:r>
        <w:t>08.0444.0280</w:t>
      </w:r>
    </w:p>
    <w:p>
      <w:r>
        <w:t>Xoa bóp bấm huyệt điều trị béo phì</w:t>
      </w:r>
    </w:p>
    <w:p>
      <w:r>
        <w:t>Xoa bóp bấm huyệt điều trị béo phì</w:t>
      </w:r>
    </w:p>
    <w:p>
      <w:r>
        <w:t>76.000</w:t>
      </w:r>
    </w:p>
    <w:p>
      <w:r>
        <w:t>93</w:t>
      </w:r>
    </w:p>
    <w:p>
      <w:r>
        <w:t>08.0442.0280</w:t>
      </w:r>
    </w:p>
    <w:p>
      <w:r>
        <w:t>Xoa bóp bấm huyệt điều trị bí đái cơ năng</w:t>
      </w:r>
    </w:p>
    <w:p>
      <w:r>
        <w:t>Xoa bóp bấm huyệt điều trị bí đái cơ năng</w:t>
      </w:r>
    </w:p>
    <w:p>
      <w:r>
        <w:t>76.000</w:t>
      </w:r>
    </w:p>
    <w:p>
      <w:r>
        <w:t>94</w:t>
      </w:r>
    </w:p>
    <w:p>
      <w:r>
        <w:t>08.0394.0280</w:t>
      </w:r>
    </w:p>
    <w:p>
      <w:r>
        <w:t>Xoa bóp bấm huyệt điều trị chậm phát triển trí tuệ ở trẻ bại não</w:t>
      </w:r>
    </w:p>
    <w:p>
      <w:r>
        <w:t>Xoa bóp bấm huyệt điều trị chậm phát triển trí tuệ ở trẻ bại não</w:t>
      </w:r>
    </w:p>
    <w:p>
      <w:r>
        <w:t>76.000</w:t>
      </w:r>
    </w:p>
    <w:p>
      <w:r>
        <w:t>95</w:t>
      </w:r>
    </w:p>
    <w:p>
      <w:r>
        <w:t>08.0398.0280</w:t>
      </w:r>
    </w:p>
    <w:p>
      <w:r>
        <w:t>Xoa bóp bấm huyệt điều trị choáng, ngất</w:t>
      </w:r>
    </w:p>
    <w:p>
      <w:r>
        <w:t>Xoa bóp bấm huyệt điều trị choáng, ngất</w:t>
      </w:r>
    </w:p>
    <w:p>
      <w:r>
        <w:t>76.000</w:t>
      </w:r>
    </w:p>
    <w:p>
      <w:r>
        <w:t>96</w:t>
      </w:r>
    </w:p>
    <w:p>
      <w:r>
        <w:t>08.0433.0280</w:t>
      </w:r>
    </w:p>
    <w:p>
      <w:r>
        <w:t>Xoa bóp bấm huyệt điều trị chứng tic cơ mặt</w:t>
      </w:r>
    </w:p>
    <w:p>
      <w:r>
        <w:t>Xoa bóp bấm huyệt điều trị chứng tic cơ mặt</w:t>
      </w:r>
    </w:p>
    <w:p>
      <w:r>
        <w:t>76.000</w:t>
      </w:r>
    </w:p>
    <w:p>
      <w:r>
        <w:t>97</w:t>
      </w:r>
    </w:p>
    <w:p>
      <w:r>
        <w:t>08.0437.0280</w:t>
      </w:r>
    </w:p>
    <w:p>
      <w:r>
        <w:t>Xoa bóp bấm huyệt điều trị đau bụng kinh</w:t>
      </w:r>
    </w:p>
    <w:p>
      <w:r>
        <w:t>Xoa bóp bấm huyệt điều trị đau bụng kinh</w:t>
      </w:r>
    </w:p>
    <w:p>
      <w:r>
        <w:t>76.000</w:t>
      </w:r>
    </w:p>
    <w:p>
      <w:r>
        <w:t>98</w:t>
      </w:r>
    </w:p>
    <w:p>
      <w:r>
        <w:t>08.0429.0280</w:t>
      </w:r>
    </w:p>
    <w:p>
      <w:r>
        <w:t>Xoa bóp bấm huyệt điều trị đau do thoái hóa khớp</w:t>
      </w:r>
    </w:p>
    <w:p>
      <w:r>
        <w:t>Xoa bóp bấm huyệt điều trị đau do thoái hóa khớp</w:t>
      </w:r>
    </w:p>
    <w:p>
      <w:r>
        <w:t>76.000</w:t>
      </w:r>
    </w:p>
    <w:p>
      <w:r>
        <w:t>99</w:t>
      </w:r>
    </w:p>
    <w:p>
      <w:r>
        <w:t>08.0426.0280</w:t>
      </w:r>
    </w:p>
    <w:p>
      <w:r>
        <w:t>Xoa bóp bấm huyệt điều trị hội chứng dạ dày- tá tràng</w:t>
      </w:r>
    </w:p>
    <w:p>
      <w:r>
        <w:t>Xoa bóp bấm huyệt điều trị hội chứng dạ dày- tá tràng</w:t>
      </w:r>
    </w:p>
    <w:p>
      <w:r>
        <w:t>76.000</w:t>
      </w:r>
    </w:p>
    <w:p>
      <w:r>
        <w:t>100</w:t>
      </w:r>
    </w:p>
    <w:p>
      <w:r>
        <w:t>08.0450.0280</w:t>
      </w:r>
    </w:p>
    <w:p>
      <w:r>
        <w:t>Xoa bóp bấm huyệt điều trị hội chứng phân ly</w:t>
      </w:r>
    </w:p>
    <w:p>
      <w:r>
        <w:t>Xoa bóp bấm huyệt điều trị hội chứng phân ly</w:t>
      </w:r>
    </w:p>
    <w:p>
      <w:r>
        <w:t>76.000</w:t>
      </w:r>
    </w:p>
    <w:p>
      <w:r>
        <w:t>101</w:t>
      </w:r>
    </w:p>
    <w:p>
      <w:r>
        <w:t>08.0438.0280</w:t>
      </w:r>
    </w:p>
    <w:p>
      <w:r>
        <w:t>Xoa bóp bấm huyệt điều trị hội chứng tiền mãn kinh</w:t>
      </w:r>
    </w:p>
    <w:p>
      <w:r>
        <w:t>Xoa bóp bấm huyệt điều trị hội chứng tiền mãn kinh</w:t>
      </w:r>
    </w:p>
    <w:p>
      <w:r>
        <w:t>76.000</w:t>
      </w:r>
    </w:p>
    <w:p>
      <w:r>
        <w:t>102</w:t>
      </w:r>
    </w:p>
    <w:p>
      <w:r>
        <w:t>08.0417.0280</w:t>
      </w:r>
    </w:p>
    <w:p>
      <w:r>
        <w:t>Xoa bóp bấm huyệt điều trị lác cơ năng</w:t>
      </w:r>
    </w:p>
    <w:p>
      <w:r>
        <w:t>Xoa bóp bấm huyệt điều trị lác cơ năng</w:t>
      </w:r>
    </w:p>
    <w:p>
      <w:r>
        <w:t>76.000</w:t>
      </w:r>
    </w:p>
    <w:p>
      <w:r>
        <w:t>103</w:t>
      </w:r>
    </w:p>
    <w:p>
      <w:r>
        <w:t>08.0427.0280</w:t>
      </w:r>
    </w:p>
    <w:p>
      <w:r>
        <w:t>Xoa bóp bấm huyệt điều trị nấc</w:t>
      </w:r>
    </w:p>
    <w:p>
      <w:r>
        <w:t>Xoa bóp bấm huyệt điều trị nấc</w:t>
      </w:r>
    </w:p>
    <w:p>
      <w:r>
        <w:t>76.000</w:t>
      </w:r>
    </w:p>
    <w:p>
      <w:r>
        <w:t>104</w:t>
      </w:r>
    </w:p>
    <w:p>
      <w:r>
        <w:t>08.0441.0280</w:t>
      </w:r>
    </w:p>
    <w:p>
      <w:r>
        <w:t>Xoa bóp bấm huyệt điều trị rối loạn cảm giác nông</w:t>
      </w:r>
    </w:p>
    <w:p>
      <w:r>
        <w:t>Xoa bóp bấm huyệt điều trị rối loạn cảm giác nông</w:t>
      </w:r>
    </w:p>
    <w:p>
      <w:r>
        <w:t>76.000</w:t>
      </w:r>
    </w:p>
    <w:p>
      <w:r>
        <w:t>105</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106</w:t>
      </w:r>
    </w:p>
    <w:p>
      <w:r>
        <w:t>08.0436.0280</w:t>
      </w:r>
    </w:p>
    <w:p>
      <w:r>
        <w:t>Xoa bóp bấm huyệt điều trị rối loạn kinh nguyệt</w:t>
      </w:r>
    </w:p>
    <w:p>
      <w:r>
        <w:t>Xoa bóp bấm huyệt điều trị rối loạn kinh nguyệt</w:t>
      </w:r>
    </w:p>
    <w:p>
      <w:r>
        <w:t>76.000</w:t>
      </w:r>
    </w:p>
    <w:p>
      <w:r>
        <w:t>107</w:t>
      </w:r>
    </w:p>
    <w:p>
      <w:r>
        <w:t>08.0440.0280</w:t>
      </w:r>
    </w:p>
    <w:p>
      <w:r>
        <w:t>Xoa bóp bấm huyệt điều trị rối loạn tiêu hóa</w:t>
      </w:r>
    </w:p>
    <w:p>
      <w:r>
        <w:t>Xoa bóp bấm huyệt điều trị rối loạn tiêu hóa</w:t>
      </w:r>
    </w:p>
    <w:p>
      <w:r>
        <w:t>76.000</w:t>
      </w:r>
    </w:p>
    <w:p>
      <w:r>
        <w:t>108</w:t>
      </w:r>
    </w:p>
    <w:p>
      <w:r>
        <w:t>08.0435.0280</w:t>
      </w:r>
    </w:p>
    <w:p>
      <w:r>
        <w:t>Xoa bóp bấm huyệt điều trị tắc tia sữa</w:t>
      </w:r>
    </w:p>
    <w:p>
      <w:r>
        <w:t>Xoa bóp bấm huyệt điều trị tắc tia sữa</w:t>
      </w:r>
    </w:p>
    <w:p>
      <w:r>
        <w:t>76.000</w:t>
      </w:r>
    </w:p>
    <w:p>
      <w:r>
        <w:t>109</w:t>
      </w:r>
    </w:p>
    <w:p>
      <w:r>
        <w:t>08.0411.0280</w:t>
      </w:r>
    </w:p>
    <w:p>
      <w:r>
        <w:t>Xoa bóp bấm huyệt điều trị thiểu năng tuần hoàn não mạn tính</w:t>
      </w:r>
    </w:p>
    <w:p>
      <w:r>
        <w:t>Xoa bóp bấm huyệt điều trị thiểu năng tuần hoàn não mạn tính</w:t>
      </w:r>
    </w:p>
    <w:p>
      <w:r>
        <w:t>76.000</w:t>
      </w:r>
    </w:p>
    <w:p>
      <w:r>
        <w:t>110</w:t>
      </w:r>
    </w:p>
    <w:p>
      <w:r>
        <w:t>08.0423.0280</w:t>
      </w:r>
    </w:p>
    <w:p>
      <w:r>
        <w:t>Xoa bóp bấm huyệt hỗ trợ điều trị tăng huyết áp</w:t>
      </w:r>
    </w:p>
    <w:p>
      <w:r>
        <w:t>Xoa bóp bấm huyệt hỗ trợ điều trị tăng huyết áp</w:t>
      </w:r>
    </w:p>
    <w:p>
      <w:r>
        <w:t>76.000</w:t>
      </w:r>
    </w:p>
    <w:p>
      <w:r>
        <w:t>111</w:t>
      </w:r>
    </w:p>
    <w:p>
      <w:r>
        <w:t>08.0395.0280</w:t>
      </w:r>
    </w:p>
    <w:p>
      <w:r>
        <w:t>Xoa bóp bấm huyệt phục hồi chức năng vận động ở trẻ bại não</w:t>
      </w:r>
    </w:p>
    <w:p>
      <w:r>
        <w:t>Xoa bóp bấm huyệt phục hồi chức năng vận động ở trẻ bại não</w:t>
      </w:r>
    </w:p>
    <w:p>
      <w:r>
        <w:t>76.000</w:t>
      </w:r>
    </w:p>
    <w:p>
      <w:r>
        <w:t>112</w:t>
      </w:r>
    </w:p>
    <w:p>
      <w:r>
        <w:t>03.0694.0228</w:t>
      </w:r>
    </w:p>
    <w:p>
      <w:r>
        <w:t>Cứu điều trị bí đái thể hàn</w:t>
      </w:r>
    </w:p>
    <w:p>
      <w:r>
        <w:t>Cứu điều trị bí đái thể hàn</w:t>
      </w:r>
    </w:p>
    <w:p>
      <w:r>
        <w:t>37.000</w:t>
      </w:r>
    </w:p>
    <w:p>
      <w:r>
        <w:t>113</w:t>
      </w:r>
    </w:p>
    <w:p>
      <w:r>
        <w:t>03.0696.0228</w:t>
      </w:r>
    </w:p>
    <w:p>
      <w:r>
        <w:t>Cứu điều trị cảm cúm thể hàn</w:t>
      </w:r>
    </w:p>
    <w:p>
      <w:r>
        <w:t>Cứu điều trị cảm cúm thể hàn</w:t>
      </w:r>
    </w:p>
    <w:p>
      <w:r>
        <w:t>37.000</w:t>
      </w:r>
    </w:p>
    <w:p>
      <w:r>
        <w:t>114</w:t>
      </w:r>
    </w:p>
    <w:p>
      <w:r>
        <w:t>03.0693.0228</w:t>
      </w:r>
    </w:p>
    <w:p>
      <w:r>
        <w:t>Cứu điều trị đái dầm thể hàn</w:t>
      </w:r>
    </w:p>
    <w:p>
      <w:r>
        <w:t>Cứu điều trị đái dầm thể hàn</w:t>
      </w:r>
    </w:p>
    <w:p>
      <w:r>
        <w:t>37.000</w:t>
      </w:r>
    </w:p>
    <w:p>
      <w:r>
        <w:t>115</w:t>
      </w:r>
    </w:p>
    <w:p>
      <w:r>
        <w:t>03.0688.0228</w:t>
      </w:r>
    </w:p>
    <w:p>
      <w:r>
        <w:t>Cứu điều trị đau đầu, đau nửa đầu thể hàn</w:t>
      </w:r>
    </w:p>
    <w:p>
      <w:r>
        <w:t>Cứu điều trị đau đầu, đau nửa đầu thể hàn</w:t>
      </w:r>
    </w:p>
    <w:p>
      <w:r>
        <w:t>37.000</w:t>
      </w:r>
    </w:p>
    <w:p>
      <w:r>
        <w:t>116</w:t>
      </w:r>
    </w:p>
    <w:p>
      <w:r>
        <w:t>03.0671.0228</w:t>
      </w:r>
    </w:p>
    <w:p>
      <w:r>
        <w:t>Cứu điều trị đau lưng thể hàn</w:t>
      </w:r>
    </w:p>
    <w:p>
      <w:r>
        <w:t>Cứu điều trị đau lưng thể hàn</w:t>
      </w:r>
    </w:p>
    <w:p>
      <w:r>
        <w:t>37.000</w:t>
      </w:r>
    </w:p>
    <w:p>
      <w:r>
        <w:t>117</w:t>
      </w:r>
    </w:p>
    <w:p>
      <w:r>
        <w:t>03.0675.0228</w:t>
      </w:r>
    </w:p>
    <w:p>
      <w:r>
        <w:t>Cứu điều trị đau vai gáy cấp thể hàn</w:t>
      </w:r>
    </w:p>
    <w:p>
      <w:r>
        <w:t>Cứu điều trị đau vai gáy cấp thể hàn</w:t>
      </w:r>
    </w:p>
    <w:p>
      <w:r>
        <w:t>37.000</w:t>
      </w:r>
    </w:p>
    <w:p>
      <w:r>
        <w:t>118</w:t>
      </w:r>
    </w:p>
    <w:p>
      <w:r>
        <w:t>03.0685.0228</w:t>
      </w:r>
    </w:p>
    <w:p>
      <w:r>
        <w:t>Cứu điều trị giảm khứu giác thể hàn</w:t>
      </w:r>
    </w:p>
    <w:p>
      <w:r>
        <w:t>Cứu điều trị giảm khứu giác thể hàn</w:t>
      </w:r>
    </w:p>
    <w:p>
      <w:r>
        <w:t>37.000</w:t>
      </w:r>
    </w:p>
    <w:p>
      <w:r>
        <w:t>119</w:t>
      </w:r>
    </w:p>
    <w:p>
      <w:r>
        <w:t>03.0686.0228</w:t>
      </w:r>
    </w:p>
    <w:p>
      <w:r>
        <w:t>Cứu điều trị khàn tiếng thể hàn</w:t>
      </w:r>
    </w:p>
    <w:p>
      <w:r>
        <w:t>Cứu điều trị khàn tiếng thể hàn</w:t>
      </w:r>
    </w:p>
    <w:p>
      <w:r>
        <w:t>37.000</w:t>
      </w:r>
    </w:p>
    <w:p>
      <w:r>
        <w:t>120</w:t>
      </w:r>
    </w:p>
    <w:p>
      <w:r>
        <w:t>03.0679.0228</w:t>
      </w:r>
    </w:p>
    <w:p>
      <w:r>
        <w:t>Cứu điều trị liệt chi dưới thể hàn</w:t>
      </w:r>
    </w:p>
    <w:p>
      <w:r>
        <w:t>Cứu điều trị liệt chi dưới thể hàn</w:t>
      </w:r>
    </w:p>
    <w:p>
      <w:r>
        <w:t>37.000</w:t>
      </w:r>
    </w:p>
    <w:p>
      <w:r>
        <w:t>121</w:t>
      </w:r>
    </w:p>
    <w:p>
      <w:r>
        <w:t>03.0678.0228</w:t>
      </w:r>
    </w:p>
    <w:p>
      <w:r>
        <w:t>Cứu điều trị liệt chi trên thể hàn</w:t>
      </w:r>
    </w:p>
    <w:p>
      <w:r>
        <w:t>Cứu điều trị liệt chi trên thể hàn</w:t>
      </w:r>
    </w:p>
    <w:p>
      <w:r>
        <w:t>37.000</w:t>
      </w:r>
    </w:p>
    <w:p>
      <w:r>
        <w:t>122</w:t>
      </w:r>
    </w:p>
    <w:p>
      <w:r>
        <w:t>03.0680.0228</w:t>
      </w:r>
    </w:p>
    <w:p>
      <w:r>
        <w:t>Cứu điều trị liệt nửa người thể hàn</w:t>
      </w:r>
    </w:p>
    <w:p>
      <w:r>
        <w:t>Cứu điều trị liệt nửa người thể hàn</w:t>
      </w:r>
    </w:p>
    <w:p>
      <w:r>
        <w:t>37.000</w:t>
      </w:r>
    </w:p>
    <w:p>
      <w:r>
        <w:t>123</w:t>
      </w:r>
    </w:p>
    <w:p>
      <w:r>
        <w:t>03.0676.0228</w:t>
      </w:r>
    </w:p>
    <w:p>
      <w:r>
        <w:t>Cứu điều trị ngoại cảm phong hàn</w:t>
      </w:r>
    </w:p>
    <w:p>
      <w:r>
        <w:t>Cứu điều trị ngoại cảm phong hàn</w:t>
      </w:r>
    </w:p>
    <w:p>
      <w:r>
        <w:t>37.000</w:t>
      </w:r>
    </w:p>
    <w:p>
      <w:r>
        <w:t>124</w:t>
      </w:r>
    </w:p>
    <w:p>
      <w:r>
        <w:t>03.0695.0228</w:t>
      </w:r>
    </w:p>
    <w:p>
      <w:r>
        <w:t>Cứu điều trị rối loạn thần kinh thực vật thể hàn</w:t>
      </w:r>
    </w:p>
    <w:p>
      <w:r>
        <w:t>Cứu điều trị rối loạn thần kinh thực vật thể hàn</w:t>
      </w:r>
    </w:p>
    <w:p>
      <w:r>
        <w:t>37.000</w:t>
      </w:r>
    </w:p>
    <w:p>
      <w:r>
        <w:t>125</w:t>
      </w:r>
    </w:p>
    <w:p>
      <w:r>
        <w:t>03.0692.0228</w:t>
      </w:r>
    </w:p>
    <w:p>
      <w:r>
        <w:t>Cứu điều trị rối loạn tiêu hóa thể hàn</w:t>
      </w:r>
    </w:p>
    <w:p>
      <w:r>
        <w:t>Cứu điều trị rối loạn tiêu hóa thể hàn</w:t>
      </w:r>
    </w:p>
    <w:p>
      <w:r>
        <w:t>37.000</w:t>
      </w:r>
    </w:p>
    <w:p>
      <w:r>
        <w:t>126</w:t>
      </w:r>
    </w:p>
    <w:p>
      <w:r>
        <w:t>08.0464.0228</w:t>
      </w:r>
    </w:p>
    <w:p>
      <w:r>
        <w:t>Cứu điều trị chậm phát triển trí tuệ ở trẻ bại não</w:t>
      </w:r>
    </w:p>
    <w:p>
      <w:r>
        <w:t>Cứu điều trị chậm phát triển trí tuệ ở trẻ bại não</w:t>
      </w:r>
    </w:p>
    <w:p>
      <w:r>
        <w:t>37.000</w:t>
      </w:r>
    </w:p>
    <w:p>
      <w:r>
        <w:t>127</w:t>
      </w:r>
    </w:p>
    <w:p>
      <w:r>
        <w:t>08.0470.0228</w:t>
      </w:r>
    </w:p>
    <w:p>
      <w:r>
        <w:t>Cứu điều trị đau bụng kinh thể hàn</w:t>
      </w:r>
    </w:p>
    <w:p>
      <w:r>
        <w:t>Cứu điều trị đau bụng kinh thể hàn</w:t>
      </w:r>
    </w:p>
    <w:p>
      <w:r>
        <w:t>37.000</w:t>
      </w:r>
    </w:p>
    <w:p>
      <w:r>
        <w:t>128</w:t>
      </w:r>
    </w:p>
    <w:p>
      <w:r>
        <w:t>08.0465.0228</w:t>
      </w:r>
    </w:p>
    <w:p>
      <w:r>
        <w:t>Cứu điều trị di tinh thể hàn</w:t>
      </w:r>
    </w:p>
    <w:p>
      <w:r>
        <w:t>Cứu điều trị di tinh thể hàn</w:t>
      </w:r>
    </w:p>
    <w:p>
      <w:r>
        <w:t>37.000</w:t>
      </w:r>
    </w:p>
    <w:p>
      <w:r>
        <w:t>129</w:t>
      </w:r>
    </w:p>
    <w:p>
      <w:r>
        <w:t>08.0462.0228</w:t>
      </w:r>
    </w:p>
    <w:p>
      <w:r>
        <w:t>Cứu điều trị giảm thính lực thể hàn</w:t>
      </w:r>
    </w:p>
    <w:p>
      <w:r>
        <w:t>Cứu điều trị giảm thính lực thể hàn</w:t>
      </w:r>
    </w:p>
    <w:p>
      <w:r>
        <w:t>37.000</w:t>
      </w:r>
    </w:p>
    <w:p>
      <w:r>
        <w:t>130</w:t>
      </w:r>
    </w:p>
    <w:p>
      <w:r>
        <w:t>08.0451.0228</w:t>
      </w:r>
    </w:p>
    <w:p>
      <w:r>
        <w:t>Cứu điều trị hội chứng thắt lưng- hông thể phong hàn</w:t>
      </w:r>
    </w:p>
    <w:p>
      <w:r>
        <w:t>Cứu điều trị hội chứng thắt lưng- hông thể phong hàn</w:t>
      </w:r>
    </w:p>
    <w:p>
      <w:r>
        <w:t>37.000</w:t>
      </w:r>
    </w:p>
    <w:p>
      <w:r>
        <w:t>131</w:t>
      </w:r>
    </w:p>
    <w:p>
      <w:r>
        <w:t>08.0460.0228</w:t>
      </w:r>
    </w:p>
    <w:p>
      <w:r>
        <w:t>Cứu điều trị liệt dây thần kinh số VII ngoại biên thể hàn</w:t>
      </w:r>
    </w:p>
    <w:p>
      <w:r>
        <w:t>Cứu điều trị liệt dây thần kinh số VII ngoại biên thể hàn</w:t>
      </w:r>
    </w:p>
    <w:p>
      <w:r>
        <w:t>37.000</w:t>
      </w:r>
    </w:p>
    <w:p>
      <w:r>
        <w:t>132</w:t>
      </w:r>
    </w:p>
    <w:p>
      <w:r>
        <w:t>08.0466.0228</w:t>
      </w:r>
    </w:p>
    <w:p>
      <w:r>
        <w:t>Cứu điều trị liệt dương thể hàn</w:t>
      </w:r>
    </w:p>
    <w:p>
      <w:r>
        <w:t>Cứu điều trị liệt dương thể hàn</w:t>
      </w:r>
    </w:p>
    <w:p>
      <w:r>
        <w:t>37.000</w:t>
      </w:r>
    </w:p>
    <w:p>
      <w:r>
        <w:t>133</w:t>
      </w:r>
    </w:p>
    <w:p>
      <w:r>
        <w:t>08.0453.0228</w:t>
      </w:r>
    </w:p>
    <w:p>
      <w:r>
        <w:t>Cứu điều trị nấc thể hàn</w:t>
      </w:r>
    </w:p>
    <w:p>
      <w:r>
        <w:t>Cứu điều trị nấc thể hàn</w:t>
      </w:r>
    </w:p>
    <w:p>
      <w:r>
        <w:t>37.000</w:t>
      </w:r>
    </w:p>
    <w:p>
      <w:r>
        <w:t>134</w:t>
      </w:r>
    </w:p>
    <w:p>
      <w:r>
        <w:t>08.0471.0228</w:t>
      </w:r>
    </w:p>
    <w:p>
      <w:r>
        <w:t>Cứu điều trị rối loạn kinh nguyệt thể hàn</w:t>
      </w:r>
    </w:p>
    <w:p>
      <w:r>
        <w:t>Cứu điều trị rối loạn kinh nguyệt thể hàn</w:t>
      </w:r>
    </w:p>
    <w:p>
      <w:r>
        <w:t>37.000</w:t>
      </w:r>
    </w:p>
    <w:p>
      <w:r>
        <w:t>135</w:t>
      </w:r>
    </w:p>
    <w:p>
      <w:r>
        <w:t>08.0467.0228</w:t>
      </w:r>
    </w:p>
    <w:p>
      <w:r>
        <w:t>Cứu điều trị rối loạn tiểu tiện thể hàn</w:t>
      </w:r>
    </w:p>
    <w:p>
      <w:r>
        <w:t>Cứu điều trị rối loạn tiểu tiện thể hàn</w:t>
      </w:r>
    </w:p>
    <w:p>
      <w:r>
        <w:t>37.000</w:t>
      </w:r>
    </w:p>
    <w:p>
      <w:r>
        <w:t>136</w:t>
      </w:r>
    </w:p>
    <w:p>
      <w:r>
        <w:t>08.0469.0228</w:t>
      </w:r>
    </w:p>
    <w:p>
      <w:r>
        <w:t>Cứu điều trị sa tử cung thể hàn</w:t>
      </w:r>
    </w:p>
    <w:p>
      <w:r>
        <w:t>Cứu điều trị sa tử cung thể hàn</w:t>
      </w:r>
    </w:p>
    <w:p>
      <w:r>
        <w:t>37.000</w:t>
      </w:r>
    </w:p>
    <w:p>
      <w:r>
        <w:t>137</w:t>
      </w:r>
    </w:p>
    <w:p>
      <w:r>
        <w:t>08.0463.0228</w:t>
      </w:r>
    </w:p>
    <w:p>
      <w:r>
        <w:t>Cứu hỗ trợ điều trị bệnh tự kỷ thể hàn</w:t>
      </w:r>
    </w:p>
    <w:p>
      <w:r>
        <w:t>Cứu hỗ trợ điều trị bệnh tự kỷ thể hàn</w:t>
      </w:r>
    </w:p>
    <w:p>
      <w:r>
        <w:t>37.000</w:t>
      </w:r>
    </w:p>
    <w:p>
      <w:r>
        <w:t>138</w:t>
      </w:r>
    </w:p>
    <w:p>
      <w:r>
        <w:t>08.0481.0235</w:t>
      </w:r>
    </w:p>
    <w:p>
      <w:r>
        <w:t>Giác hơi điều trị các chứng đau</w:t>
      </w:r>
    </w:p>
    <w:p>
      <w:r>
        <w:t>Giác hơi điều trị các chứng đau</w:t>
      </w:r>
    </w:p>
    <w:p>
      <w:r>
        <w:t>36.700</w:t>
      </w:r>
    </w:p>
    <w:p>
      <w:r>
        <w:t>139</w:t>
      </w:r>
    </w:p>
    <w:p>
      <w:r>
        <w:t>08.0482.0235</w:t>
      </w:r>
    </w:p>
    <w:p>
      <w:r>
        <w:t>Giác hơi điều trị cảm cúm</w:t>
      </w:r>
    </w:p>
    <w:p>
      <w:r>
        <w:t>Giác hơi điều trị cảm cúm</w:t>
      </w:r>
    </w:p>
    <w:p>
      <w:r>
        <w:t>36.700</w:t>
      </w:r>
    </w:p>
    <w:p>
      <w:r>
        <w:t>140</w:t>
      </w:r>
    </w:p>
    <w:p>
      <w:r>
        <w:t>08.0479.0235</w:t>
      </w:r>
    </w:p>
    <w:p>
      <w:r>
        <w:t>Giác hơi điều trị ngoại cảm phong hàn</w:t>
      </w:r>
    </w:p>
    <w:p>
      <w:r>
        <w:t>Giác hơi điều trị ngoại cảm phong hàn</w:t>
      </w:r>
    </w:p>
    <w:p>
      <w:r>
        <w:t>36.700</w:t>
      </w:r>
    </w:p>
    <w:p>
      <w:r>
        <w:t>141</w:t>
      </w:r>
    </w:p>
    <w:p>
      <w:r>
        <w:t>08.0480.0235</w:t>
      </w:r>
    </w:p>
    <w:p>
      <w:r>
        <w:t>Giác hơi điều trị ngoại cảm phong nhiệt</w:t>
      </w:r>
    </w:p>
    <w:p>
      <w:r>
        <w:t>Giác hơi điều trị ngoại cảm phong nhiệt</w:t>
      </w:r>
    </w:p>
    <w:p>
      <w:r>
        <w:t>36.700</w:t>
      </w:r>
    </w:p>
    <w:p>
      <w:r>
        <w:t>142</w:t>
      </w:r>
    </w:p>
    <w:p>
      <w:r>
        <w:t>14.0203.0075</w:t>
      </w:r>
    </w:p>
    <w:p>
      <w:r>
        <w:t>Cắt chỉ khâu da mi đơn giản</w:t>
      </w:r>
    </w:p>
    <w:p>
      <w:r>
        <w:t>Cắt chỉ khâu da mi đơn giản</w:t>
      </w:r>
    </w:p>
    <w:p>
      <w:r>
        <w:t>40.300</w:t>
      </w:r>
    </w:p>
    <w:p>
      <w:r>
        <w:t>Chỉ áp dụng với người bệnh ngoại trú.</w:t>
      </w:r>
    </w:p>
    <w:p>
      <w:r>
        <w:t>143</w:t>
      </w:r>
    </w:p>
    <w:p>
      <w:r>
        <w:t>03.1706.0782</w:t>
      </w:r>
    </w:p>
    <w:p>
      <w:r>
        <w:t>Lấy dị vật kết mạc</w:t>
      </w:r>
    </w:p>
    <w:p>
      <w:r>
        <w:t>Lấy dị vật kết mạc</w:t>
      </w:r>
    </w:p>
    <w:p>
      <w:r>
        <w:t>71.500</w:t>
      </w:r>
    </w:p>
    <w:p>
      <w:r>
        <w:t>144</w:t>
      </w:r>
    </w:p>
    <w:p>
      <w:r>
        <w:t>03.1695.0842</w:t>
      </w:r>
    </w:p>
    <w:p>
      <w:r>
        <w:t>Rửa cùng đồ</w:t>
      </w:r>
    </w:p>
    <w:p>
      <w:r>
        <w:t>Rửa cùng đồ</w:t>
      </w:r>
    </w:p>
    <w:p>
      <w:r>
        <w:t>48.300</w:t>
      </w:r>
    </w:p>
    <w:p>
      <w:r>
        <w:t>Áp dụng cho 1 mắt hoặc 2 mắt</w:t>
      </w:r>
    </w:p>
    <w:p>
      <w:r>
        <w:t>145</w:t>
      </w:r>
    </w:p>
    <w:p>
      <w:r>
        <w:t>03.1699.0849</w:t>
      </w:r>
    </w:p>
    <w:p>
      <w:r>
        <w:t>Soi đáy mắt trực tiếp</w:t>
      </w:r>
    </w:p>
    <w:p>
      <w:r>
        <w:t>Soi đáy mắt trực tiếp</w:t>
      </w:r>
    </w:p>
    <w:p>
      <w:r>
        <w:t>60.000</w:t>
      </w:r>
    </w:p>
    <w:p>
      <w:r>
        <w:t>146</w:t>
      </w:r>
    </w:p>
    <w:p>
      <w:r>
        <w:t>14.0212.0864</w:t>
      </w:r>
    </w:p>
    <w:p>
      <w:r>
        <w:t>Cấp cứu bỏng mắt ban đầu</w:t>
      </w:r>
    </w:p>
    <w:p>
      <w:r>
        <w:t>Cấp cứu bỏng mắt ban đầu</w:t>
      </w:r>
    </w:p>
    <w:p>
      <w:r>
        <w:t>344.200</w:t>
      </w:r>
    </w:p>
    <w:p>
      <w:r>
        <w:t>147</w:t>
      </w:r>
    </w:p>
    <w:p>
      <w:r>
        <w:t>03.2191.0898</w:t>
      </w:r>
    </w:p>
    <w:p>
      <w:r>
        <w:t>Khí dung mũi họng</w:t>
      </w:r>
    </w:p>
    <w:p>
      <w:r>
        <w:t>Khí dung mũi họng</w:t>
      </w:r>
    </w:p>
    <w:p>
      <w:r>
        <w:t>27.500</w:t>
      </w:r>
    </w:p>
    <w:p>
      <w:r>
        <w:t>Chưa bao gồm thuốc khí dung.</w:t>
      </w:r>
    </w:p>
    <w:p>
      <w:r>
        <w:t>148</w:t>
      </w:r>
    </w:p>
    <w:p>
      <w:r>
        <w:t>03.2120.0899</w:t>
      </w:r>
    </w:p>
    <w:p>
      <w:r>
        <w:t>Làm thuốc tai</w:t>
      </w:r>
    </w:p>
    <w:p>
      <w:r>
        <w:t>Làm thuốc tai</w:t>
      </w:r>
    </w:p>
    <w:p>
      <w:r>
        <w:t>22.000</w:t>
      </w:r>
    </w:p>
    <w:p>
      <w:r>
        <w:t>Chưa bao gồm thuốc.</w:t>
      </w:r>
    </w:p>
    <w:p>
      <w:r>
        <w:t>149</w:t>
      </w:r>
    </w:p>
    <w:p>
      <w:r>
        <w:t>15.0218.0899</w:t>
      </w:r>
    </w:p>
    <w:p>
      <w:r>
        <w:t>Bơm thuốc thanh quản</w:t>
      </w:r>
    </w:p>
    <w:p>
      <w:r>
        <w:t>Bơm thuốc thanh quản</w:t>
      </w:r>
    </w:p>
    <w:p>
      <w:r>
        <w:t>22.000</w:t>
      </w:r>
    </w:p>
    <w:p>
      <w:r>
        <w:t>Chưa bao gồm thuốc.</w:t>
      </w:r>
    </w:p>
    <w:p>
      <w:r>
        <w:t>150</w:t>
      </w:r>
    </w:p>
    <w:p>
      <w:r>
        <w:t>03.2178.0900</w:t>
      </w:r>
    </w:p>
    <w:p>
      <w:r>
        <w:t>Lấy dị vật hạ họng</w:t>
      </w:r>
    </w:p>
    <w:p>
      <w:r>
        <w:t>Lấy dị vật hạ họng</w:t>
      </w:r>
    </w:p>
    <w:p>
      <w:r>
        <w:t>43.100</w:t>
      </w:r>
    </w:p>
    <w:p>
      <w:r>
        <w:t>151</w:t>
      </w:r>
    </w:p>
    <w:p>
      <w:r>
        <w:t>15.0212.0900</w:t>
      </w:r>
    </w:p>
    <w:p>
      <w:r>
        <w:t>Lấy dị vật họng miệng</w:t>
      </w:r>
    </w:p>
    <w:p>
      <w:r>
        <w:t>Lấy dị vật họng miệng</w:t>
      </w:r>
    </w:p>
    <w:p>
      <w:r>
        <w:t>43.100</w:t>
      </w:r>
    </w:p>
    <w:p>
      <w:r>
        <w:t>152</w:t>
      </w:r>
    </w:p>
    <w:p>
      <w:r>
        <w:t>15.0059.0908</w:t>
      </w:r>
    </w:p>
    <w:p>
      <w:r>
        <w:t>Lấy nút biểu bì ống tai ngoài</w:t>
      </w:r>
    </w:p>
    <w:p>
      <w:r>
        <w:t>Lấy nút biểu bì ống tai ngoài</w:t>
      </w:r>
    </w:p>
    <w:p>
      <w:r>
        <w:t>70.300</w:t>
      </w:r>
    </w:p>
    <w:p>
      <w:r>
        <w:t>153</w:t>
      </w:r>
    </w:p>
    <w:p>
      <w:r>
        <w:t>03.2149.0916</w:t>
      </w:r>
    </w:p>
    <w:p>
      <w:r>
        <w:t>Nhét bấc mũi sau</w:t>
      </w:r>
    </w:p>
    <w:p>
      <w:r>
        <w:t>Nhét bấc mũi sau</w:t>
      </w:r>
    </w:p>
    <w:p>
      <w:r>
        <w:t>139.000</w:t>
      </w:r>
    </w:p>
    <w:p>
      <w:r>
        <w:t>154</w:t>
      </w:r>
    </w:p>
    <w:p>
      <w:r>
        <w:t>03.2150.0916</w:t>
      </w:r>
    </w:p>
    <w:p>
      <w:r>
        <w:t>Nhét bấc mũi trước</w:t>
      </w:r>
    </w:p>
    <w:p>
      <w:r>
        <w:t>Nhét bấc mũi trước</w:t>
      </w:r>
    </w:p>
    <w:p>
      <w:r>
        <w:t>139.000</w:t>
      </w:r>
    </w:p>
    <w:p>
      <w:r>
        <w:t>155</w:t>
      </w:r>
    </w:p>
    <w:p>
      <w:r>
        <w:t>15.0147.1006</w:t>
      </w:r>
    </w:p>
    <w:p>
      <w:r>
        <w:t>Hút rửa mũi, xoang sau mổ</w:t>
      </w:r>
    </w:p>
    <w:p>
      <w:r>
        <w:t>Hút rửa mũi, xoang sau mổ</w:t>
      </w:r>
    </w:p>
    <w:p>
      <w:r>
        <w:t>153.600</w:t>
      </w:r>
    </w:p>
    <w:p>
      <w:r>
        <w:t>156</w:t>
      </w:r>
    </w:p>
    <w:p>
      <w:r>
        <w:t>11.0005.2043</w:t>
      </w:r>
    </w:p>
    <w:p>
      <w:r>
        <w:t>Thay băng điều trị vết bỏng dưới 10% diện tích cơ thể ở người lớn</w:t>
      </w:r>
    </w:p>
    <w:p>
      <w:r>
        <w:t>Thay băng điều trị vết bỏng dưới 10% diện tích cơ thể ở người lớn [dưới 5% diện tích cơ thể]</w:t>
      </w:r>
    </w:p>
    <w:p>
      <w:r>
        <w:t>130.600</w:t>
      </w:r>
    </w:p>
    <w:p>
      <w:r>
        <w:t>BỘ Y TẾ</w:t>
      </w:r>
    </w:p>
    <w:p>
      <w:r>
        <w:t>Phụ lục I</w:t>
      </w:r>
    </w:p>
    <w:p>
      <w:r>
        <w:t>GIÁ DỊCH VỤ KHÁM BỆNH, HỘI CHẨN ÁP DỤNG TẠI BỆNH XÁ LỮ ĐOÀN 72/BCCB</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2</w:t>
      </w:r>
    </w:p>
    <w:p>
      <w:r>
        <w:t>Hội chẩn để xác định ca bệnh khó (chuyên gia/ca; Chỉ áp dụng đối với trường hợp mời chuyên gia đơn vị khác đến hội chẩn tại cơ sở khám, chữa bệnh).</w:t>
      </w:r>
    </w:p>
    <w:p>
      <w:r>
        <w:t>200.000</w:t>
      </w:r>
    </w:p>
    <w:p>
      <w:r>
        <w:t>BỘ Y TẾ</w:t>
      </w:r>
    </w:p>
    <w:p>
      <w:r>
        <w:t>Phụ lục II</w:t>
      </w:r>
    </w:p>
    <w:p>
      <w:r>
        <w:t>GIÁ DỊCH VỤ NGÀY GIƯỜNG BỆNH ÁP DỤNG TẠI BỆNH XÁ LỮ ĐOÀN 72/BCCB</w:t>
      </w:r>
    </w:p>
    <w:p>
      <w:r>
        <w:t>(Ban hành kèm theo Quyết định số 2580/QĐ-BYT ngày 15/8/2025 của Bộ Y tế)</w:t>
      </w:r>
    </w:p>
    <w:p>
      <w:r>
        <w:t>Đơn vị: đồng</w:t>
      </w:r>
    </w:p>
    <w:p>
      <w:r>
        <w:t>Số TT</w:t>
      </w:r>
    </w:p>
    <w:p>
      <w:r>
        <w:t>Các loại dịch vụ</w:t>
      </w:r>
    </w:p>
    <w:p>
      <w:r>
        <w:t>Mức giá</w:t>
      </w:r>
    </w:p>
    <w:p>
      <w:r>
        <w:t>Ngày giường bệnh Nội khoa:</w:t>
      </w:r>
    </w:p>
    <w:p>
      <w:r>
        <w:t>1</w:t>
      </w:r>
    </w:p>
    <w:p>
      <w:r>
        <w:t>Loại 2:  Các Khoa: Cơ-Xương-Khớp, Da liễu, Dị ứng, Tai-Mũi-Họng, Mắt, Răng Hàm Mặt, Ngoại, Phụ -Sản không mổ; YHDT/ PHCN cho nhóm người bệnh tổn thương tủy sống, tai biến mạch máu não, chấn thương sọ não.</w:t>
      </w:r>
    </w:p>
    <w:p>
      <w:r>
        <w:t>188.000</w:t>
      </w:r>
    </w:p>
    <w:p>
      <w:r>
        <w:t>2</w:t>
      </w:r>
    </w:p>
    <w:p>
      <w:r>
        <w:t>Loại 3:  Các khoa: YHDT, Phục hồi chức năng</w:t>
      </w:r>
    </w:p>
    <w:p>
      <w:r>
        <w:t>156.300</w:t>
      </w:r>
    </w:p>
    <w:p>
      <w:r>
        <w:t>Ghi chú:  Giá ngày giường điều trị nội trú chưa bao gồm chi phí máy thở và khí y tế.</w:t>
      </w:r>
    </w:p>
    <w:p>
      <w:r>
        <w:t>BỘ Y TẾ</w:t>
      </w:r>
    </w:p>
    <w:p>
      <w:r>
        <w:t>Phụ lục III</w:t>
      </w:r>
    </w:p>
    <w:p>
      <w:r>
        <w:t>GIÁ DỊCH VỤ KỸ THUẬT VÀ XÉT NGHIỆM ÁP DỤNG TẠI BỆNH XÁ LỮ ĐOÀN 72/BCCB</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02.0032.0898</w:t>
      </w:r>
    </w:p>
    <w:p>
      <w:r>
        <w:t>Khí dung thuốc giãn phế quản</w:t>
      </w:r>
    </w:p>
    <w:p>
      <w:r>
        <w:t>Khí dung thuốc giãn phế quản</w:t>
      </w:r>
    </w:p>
    <w:p>
      <w:r>
        <w:t>27.500</w:t>
      </w:r>
    </w:p>
    <w:p>
      <w:r>
        <w:t>Chưa bao gồm thuốc khí dung.</w:t>
      </w:r>
    </w:p>
    <w:p>
      <w:r>
        <w:t>2</w:t>
      </w:r>
    </w:p>
    <w:p>
      <w:r>
        <w:t>12.0320.1190</w:t>
      </w:r>
    </w:p>
    <w:p>
      <w:r>
        <w:t>Cắt u lành phần mềm đường kính dưới 10 cm</w:t>
      </w:r>
    </w:p>
    <w:p>
      <w:r>
        <w:t>Cắt u lành phần mềm đường kính dưới 10 cm</w:t>
      </w:r>
    </w:p>
    <w:p>
      <w:r>
        <w:t>2.140.700</w:t>
      </w:r>
    </w:p>
    <w:p>
      <w:r>
        <w:t>3</w:t>
      </w:r>
    </w:p>
    <w:p>
      <w:r>
        <w:t>12.0319.1190</w:t>
      </w:r>
    </w:p>
    <w:p>
      <w:r>
        <w:t>Cắt u lành phần mềm đường kính trên 10 cm</w:t>
      </w:r>
    </w:p>
    <w:p>
      <w:r>
        <w:t>Cắt u lành phần mềm đường kính trên 10 cm</w:t>
      </w:r>
    </w:p>
    <w:p>
      <w:r>
        <w:t>2.140.700</w:t>
      </w:r>
    </w:p>
    <w:p>
      <w:r>
        <w:t>4</w:t>
      </w:r>
    </w:p>
    <w:p>
      <w:r>
        <w:t>12.0321.1190</w:t>
      </w:r>
    </w:p>
    <w:p>
      <w:r>
        <w:t>Cắt u bao gân</w:t>
      </w:r>
    </w:p>
    <w:p>
      <w:r>
        <w:t>Cắt u bao gân</w:t>
      </w:r>
    </w:p>
    <w:p>
      <w:r>
        <w:t>2.140.700</w:t>
      </w:r>
    </w:p>
    <w:p>
      <w:r>
        <w:t>5</w:t>
      </w:r>
    </w:p>
    <w:p>
      <w:r>
        <w:t>12.0322.1191</w:t>
      </w:r>
    </w:p>
    <w:p>
      <w:r>
        <w:t>Cắt u nang bao hoạt dịch (cổ tay, khoeo chân, cổ chân)</w:t>
      </w:r>
    </w:p>
    <w:p>
      <w:r>
        <w:t>Cắt u nang bao hoạt dịch (cổ tay, khoeo chân, cổ chân)</w:t>
      </w:r>
    </w:p>
    <w:p>
      <w:r>
        <w:t>1.456.700</w:t>
      </w:r>
    </w:p>
    <w:p>
      <w:r>
        <w:t>6</w:t>
      </w:r>
    </w:p>
    <w:p>
      <w:r>
        <w:t>02.0085.1778</w:t>
      </w:r>
    </w:p>
    <w:p>
      <w:r>
        <w:t>Điện tim thường</w:t>
      </w:r>
    </w:p>
    <w:p>
      <w:r>
        <w:t>Điện tim thường</w:t>
      </w:r>
    </w:p>
    <w:p>
      <w:r>
        <w:t>39.900</w:t>
      </w:r>
    </w:p>
    <w:p>
      <w:r>
        <w:t>7</w:t>
      </w:r>
    </w:p>
    <w:p>
      <w:r>
        <w:t>03.0290.0224</w:t>
      </w:r>
    </w:p>
    <w:p>
      <w:r>
        <w:t>Nhĩ châm</w:t>
      </w:r>
    </w:p>
    <w:p>
      <w:r>
        <w:t>Nhĩ châm</w:t>
      </w:r>
    </w:p>
    <w:p>
      <w:r>
        <w:t>76.300</w:t>
      </w:r>
    </w:p>
    <w:p>
      <w:r>
        <w:t>8</w:t>
      </w:r>
    </w:p>
    <w:p>
      <w:r>
        <w:t>08.0005.2046</w:t>
      </w:r>
    </w:p>
    <w:p>
      <w:r>
        <w:t>Điện châm</w:t>
      </w:r>
    </w:p>
    <w:p>
      <w:r>
        <w:t>Điện châm [kim dài]</w:t>
      </w:r>
    </w:p>
    <w:p>
      <w:r>
        <w:t>85.300</w:t>
      </w:r>
    </w:p>
    <w:p>
      <w:r>
        <w:t>9</w:t>
      </w:r>
    </w:p>
    <w:p>
      <w:r>
        <w:t>08.0006.0271</w:t>
      </w:r>
    </w:p>
    <w:p>
      <w:r>
        <w:t>Thủy châm</w:t>
      </w:r>
    </w:p>
    <w:p>
      <w:r>
        <w:t>Thủy châm</w:t>
      </w:r>
    </w:p>
    <w:p>
      <w:r>
        <w:t>77.100</w:t>
      </w:r>
    </w:p>
    <w:p>
      <w:r>
        <w:t>Chưa bao gồm thuốc.</w:t>
      </w:r>
    </w:p>
    <w:p>
      <w:r>
        <w:t>10</w:t>
      </w:r>
    </w:p>
    <w:p>
      <w:r>
        <w:t>08.0008.2045</w:t>
      </w:r>
    </w:p>
    <w:p>
      <w:r>
        <w:t>Ôn châm</w:t>
      </w:r>
    </w:p>
    <w:p>
      <w:r>
        <w:t>Ôn châm [kim dài]</w:t>
      </w:r>
    </w:p>
    <w:p>
      <w:r>
        <w:t>83.300</w:t>
      </w:r>
    </w:p>
    <w:p>
      <w:r>
        <w:t>11</w:t>
      </w:r>
    </w:p>
    <w:p>
      <w:r>
        <w:t>03.0291.0224</w:t>
      </w:r>
    </w:p>
    <w:p>
      <w:r>
        <w:t>Ôn châm</w:t>
      </w:r>
    </w:p>
    <w:p>
      <w:r>
        <w:t>Ôn châm</w:t>
      </w:r>
    </w:p>
    <w:p>
      <w:r>
        <w:t>76.300</w:t>
      </w:r>
    </w:p>
    <w:p>
      <w:r>
        <w:t>12</w:t>
      </w:r>
    </w:p>
    <w:p>
      <w:r>
        <w:t>08.0008.0224</w:t>
      </w:r>
    </w:p>
    <w:p>
      <w:r>
        <w:t>Ôn châm</w:t>
      </w:r>
    </w:p>
    <w:p>
      <w:r>
        <w:t>Ôn châm [kim ngắn]</w:t>
      </w:r>
    </w:p>
    <w:p>
      <w:r>
        <w:t>76.300</w:t>
      </w:r>
    </w:p>
    <w:p>
      <w:r>
        <w:t>13</w:t>
      </w:r>
    </w:p>
    <w:p>
      <w:r>
        <w:t>08.0009.0228</w:t>
      </w:r>
    </w:p>
    <w:p>
      <w:r>
        <w:t>Cứu</w:t>
      </w:r>
    </w:p>
    <w:p>
      <w:r>
        <w:t>Cứu</w:t>
      </w:r>
    </w:p>
    <w:p>
      <w:r>
        <w:t>37.000</w:t>
      </w:r>
    </w:p>
    <w:p>
      <w:r>
        <w:t>14</w:t>
      </w:r>
    </w:p>
    <w:p>
      <w:r>
        <w:t>03.0276.0252</w:t>
      </w:r>
    </w:p>
    <w:p>
      <w:r>
        <w:t>Sắc thuốc thang và đóng gói thuốc bằng máy</w:t>
      </w:r>
    </w:p>
    <w:p>
      <w:r>
        <w:t>Sắc thuốc thang và đóng gói thuốc bằng máy</w:t>
      </w:r>
    </w:p>
    <w:p>
      <w:r>
        <w:t>14.000</w:t>
      </w:r>
    </w:p>
    <w:p>
      <w:r>
        <w:t>Đã bao gồm chi phí đóng gói thuốc, chưa bao gồm tiền thuốc.</w:t>
      </w:r>
    </w:p>
    <w:p>
      <w:r>
        <w:t>15</w:t>
      </w:r>
    </w:p>
    <w:p>
      <w:r>
        <w:t>03.0280.0286</w:t>
      </w:r>
    </w:p>
    <w:p>
      <w:r>
        <w:t>Xông thuốc bằng máy</w:t>
      </w:r>
    </w:p>
    <w:p>
      <w:r>
        <w:t>Xông thuốc bằng máy</w:t>
      </w:r>
    </w:p>
    <w:p>
      <w:r>
        <w:t>50.300</w:t>
      </w:r>
    </w:p>
    <w:p>
      <w:r>
        <w:t>16</w:t>
      </w:r>
    </w:p>
    <w:p>
      <w:r>
        <w:t>08.0020.0284</w:t>
      </w:r>
    </w:p>
    <w:p>
      <w:r>
        <w:t>Xông hơi thuốc</w:t>
      </w:r>
    </w:p>
    <w:p>
      <w:r>
        <w:t>Xông hơi thuốc</w:t>
      </w:r>
    </w:p>
    <w:p>
      <w:r>
        <w:t>50.300</w:t>
      </w:r>
    </w:p>
    <w:p>
      <w:r>
        <w:t>17</w:t>
      </w:r>
    </w:p>
    <w:p>
      <w:r>
        <w:t>03.0283.0285</w:t>
      </w:r>
    </w:p>
    <w:p>
      <w:r>
        <w:t>Xông khói thuốc</w:t>
      </w:r>
    </w:p>
    <w:p>
      <w:r>
        <w:t>Xông khói thuốc</w:t>
      </w:r>
    </w:p>
    <w:p>
      <w:r>
        <w:t>45.300</w:t>
      </w:r>
    </w:p>
    <w:p>
      <w:r>
        <w:t>18</w:t>
      </w:r>
    </w:p>
    <w:p>
      <w:r>
        <w:t>08.0022.0252</w:t>
      </w:r>
    </w:p>
    <w:p>
      <w:r>
        <w:t>Sắc thuốc thang</w:t>
      </w:r>
    </w:p>
    <w:p>
      <w:r>
        <w:t>Sắc thuốc thang</w:t>
      </w:r>
    </w:p>
    <w:p>
      <w:r>
        <w:t>14.000</w:t>
      </w:r>
    </w:p>
    <w:p>
      <w:r>
        <w:t>Đã bao gồm chi phí đóng gói thuốc, chưa bao gồm tiền thuốc.</w:t>
      </w:r>
    </w:p>
    <w:p>
      <w:r>
        <w:t>19</w:t>
      </w:r>
    </w:p>
    <w:p>
      <w:r>
        <w:t>03.0281.0249</w:t>
      </w:r>
    </w:p>
    <w:p>
      <w:r>
        <w:t>Ngâm thuốc YHCT toàn thân</w:t>
      </w:r>
    </w:p>
    <w:p>
      <w:r>
        <w:t>Ngâm thuốc YHCT toàn thân</w:t>
      </w:r>
    </w:p>
    <w:p>
      <w:r>
        <w:t>54.800</w:t>
      </w:r>
    </w:p>
    <w:p>
      <w:r>
        <w:t>20</w:t>
      </w:r>
    </w:p>
    <w:p>
      <w:r>
        <w:t>08.0024.0249</w:t>
      </w:r>
    </w:p>
    <w:p>
      <w:r>
        <w:t>Ngâm thuốc YHCT bộ phận</w:t>
      </w:r>
    </w:p>
    <w:p>
      <w:r>
        <w:t>Ngâm thuốc YHCT bộ phận</w:t>
      </w:r>
    </w:p>
    <w:p>
      <w:r>
        <w:t>54.800</w:t>
      </w:r>
    </w:p>
    <w:p>
      <w:r>
        <w:t>21</w:t>
      </w:r>
    </w:p>
    <w:p>
      <w:r>
        <w:t>03.0286.0229</w:t>
      </w:r>
    </w:p>
    <w:p>
      <w:r>
        <w:t>Đặt thuốc YHCT</w:t>
      </w:r>
    </w:p>
    <w:p>
      <w:r>
        <w:t>Đặt thuốc YHCT</w:t>
      </w:r>
    </w:p>
    <w:p>
      <w:r>
        <w:t>51.100</w:t>
      </w:r>
    </w:p>
    <w:p>
      <w:r>
        <w:t>22</w:t>
      </w:r>
    </w:p>
    <w:p>
      <w:r>
        <w:t>03.0287.0222</w:t>
      </w:r>
    </w:p>
    <w:p>
      <w:r>
        <w:t>Bó thuốc</w:t>
      </w:r>
    </w:p>
    <w:p>
      <w:r>
        <w:t>Bó thuốc</w:t>
      </w:r>
    </w:p>
    <w:p>
      <w:r>
        <w:t>57.600</w:t>
      </w:r>
    </w:p>
    <w:p>
      <w:r>
        <w:t>23</w:t>
      </w:r>
    </w:p>
    <w:p>
      <w:r>
        <w:t>03.0288.0228</w:t>
      </w:r>
    </w:p>
    <w:p>
      <w:r>
        <w:t>Chườm ngải</w:t>
      </w:r>
    </w:p>
    <w:p>
      <w:r>
        <w:t>Chườm ngải</w:t>
      </w:r>
    </w:p>
    <w:p>
      <w:r>
        <w:t>37.000</w:t>
      </w:r>
    </w:p>
    <w:p>
      <w:r>
        <w:t>24</w:t>
      </w:r>
    </w:p>
    <w:p>
      <w:r>
        <w:t>08.0028.0259</w:t>
      </w:r>
    </w:p>
    <w:p>
      <w:r>
        <w:t>Luyện tập dưỡng sinh</w:t>
      </w:r>
    </w:p>
    <w:p>
      <w:r>
        <w:t>Luyện tập dưỡng sinh</w:t>
      </w:r>
    </w:p>
    <w:p>
      <w:r>
        <w:t>33.400</w:t>
      </w:r>
    </w:p>
    <w:p>
      <w:r>
        <w:t>25</w:t>
      </w:r>
    </w:p>
    <w:p>
      <w:r>
        <w:t>03.0485.0230</w:t>
      </w:r>
    </w:p>
    <w:p>
      <w:r>
        <w:t>Điện châm điều trị chắp lẹo</w:t>
      </w:r>
    </w:p>
    <w:p>
      <w:r>
        <w:t>Điện châm điều trị chắp lẹo</w:t>
      </w:r>
    </w:p>
    <w:p>
      <w:r>
        <w:t>78.300</w:t>
      </w:r>
    </w:p>
    <w:p>
      <w:r>
        <w:t>26</w:t>
      </w:r>
    </w:p>
    <w:p>
      <w:r>
        <w:t>03.0515.0230</w:t>
      </w:r>
    </w:p>
    <w:p>
      <w:r>
        <w:t>Điện châm điều trị giảm đau do ung thư</w:t>
      </w:r>
    </w:p>
    <w:p>
      <w:r>
        <w:t>Điện châm điều trị giảm đau do ung thư</w:t>
      </w:r>
    </w:p>
    <w:p>
      <w:r>
        <w:t>78.300</w:t>
      </w:r>
    </w:p>
    <w:p>
      <w:r>
        <w:t>27</w:t>
      </w:r>
    </w:p>
    <w:p>
      <w:r>
        <w:t>03.0517.0230</w:t>
      </w:r>
    </w:p>
    <w:p>
      <w:r>
        <w:t>Điện châm điều trị giảm đau do Zona</w:t>
      </w:r>
    </w:p>
    <w:p>
      <w:r>
        <w:t>Điện châm điều trị giảm đau do Zona</w:t>
      </w:r>
    </w:p>
    <w:p>
      <w:r>
        <w:t>78.300</w:t>
      </w:r>
    </w:p>
    <w:p>
      <w:r>
        <w:t>28</w:t>
      </w:r>
    </w:p>
    <w:p>
      <w:r>
        <w:t>03.0471.0230</w:t>
      </w:r>
    </w:p>
    <w:p>
      <w:r>
        <w:t>Điện châm điều trị giảm khứu giác</w:t>
      </w:r>
    </w:p>
    <w:p>
      <w:r>
        <w:t>Điện châm điều trị giảm khứu giác</w:t>
      </w:r>
    </w:p>
    <w:p>
      <w:r>
        <w:t>78.300</w:t>
      </w:r>
    </w:p>
    <w:p>
      <w:r>
        <w:t>29</w:t>
      </w:r>
    </w:p>
    <w:p>
      <w:r>
        <w:t>03.0492.0230</w:t>
      </w:r>
    </w:p>
    <w:p>
      <w:r>
        <w:t>Điện châm điều trị hội chứng tiền đình</w:t>
      </w:r>
    </w:p>
    <w:p>
      <w:r>
        <w:t>Điện châm điều trị hội chứng tiền đình</w:t>
      </w:r>
    </w:p>
    <w:p>
      <w:r>
        <w:t>78.300</w:t>
      </w:r>
    </w:p>
    <w:p>
      <w:r>
        <w:t>30</w:t>
      </w:r>
    </w:p>
    <w:p>
      <w:r>
        <w:t>03.0521.0230</w:t>
      </w:r>
    </w:p>
    <w:p>
      <w:r>
        <w:t>Điện châm điều trị huyết áp thấp</w:t>
      </w:r>
    </w:p>
    <w:p>
      <w:r>
        <w:t>Điện châm điều trị huyết áp thấp</w:t>
      </w:r>
    </w:p>
    <w:p>
      <w:r>
        <w:t>78.300</w:t>
      </w:r>
    </w:p>
    <w:p>
      <w:r>
        <w:t>31</w:t>
      </w:r>
    </w:p>
    <w:p>
      <w:r>
        <w:t>03.0473.0230</w:t>
      </w:r>
    </w:p>
    <w:p>
      <w:r>
        <w:t>Điện châm điều trị khàn tiếng</w:t>
      </w:r>
    </w:p>
    <w:p>
      <w:r>
        <w:t>Điện châm điều trị khàn tiếng</w:t>
      </w:r>
    </w:p>
    <w:p>
      <w:r>
        <w:t>78.300</w:t>
      </w:r>
    </w:p>
    <w:p>
      <w:r>
        <w:t>32</w:t>
      </w:r>
    </w:p>
    <w:p>
      <w:r>
        <w:t>03.0462.0230</w:t>
      </w:r>
    </w:p>
    <w:p>
      <w:r>
        <w:t>Điện châm điều trị liệt chi trên</w:t>
      </w:r>
    </w:p>
    <w:p>
      <w:r>
        <w:t>Điện châm điều trị liệt chi trên</w:t>
      </w:r>
    </w:p>
    <w:p>
      <w:r>
        <w:t>78.300</w:t>
      </w:r>
    </w:p>
    <w:p>
      <w:r>
        <w:t>33</w:t>
      </w:r>
    </w:p>
    <w:p>
      <w:r>
        <w:t>03.0513.0230</w:t>
      </w:r>
    </w:p>
    <w:p>
      <w:r>
        <w:t>Điện châm điều trị liệt tứ chi do chấn thương cột sống</w:t>
      </w:r>
    </w:p>
    <w:p>
      <w:r>
        <w:t>Điện châm điều trị liệt tứ chi do chấn thương cột sống</w:t>
      </w:r>
    </w:p>
    <w:p>
      <w:r>
        <w:t>78.300</w:t>
      </w:r>
    </w:p>
    <w:p>
      <w:r>
        <w:t>34</w:t>
      </w:r>
    </w:p>
    <w:p>
      <w:r>
        <w:t>03.0495.0230</w:t>
      </w:r>
    </w:p>
    <w:p>
      <w:r>
        <w:t>Điện châm điều trị rối loạn cảm giác đầu chi</w:t>
      </w:r>
    </w:p>
    <w:p>
      <w:r>
        <w:t>Điện châm điều trị rối loạn cảm giác đầu chi</w:t>
      </w:r>
    </w:p>
    <w:p>
      <w:r>
        <w:t>78.300</w:t>
      </w:r>
    </w:p>
    <w:p>
      <w:r>
        <w:t>35</w:t>
      </w:r>
    </w:p>
    <w:p>
      <w:r>
        <w:t>03.0507.0230</w:t>
      </w:r>
    </w:p>
    <w:p>
      <w:r>
        <w:t>Điện châm điều trị rối loạn thần kinh thực vật</w:t>
      </w:r>
    </w:p>
    <w:p>
      <w:r>
        <w:t>Điện châm điều trị rối loạn thần kinh thực vật</w:t>
      </w:r>
    </w:p>
    <w:p>
      <w:r>
        <w:t>78.300</w:t>
      </w:r>
    </w:p>
    <w:p>
      <w:r>
        <w:t>36</w:t>
      </w:r>
    </w:p>
    <w:p>
      <w:r>
        <w:t>03.0518.0230</w:t>
      </w:r>
    </w:p>
    <w:p>
      <w:r>
        <w:t>Điện châm điều trị viêm mũi xoang</w:t>
      </w:r>
    </w:p>
    <w:p>
      <w:r>
        <w:t>Điện châm điều trị viêm mũi xoang</w:t>
      </w:r>
    </w:p>
    <w:p>
      <w:r>
        <w:t>78.300</w:t>
      </w:r>
    </w:p>
    <w:p>
      <w:r>
        <w:t>37</w:t>
      </w:r>
    </w:p>
    <w:p>
      <w:r>
        <w:t>03.0489.0230</w:t>
      </w:r>
    </w:p>
    <w:p>
      <w:r>
        <w:t>Điện châm điều trị viêm thần kinh thị giác sau giai đoạn cấp</w:t>
      </w:r>
    </w:p>
    <w:p>
      <w:r>
        <w:t>Điện châm điều trị viêm thần kinh thị giác sau giai đoạn cấp</w:t>
      </w:r>
    </w:p>
    <w:p>
      <w:r>
        <w:t>78.300</w:t>
      </w:r>
    </w:p>
    <w:p>
      <w:r>
        <w:t>38</w:t>
      </w:r>
    </w:p>
    <w:p>
      <w:r>
        <w:t>08.0282.0230</w:t>
      </w:r>
    </w:p>
    <w:p>
      <w:r>
        <w:t>Điện châm điều trị cảm mạo</w:t>
      </w:r>
    </w:p>
    <w:p>
      <w:r>
        <w:t>Điện châm điều trị cảm mạo</w:t>
      </w:r>
    </w:p>
    <w:p>
      <w:r>
        <w:t>78.300</w:t>
      </w:r>
    </w:p>
    <w:p>
      <w:r>
        <w:t>39</w:t>
      </w:r>
    </w:p>
    <w:p>
      <w:r>
        <w:t>08.0321.0230</w:t>
      </w:r>
    </w:p>
    <w:p>
      <w:r>
        <w:t>Điện châm điều trị chứng tic cơ mặt</w:t>
      </w:r>
    </w:p>
    <w:p>
      <w:r>
        <w:t>Điện châm điều trị chứng tic cơ mặt</w:t>
      </w:r>
    </w:p>
    <w:p>
      <w:r>
        <w:t>78.300</w:t>
      </w:r>
    </w:p>
    <w:p>
      <w:r>
        <w:t>40</w:t>
      </w:r>
    </w:p>
    <w:p>
      <w:r>
        <w:t>08.0313.0230</w:t>
      </w:r>
    </w:p>
    <w:p>
      <w:r>
        <w:t>Điện châm điều trị đau do thoái hóa khớp</w:t>
      </w:r>
    </w:p>
    <w:p>
      <w:r>
        <w:t>Điện châm điều trị đau do thoái hóa khớp</w:t>
      </w:r>
    </w:p>
    <w:p>
      <w:r>
        <w:t>78.300</w:t>
      </w:r>
    </w:p>
    <w:p>
      <w:r>
        <w:t>41</w:t>
      </w:r>
    </w:p>
    <w:p>
      <w:r>
        <w:t>08.0303.0230</w:t>
      </w:r>
    </w:p>
    <w:p>
      <w:r>
        <w:t>Điện châm điều trị đau hố mắt</w:t>
      </w:r>
    </w:p>
    <w:p>
      <w:r>
        <w:t>Điện châm điều trị đau hố mắt</w:t>
      </w:r>
    </w:p>
    <w:p>
      <w:r>
        <w:t>78.300</w:t>
      </w:r>
    </w:p>
    <w:p>
      <w:r>
        <w:t>42</w:t>
      </w:r>
    </w:p>
    <w:p>
      <w:r>
        <w:t>08.0318.0230</w:t>
      </w:r>
    </w:p>
    <w:p>
      <w:r>
        <w:t>Điện châm điều trị giảm đau do ung thư</w:t>
      </w:r>
    </w:p>
    <w:p>
      <w:r>
        <w:t>Điện châm điều trị giảm đau do ung thư</w:t>
      </w:r>
    </w:p>
    <w:p>
      <w:r>
        <w:t>78.300</w:t>
      </w:r>
    </w:p>
    <w:p>
      <w:r>
        <w:t>43</w:t>
      </w:r>
    </w:p>
    <w:p>
      <w:r>
        <w:t>08.0319.0230</w:t>
      </w:r>
    </w:p>
    <w:p>
      <w:r>
        <w:t>Điện châm điều trị giảm đau do zona</w:t>
      </w:r>
    </w:p>
    <w:p>
      <w:r>
        <w:t>Điện châm điều trị giảm đau do zona</w:t>
      </w:r>
    </w:p>
    <w:p>
      <w:r>
        <w:t>78.300</w:t>
      </w:r>
    </w:p>
    <w:p>
      <w:r>
        <w:t>44</w:t>
      </w:r>
    </w:p>
    <w:p>
      <w:r>
        <w:t>08.0298.0230</w:t>
      </w:r>
    </w:p>
    <w:p>
      <w:r>
        <w:t>Điện châm điều trị hội chứng ngoại tháp</w:t>
      </w:r>
    </w:p>
    <w:p>
      <w:r>
        <w:t>Điện châm điều trị hội chứng ngoại tháp</w:t>
      </w:r>
    </w:p>
    <w:p>
      <w:r>
        <w:t>78.300</w:t>
      </w:r>
    </w:p>
    <w:p>
      <w:r>
        <w:t>45</w:t>
      </w:r>
    </w:p>
    <w:p>
      <w:r>
        <w:t>08.0281.0230</w:t>
      </w:r>
    </w:p>
    <w:p>
      <w:r>
        <w:t>Điện châm điều trị hội chứng stress</w:t>
      </w:r>
    </w:p>
    <w:p>
      <w:r>
        <w:t>Điện châm điều trị hội chứng stress</w:t>
      </w:r>
    </w:p>
    <w:p>
      <w:r>
        <w:t>78.300</w:t>
      </w:r>
    </w:p>
    <w:p>
      <w:r>
        <w:t>46</w:t>
      </w:r>
    </w:p>
    <w:p>
      <w:r>
        <w:t>08.0295.0230</w:t>
      </w:r>
    </w:p>
    <w:p>
      <w:r>
        <w:t>Điện châm điều trị hội chứng tiền mãn kinh</w:t>
      </w:r>
    </w:p>
    <w:p>
      <w:r>
        <w:t>Điện châm điều trị hội chứng tiền mãn kinh</w:t>
      </w:r>
    </w:p>
    <w:p>
      <w:r>
        <w:t>78.300</w:t>
      </w:r>
    </w:p>
    <w:p>
      <w:r>
        <w:t>47</w:t>
      </w:r>
    </w:p>
    <w:p>
      <w:r>
        <w:t>08.0306.0230</w:t>
      </w:r>
    </w:p>
    <w:p>
      <w:r>
        <w:t>Điện châm điều trị lác cơ năng</w:t>
      </w:r>
    </w:p>
    <w:p>
      <w:r>
        <w:t>Điện châm điều trị lác cơ năng</w:t>
      </w:r>
    </w:p>
    <w:p>
      <w:r>
        <w:t>78.300</w:t>
      </w:r>
    </w:p>
    <w:p>
      <w:r>
        <w:t>48</w:t>
      </w:r>
    </w:p>
    <w:p>
      <w:r>
        <w:t>08.0316.0230</w:t>
      </w:r>
    </w:p>
    <w:p>
      <w:r>
        <w:t>Điện châm điều trị liệt do tổn thương đám rối dây thần kinh</w:t>
      </w:r>
    </w:p>
    <w:p>
      <w:r>
        <w:t>Điện châm điều trị liệt do tổn thương đám rối dây thần kinh</w:t>
      </w:r>
    </w:p>
    <w:p>
      <w:r>
        <w:t>78.300</w:t>
      </w:r>
    </w:p>
    <w:p>
      <w:r>
        <w:t>49</w:t>
      </w:r>
    </w:p>
    <w:p>
      <w:r>
        <w:t>08.0320.0230</w:t>
      </w:r>
    </w:p>
    <w:p>
      <w:r>
        <w:t>Điện châm điều trị liệt do viêm đa rễ, đa dây thần kinh</w:t>
      </w:r>
    </w:p>
    <w:p>
      <w:r>
        <w:t>Điện châm điều trị liệt do viêm đa rễ, đa dây thần kinh</w:t>
      </w:r>
    </w:p>
    <w:p>
      <w:r>
        <w:t>78.300</w:t>
      </w:r>
    </w:p>
    <w:p>
      <w:r>
        <w:t>50</w:t>
      </w:r>
    </w:p>
    <w:p>
      <w:r>
        <w:t>08.0307.0230</w:t>
      </w:r>
    </w:p>
    <w:p>
      <w:r>
        <w:t>Điện châm điều trị rối loạn cảm giác nông</w:t>
      </w:r>
    </w:p>
    <w:p>
      <w:r>
        <w:t>Điện châm điều trị rối loạn cảm giác nông</w:t>
      </w:r>
    </w:p>
    <w:p>
      <w:r>
        <w:t>78.300</w:t>
      </w:r>
    </w:p>
    <w:p>
      <w:r>
        <w:t>51</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52</w:t>
      </w:r>
    </w:p>
    <w:p>
      <w:r>
        <w:t>08.0292.0230</w:t>
      </w:r>
    </w:p>
    <w:p>
      <w:r>
        <w:t>Điện châm điều trị rối loạn tiểu tiện</w:t>
      </w:r>
    </w:p>
    <w:p>
      <w:r>
        <w:t>Điện châm điều trị rối loạn tiểu tiện</w:t>
      </w:r>
    </w:p>
    <w:p>
      <w:r>
        <w:t>78.300</w:t>
      </w:r>
    </w:p>
    <w:p>
      <w:r>
        <w:t>53</w:t>
      </w:r>
    </w:p>
    <w:p>
      <w:r>
        <w:t>08.0294.0230</w:t>
      </w:r>
    </w:p>
    <w:p>
      <w:r>
        <w:t>Điện châm điều trị sa tử cung</w:t>
      </w:r>
    </w:p>
    <w:p>
      <w:r>
        <w:t>Điện châm điều trị sa tử cung</w:t>
      </w:r>
    </w:p>
    <w:p>
      <w:r>
        <w:t>78.300</w:t>
      </w:r>
    </w:p>
    <w:p>
      <w:r>
        <w:t>54</w:t>
      </w:r>
    </w:p>
    <w:p>
      <w:r>
        <w:t>08.0280.0230</w:t>
      </w:r>
    </w:p>
    <w:p>
      <w:r>
        <w:t>Điện châm điều trị thiểu năng tuần hoàn não mạn tính</w:t>
      </w:r>
    </w:p>
    <w:p>
      <w:r>
        <w:t>Điện châm điều trị thiểu năng tuần hoàn não mạn tính</w:t>
      </w:r>
    </w:p>
    <w:p>
      <w:r>
        <w:t>78.300</w:t>
      </w:r>
    </w:p>
    <w:p>
      <w:r>
        <w:t>55</w:t>
      </w:r>
    </w:p>
    <w:p>
      <w:r>
        <w:t>08.0284.0230</w:t>
      </w:r>
    </w:p>
    <w:p>
      <w:r>
        <w:t>Điện châm điều trị trĩ</w:t>
      </w:r>
    </w:p>
    <w:p>
      <w:r>
        <w:t>Điện châm điều trị trĩ</w:t>
      </w:r>
    </w:p>
    <w:p>
      <w:r>
        <w:t>78.300</w:t>
      </w:r>
    </w:p>
    <w:p>
      <w:r>
        <w:t>56</w:t>
      </w:r>
    </w:p>
    <w:p>
      <w:r>
        <w:t>08.0314.0230</w:t>
      </w:r>
    </w:p>
    <w:p>
      <w:r>
        <w:t>Điện châm điều trị ù tai</w:t>
      </w:r>
    </w:p>
    <w:p>
      <w:r>
        <w:t>Điện châm điều trị ù tai</w:t>
      </w:r>
    </w:p>
    <w:p>
      <w:r>
        <w:t>78.300</w:t>
      </w:r>
    </w:p>
    <w:p>
      <w:r>
        <w:t>57</w:t>
      </w:r>
    </w:p>
    <w:p>
      <w:r>
        <w:t>03.0614.0280</w:t>
      </w:r>
    </w:p>
    <w:p>
      <w:r>
        <w:t>Xoa bóp bấm huyệt điều trị chứng ù tai</w:t>
      </w:r>
    </w:p>
    <w:p>
      <w:r>
        <w:t>Xoa bóp bấm huyệt điều trị chứng ù tai</w:t>
      </w:r>
    </w:p>
    <w:p>
      <w:r>
        <w:t>76.000</w:t>
      </w:r>
    </w:p>
    <w:p>
      <w:r>
        <w:t>58</w:t>
      </w:r>
    </w:p>
    <w:p>
      <w:r>
        <w:t>03.0611.0280</w:t>
      </w:r>
    </w:p>
    <w:p>
      <w:r>
        <w:t>Xoa bóp bấm huyệt điều trị cứng khớp chi dưới</w:t>
      </w:r>
    </w:p>
    <w:p>
      <w:r>
        <w:t>Xoa bóp bấm huyệt điều trị cứng khớp chi dưới</w:t>
      </w:r>
    </w:p>
    <w:p>
      <w:r>
        <w:t>76.000</w:t>
      </w:r>
    </w:p>
    <w:p>
      <w:r>
        <w:t>59</w:t>
      </w:r>
    </w:p>
    <w:p>
      <w:r>
        <w:t>03.0610.0280</w:t>
      </w:r>
    </w:p>
    <w:p>
      <w:r>
        <w:t>Xoa bóp bấm huyệt điều trị cứng khớp chi trên</w:t>
      </w:r>
    </w:p>
    <w:p>
      <w:r>
        <w:t>Xoa bóp bấm huyệt điều trị cứng khớp chi trên</w:t>
      </w:r>
    </w:p>
    <w:p>
      <w:r>
        <w:t>76.000</w:t>
      </w:r>
    </w:p>
    <w:p>
      <w:r>
        <w:t>60</w:t>
      </w:r>
    </w:p>
    <w:p>
      <w:r>
        <w:t>03.0668.0280</w:t>
      </w:r>
    </w:p>
    <w:p>
      <w:r>
        <w:t>Xoa bóp bấm huyệt điều trị đái dầm</w:t>
      </w:r>
    </w:p>
    <w:p>
      <w:r>
        <w:t>Xoa bóp bấm huyệt điều trị đái dầm</w:t>
      </w:r>
    </w:p>
    <w:p>
      <w:r>
        <w:t>76.000</w:t>
      </w:r>
    </w:p>
    <w:p>
      <w:r>
        <w:t>61</w:t>
      </w:r>
    </w:p>
    <w:p>
      <w:r>
        <w:t>03.0624.0280</w:t>
      </w:r>
    </w:p>
    <w:p>
      <w:r>
        <w:t>Xoa bóp bấm huyệt điều trị đau đầu, đau nửa đầu</w:t>
      </w:r>
    </w:p>
    <w:p>
      <w:r>
        <w:t>Xoa bóp bấm huyệt điều trị đau đầu, đau nửa đầu</w:t>
      </w:r>
    </w:p>
    <w:p>
      <w:r>
        <w:t>76.000</w:t>
      </w:r>
    </w:p>
    <w:p>
      <w:r>
        <w:t>62</w:t>
      </w:r>
    </w:p>
    <w:p>
      <w:r>
        <w:t>03.0648.0280</w:t>
      </w:r>
    </w:p>
    <w:p>
      <w:r>
        <w:t>Xoa bóp bấm huyệt điều trị đau lưng</w:t>
      </w:r>
    </w:p>
    <w:p>
      <w:r>
        <w:t>Xoa bóp bấm huyệt điều trị đau lưng</w:t>
      </w:r>
    </w:p>
    <w:p>
      <w:r>
        <w:t>76.000</w:t>
      </w:r>
    </w:p>
    <w:p>
      <w:r>
        <w:t>63</w:t>
      </w:r>
    </w:p>
    <w:p>
      <w:r>
        <w:t>03.0642.0280</w:t>
      </w:r>
    </w:p>
    <w:p>
      <w:r>
        <w:t>Xoa bóp bấm huyệt điều trị đau thần kinh liên sườn</w:t>
      </w:r>
    </w:p>
    <w:p>
      <w:r>
        <w:t>Xoa bóp bấm huyệt điều trị đau thần kinh liên sườn</w:t>
      </w:r>
    </w:p>
    <w:p>
      <w:r>
        <w:t>76.000</w:t>
      </w:r>
    </w:p>
    <w:p>
      <w:r>
        <w:t>64</w:t>
      </w:r>
    </w:p>
    <w:p>
      <w:r>
        <w:t>03.0666.0280</w:t>
      </w:r>
    </w:p>
    <w:p>
      <w:r>
        <w:t>Xoa bóp bấm huyệt điều trị giảm đau do ung thư</w:t>
      </w:r>
    </w:p>
    <w:p>
      <w:r>
        <w:t>Xoa bóp bấm huyệt điều trị giảm đau do ung thư</w:t>
      </w:r>
    </w:p>
    <w:p>
      <w:r>
        <w:t>76.000</w:t>
      </w:r>
    </w:p>
    <w:p>
      <w:r>
        <w:t>65</w:t>
      </w:r>
    </w:p>
    <w:p>
      <w:r>
        <w:t>03.0665.0280</w:t>
      </w:r>
    </w:p>
    <w:p>
      <w:r>
        <w:t>Xoa bóp bấm huyệt điều trị giảm đau sau phẫu thuật</w:t>
      </w:r>
    </w:p>
    <w:p>
      <w:r>
        <w:t>Xoa bóp bấm huyệt điều trị giảm đau sau phẫu thuật</w:t>
      </w:r>
    </w:p>
    <w:p>
      <w:r>
        <w:t>76.000</w:t>
      </w:r>
    </w:p>
    <w:p>
      <w:r>
        <w:t>66</w:t>
      </w:r>
    </w:p>
    <w:p>
      <w:r>
        <w:t>03.0615.0280</w:t>
      </w:r>
    </w:p>
    <w:p>
      <w:r>
        <w:t>Xoa bóp bấm huyệt điều trị giảm khứu giác</w:t>
      </w:r>
    </w:p>
    <w:p>
      <w:r>
        <w:t>Xoa bóp bấm huyệt điều trị giảm khứu giác</w:t>
      </w:r>
    </w:p>
    <w:p>
      <w:r>
        <w:t>76.000</w:t>
      </w:r>
    </w:p>
    <w:p>
      <w:r>
        <w:t>67</w:t>
      </w:r>
    </w:p>
    <w:p>
      <w:r>
        <w:t>03.0634.0280</w:t>
      </w:r>
    </w:p>
    <w:p>
      <w:r>
        <w:t>Xoa bóp bấm huyệt điều trị giảm thị lực do teo gai thị</w:t>
      </w:r>
    </w:p>
    <w:p>
      <w:r>
        <w:t>Xoa bóp bấm huyệt điều trị giảm thị lực do teo gai thị</w:t>
      </w:r>
    </w:p>
    <w:p>
      <w:r>
        <w:t>76.000</w:t>
      </w:r>
    </w:p>
    <w:p>
      <w:r>
        <w:t>68</w:t>
      </w:r>
    </w:p>
    <w:p>
      <w:r>
        <w:t>03.0636.0280</w:t>
      </w:r>
    </w:p>
    <w:p>
      <w:r>
        <w:t>Xoa bóp bấm huyệt điều trị giảm thính lực</w:t>
      </w:r>
    </w:p>
    <w:p>
      <w:r>
        <w:t>Xoa bóp bấm huyệt điều trị giảm thính lực</w:t>
      </w:r>
    </w:p>
    <w:p>
      <w:r>
        <w:t>76.000</w:t>
      </w:r>
    </w:p>
    <w:p>
      <w:r>
        <w:t>69</w:t>
      </w:r>
    </w:p>
    <w:p>
      <w:r>
        <w:t>03.0638.0280</w:t>
      </w:r>
    </w:p>
    <w:p>
      <w:r>
        <w:t>Xoa bóp bấm huyệt điều trị hen phế quản</w:t>
      </w:r>
    </w:p>
    <w:p>
      <w:r>
        <w:t>Xoa bóp bấm huyệt điều trị hen phế quản</w:t>
      </w:r>
    </w:p>
    <w:p>
      <w:r>
        <w:t>76.000</w:t>
      </w:r>
    </w:p>
    <w:p>
      <w:r>
        <w:t>70</w:t>
      </w:r>
    </w:p>
    <w:p>
      <w:r>
        <w:t>03.0622.0280</w:t>
      </w:r>
    </w:p>
    <w:p>
      <w:r>
        <w:t>Xoa bóp bấm huyệt điều trị hội chứng ngoại tháp</w:t>
      </w:r>
    </w:p>
    <w:p>
      <w:r>
        <w:t>Xoa bóp bấm huyệt điều trị hội chứng ngoại tháp</w:t>
      </w:r>
    </w:p>
    <w:p>
      <w:r>
        <w:t>76.000</w:t>
      </w:r>
    </w:p>
    <w:p>
      <w:r>
        <w:t>71</w:t>
      </w:r>
    </w:p>
    <w:p>
      <w:r>
        <w:t>03.0635.0280</w:t>
      </w:r>
    </w:p>
    <w:p>
      <w:r>
        <w:t>Xoa bóp bấm huyệt điều trị hội chứng tiền đình</w:t>
      </w:r>
    </w:p>
    <w:p>
      <w:r>
        <w:t>Xoa bóp bấm huyệt điều trị hội chứng tiền đình</w:t>
      </w:r>
    </w:p>
    <w:p>
      <w:r>
        <w:t>76.000</w:t>
      </w:r>
    </w:p>
    <w:p>
      <w:r>
        <w:t>72</w:t>
      </w:r>
    </w:p>
    <w:p>
      <w:r>
        <w:t>03.0651.0280</w:t>
      </w:r>
    </w:p>
    <w:p>
      <w:r>
        <w:t>Xoa bóp bấm huyệt điều trị hội chứng vai gáy</w:t>
      </w:r>
    </w:p>
    <w:p>
      <w:r>
        <w:t>Xoa bóp bấm huyệt điều trị hội chứng vai gáy</w:t>
      </w:r>
    </w:p>
    <w:p>
      <w:r>
        <w:t>76.000</w:t>
      </w:r>
    </w:p>
    <w:p>
      <w:r>
        <w:t>73</w:t>
      </w:r>
    </w:p>
    <w:p>
      <w:r>
        <w:t>03.0640.0280</w:t>
      </w:r>
    </w:p>
    <w:p>
      <w:r>
        <w:t>Xoa bóp bấm huyệt điều trị huyết áp thấp</w:t>
      </w:r>
    </w:p>
    <w:p>
      <w:r>
        <w:t>Xoa bóp bấm huyệt điều trị huyết áp thấp</w:t>
      </w:r>
    </w:p>
    <w:p>
      <w:r>
        <w:t>76.000</w:t>
      </w:r>
    </w:p>
    <w:p>
      <w:r>
        <w:t>74</w:t>
      </w:r>
    </w:p>
    <w:p>
      <w:r>
        <w:t>03.0604.0280</w:t>
      </w:r>
    </w:p>
    <w:p>
      <w:r>
        <w:t>Xoa bóp bấm huyệt điều trị liệt chi trên</w:t>
      </w:r>
    </w:p>
    <w:p>
      <w:r>
        <w:t>Xoa bóp bấm huyệt điều trị liệt chi trên</w:t>
      </w:r>
    </w:p>
    <w:p>
      <w:r>
        <w:t>76.000</w:t>
      </w:r>
    </w:p>
    <w:p>
      <w:r>
        <w:t>75</w:t>
      </w:r>
    </w:p>
    <w:p>
      <w:r>
        <w:t>03.0630.0280</w:t>
      </w:r>
    </w:p>
    <w:p>
      <w:r>
        <w:t>Xoa bóp bấm huyệt điều trị liệt dây thần kinh số VII ngoại biên</w:t>
      </w:r>
    </w:p>
    <w:p>
      <w:r>
        <w:t>Xoa bóp bấm huyệt điều trị liệt dây thần kinh số VII ngoại biên</w:t>
      </w:r>
    </w:p>
    <w:p>
      <w:r>
        <w:t>76.000</w:t>
      </w:r>
    </w:p>
    <w:p>
      <w:r>
        <w:t>76</w:t>
      </w:r>
    </w:p>
    <w:p>
      <w:r>
        <w:t>03.0616.0280</w:t>
      </w:r>
    </w:p>
    <w:p>
      <w:r>
        <w:t>Xoa bóp bấm huyệt điều trị liệt do bệnh của cơ</w:t>
      </w:r>
    </w:p>
    <w:p>
      <w:r>
        <w:t>Xoa bóp bấm huyệt điều trị liệt do bệnh của cơ</w:t>
      </w:r>
    </w:p>
    <w:p>
      <w:r>
        <w:t>76.000</w:t>
      </w:r>
    </w:p>
    <w:p>
      <w:r>
        <w:t>77</w:t>
      </w:r>
    </w:p>
    <w:p>
      <w:r>
        <w:t>03.0608.0280</w:t>
      </w:r>
    </w:p>
    <w:p>
      <w:r>
        <w:t>Xoa bóp bấm huyệt điều trị liệt do viêm não</w:t>
      </w:r>
    </w:p>
    <w:p>
      <w:r>
        <w:t>Xoa bóp bấm huyệt điều trị liệt do viêm não</w:t>
      </w:r>
    </w:p>
    <w:p>
      <w:r>
        <w:t>76.000</w:t>
      </w:r>
    </w:p>
    <w:p>
      <w:r>
        <w:t>78</w:t>
      </w:r>
    </w:p>
    <w:p>
      <w:r>
        <w:t>03.0664.0280</w:t>
      </w:r>
    </w:p>
    <w:p>
      <w:r>
        <w:t>Xoa bóp bấm huyệt điều trị liệt tứ chi do chấn thương cột sống</w:t>
      </w:r>
    </w:p>
    <w:p>
      <w:r>
        <w:t>Xoa bóp bấm huyệt điều trị liệt tứ chi do chấn thương cột sống</w:t>
      </w:r>
    </w:p>
    <w:p>
      <w:r>
        <w:t>76.000</w:t>
      </w:r>
    </w:p>
    <w:p>
      <w:r>
        <w:t>79</w:t>
      </w:r>
    </w:p>
    <w:p>
      <w:r>
        <w:t>03.0625.0280</w:t>
      </w:r>
    </w:p>
    <w:p>
      <w:r>
        <w:t>Xoa bóp bấm huyệt điều trị mất ngủ</w:t>
      </w:r>
    </w:p>
    <w:p>
      <w:r>
        <w:t>Xoa bóp bấm huyệt điều trị mất ngủ</w:t>
      </w:r>
    </w:p>
    <w:p>
      <w:r>
        <w:t>76.000</w:t>
      </w:r>
    </w:p>
    <w:p>
      <w:r>
        <w:t>80</w:t>
      </w:r>
    </w:p>
    <w:p>
      <w:r>
        <w:t>03.0654.0280</w:t>
      </w:r>
    </w:p>
    <w:p>
      <w:r>
        <w:t>Xoa bóp bấm huyệt điều trị rối loạn cảm giác đầu chi</w:t>
      </w:r>
    </w:p>
    <w:p>
      <w:r>
        <w:t>Xoa bóp bấm huyệt điều trị rối loạn cảm giác đầu chi</w:t>
      </w:r>
    </w:p>
    <w:p>
      <w:r>
        <w:t>76.000</w:t>
      </w:r>
    </w:p>
    <w:p>
      <w:r>
        <w:t>81</w:t>
      </w:r>
    </w:p>
    <w:p>
      <w:r>
        <w:t>03.0661.0280</w:t>
      </w:r>
    </w:p>
    <w:p>
      <w:r>
        <w:t>Xoa bóp bấm huyệt điều trị rối loạn thần kinh thực vật</w:t>
      </w:r>
    </w:p>
    <w:p>
      <w:r>
        <w:t>Xoa bóp bấm huyệt điều trị rối loạn thần kinh thực vật</w:t>
      </w:r>
    </w:p>
    <w:p>
      <w:r>
        <w:t>76.000</w:t>
      </w:r>
    </w:p>
    <w:p>
      <w:r>
        <w:t>82</w:t>
      </w:r>
    </w:p>
    <w:p>
      <w:r>
        <w:t>03.0631.0280</w:t>
      </w:r>
    </w:p>
    <w:p>
      <w:r>
        <w:t>Xoa bóp bấm huyệt điều trị sụp mi</w:t>
      </w:r>
    </w:p>
    <w:p>
      <w:r>
        <w:t>Xoa bóp bấm huyệt điều trị sụp mi</w:t>
      </w:r>
    </w:p>
    <w:p>
      <w:r>
        <w:t>76.000</w:t>
      </w:r>
    </w:p>
    <w:p>
      <w:r>
        <w:t>83</w:t>
      </w:r>
    </w:p>
    <w:p>
      <w:r>
        <w:t>03.0621.0280</w:t>
      </w:r>
    </w:p>
    <w:p>
      <w:r>
        <w:t>Xoa bóp bấm huyệt điều trị tâm căn suy nhược</w:t>
      </w:r>
    </w:p>
    <w:p>
      <w:r>
        <w:t>Xoa bóp bấm huyệt điều trị tâm căn suy nhược</w:t>
      </w:r>
    </w:p>
    <w:p>
      <w:r>
        <w:t>76.000</w:t>
      </w:r>
    </w:p>
    <w:p>
      <w:r>
        <w:t>84</w:t>
      </w:r>
    </w:p>
    <w:p>
      <w:r>
        <w:t>03.0657.0280</w:t>
      </w:r>
    </w:p>
    <w:p>
      <w:r>
        <w:t>Xoa bóp bấm huyệt điều trị táo bón</w:t>
      </w:r>
    </w:p>
    <w:p>
      <w:r>
        <w:t>Xoa bóp bấm huyệt điều trị táo bón</w:t>
      </w:r>
    </w:p>
    <w:p>
      <w:r>
        <w:t>76.000</w:t>
      </w:r>
    </w:p>
    <w:p>
      <w:r>
        <w:t>85</w:t>
      </w:r>
    </w:p>
    <w:p>
      <w:r>
        <w:t>03.0629.0280</w:t>
      </w:r>
    </w:p>
    <w:p>
      <w:r>
        <w:t>Xoa bóp bấm huyệt điều trị tổn thương dây thần kinh V</w:t>
      </w:r>
    </w:p>
    <w:p>
      <w:r>
        <w:t>Xoa bóp bấm huyệt điều trị tổn thương dây thần kinh V</w:t>
      </w:r>
    </w:p>
    <w:p>
      <w:r>
        <w:t>76.000</w:t>
      </w:r>
    </w:p>
    <w:p>
      <w:r>
        <w:t>86</w:t>
      </w:r>
    </w:p>
    <w:p>
      <w:r>
        <w:t>03.0628.0280</w:t>
      </w:r>
    </w:p>
    <w:p>
      <w:r>
        <w:t>Xoa bóp bấm huyệt điều trị tổn thương rễ, đám rối và dây thần kinh</w:t>
      </w:r>
    </w:p>
    <w:p>
      <w:r>
        <w:t>Xoa bóp bấm huyệt điều trị tổn thương rễ, đám rối và dây thần kinh</w:t>
      </w:r>
    </w:p>
    <w:p>
      <w:r>
        <w:t>76.000</w:t>
      </w:r>
    </w:p>
    <w:p>
      <w:r>
        <w:t>87</w:t>
      </w:r>
    </w:p>
    <w:p>
      <w:r>
        <w:t>03.0646.0280</w:t>
      </w:r>
    </w:p>
    <w:p>
      <w:r>
        <w:t>Xoa bóp bấm huyệt điều trị viêm khớp dạng thấp</w:t>
      </w:r>
    </w:p>
    <w:p>
      <w:r>
        <w:t>Xoa bóp bấm huyệt điều trị viêm khớp dạng thấp</w:t>
      </w:r>
    </w:p>
    <w:p>
      <w:r>
        <w:t>76.000</w:t>
      </w:r>
    </w:p>
    <w:p>
      <w:r>
        <w:t>88</w:t>
      </w:r>
    </w:p>
    <w:p>
      <w:r>
        <w:t>03.0637.0280</w:t>
      </w:r>
    </w:p>
    <w:p>
      <w:r>
        <w:t>Xoa bóp bấm huyệt điều trị viêm mũi xoang</w:t>
      </w:r>
    </w:p>
    <w:p>
      <w:r>
        <w:t>Xoa bóp bấm huyệt điều trị viêm mũi xoang</w:t>
      </w:r>
    </w:p>
    <w:p>
      <w:r>
        <w:t>76.000</w:t>
      </w:r>
    </w:p>
    <w:p>
      <w:r>
        <w:t>89</w:t>
      </w:r>
    </w:p>
    <w:p>
      <w:r>
        <w:t>03.0650.0280</w:t>
      </w:r>
    </w:p>
    <w:p>
      <w:r>
        <w:t>Xoa bóp bấm huyệt điều trị viêm quanh khớp vai</w:t>
      </w:r>
    </w:p>
    <w:p>
      <w:r>
        <w:t>Xoa bóp bấm huyệt điều trị viêm quanh khớp vai</w:t>
      </w:r>
    </w:p>
    <w:p>
      <w:r>
        <w:t>76.000</w:t>
      </w:r>
    </w:p>
    <w:p>
      <w:r>
        <w:t>90</w:t>
      </w:r>
    </w:p>
    <w:p>
      <w:r>
        <w:t>03.0632.0280</w:t>
      </w:r>
    </w:p>
    <w:p>
      <w:r>
        <w:t>Xoa bóp bấm huyệt điều trị viêm thần kinh thị giác sau giai đoạn cấp</w:t>
      </w:r>
    </w:p>
    <w:p>
      <w:r>
        <w:t>Xoa bóp bấm huyệt điều trị viêm thần kinh thị giác sau giai đoạn cấp</w:t>
      </w:r>
    </w:p>
    <w:p>
      <w:r>
        <w:t>76.000</w:t>
      </w:r>
    </w:p>
    <w:p>
      <w:r>
        <w:t>91</w:t>
      </w:r>
    </w:p>
    <w:p>
      <w:r>
        <w:t>08.0399.0280</w:t>
      </w:r>
    </w:p>
    <w:p>
      <w:r>
        <w:t>Xoa bóp bấm huyệt điều trị bệnh tự kỷ ở trẻ em</w:t>
      </w:r>
    </w:p>
    <w:p>
      <w:r>
        <w:t>Xoa bóp bấm huyệt điều trị bệnh tự kỷ ở trẻ em</w:t>
      </w:r>
    </w:p>
    <w:p>
      <w:r>
        <w:t>76.000</w:t>
      </w:r>
    </w:p>
    <w:p>
      <w:r>
        <w:t>92</w:t>
      </w:r>
    </w:p>
    <w:p>
      <w:r>
        <w:t>08.0444.0280</w:t>
      </w:r>
    </w:p>
    <w:p>
      <w:r>
        <w:t>Xoa bóp bấm huyệt điều trị béo phì</w:t>
      </w:r>
    </w:p>
    <w:p>
      <w:r>
        <w:t>Xoa bóp bấm huyệt điều trị béo phì</w:t>
      </w:r>
    </w:p>
    <w:p>
      <w:r>
        <w:t>76.000</w:t>
      </w:r>
    </w:p>
    <w:p>
      <w:r>
        <w:t>93</w:t>
      </w:r>
    </w:p>
    <w:p>
      <w:r>
        <w:t>08.0442.0280</w:t>
      </w:r>
    </w:p>
    <w:p>
      <w:r>
        <w:t>Xoa bóp bấm huyệt điều trị bí đái cơ năng</w:t>
      </w:r>
    </w:p>
    <w:p>
      <w:r>
        <w:t>Xoa bóp bấm huyệt điều trị bí đái cơ năng</w:t>
      </w:r>
    </w:p>
    <w:p>
      <w:r>
        <w:t>76.000</w:t>
      </w:r>
    </w:p>
    <w:p>
      <w:r>
        <w:t>94</w:t>
      </w:r>
    </w:p>
    <w:p>
      <w:r>
        <w:t>08.0394.0280</w:t>
      </w:r>
    </w:p>
    <w:p>
      <w:r>
        <w:t>Xoa bóp bấm huyệt điều trị chậm phát triển trí tuệ ở trẻ bại não</w:t>
      </w:r>
    </w:p>
    <w:p>
      <w:r>
        <w:t>Xoa bóp bấm huyệt điều trị chậm phát triển trí tuệ ở trẻ bại não</w:t>
      </w:r>
    </w:p>
    <w:p>
      <w:r>
        <w:t>76.000</w:t>
      </w:r>
    </w:p>
    <w:p>
      <w:r>
        <w:t>95</w:t>
      </w:r>
    </w:p>
    <w:p>
      <w:r>
        <w:t>08.0398.0280</w:t>
      </w:r>
    </w:p>
    <w:p>
      <w:r>
        <w:t>Xoa bóp bấm huyệt điều trị choáng, ngất</w:t>
      </w:r>
    </w:p>
    <w:p>
      <w:r>
        <w:t>Xoa bóp bấm huyệt điều trị choáng, ngất</w:t>
      </w:r>
    </w:p>
    <w:p>
      <w:r>
        <w:t>76.000</w:t>
      </w:r>
    </w:p>
    <w:p>
      <w:r>
        <w:t>96</w:t>
      </w:r>
    </w:p>
    <w:p>
      <w:r>
        <w:t>08.0433.0280</w:t>
      </w:r>
    </w:p>
    <w:p>
      <w:r>
        <w:t>Xoa bóp bấm huyệt điều trị chứng tic cơ mặt</w:t>
      </w:r>
    </w:p>
    <w:p>
      <w:r>
        <w:t>Xoa bóp bấm huyệt điều trị chứng tic cơ mặt</w:t>
      </w:r>
    </w:p>
    <w:p>
      <w:r>
        <w:t>76.000</w:t>
      </w:r>
    </w:p>
    <w:p>
      <w:r>
        <w:t>97</w:t>
      </w:r>
    </w:p>
    <w:p>
      <w:r>
        <w:t>08.0437.0280</w:t>
      </w:r>
    </w:p>
    <w:p>
      <w:r>
        <w:t>Xoa bóp bấm huyệt điều trị đau bụng kinh</w:t>
      </w:r>
    </w:p>
    <w:p>
      <w:r>
        <w:t>Xoa bóp bấm huyệt điều trị đau bụng kinh</w:t>
      </w:r>
    </w:p>
    <w:p>
      <w:r>
        <w:t>76.000</w:t>
      </w:r>
    </w:p>
    <w:p>
      <w:r>
        <w:t>98</w:t>
      </w:r>
    </w:p>
    <w:p>
      <w:r>
        <w:t>08.0429.0280</w:t>
      </w:r>
    </w:p>
    <w:p>
      <w:r>
        <w:t>Xoa bóp bấm huyệt điều trị đau do thoái hóa khớp</w:t>
      </w:r>
    </w:p>
    <w:p>
      <w:r>
        <w:t>Xoa bóp bấm huyệt điều trị đau do thoái hóa khớp</w:t>
      </w:r>
    </w:p>
    <w:p>
      <w:r>
        <w:t>76.000</w:t>
      </w:r>
    </w:p>
    <w:p>
      <w:r>
        <w:t>99</w:t>
      </w:r>
    </w:p>
    <w:p>
      <w:r>
        <w:t>08.0426.0280</w:t>
      </w:r>
    </w:p>
    <w:p>
      <w:r>
        <w:t>Xoa bóp bấm huyệt điều trị hội chứng dạ dày- tá tràng</w:t>
      </w:r>
    </w:p>
    <w:p>
      <w:r>
        <w:t>Xoa bóp bấm huyệt điều trị hội chứng dạ dày- tá tràng</w:t>
      </w:r>
    </w:p>
    <w:p>
      <w:r>
        <w:t>76.000</w:t>
      </w:r>
    </w:p>
    <w:p>
      <w:r>
        <w:t>100</w:t>
      </w:r>
    </w:p>
    <w:p>
      <w:r>
        <w:t>08.0450.0280</w:t>
      </w:r>
    </w:p>
    <w:p>
      <w:r>
        <w:t>Xoa bóp bấm huyệt điều trị hội chứng phân ly</w:t>
      </w:r>
    </w:p>
    <w:p>
      <w:r>
        <w:t>Xoa bóp bấm huyệt điều trị hội chứng phân ly</w:t>
      </w:r>
    </w:p>
    <w:p>
      <w:r>
        <w:t>76.000</w:t>
      </w:r>
    </w:p>
    <w:p>
      <w:r>
        <w:t>101</w:t>
      </w:r>
    </w:p>
    <w:p>
      <w:r>
        <w:t>08.0438.0280</w:t>
      </w:r>
    </w:p>
    <w:p>
      <w:r>
        <w:t>Xoa bóp bấm huyệt điều trị hội chứng tiền mãn kinh</w:t>
      </w:r>
    </w:p>
    <w:p>
      <w:r>
        <w:t>Xoa bóp bấm huyệt điều trị hội chứng tiền mãn kinh</w:t>
      </w:r>
    </w:p>
    <w:p>
      <w:r>
        <w:t>76.000</w:t>
      </w:r>
    </w:p>
    <w:p>
      <w:r>
        <w:t>102</w:t>
      </w:r>
    </w:p>
    <w:p>
      <w:r>
        <w:t>08.0417.0280</w:t>
      </w:r>
    </w:p>
    <w:p>
      <w:r>
        <w:t>Xoa bóp bấm huyệt điều trị lác cơ năng</w:t>
      </w:r>
    </w:p>
    <w:p>
      <w:r>
        <w:t>Xoa bóp bấm huyệt điều trị lác cơ năng</w:t>
      </w:r>
    </w:p>
    <w:p>
      <w:r>
        <w:t>76.000</w:t>
      </w:r>
    </w:p>
    <w:p>
      <w:r>
        <w:t>103</w:t>
      </w:r>
    </w:p>
    <w:p>
      <w:r>
        <w:t>08.0427.0280</w:t>
      </w:r>
    </w:p>
    <w:p>
      <w:r>
        <w:t>Xoa bóp bấm huyệt điều trị nấc</w:t>
      </w:r>
    </w:p>
    <w:p>
      <w:r>
        <w:t>Xoa bóp bấm huyệt điều trị nấc</w:t>
      </w:r>
    </w:p>
    <w:p>
      <w:r>
        <w:t>76.000</w:t>
      </w:r>
    </w:p>
    <w:p>
      <w:r>
        <w:t>104</w:t>
      </w:r>
    </w:p>
    <w:p>
      <w:r>
        <w:t>08.0441.0280</w:t>
      </w:r>
    </w:p>
    <w:p>
      <w:r>
        <w:t>Xoa bóp bấm huyệt điều trị rối loạn cảm giác nông</w:t>
      </w:r>
    </w:p>
    <w:p>
      <w:r>
        <w:t>Xoa bóp bấm huyệt điều trị rối loạn cảm giác nông</w:t>
      </w:r>
    </w:p>
    <w:p>
      <w:r>
        <w:t>76.000</w:t>
      </w:r>
    </w:p>
    <w:p>
      <w:r>
        <w:t>105</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106</w:t>
      </w:r>
    </w:p>
    <w:p>
      <w:r>
        <w:t>08.0436.0280</w:t>
      </w:r>
    </w:p>
    <w:p>
      <w:r>
        <w:t>Xoa bóp bấm huyệt điều trị rối loạn kinh nguyệt</w:t>
      </w:r>
    </w:p>
    <w:p>
      <w:r>
        <w:t>Xoa bóp bấm huyệt điều trị rối loạn kinh nguyệt</w:t>
      </w:r>
    </w:p>
    <w:p>
      <w:r>
        <w:t>76.000</w:t>
      </w:r>
    </w:p>
    <w:p>
      <w:r>
        <w:t>107</w:t>
      </w:r>
    </w:p>
    <w:p>
      <w:r>
        <w:t>08.0440.0280</w:t>
      </w:r>
    </w:p>
    <w:p>
      <w:r>
        <w:t>Xoa bóp bấm huyệt điều trị rối loạn tiêu hóa</w:t>
      </w:r>
    </w:p>
    <w:p>
      <w:r>
        <w:t>Xoa bóp bấm huyệt điều trị rối loạn tiêu hóa</w:t>
      </w:r>
    </w:p>
    <w:p>
      <w:r>
        <w:t>76.000</w:t>
      </w:r>
    </w:p>
    <w:p>
      <w:r>
        <w:t>108</w:t>
      </w:r>
    </w:p>
    <w:p>
      <w:r>
        <w:t>08.0435.0280</w:t>
      </w:r>
    </w:p>
    <w:p>
      <w:r>
        <w:t>Xoa bóp bấm huyệt điều trị tắc tia sữa</w:t>
      </w:r>
    </w:p>
    <w:p>
      <w:r>
        <w:t>Xoa bóp bấm huyệt điều trị tắc tia sữa</w:t>
      </w:r>
    </w:p>
    <w:p>
      <w:r>
        <w:t>76.000</w:t>
      </w:r>
    </w:p>
    <w:p>
      <w:r>
        <w:t>109</w:t>
      </w:r>
    </w:p>
    <w:p>
      <w:r>
        <w:t>08.0411.0280</w:t>
      </w:r>
    </w:p>
    <w:p>
      <w:r>
        <w:t>Xoa bóp bấm huyệt điều trị thiểu năng tuần hoàn não mạn tính</w:t>
      </w:r>
    </w:p>
    <w:p>
      <w:r>
        <w:t>Xoa bóp bấm huyệt điều trị thiểu năng tuần hoàn não mạn tính</w:t>
      </w:r>
    </w:p>
    <w:p>
      <w:r>
        <w:t>76.000</w:t>
      </w:r>
    </w:p>
    <w:p>
      <w:r>
        <w:t>110</w:t>
      </w:r>
    </w:p>
    <w:p>
      <w:r>
        <w:t>08.0423.0280</w:t>
      </w:r>
    </w:p>
    <w:p>
      <w:r>
        <w:t>Xoa bóp bấm huyệt hỗ trợ điều trị tăng huyết áp</w:t>
      </w:r>
    </w:p>
    <w:p>
      <w:r>
        <w:t>Xoa bóp bấm huyệt hỗ trợ điều trị tăng huyết áp</w:t>
      </w:r>
    </w:p>
    <w:p>
      <w:r>
        <w:t>76.000</w:t>
      </w:r>
    </w:p>
    <w:p>
      <w:r>
        <w:t>111</w:t>
      </w:r>
    </w:p>
    <w:p>
      <w:r>
        <w:t>08.0395.0280</w:t>
      </w:r>
    </w:p>
    <w:p>
      <w:r>
        <w:t>Xoa bóp bấm huyệt phục hồi chức năng vận động ở trẻ bại não</w:t>
      </w:r>
    </w:p>
    <w:p>
      <w:r>
        <w:t>Xoa bóp bấm huyệt phục hồi chức năng vận động ở trẻ bại não</w:t>
      </w:r>
    </w:p>
    <w:p>
      <w:r>
        <w:t>76.000</w:t>
      </w:r>
    </w:p>
    <w:p>
      <w:r>
        <w:t>112</w:t>
      </w:r>
    </w:p>
    <w:p>
      <w:r>
        <w:t>03.0694.0228</w:t>
      </w:r>
    </w:p>
    <w:p>
      <w:r>
        <w:t>Cứu điều trị bí đái thể hàn</w:t>
      </w:r>
    </w:p>
    <w:p>
      <w:r>
        <w:t>Cứu điều trị bí đái thể hàn</w:t>
      </w:r>
    </w:p>
    <w:p>
      <w:r>
        <w:t>37.000</w:t>
      </w:r>
    </w:p>
    <w:p>
      <w:r>
        <w:t>113</w:t>
      </w:r>
    </w:p>
    <w:p>
      <w:r>
        <w:t>03.0696.0228</w:t>
      </w:r>
    </w:p>
    <w:p>
      <w:r>
        <w:t>Cứu điều trị cảm cúm thể hàn</w:t>
      </w:r>
    </w:p>
    <w:p>
      <w:r>
        <w:t>Cứu điều trị cảm cúm thể hàn</w:t>
      </w:r>
    </w:p>
    <w:p>
      <w:r>
        <w:t>37.000</w:t>
      </w:r>
    </w:p>
    <w:p>
      <w:r>
        <w:t>114</w:t>
      </w:r>
    </w:p>
    <w:p>
      <w:r>
        <w:t>03.0693.0228</w:t>
      </w:r>
    </w:p>
    <w:p>
      <w:r>
        <w:t>Cứu điều trị đái dầm thể hàn</w:t>
      </w:r>
    </w:p>
    <w:p>
      <w:r>
        <w:t>Cứu điều trị đái dầm thể hàn</w:t>
      </w:r>
    </w:p>
    <w:p>
      <w:r>
        <w:t>37.000</w:t>
      </w:r>
    </w:p>
    <w:p>
      <w:r>
        <w:t>115</w:t>
      </w:r>
    </w:p>
    <w:p>
      <w:r>
        <w:t>03.0688.0228</w:t>
      </w:r>
    </w:p>
    <w:p>
      <w:r>
        <w:t>Cứu điều trị đau đầu, đau nửa đầu thể hàn</w:t>
      </w:r>
    </w:p>
    <w:p>
      <w:r>
        <w:t>Cứu điều trị đau đầu, đau nửa đầu thể hàn</w:t>
      </w:r>
    </w:p>
    <w:p>
      <w:r>
        <w:t>37.000</w:t>
      </w:r>
    </w:p>
    <w:p>
      <w:r>
        <w:t>116</w:t>
      </w:r>
    </w:p>
    <w:p>
      <w:r>
        <w:t>03.0671.0228</w:t>
      </w:r>
    </w:p>
    <w:p>
      <w:r>
        <w:t>Cứu điều trị đau lưng thể hàn</w:t>
      </w:r>
    </w:p>
    <w:p>
      <w:r>
        <w:t>Cứu điều trị đau lưng thể hàn</w:t>
      </w:r>
    </w:p>
    <w:p>
      <w:r>
        <w:t>37.000</w:t>
      </w:r>
    </w:p>
    <w:p>
      <w:r>
        <w:t>117</w:t>
      </w:r>
    </w:p>
    <w:p>
      <w:r>
        <w:t>03.0675.0228</w:t>
      </w:r>
    </w:p>
    <w:p>
      <w:r>
        <w:t>Cứu điều trị đau vai gáy cấp thể hàn</w:t>
      </w:r>
    </w:p>
    <w:p>
      <w:r>
        <w:t>Cứu điều trị đau vai gáy cấp thể hàn</w:t>
      </w:r>
    </w:p>
    <w:p>
      <w:r>
        <w:t>37.000</w:t>
      </w:r>
    </w:p>
    <w:p>
      <w:r>
        <w:t>118</w:t>
      </w:r>
    </w:p>
    <w:p>
      <w:r>
        <w:t>03.0685.0228</w:t>
      </w:r>
    </w:p>
    <w:p>
      <w:r>
        <w:t>Cứu điều trị giảm khứu giác thể hàn</w:t>
      </w:r>
    </w:p>
    <w:p>
      <w:r>
        <w:t>Cứu điều trị giảm khứu giác thể hàn</w:t>
      </w:r>
    </w:p>
    <w:p>
      <w:r>
        <w:t>37.000</w:t>
      </w:r>
    </w:p>
    <w:p>
      <w:r>
        <w:t>119</w:t>
      </w:r>
    </w:p>
    <w:p>
      <w:r>
        <w:t>03.0686.0228</w:t>
      </w:r>
    </w:p>
    <w:p>
      <w:r>
        <w:t>Cứu điều trị khàn tiếng thể hàn</w:t>
      </w:r>
    </w:p>
    <w:p>
      <w:r>
        <w:t>Cứu điều trị khàn tiếng thể hàn</w:t>
      </w:r>
    </w:p>
    <w:p>
      <w:r>
        <w:t>37.000</w:t>
      </w:r>
    </w:p>
    <w:p>
      <w:r>
        <w:t>120</w:t>
      </w:r>
    </w:p>
    <w:p>
      <w:r>
        <w:t>03.0679.0228</w:t>
      </w:r>
    </w:p>
    <w:p>
      <w:r>
        <w:t>Cứu điều trị liệt chi dưới thể hàn</w:t>
      </w:r>
    </w:p>
    <w:p>
      <w:r>
        <w:t>Cứu điều trị liệt chi dưới thể hàn</w:t>
      </w:r>
    </w:p>
    <w:p>
      <w:r>
        <w:t>37.000</w:t>
      </w:r>
    </w:p>
    <w:p>
      <w:r>
        <w:t>121</w:t>
      </w:r>
    </w:p>
    <w:p>
      <w:r>
        <w:t>03.0678.0228</w:t>
      </w:r>
    </w:p>
    <w:p>
      <w:r>
        <w:t>Cứu điều trị liệt chi trên thể hàn</w:t>
      </w:r>
    </w:p>
    <w:p>
      <w:r>
        <w:t>Cứu điều trị liệt chi trên thể hàn</w:t>
      </w:r>
    </w:p>
    <w:p>
      <w:r>
        <w:t>37.000</w:t>
      </w:r>
    </w:p>
    <w:p>
      <w:r>
        <w:t>122</w:t>
      </w:r>
    </w:p>
    <w:p>
      <w:r>
        <w:t>03.0680.0228</w:t>
      </w:r>
    </w:p>
    <w:p>
      <w:r>
        <w:t>Cứu điều trị liệt nửa người thể hàn</w:t>
      </w:r>
    </w:p>
    <w:p>
      <w:r>
        <w:t>Cứu điều trị liệt nửa người thể hàn</w:t>
      </w:r>
    </w:p>
    <w:p>
      <w:r>
        <w:t>37.000</w:t>
      </w:r>
    </w:p>
    <w:p>
      <w:r>
        <w:t>123</w:t>
      </w:r>
    </w:p>
    <w:p>
      <w:r>
        <w:t>03.0676.0228</w:t>
      </w:r>
    </w:p>
    <w:p>
      <w:r>
        <w:t>Cứu điều trị ngoại cảm phong hàn</w:t>
      </w:r>
    </w:p>
    <w:p>
      <w:r>
        <w:t>Cứu điều trị ngoại cảm phong hàn</w:t>
      </w:r>
    </w:p>
    <w:p>
      <w:r>
        <w:t>37.000</w:t>
      </w:r>
    </w:p>
    <w:p>
      <w:r>
        <w:t>124</w:t>
      </w:r>
    </w:p>
    <w:p>
      <w:r>
        <w:t>03.0695.0228</w:t>
      </w:r>
    </w:p>
    <w:p>
      <w:r>
        <w:t>Cứu điều trị rối loạn thần kinh thực vật thể hàn</w:t>
      </w:r>
    </w:p>
    <w:p>
      <w:r>
        <w:t>Cứu điều trị rối loạn thần kinh thực vật thể hàn</w:t>
      </w:r>
    </w:p>
    <w:p>
      <w:r>
        <w:t>37.000</w:t>
      </w:r>
    </w:p>
    <w:p>
      <w:r>
        <w:t>125</w:t>
      </w:r>
    </w:p>
    <w:p>
      <w:r>
        <w:t>03.0692.0228</w:t>
      </w:r>
    </w:p>
    <w:p>
      <w:r>
        <w:t>Cứu điều trị rối loạn tiêu hóa thể hàn</w:t>
      </w:r>
    </w:p>
    <w:p>
      <w:r>
        <w:t>Cứu điều trị rối loạn tiêu hóa thể hàn</w:t>
      </w:r>
    </w:p>
    <w:p>
      <w:r>
        <w:t>37.000</w:t>
      </w:r>
    </w:p>
    <w:p>
      <w:r>
        <w:t>126</w:t>
      </w:r>
    </w:p>
    <w:p>
      <w:r>
        <w:t>08.0464.0228</w:t>
      </w:r>
    </w:p>
    <w:p>
      <w:r>
        <w:t>Cứu điều trị chậm phát triển trí tuệ ở trẻ bại não</w:t>
      </w:r>
    </w:p>
    <w:p>
      <w:r>
        <w:t>Cứu điều trị chậm phát triển trí tuệ ở trẻ bại não</w:t>
      </w:r>
    </w:p>
    <w:p>
      <w:r>
        <w:t>37.000</w:t>
      </w:r>
    </w:p>
    <w:p>
      <w:r>
        <w:t>127</w:t>
      </w:r>
    </w:p>
    <w:p>
      <w:r>
        <w:t>08.0470.0228</w:t>
      </w:r>
    </w:p>
    <w:p>
      <w:r>
        <w:t>Cứu điều trị đau bụng kinh thể hàn</w:t>
      </w:r>
    </w:p>
    <w:p>
      <w:r>
        <w:t>Cứu điều trị đau bụng kinh thể hàn</w:t>
      </w:r>
    </w:p>
    <w:p>
      <w:r>
        <w:t>37.000</w:t>
      </w:r>
    </w:p>
    <w:p>
      <w:r>
        <w:t>128</w:t>
      </w:r>
    </w:p>
    <w:p>
      <w:r>
        <w:t>08.0465.0228</w:t>
      </w:r>
    </w:p>
    <w:p>
      <w:r>
        <w:t>Cứu điều trị di tinh thể hàn</w:t>
      </w:r>
    </w:p>
    <w:p>
      <w:r>
        <w:t>Cứu điều trị di tinh thể hàn</w:t>
      </w:r>
    </w:p>
    <w:p>
      <w:r>
        <w:t>37.000</w:t>
      </w:r>
    </w:p>
    <w:p>
      <w:r>
        <w:t>129</w:t>
      </w:r>
    </w:p>
    <w:p>
      <w:r>
        <w:t>08.0462.0228</w:t>
      </w:r>
    </w:p>
    <w:p>
      <w:r>
        <w:t>Cứu điều trị giảm thính lực thể hàn</w:t>
      </w:r>
    </w:p>
    <w:p>
      <w:r>
        <w:t>Cứu điều trị giảm thính lực thể hàn</w:t>
      </w:r>
    </w:p>
    <w:p>
      <w:r>
        <w:t>37.000</w:t>
      </w:r>
    </w:p>
    <w:p>
      <w:r>
        <w:t>130</w:t>
      </w:r>
    </w:p>
    <w:p>
      <w:r>
        <w:t>08.0451.0228</w:t>
      </w:r>
    </w:p>
    <w:p>
      <w:r>
        <w:t>Cứu điều trị hội chứng thắt lưng- hông thể phong hàn</w:t>
      </w:r>
    </w:p>
    <w:p>
      <w:r>
        <w:t>Cứu điều trị hội chứng thắt lưng- hông thể phong hàn</w:t>
      </w:r>
    </w:p>
    <w:p>
      <w:r>
        <w:t>37.000</w:t>
      </w:r>
    </w:p>
    <w:p>
      <w:r>
        <w:t>131</w:t>
      </w:r>
    </w:p>
    <w:p>
      <w:r>
        <w:t>08.0460.0228</w:t>
      </w:r>
    </w:p>
    <w:p>
      <w:r>
        <w:t>Cứu điều trị liệt dây thần kinh số VII ngoại biên thể hàn</w:t>
      </w:r>
    </w:p>
    <w:p>
      <w:r>
        <w:t>Cứu điều trị liệt dây thần kinh số VII ngoại biên thể hàn</w:t>
      </w:r>
    </w:p>
    <w:p>
      <w:r>
        <w:t>37.000</w:t>
      </w:r>
    </w:p>
    <w:p>
      <w:r>
        <w:t>132</w:t>
      </w:r>
    </w:p>
    <w:p>
      <w:r>
        <w:t>08.0466.0228</w:t>
      </w:r>
    </w:p>
    <w:p>
      <w:r>
        <w:t>Cứu điều trị liệt dương thể hàn</w:t>
      </w:r>
    </w:p>
    <w:p>
      <w:r>
        <w:t>Cứu điều trị liệt dương thể hàn</w:t>
      </w:r>
    </w:p>
    <w:p>
      <w:r>
        <w:t>37.000</w:t>
      </w:r>
    </w:p>
    <w:p>
      <w:r>
        <w:t>133</w:t>
      </w:r>
    </w:p>
    <w:p>
      <w:r>
        <w:t>08.0453.0228</w:t>
      </w:r>
    </w:p>
    <w:p>
      <w:r>
        <w:t>Cứu điều trị nấc thể hàn</w:t>
      </w:r>
    </w:p>
    <w:p>
      <w:r>
        <w:t>Cứu điều trị nấc thể hàn</w:t>
      </w:r>
    </w:p>
    <w:p>
      <w:r>
        <w:t>37.000</w:t>
      </w:r>
    </w:p>
    <w:p>
      <w:r>
        <w:t>134</w:t>
      </w:r>
    </w:p>
    <w:p>
      <w:r>
        <w:t>08.0471.0228</w:t>
      </w:r>
    </w:p>
    <w:p>
      <w:r>
        <w:t>Cứu điều trị rối loạn kinh nguyệt thể hàn</w:t>
      </w:r>
    </w:p>
    <w:p>
      <w:r>
        <w:t>Cứu điều trị rối loạn kinh nguyệt thể hàn</w:t>
      </w:r>
    </w:p>
    <w:p>
      <w:r>
        <w:t>37.000</w:t>
      </w:r>
    </w:p>
    <w:p>
      <w:r>
        <w:t>135</w:t>
      </w:r>
    </w:p>
    <w:p>
      <w:r>
        <w:t>08.0467.0228</w:t>
      </w:r>
    </w:p>
    <w:p>
      <w:r>
        <w:t>Cứu điều trị rối loạn tiểu tiện thể hàn</w:t>
      </w:r>
    </w:p>
    <w:p>
      <w:r>
        <w:t>Cứu điều trị rối loạn tiểu tiện thể hàn</w:t>
      </w:r>
    </w:p>
    <w:p>
      <w:r>
        <w:t>37.000</w:t>
      </w:r>
    </w:p>
    <w:p>
      <w:r>
        <w:t>136</w:t>
      </w:r>
    </w:p>
    <w:p>
      <w:r>
        <w:t>08.0469.0228</w:t>
      </w:r>
    </w:p>
    <w:p>
      <w:r>
        <w:t>Cứu điều trị sa tử cung thể hàn</w:t>
      </w:r>
    </w:p>
    <w:p>
      <w:r>
        <w:t>Cứu điều trị sa tử cung thể hàn</w:t>
      </w:r>
    </w:p>
    <w:p>
      <w:r>
        <w:t>37.000</w:t>
      </w:r>
    </w:p>
    <w:p>
      <w:r>
        <w:t>137</w:t>
      </w:r>
    </w:p>
    <w:p>
      <w:r>
        <w:t>08.0463.0228</w:t>
      </w:r>
    </w:p>
    <w:p>
      <w:r>
        <w:t>Cứu hỗ trợ điều trị bệnh tự kỷ thể hàn</w:t>
      </w:r>
    </w:p>
    <w:p>
      <w:r>
        <w:t>Cứu hỗ trợ điều trị bệnh tự kỷ thể hàn</w:t>
      </w:r>
    </w:p>
    <w:p>
      <w:r>
        <w:t>37.000</w:t>
      </w:r>
    </w:p>
    <w:p>
      <w:r>
        <w:t>138</w:t>
      </w:r>
    </w:p>
    <w:p>
      <w:r>
        <w:t>08.0481.0235</w:t>
      </w:r>
    </w:p>
    <w:p>
      <w:r>
        <w:t>Giác hơi điều trị các chứng đau</w:t>
      </w:r>
    </w:p>
    <w:p>
      <w:r>
        <w:t>Giác hơi điều trị các chứng đau</w:t>
      </w:r>
    </w:p>
    <w:p>
      <w:r>
        <w:t>36.700</w:t>
      </w:r>
    </w:p>
    <w:p>
      <w:r>
        <w:t>139</w:t>
      </w:r>
    </w:p>
    <w:p>
      <w:r>
        <w:t>08.0482.0235</w:t>
      </w:r>
    </w:p>
    <w:p>
      <w:r>
        <w:t>Giác hơi điều trị cảm cúm</w:t>
      </w:r>
    </w:p>
    <w:p>
      <w:r>
        <w:t>Giác hơi điều trị cảm cúm</w:t>
      </w:r>
    </w:p>
    <w:p>
      <w:r>
        <w:t>36.700</w:t>
      </w:r>
    </w:p>
    <w:p>
      <w:r>
        <w:t>140</w:t>
      </w:r>
    </w:p>
    <w:p>
      <w:r>
        <w:t>08.0479.0235</w:t>
      </w:r>
    </w:p>
    <w:p>
      <w:r>
        <w:t>Giác hơi điều trị ngoại cảm phong hàn</w:t>
      </w:r>
    </w:p>
    <w:p>
      <w:r>
        <w:t>Giác hơi điều trị ngoại cảm phong hàn</w:t>
      </w:r>
    </w:p>
    <w:p>
      <w:r>
        <w:t>36.700</w:t>
      </w:r>
    </w:p>
    <w:p>
      <w:r>
        <w:t>141</w:t>
      </w:r>
    </w:p>
    <w:p>
      <w:r>
        <w:t>08.0480.0235</w:t>
      </w:r>
    </w:p>
    <w:p>
      <w:r>
        <w:t>Giác hơi điều trị ngoại cảm phong nhiệt</w:t>
      </w:r>
    </w:p>
    <w:p>
      <w:r>
        <w:t>Giác hơi điều trị ngoại cảm phong nhiệt</w:t>
      </w:r>
    </w:p>
    <w:p>
      <w:r>
        <w:t>36.700</w:t>
      </w:r>
    </w:p>
    <w:p>
      <w:r>
        <w:t>142</w:t>
      </w:r>
    </w:p>
    <w:p>
      <w:r>
        <w:t>14.0203.0075</w:t>
      </w:r>
    </w:p>
    <w:p>
      <w:r>
        <w:t>Cắt chỉ khâu da mi đơn giản</w:t>
      </w:r>
    </w:p>
    <w:p>
      <w:r>
        <w:t>Cắt chỉ khâu da mi đơn giản</w:t>
      </w:r>
    </w:p>
    <w:p>
      <w:r>
        <w:t>40.300</w:t>
      </w:r>
    </w:p>
    <w:p>
      <w:r>
        <w:t>Chỉ áp dụng với người bệnh ngoại trú.</w:t>
      </w:r>
    </w:p>
    <w:p>
      <w:r>
        <w:t>143</w:t>
      </w:r>
    </w:p>
    <w:p>
      <w:r>
        <w:t>03.1706.0782</w:t>
      </w:r>
    </w:p>
    <w:p>
      <w:r>
        <w:t>Lấy dị vật kết mạc</w:t>
      </w:r>
    </w:p>
    <w:p>
      <w:r>
        <w:t>Lấy dị vật kết mạc</w:t>
      </w:r>
    </w:p>
    <w:p>
      <w:r>
        <w:t>71.500</w:t>
      </w:r>
    </w:p>
    <w:p>
      <w:r>
        <w:t>144</w:t>
      </w:r>
    </w:p>
    <w:p>
      <w:r>
        <w:t>03.1695.0842</w:t>
      </w:r>
    </w:p>
    <w:p>
      <w:r>
        <w:t>Rửa cùng đồ</w:t>
      </w:r>
    </w:p>
    <w:p>
      <w:r>
        <w:t>Rửa cùng đồ</w:t>
      </w:r>
    </w:p>
    <w:p>
      <w:r>
        <w:t>48.300</w:t>
      </w:r>
    </w:p>
    <w:p>
      <w:r>
        <w:t>Áp dụng cho 1 mắt hoặc 2 mắt</w:t>
      </w:r>
    </w:p>
    <w:p>
      <w:r>
        <w:t>145</w:t>
      </w:r>
    </w:p>
    <w:p>
      <w:r>
        <w:t>03.1699.0849</w:t>
      </w:r>
    </w:p>
    <w:p>
      <w:r>
        <w:t>Soi đáy mắt trực tiếp</w:t>
      </w:r>
    </w:p>
    <w:p>
      <w:r>
        <w:t>Soi đáy mắt trực tiếp</w:t>
      </w:r>
    </w:p>
    <w:p>
      <w:r>
        <w:t>60.000</w:t>
      </w:r>
    </w:p>
    <w:p>
      <w:r>
        <w:t>146</w:t>
      </w:r>
    </w:p>
    <w:p>
      <w:r>
        <w:t>14.0212.0864</w:t>
      </w:r>
    </w:p>
    <w:p>
      <w:r>
        <w:t>Cấp cứu bỏng mắt ban đầu</w:t>
      </w:r>
    </w:p>
    <w:p>
      <w:r>
        <w:t>Cấp cứu bỏng mắt ban đầu</w:t>
      </w:r>
    </w:p>
    <w:p>
      <w:r>
        <w:t>344.200</w:t>
      </w:r>
    </w:p>
    <w:p>
      <w:r>
        <w:t>147</w:t>
      </w:r>
    </w:p>
    <w:p>
      <w:r>
        <w:t>03.2191.0898</w:t>
      </w:r>
    </w:p>
    <w:p>
      <w:r>
        <w:t>Khí dung mũi họng</w:t>
      </w:r>
    </w:p>
    <w:p>
      <w:r>
        <w:t>Khí dung mũi họng</w:t>
      </w:r>
    </w:p>
    <w:p>
      <w:r>
        <w:t>27.500</w:t>
      </w:r>
    </w:p>
    <w:p>
      <w:r>
        <w:t>Chưa bao gồm thuốc khí dung.</w:t>
      </w:r>
    </w:p>
    <w:p>
      <w:r>
        <w:t>148</w:t>
      </w:r>
    </w:p>
    <w:p>
      <w:r>
        <w:t>03.2120.0899</w:t>
      </w:r>
    </w:p>
    <w:p>
      <w:r>
        <w:t>Làm thuốc tai</w:t>
      </w:r>
    </w:p>
    <w:p>
      <w:r>
        <w:t>Làm thuốc tai</w:t>
      </w:r>
    </w:p>
    <w:p>
      <w:r>
        <w:t>22.000</w:t>
      </w:r>
    </w:p>
    <w:p>
      <w:r>
        <w:t>Chưa bao gồm thuốc.</w:t>
      </w:r>
    </w:p>
    <w:p>
      <w:r>
        <w:t>149</w:t>
      </w:r>
    </w:p>
    <w:p>
      <w:r>
        <w:t>15.0218.0899</w:t>
      </w:r>
    </w:p>
    <w:p>
      <w:r>
        <w:t>Bơm thuốc thanh quản</w:t>
      </w:r>
    </w:p>
    <w:p>
      <w:r>
        <w:t>Bơm thuốc thanh quản</w:t>
      </w:r>
    </w:p>
    <w:p>
      <w:r>
        <w:t>22.000</w:t>
      </w:r>
    </w:p>
    <w:p>
      <w:r>
        <w:t>Chưa bao gồm thuốc.</w:t>
      </w:r>
    </w:p>
    <w:p>
      <w:r>
        <w:t>150</w:t>
      </w:r>
    </w:p>
    <w:p>
      <w:r>
        <w:t>03.2178.0900</w:t>
      </w:r>
    </w:p>
    <w:p>
      <w:r>
        <w:t>Lấy dị vật hạ họng</w:t>
      </w:r>
    </w:p>
    <w:p>
      <w:r>
        <w:t>Lấy dị vật hạ họng</w:t>
      </w:r>
    </w:p>
    <w:p>
      <w:r>
        <w:t>43.100</w:t>
      </w:r>
    </w:p>
    <w:p>
      <w:r>
        <w:t>151</w:t>
      </w:r>
    </w:p>
    <w:p>
      <w:r>
        <w:t>15.0212.0900</w:t>
      </w:r>
    </w:p>
    <w:p>
      <w:r>
        <w:t>Lấy dị vật họng miệng</w:t>
      </w:r>
    </w:p>
    <w:p>
      <w:r>
        <w:t>Lấy dị vật họng miệng</w:t>
      </w:r>
    </w:p>
    <w:p>
      <w:r>
        <w:t>43.100</w:t>
      </w:r>
    </w:p>
    <w:p>
      <w:r>
        <w:t>152</w:t>
      </w:r>
    </w:p>
    <w:p>
      <w:r>
        <w:t>15.0059.0908</w:t>
      </w:r>
    </w:p>
    <w:p>
      <w:r>
        <w:t>Lấy nút biểu bì ống tai ngoài</w:t>
      </w:r>
    </w:p>
    <w:p>
      <w:r>
        <w:t>Lấy nút biểu bì ống tai ngoài</w:t>
      </w:r>
    </w:p>
    <w:p>
      <w:r>
        <w:t>70.300</w:t>
      </w:r>
    </w:p>
    <w:p>
      <w:r>
        <w:t>153</w:t>
      </w:r>
    </w:p>
    <w:p>
      <w:r>
        <w:t>03.2149.0916</w:t>
      </w:r>
    </w:p>
    <w:p>
      <w:r>
        <w:t>Nhét bấc mũi sau</w:t>
      </w:r>
    </w:p>
    <w:p>
      <w:r>
        <w:t>Nhét bấc mũi sau</w:t>
      </w:r>
    </w:p>
    <w:p>
      <w:r>
        <w:t>139.000</w:t>
      </w:r>
    </w:p>
    <w:p>
      <w:r>
        <w:t>154</w:t>
      </w:r>
    </w:p>
    <w:p>
      <w:r>
        <w:t>03.2150.0916</w:t>
      </w:r>
    </w:p>
    <w:p>
      <w:r>
        <w:t>Nhét bấc mũi trước</w:t>
      </w:r>
    </w:p>
    <w:p>
      <w:r>
        <w:t>Nhét bấc mũi trước</w:t>
      </w:r>
    </w:p>
    <w:p>
      <w:r>
        <w:t>139.000</w:t>
      </w:r>
    </w:p>
    <w:p>
      <w:r>
        <w:t>155</w:t>
      </w:r>
    </w:p>
    <w:p>
      <w:r>
        <w:t>15.0147.1006</w:t>
      </w:r>
    </w:p>
    <w:p>
      <w:r>
        <w:t>Hút rửa mũi, xoang sau mổ</w:t>
      </w:r>
    </w:p>
    <w:p>
      <w:r>
        <w:t>Hút rửa mũi, xoang sau mổ</w:t>
      </w:r>
    </w:p>
    <w:p>
      <w:r>
        <w:t>153.600</w:t>
      </w:r>
    </w:p>
    <w:p>
      <w:r>
        <w:t>156</w:t>
      </w:r>
    </w:p>
    <w:p>
      <w:r>
        <w:t>11.0005.2043</w:t>
      </w:r>
    </w:p>
    <w:p>
      <w:r>
        <w:t>Thay băng điều trị vết bỏng dưới 10% diện tích cơ thể ở người lớn</w:t>
      </w:r>
    </w:p>
    <w:p>
      <w:r>
        <w:t>Thay băng điều trị vết bỏng dưới 10% diện tích cơ thể ở người lớn [dưới 5% diện tích cơ thể]</w:t>
      </w:r>
    </w:p>
    <w:p>
      <w:r>
        <w:t>130.600</w:t>
      </w:r>
    </w:p>
    <w:p>
      <w:r>
        <w:t>BỘ Y TẾ</w:t>
      </w:r>
    </w:p>
    <w:p>
      <w:r>
        <w:t>Phụ lục I</w:t>
      </w:r>
    </w:p>
    <w:p>
      <w:r>
        <w:t>GIÁ DỊCH VỤ KHÁM BỆNH, HỘI CHẨN ÁP DỤNG TẠI BỆNH XÁ LỮ ĐOÀN 293/BCCB</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2</w:t>
      </w:r>
    </w:p>
    <w:p>
      <w:r>
        <w:t>Hội chẩn để xác định ca bệnh khó (chuyên gia/ca; Chỉ áp dụng đối với trường hợp mời chuyên gia đơn vị khác đến hội chẩn tại cơ sở khám, chữa bệnh).</w:t>
      </w:r>
    </w:p>
    <w:p>
      <w:r>
        <w:t>200.000</w:t>
      </w:r>
    </w:p>
    <w:p>
      <w:r>
        <w:t>BỘ Y TẾ</w:t>
      </w:r>
    </w:p>
    <w:p>
      <w:r>
        <w:t>Phụ lục II</w:t>
      </w:r>
    </w:p>
    <w:p>
      <w:r>
        <w:t>GIÁ DỊCH VỤ NGÀY GIƯỜNG BỆNH ÁP DỤNG TẠI BỆNH XÁ LỮ ĐOÀN 293/BCCB</w:t>
      </w:r>
    </w:p>
    <w:p>
      <w:r>
        <w:t>(Ban hành kèm theo Quyết định số 2580/QĐ-BYT ngày 15/8/2025 của Bộ Y tế)</w:t>
      </w:r>
    </w:p>
    <w:p>
      <w:r>
        <w:t>Đơn vị: đồng</w:t>
      </w:r>
    </w:p>
    <w:p>
      <w:r>
        <w:t>Số TT</w:t>
      </w:r>
    </w:p>
    <w:p>
      <w:r>
        <w:t>Các loại dịch vụ</w:t>
      </w:r>
    </w:p>
    <w:p>
      <w:r>
        <w:t>Mức giá</w:t>
      </w:r>
    </w:p>
    <w:p>
      <w:r>
        <w:t>Ngày giường bệnh Nội khoa:</w:t>
      </w:r>
    </w:p>
    <w:p>
      <w:r>
        <w:t>1</w:t>
      </w:r>
    </w:p>
    <w:p>
      <w:r>
        <w:t>Loại 2:  Các Khoa: Cơ-Xương-Khớp, Da liễu, Dị ứng, Tai-Mũi-Họng, Mắt, Răng Hàm Mặt, Ngoại, Phụ -Sản không mổ; YHDT/ PHCN cho nhóm người bệnh tổn thương tủy sống, tai biến mạch máu não, chấn thương sọ não.</w:t>
      </w:r>
    </w:p>
    <w:p>
      <w:r>
        <w:t>188.000</w:t>
      </w:r>
    </w:p>
    <w:p>
      <w:r>
        <w:t>2</w:t>
      </w:r>
    </w:p>
    <w:p>
      <w:r>
        <w:t>Loại 3:  Các khoa: YHDT, Phục hồi chức năng</w:t>
      </w:r>
    </w:p>
    <w:p>
      <w:r>
        <w:t>156.300</w:t>
      </w:r>
    </w:p>
    <w:p>
      <w:r>
        <w:t>Ghi chú:  Giá ngày giường điều trị nội trú chưa bao gồm chi phí máy thở và khí y tế.</w:t>
      </w:r>
    </w:p>
    <w:p>
      <w:r>
        <w:t>BỘ Y TẾ</w:t>
      </w:r>
    </w:p>
    <w:p>
      <w:r>
        <w:t>Phụ lục III</w:t>
      </w:r>
    </w:p>
    <w:p>
      <w:r>
        <w:t>GIÁ DỊCH VỤ KỸ THUẬT VÀ XÉT NGHIỆM ÁP DỤNG TẠI BỆNH XÁ LỮ ĐOÀN 293/BCCB</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02.0032.0898</w:t>
      </w:r>
    </w:p>
    <w:p>
      <w:r>
        <w:t>Khí dung thuốc giãn phế quản</w:t>
      </w:r>
    </w:p>
    <w:p>
      <w:r>
        <w:t>Khí dung thuốc giãn phế quản</w:t>
      </w:r>
    </w:p>
    <w:p>
      <w:r>
        <w:t>27.500</w:t>
      </w:r>
    </w:p>
    <w:p>
      <w:r>
        <w:t>Chưa bao gồm thuốc khí dung.</w:t>
      </w:r>
    </w:p>
    <w:p>
      <w:r>
        <w:t>2</w:t>
      </w:r>
    </w:p>
    <w:p>
      <w:r>
        <w:t>12.0320.1190</w:t>
      </w:r>
    </w:p>
    <w:p>
      <w:r>
        <w:t>Cắt u lành phần mềm đường kính dưới 10 cm</w:t>
      </w:r>
    </w:p>
    <w:p>
      <w:r>
        <w:t>Cắt u lành phần mềm đường kính dưới 10 cm</w:t>
      </w:r>
    </w:p>
    <w:p>
      <w:r>
        <w:t>2.140.700</w:t>
      </w:r>
    </w:p>
    <w:p>
      <w:r>
        <w:t>3</w:t>
      </w:r>
    </w:p>
    <w:p>
      <w:r>
        <w:t>12.0319.1190</w:t>
      </w:r>
    </w:p>
    <w:p>
      <w:r>
        <w:t>Cắt u lành phần mềm đường kính trên 10 cm</w:t>
      </w:r>
    </w:p>
    <w:p>
      <w:r>
        <w:t>Cắt u lành phần mềm đường kính trên 10 cm</w:t>
      </w:r>
    </w:p>
    <w:p>
      <w:r>
        <w:t>2.140.700</w:t>
      </w:r>
    </w:p>
    <w:p>
      <w:r>
        <w:t>4</w:t>
      </w:r>
    </w:p>
    <w:p>
      <w:r>
        <w:t>12.0321.1190</w:t>
      </w:r>
    </w:p>
    <w:p>
      <w:r>
        <w:t>Cắt u bao gân</w:t>
      </w:r>
    </w:p>
    <w:p>
      <w:r>
        <w:t>Cắt u bao gân</w:t>
      </w:r>
    </w:p>
    <w:p>
      <w:r>
        <w:t>2.140.700</w:t>
      </w:r>
    </w:p>
    <w:p>
      <w:r>
        <w:t>5</w:t>
      </w:r>
    </w:p>
    <w:p>
      <w:r>
        <w:t>12.0322.1191</w:t>
      </w:r>
    </w:p>
    <w:p>
      <w:r>
        <w:t>Cắt u nang bao hoạt dịch (cổ tay, khoeo chân, cổ chân)</w:t>
      </w:r>
    </w:p>
    <w:p>
      <w:r>
        <w:t>Cắt u nang bao hoạt dịch (cổ tay, khoeo chân, cổ chân)</w:t>
      </w:r>
    </w:p>
    <w:p>
      <w:r>
        <w:t>1.456.700</w:t>
      </w:r>
    </w:p>
    <w:p>
      <w:r>
        <w:t>6</w:t>
      </w:r>
    </w:p>
    <w:p>
      <w:r>
        <w:t>02.0085.1778</w:t>
      </w:r>
    </w:p>
    <w:p>
      <w:r>
        <w:t>Điện tim thường</w:t>
      </w:r>
    </w:p>
    <w:p>
      <w:r>
        <w:t>Điện tim thường</w:t>
      </w:r>
    </w:p>
    <w:p>
      <w:r>
        <w:t>39.900</w:t>
      </w:r>
    </w:p>
    <w:p>
      <w:r>
        <w:t>7</w:t>
      </w:r>
    </w:p>
    <w:p>
      <w:r>
        <w:t>03.0290.0224</w:t>
      </w:r>
    </w:p>
    <w:p>
      <w:r>
        <w:t>Nhĩ châm</w:t>
      </w:r>
    </w:p>
    <w:p>
      <w:r>
        <w:t>Nhĩ châm</w:t>
      </w:r>
    </w:p>
    <w:p>
      <w:r>
        <w:t>76.300</w:t>
      </w:r>
    </w:p>
    <w:p>
      <w:r>
        <w:t>8</w:t>
      </w:r>
    </w:p>
    <w:p>
      <w:r>
        <w:t>08.0005.2046</w:t>
      </w:r>
    </w:p>
    <w:p>
      <w:r>
        <w:t>Điện châm</w:t>
      </w:r>
    </w:p>
    <w:p>
      <w:r>
        <w:t>Điện châm [kim dài]</w:t>
      </w:r>
    </w:p>
    <w:p>
      <w:r>
        <w:t>85.300</w:t>
      </w:r>
    </w:p>
    <w:p>
      <w:r>
        <w:t>9</w:t>
      </w:r>
    </w:p>
    <w:p>
      <w:r>
        <w:t>08.0006.0271</w:t>
      </w:r>
    </w:p>
    <w:p>
      <w:r>
        <w:t>Thủy châm</w:t>
      </w:r>
    </w:p>
    <w:p>
      <w:r>
        <w:t>Thủy châm</w:t>
      </w:r>
    </w:p>
    <w:p>
      <w:r>
        <w:t>77.100</w:t>
      </w:r>
    </w:p>
    <w:p>
      <w:r>
        <w:t>Chưa bao gồm thuốc.</w:t>
      </w:r>
    </w:p>
    <w:p>
      <w:r>
        <w:t>10</w:t>
      </w:r>
    </w:p>
    <w:p>
      <w:r>
        <w:t>08.0008.2045</w:t>
      </w:r>
    </w:p>
    <w:p>
      <w:r>
        <w:t>Ôn châm</w:t>
      </w:r>
    </w:p>
    <w:p>
      <w:r>
        <w:t>Ôn châm [kim dài]</w:t>
      </w:r>
    </w:p>
    <w:p>
      <w:r>
        <w:t>83.300</w:t>
      </w:r>
    </w:p>
    <w:p>
      <w:r>
        <w:t>11</w:t>
      </w:r>
    </w:p>
    <w:p>
      <w:r>
        <w:t>03.0291.0224</w:t>
      </w:r>
    </w:p>
    <w:p>
      <w:r>
        <w:t>Ôn châm</w:t>
      </w:r>
    </w:p>
    <w:p>
      <w:r>
        <w:t>Ôn châm</w:t>
      </w:r>
    </w:p>
    <w:p>
      <w:r>
        <w:t>76.300</w:t>
      </w:r>
    </w:p>
    <w:p>
      <w:r>
        <w:t>12</w:t>
      </w:r>
    </w:p>
    <w:p>
      <w:r>
        <w:t>08.0008.0224</w:t>
      </w:r>
    </w:p>
    <w:p>
      <w:r>
        <w:t>Ôn châm</w:t>
      </w:r>
    </w:p>
    <w:p>
      <w:r>
        <w:t>Ôn châm [kim ngắn]</w:t>
      </w:r>
    </w:p>
    <w:p>
      <w:r>
        <w:t>76.300</w:t>
      </w:r>
    </w:p>
    <w:p>
      <w:r>
        <w:t>13</w:t>
      </w:r>
    </w:p>
    <w:p>
      <w:r>
        <w:t>08.0009.0228</w:t>
      </w:r>
    </w:p>
    <w:p>
      <w:r>
        <w:t>Cứu</w:t>
      </w:r>
    </w:p>
    <w:p>
      <w:r>
        <w:t>Cứu</w:t>
      </w:r>
    </w:p>
    <w:p>
      <w:r>
        <w:t>37.000</w:t>
      </w:r>
    </w:p>
    <w:p>
      <w:r>
        <w:t>14</w:t>
      </w:r>
    </w:p>
    <w:p>
      <w:r>
        <w:t>03.0276.0252</w:t>
      </w:r>
    </w:p>
    <w:p>
      <w:r>
        <w:t>Sắc thuốc thang và đóng gói thuốc bằng máy</w:t>
      </w:r>
    </w:p>
    <w:p>
      <w:r>
        <w:t>Sắc thuốc thang và đóng gói thuốc bằng máy</w:t>
      </w:r>
    </w:p>
    <w:p>
      <w:r>
        <w:t>14.000</w:t>
      </w:r>
    </w:p>
    <w:p>
      <w:r>
        <w:t>Đã bao gồm chi phí đóng gói thuốc, chưa bao gồm tiền thuốc.</w:t>
      </w:r>
    </w:p>
    <w:p>
      <w:r>
        <w:t>15</w:t>
      </w:r>
    </w:p>
    <w:p>
      <w:r>
        <w:t>03.0280.0286</w:t>
      </w:r>
    </w:p>
    <w:p>
      <w:r>
        <w:t>Xông thuốc bằng máy</w:t>
      </w:r>
    </w:p>
    <w:p>
      <w:r>
        <w:t>Xông thuốc bằng máy</w:t>
      </w:r>
    </w:p>
    <w:p>
      <w:r>
        <w:t>50.300</w:t>
      </w:r>
    </w:p>
    <w:p>
      <w:r>
        <w:t>16</w:t>
      </w:r>
    </w:p>
    <w:p>
      <w:r>
        <w:t>08.0020.0284</w:t>
      </w:r>
    </w:p>
    <w:p>
      <w:r>
        <w:t>Xông hơi thuốc</w:t>
      </w:r>
    </w:p>
    <w:p>
      <w:r>
        <w:t>Xông hơi thuốc</w:t>
      </w:r>
    </w:p>
    <w:p>
      <w:r>
        <w:t>50.300</w:t>
      </w:r>
    </w:p>
    <w:p>
      <w:r>
        <w:t>17</w:t>
      </w:r>
    </w:p>
    <w:p>
      <w:r>
        <w:t>03.0283.0285</w:t>
      </w:r>
    </w:p>
    <w:p>
      <w:r>
        <w:t>Xông khói thuốc</w:t>
      </w:r>
    </w:p>
    <w:p>
      <w:r>
        <w:t>Xông khói thuốc</w:t>
      </w:r>
    </w:p>
    <w:p>
      <w:r>
        <w:t>45.300</w:t>
      </w:r>
    </w:p>
    <w:p>
      <w:r>
        <w:t>18</w:t>
      </w:r>
    </w:p>
    <w:p>
      <w:r>
        <w:t>08.0022.0252</w:t>
      </w:r>
    </w:p>
    <w:p>
      <w:r>
        <w:t>Sắc thuốc thang</w:t>
      </w:r>
    </w:p>
    <w:p>
      <w:r>
        <w:t>Sắc thuốc thang</w:t>
      </w:r>
    </w:p>
    <w:p>
      <w:r>
        <w:t>14.000</w:t>
      </w:r>
    </w:p>
    <w:p>
      <w:r>
        <w:t>Đã bao gồm chi phí đóng gói thuốc, chưa bao gồm tiền thuốc.</w:t>
      </w:r>
    </w:p>
    <w:p>
      <w:r>
        <w:t>19</w:t>
      </w:r>
    </w:p>
    <w:p>
      <w:r>
        <w:t>03.0281.0249</w:t>
      </w:r>
    </w:p>
    <w:p>
      <w:r>
        <w:t>Ngâm thuốc YHCT toàn thân</w:t>
      </w:r>
    </w:p>
    <w:p>
      <w:r>
        <w:t>Ngâm thuốc YHCT toàn thân</w:t>
      </w:r>
    </w:p>
    <w:p>
      <w:r>
        <w:t>54.800</w:t>
      </w:r>
    </w:p>
    <w:p>
      <w:r>
        <w:t>20</w:t>
      </w:r>
    </w:p>
    <w:p>
      <w:r>
        <w:t>08.0024.0249</w:t>
      </w:r>
    </w:p>
    <w:p>
      <w:r>
        <w:t>Ngâm thuốc YHCT bộ phận</w:t>
      </w:r>
    </w:p>
    <w:p>
      <w:r>
        <w:t>Ngâm thuốc YHCT bộ phận</w:t>
      </w:r>
    </w:p>
    <w:p>
      <w:r>
        <w:t>54.800</w:t>
      </w:r>
    </w:p>
    <w:p>
      <w:r>
        <w:t>21</w:t>
      </w:r>
    </w:p>
    <w:p>
      <w:r>
        <w:t>03.0286.0229</w:t>
      </w:r>
    </w:p>
    <w:p>
      <w:r>
        <w:t>Đặt thuốc YHCT</w:t>
      </w:r>
    </w:p>
    <w:p>
      <w:r>
        <w:t>Đặt thuốc YHCT</w:t>
      </w:r>
    </w:p>
    <w:p>
      <w:r>
        <w:t>51.100</w:t>
      </w:r>
    </w:p>
    <w:p>
      <w:r>
        <w:t>22</w:t>
      </w:r>
    </w:p>
    <w:p>
      <w:r>
        <w:t>03.0287.0222</w:t>
      </w:r>
    </w:p>
    <w:p>
      <w:r>
        <w:t>Bó thuốc</w:t>
      </w:r>
    </w:p>
    <w:p>
      <w:r>
        <w:t>Bó thuốc</w:t>
      </w:r>
    </w:p>
    <w:p>
      <w:r>
        <w:t>57.600</w:t>
      </w:r>
    </w:p>
    <w:p>
      <w:r>
        <w:t>23</w:t>
      </w:r>
    </w:p>
    <w:p>
      <w:r>
        <w:t>03.0288.0228</w:t>
      </w:r>
    </w:p>
    <w:p>
      <w:r>
        <w:t>Chườm ngải</w:t>
      </w:r>
    </w:p>
    <w:p>
      <w:r>
        <w:t>Chườm ngải</w:t>
      </w:r>
    </w:p>
    <w:p>
      <w:r>
        <w:t>37.000</w:t>
      </w:r>
    </w:p>
    <w:p>
      <w:r>
        <w:t>24</w:t>
      </w:r>
    </w:p>
    <w:p>
      <w:r>
        <w:t>08.0028.0259</w:t>
      </w:r>
    </w:p>
    <w:p>
      <w:r>
        <w:t>Luyện tập dưỡng sinh</w:t>
      </w:r>
    </w:p>
    <w:p>
      <w:r>
        <w:t>Luyện tập dưỡng sinh</w:t>
      </w:r>
    </w:p>
    <w:p>
      <w:r>
        <w:t>33.400</w:t>
      </w:r>
    </w:p>
    <w:p>
      <w:r>
        <w:t>25</w:t>
      </w:r>
    </w:p>
    <w:p>
      <w:r>
        <w:t>03.0485.0230</w:t>
      </w:r>
    </w:p>
    <w:p>
      <w:r>
        <w:t>Điện châm điều trị chắp lẹo</w:t>
      </w:r>
    </w:p>
    <w:p>
      <w:r>
        <w:t>Điện châm điều trị chắp lẹo</w:t>
      </w:r>
    </w:p>
    <w:p>
      <w:r>
        <w:t>78.300</w:t>
      </w:r>
    </w:p>
    <w:p>
      <w:r>
        <w:t>26</w:t>
      </w:r>
    </w:p>
    <w:p>
      <w:r>
        <w:t>03.0515.0230</w:t>
      </w:r>
    </w:p>
    <w:p>
      <w:r>
        <w:t>Điện châm điều trị giảm đau do ung thư</w:t>
      </w:r>
    </w:p>
    <w:p>
      <w:r>
        <w:t>Điện châm điều trị giảm đau do ung thư</w:t>
      </w:r>
    </w:p>
    <w:p>
      <w:r>
        <w:t>78.300</w:t>
      </w:r>
    </w:p>
    <w:p>
      <w:r>
        <w:t>27</w:t>
      </w:r>
    </w:p>
    <w:p>
      <w:r>
        <w:t>03.0517.0230</w:t>
      </w:r>
    </w:p>
    <w:p>
      <w:r>
        <w:t>Điện châm điều trị giảm đau do Zona</w:t>
      </w:r>
    </w:p>
    <w:p>
      <w:r>
        <w:t>Điện châm điều trị giảm đau do Zona</w:t>
      </w:r>
    </w:p>
    <w:p>
      <w:r>
        <w:t>78.300</w:t>
      </w:r>
    </w:p>
    <w:p>
      <w:r>
        <w:t>28</w:t>
      </w:r>
    </w:p>
    <w:p>
      <w:r>
        <w:t>03.0471.0230</w:t>
      </w:r>
    </w:p>
    <w:p>
      <w:r>
        <w:t>Điện châm điều trị giảm khứu giác</w:t>
      </w:r>
    </w:p>
    <w:p>
      <w:r>
        <w:t>Điện châm điều trị giảm khứu giác</w:t>
      </w:r>
    </w:p>
    <w:p>
      <w:r>
        <w:t>78.300</w:t>
      </w:r>
    </w:p>
    <w:p>
      <w:r>
        <w:t>29</w:t>
      </w:r>
    </w:p>
    <w:p>
      <w:r>
        <w:t>03.0492.0230</w:t>
      </w:r>
    </w:p>
    <w:p>
      <w:r>
        <w:t>Điện châm điều trị hội chứng tiền đình</w:t>
      </w:r>
    </w:p>
    <w:p>
      <w:r>
        <w:t>Điện châm điều trị hội chứng tiền đình</w:t>
      </w:r>
    </w:p>
    <w:p>
      <w:r>
        <w:t>78.300</w:t>
      </w:r>
    </w:p>
    <w:p>
      <w:r>
        <w:t>30</w:t>
      </w:r>
    </w:p>
    <w:p>
      <w:r>
        <w:t>03.0521.0230</w:t>
      </w:r>
    </w:p>
    <w:p>
      <w:r>
        <w:t>Điện châm điều trị huyết áp thấp</w:t>
      </w:r>
    </w:p>
    <w:p>
      <w:r>
        <w:t>Điện châm điều trị huyết áp thấp</w:t>
      </w:r>
    </w:p>
    <w:p>
      <w:r>
        <w:t>78.300</w:t>
      </w:r>
    </w:p>
    <w:p>
      <w:r>
        <w:t>31</w:t>
      </w:r>
    </w:p>
    <w:p>
      <w:r>
        <w:t>03.0473.0230</w:t>
      </w:r>
    </w:p>
    <w:p>
      <w:r>
        <w:t>Điện châm điều trị khàn tiếng</w:t>
      </w:r>
    </w:p>
    <w:p>
      <w:r>
        <w:t>Điện châm điều trị khàn tiếng</w:t>
      </w:r>
    </w:p>
    <w:p>
      <w:r>
        <w:t>78.300</w:t>
      </w:r>
    </w:p>
    <w:p>
      <w:r>
        <w:t>32</w:t>
      </w:r>
    </w:p>
    <w:p>
      <w:r>
        <w:t>03.0462.0230</w:t>
      </w:r>
    </w:p>
    <w:p>
      <w:r>
        <w:t>Điện châm điều trị liệt chi trên</w:t>
      </w:r>
    </w:p>
    <w:p>
      <w:r>
        <w:t>Điện châm điều trị liệt chi trên</w:t>
      </w:r>
    </w:p>
    <w:p>
      <w:r>
        <w:t>78.300</w:t>
      </w:r>
    </w:p>
    <w:p>
      <w:r>
        <w:t>33</w:t>
      </w:r>
    </w:p>
    <w:p>
      <w:r>
        <w:t>03.0513.0230</w:t>
      </w:r>
    </w:p>
    <w:p>
      <w:r>
        <w:t>Điện châm điều trị liệt tứ chi do chấn thương cột sống</w:t>
      </w:r>
    </w:p>
    <w:p>
      <w:r>
        <w:t>Điện châm điều trị liệt tứ chi do chấn thương cột sống</w:t>
      </w:r>
    </w:p>
    <w:p>
      <w:r>
        <w:t>78.300</w:t>
      </w:r>
    </w:p>
    <w:p>
      <w:r>
        <w:t>34</w:t>
      </w:r>
    </w:p>
    <w:p>
      <w:r>
        <w:t>03.0495.0230</w:t>
      </w:r>
    </w:p>
    <w:p>
      <w:r>
        <w:t>Điện châm điều trị rối loạn cảm giác đầu chi</w:t>
      </w:r>
    </w:p>
    <w:p>
      <w:r>
        <w:t>Điện châm điều trị rối loạn cảm giác đầu chi</w:t>
      </w:r>
    </w:p>
    <w:p>
      <w:r>
        <w:t>78.300</w:t>
      </w:r>
    </w:p>
    <w:p>
      <w:r>
        <w:t>35</w:t>
      </w:r>
    </w:p>
    <w:p>
      <w:r>
        <w:t>03.0507.0230</w:t>
      </w:r>
    </w:p>
    <w:p>
      <w:r>
        <w:t>Điện châm điều trị rối loạn thần kinh thực vật</w:t>
      </w:r>
    </w:p>
    <w:p>
      <w:r>
        <w:t>Điện châm điều trị rối loạn thần kinh thực vật</w:t>
      </w:r>
    </w:p>
    <w:p>
      <w:r>
        <w:t>78.300</w:t>
      </w:r>
    </w:p>
    <w:p>
      <w:r>
        <w:t>36</w:t>
      </w:r>
    </w:p>
    <w:p>
      <w:r>
        <w:t>03.0518.0230</w:t>
      </w:r>
    </w:p>
    <w:p>
      <w:r>
        <w:t>Điện châm điều trị viêm mũi xoang</w:t>
      </w:r>
    </w:p>
    <w:p>
      <w:r>
        <w:t>Điện châm điều trị viêm mũi xoang</w:t>
      </w:r>
    </w:p>
    <w:p>
      <w:r>
        <w:t>78.300</w:t>
      </w:r>
    </w:p>
    <w:p>
      <w:r>
        <w:t>37</w:t>
      </w:r>
    </w:p>
    <w:p>
      <w:r>
        <w:t>03.0489.0230</w:t>
      </w:r>
    </w:p>
    <w:p>
      <w:r>
        <w:t>Điện châm điều trị viêm thần kinh thị giác sau giai đoạn cấp</w:t>
      </w:r>
    </w:p>
    <w:p>
      <w:r>
        <w:t>Điện châm điều trị viêm thần kinh thị giác sau giai đoạn cấp</w:t>
      </w:r>
    </w:p>
    <w:p>
      <w:r>
        <w:t>78.300</w:t>
      </w:r>
    </w:p>
    <w:p>
      <w:r>
        <w:t>38</w:t>
      </w:r>
    </w:p>
    <w:p>
      <w:r>
        <w:t>08.0282.0230</w:t>
      </w:r>
    </w:p>
    <w:p>
      <w:r>
        <w:t>Điện châm điều trị cảm mạo</w:t>
      </w:r>
    </w:p>
    <w:p>
      <w:r>
        <w:t>Điện châm điều trị cảm mạo</w:t>
      </w:r>
    </w:p>
    <w:p>
      <w:r>
        <w:t>78.300</w:t>
      </w:r>
    </w:p>
    <w:p>
      <w:r>
        <w:t>39</w:t>
      </w:r>
    </w:p>
    <w:p>
      <w:r>
        <w:t>08.0321.0230</w:t>
      </w:r>
    </w:p>
    <w:p>
      <w:r>
        <w:t>Điện châm điều trị chứng tic cơ mặt</w:t>
      </w:r>
    </w:p>
    <w:p>
      <w:r>
        <w:t>Điện châm điều trị chứng tic cơ mặt</w:t>
      </w:r>
    </w:p>
    <w:p>
      <w:r>
        <w:t>78.300</w:t>
      </w:r>
    </w:p>
    <w:p>
      <w:r>
        <w:t>40</w:t>
      </w:r>
    </w:p>
    <w:p>
      <w:r>
        <w:t>08.0313.0230</w:t>
      </w:r>
    </w:p>
    <w:p>
      <w:r>
        <w:t>Điện châm điều trị đau do thoái hóa khớp</w:t>
      </w:r>
    </w:p>
    <w:p>
      <w:r>
        <w:t>Điện châm điều trị đau do thoái hóa khớp</w:t>
      </w:r>
    </w:p>
    <w:p>
      <w:r>
        <w:t>78.300</w:t>
      </w:r>
    </w:p>
    <w:p>
      <w:r>
        <w:t>41</w:t>
      </w:r>
    </w:p>
    <w:p>
      <w:r>
        <w:t>08.0303.0230</w:t>
      </w:r>
    </w:p>
    <w:p>
      <w:r>
        <w:t>Điện châm điều trị đau hố mắt</w:t>
      </w:r>
    </w:p>
    <w:p>
      <w:r>
        <w:t>Điện châm điều trị đau hố mắt</w:t>
      </w:r>
    </w:p>
    <w:p>
      <w:r>
        <w:t>78.300</w:t>
      </w:r>
    </w:p>
    <w:p>
      <w:r>
        <w:t>42</w:t>
      </w:r>
    </w:p>
    <w:p>
      <w:r>
        <w:t>08.0318.0230</w:t>
      </w:r>
    </w:p>
    <w:p>
      <w:r>
        <w:t>Điện châm điều trị giảm đau do ung thư</w:t>
      </w:r>
    </w:p>
    <w:p>
      <w:r>
        <w:t>Điện châm điều trị giảm đau do ung thư</w:t>
      </w:r>
    </w:p>
    <w:p>
      <w:r>
        <w:t>78.300</w:t>
      </w:r>
    </w:p>
    <w:p>
      <w:r>
        <w:t>43</w:t>
      </w:r>
    </w:p>
    <w:p>
      <w:r>
        <w:t>08.0319.0230</w:t>
      </w:r>
    </w:p>
    <w:p>
      <w:r>
        <w:t>Điện châm điều trị giảm đau do zona</w:t>
      </w:r>
    </w:p>
    <w:p>
      <w:r>
        <w:t>Điện châm điều trị giảm đau do zona</w:t>
      </w:r>
    </w:p>
    <w:p>
      <w:r>
        <w:t>78.300</w:t>
      </w:r>
    </w:p>
    <w:p>
      <w:r>
        <w:t>44</w:t>
      </w:r>
    </w:p>
    <w:p>
      <w:r>
        <w:t>08.0298.0230</w:t>
      </w:r>
    </w:p>
    <w:p>
      <w:r>
        <w:t>Điện châm điều trị hội chứng ngoại tháp</w:t>
      </w:r>
    </w:p>
    <w:p>
      <w:r>
        <w:t>Điện châm điều trị hội chứng ngoại tháp</w:t>
      </w:r>
    </w:p>
    <w:p>
      <w:r>
        <w:t>78.300</w:t>
      </w:r>
    </w:p>
    <w:p>
      <w:r>
        <w:t>45</w:t>
      </w:r>
    </w:p>
    <w:p>
      <w:r>
        <w:t>08.0281.0230</w:t>
      </w:r>
    </w:p>
    <w:p>
      <w:r>
        <w:t>Điện châm điều trị hội chứng stress</w:t>
      </w:r>
    </w:p>
    <w:p>
      <w:r>
        <w:t>Điện châm điều trị hội chứng stress</w:t>
      </w:r>
    </w:p>
    <w:p>
      <w:r>
        <w:t>78.300</w:t>
      </w:r>
    </w:p>
    <w:p>
      <w:r>
        <w:t>46</w:t>
      </w:r>
    </w:p>
    <w:p>
      <w:r>
        <w:t>08.0295.0230</w:t>
      </w:r>
    </w:p>
    <w:p>
      <w:r>
        <w:t>Điện châm điều trị hội chứng tiền mãn kinh</w:t>
      </w:r>
    </w:p>
    <w:p>
      <w:r>
        <w:t>Điện châm điều trị hội chứng tiền mãn kinh</w:t>
      </w:r>
    </w:p>
    <w:p>
      <w:r>
        <w:t>78.300</w:t>
      </w:r>
    </w:p>
    <w:p>
      <w:r>
        <w:t>47</w:t>
      </w:r>
    </w:p>
    <w:p>
      <w:r>
        <w:t>08.0306.0230</w:t>
      </w:r>
    </w:p>
    <w:p>
      <w:r>
        <w:t>Điện châm điều trị lác cơ năng</w:t>
      </w:r>
    </w:p>
    <w:p>
      <w:r>
        <w:t>Điện châm điều trị lác cơ năng</w:t>
      </w:r>
    </w:p>
    <w:p>
      <w:r>
        <w:t>78.300</w:t>
      </w:r>
    </w:p>
    <w:p>
      <w:r>
        <w:t>48</w:t>
      </w:r>
    </w:p>
    <w:p>
      <w:r>
        <w:t>08.0316.0230</w:t>
      </w:r>
    </w:p>
    <w:p>
      <w:r>
        <w:t>Điện châm điều trị liệt do tổn thương đám rối dây thần kinh</w:t>
      </w:r>
    </w:p>
    <w:p>
      <w:r>
        <w:t>Điện châm điều trị liệt do tổn thương đám rối dây thần kinh</w:t>
      </w:r>
    </w:p>
    <w:p>
      <w:r>
        <w:t>78.300</w:t>
      </w:r>
    </w:p>
    <w:p>
      <w:r>
        <w:t>49</w:t>
      </w:r>
    </w:p>
    <w:p>
      <w:r>
        <w:t>08.0320.0230</w:t>
      </w:r>
    </w:p>
    <w:p>
      <w:r>
        <w:t>Điện châm điều trị liệt do viêm đa rễ, đa dây thần kinh</w:t>
      </w:r>
    </w:p>
    <w:p>
      <w:r>
        <w:t>Điện châm điều trị liệt do viêm đa rễ, đa dây thần kinh</w:t>
      </w:r>
    </w:p>
    <w:p>
      <w:r>
        <w:t>78.300</w:t>
      </w:r>
    </w:p>
    <w:p>
      <w:r>
        <w:t>50</w:t>
      </w:r>
    </w:p>
    <w:p>
      <w:r>
        <w:t>08.0307.0230</w:t>
      </w:r>
    </w:p>
    <w:p>
      <w:r>
        <w:t>Điện châm điều trị rối loạn cảm giác nông</w:t>
      </w:r>
    </w:p>
    <w:p>
      <w:r>
        <w:t>Điện châm điều trị rối loạn cảm giác nông</w:t>
      </w:r>
    </w:p>
    <w:p>
      <w:r>
        <w:t>78.300</w:t>
      </w:r>
    </w:p>
    <w:p>
      <w:r>
        <w:t>51</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52</w:t>
      </w:r>
    </w:p>
    <w:p>
      <w:r>
        <w:t>08.0292.0230</w:t>
      </w:r>
    </w:p>
    <w:p>
      <w:r>
        <w:t>Điện châm điều trị rối loạn tiểu tiện</w:t>
      </w:r>
    </w:p>
    <w:p>
      <w:r>
        <w:t>Điện châm điều trị rối loạn tiểu tiện</w:t>
      </w:r>
    </w:p>
    <w:p>
      <w:r>
        <w:t>78.300</w:t>
      </w:r>
    </w:p>
    <w:p>
      <w:r>
        <w:t>53</w:t>
      </w:r>
    </w:p>
    <w:p>
      <w:r>
        <w:t>08.0294.0230</w:t>
      </w:r>
    </w:p>
    <w:p>
      <w:r>
        <w:t>Điện châm điều trị sa tử cung</w:t>
      </w:r>
    </w:p>
    <w:p>
      <w:r>
        <w:t>Điện châm điều trị sa tử cung</w:t>
      </w:r>
    </w:p>
    <w:p>
      <w:r>
        <w:t>78.300</w:t>
      </w:r>
    </w:p>
    <w:p>
      <w:r>
        <w:t>54</w:t>
      </w:r>
    </w:p>
    <w:p>
      <w:r>
        <w:t>08.0280.0230</w:t>
      </w:r>
    </w:p>
    <w:p>
      <w:r>
        <w:t>Điện châm điều trị thiểu năng tuần hoàn não mạn tính</w:t>
      </w:r>
    </w:p>
    <w:p>
      <w:r>
        <w:t>Điện châm điều trị thiểu năng tuần hoàn não mạn tính</w:t>
      </w:r>
    </w:p>
    <w:p>
      <w:r>
        <w:t>78.300</w:t>
      </w:r>
    </w:p>
    <w:p>
      <w:r>
        <w:t>55</w:t>
      </w:r>
    </w:p>
    <w:p>
      <w:r>
        <w:t>08.0284.0230</w:t>
      </w:r>
    </w:p>
    <w:p>
      <w:r>
        <w:t>Điện châm điều trị trĩ</w:t>
      </w:r>
    </w:p>
    <w:p>
      <w:r>
        <w:t>Điện châm điều trị trĩ</w:t>
      </w:r>
    </w:p>
    <w:p>
      <w:r>
        <w:t>78.300</w:t>
      </w:r>
    </w:p>
    <w:p>
      <w:r>
        <w:t>56</w:t>
      </w:r>
    </w:p>
    <w:p>
      <w:r>
        <w:t>08.0314.0230</w:t>
      </w:r>
    </w:p>
    <w:p>
      <w:r>
        <w:t>Điện châm điều trị ù tai</w:t>
      </w:r>
    </w:p>
    <w:p>
      <w:r>
        <w:t>Điện châm điều trị ù tai</w:t>
      </w:r>
    </w:p>
    <w:p>
      <w:r>
        <w:t>78.300</w:t>
      </w:r>
    </w:p>
    <w:p>
      <w:r>
        <w:t>57</w:t>
      </w:r>
    </w:p>
    <w:p>
      <w:r>
        <w:t>03.0614.0280</w:t>
      </w:r>
    </w:p>
    <w:p>
      <w:r>
        <w:t>Xoa bóp bấm huyệt điều trị chứng ù tai</w:t>
      </w:r>
    </w:p>
    <w:p>
      <w:r>
        <w:t>Xoa bóp bấm huyệt điều trị chứng ù tai</w:t>
      </w:r>
    </w:p>
    <w:p>
      <w:r>
        <w:t>76.000</w:t>
      </w:r>
    </w:p>
    <w:p>
      <w:r>
        <w:t>58</w:t>
      </w:r>
    </w:p>
    <w:p>
      <w:r>
        <w:t>03.0611.0280</w:t>
      </w:r>
    </w:p>
    <w:p>
      <w:r>
        <w:t>Xoa bóp bấm huyệt điều trị cứng khớp chi dưới</w:t>
      </w:r>
    </w:p>
    <w:p>
      <w:r>
        <w:t>Xoa bóp bấm huyệt điều trị cứng khớp chi dưới</w:t>
      </w:r>
    </w:p>
    <w:p>
      <w:r>
        <w:t>76.000</w:t>
      </w:r>
    </w:p>
    <w:p>
      <w:r>
        <w:t>59</w:t>
      </w:r>
    </w:p>
    <w:p>
      <w:r>
        <w:t>03.0610.0280</w:t>
      </w:r>
    </w:p>
    <w:p>
      <w:r>
        <w:t>Xoa bóp bấm huyệt điều trị cứng khớp chi trên</w:t>
      </w:r>
    </w:p>
    <w:p>
      <w:r>
        <w:t>Xoa bóp bấm huyệt điều trị cứng khớp chi trên</w:t>
      </w:r>
    </w:p>
    <w:p>
      <w:r>
        <w:t>76.000</w:t>
      </w:r>
    </w:p>
    <w:p>
      <w:r>
        <w:t>60</w:t>
      </w:r>
    </w:p>
    <w:p>
      <w:r>
        <w:t>03.0668.0280</w:t>
      </w:r>
    </w:p>
    <w:p>
      <w:r>
        <w:t>Xoa bóp bấm huyệt điều trị đái dầm</w:t>
      </w:r>
    </w:p>
    <w:p>
      <w:r>
        <w:t>Xoa bóp bấm huyệt điều trị đái dầm</w:t>
      </w:r>
    </w:p>
    <w:p>
      <w:r>
        <w:t>76.000</w:t>
      </w:r>
    </w:p>
    <w:p>
      <w:r>
        <w:t>61</w:t>
      </w:r>
    </w:p>
    <w:p>
      <w:r>
        <w:t>03.0624.0280</w:t>
      </w:r>
    </w:p>
    <w:p>
      <w:r>
        <w:t>Xoa bóp bấm huyệt điều trị đau đầu, đau nửa đầu</w:t>
      </w:r>
    </w:p>
    <w:p>
      <w:r>
        <w:t>Xoa bóp bấm huyệt điều trị đau đầu, đau nửa đầu</w:t>
      </w:r>
    </w:p>
    <w:p>
      <w:r>
        <w:t>76.000</w:t>
      </w:r>
    </w:p>
    <w:p>
      <w:r>
        <w:t>62</w:t>
      </w:r>
    </w:p>
    <w:p>
      <w:r>
        <w:t>03.0648.0280</w:t>
      </w:r>
    </w:p>
    <w:p>
      <w:r>
        <w:t>Xoa bóp bấm huyệt điều trị đau lưng</w:t>
      </w:r>
    </w:p>
    <w:p>
      <w:r>
        <w:t>Xoa bóp bấm huyệt điều trị đau lưng</w:t>
      </w:r>
    </w:p>
    <w:p>
      <w:r>
        <w:t>76.000</w:t>
      </w:r>
    </w:p>
    <w:p>
      <w:r>
        <w:t>63</w:t>
      </w:r>
    </w:p>
    <w:p>
      <w:r>
        <w:t>03.0642.0280</w:t>
      </w:r>
    </w:p>
    <w:p>
      <w:r>
        <w:t>Xoa bóp bấm huyệt điều trị đau thần kinh liên sườn</w:t>
      </w:r>
    </w:p>
    <w:p>
      <w:r>
        <w:t>Xoa bóp bấm huyệt điều trị đau thần kinh liên sườn</w:t>
      </w:r>
    </w:p>
    <w:p>
      <w:r>
        <w:t>76.000</w:t>
      </w:r>
    </w:p>
    <w:p>
      <w:r>
        <w:t>64</w:t>
      </w:r>
    </w:p>
    <w:p>
      <w:r>
        <w:t>03.0666.0280</w:t>
      </w:r>
    </w:p>
    <w:p>
      <w:r>
        <w:t>Xoa bóp bấm huyệt điều trị giảm đau do ung thư</w:t>
      </w:r>
    </w:p>
    <w:p>
      <w:r>
        <w:t>Xoa bóp bấm huyệt điều trị giảm đau do ung thư</w:t>
      </w:r>
    </w:p>
    <w:p>
      <w:r>
        <w:t>76.000</w:t>
      </w:r>
    </w:p>
    <w:p>
      <w:r>
        <w:t>65</w:t>
      </w:r>
    </w:p>
    <w:p>
      <w:r>
        <w:t>03.0665.0280</w:t>
      </w:r>
    </w:p>
    <w:p>
      <w:r>
        <w:t>Xoa bóp bấm huyệt điều trị giảm đau sau phẫu thuật</w:t>
      </w:r>
    </w:p>
    <w:p>
      <w:r>
        <w:t>Xoa bóp bấm huyệt điều trị giảm đau sau phẫu thuật</w:t>
      </w:r>
    </w:p>
    <w:p>
      <w:r>
        <w:t>76.000</w:t>
      </w:r>
    </w:p>
    <w:p>
      <w:r>
        <w:t>66</w:t>
      </w:r>
    </w:p>
    <w:p>
      <w:r>
        <w:t>03.0615.0280</w:t>
      </w:r>
    </w:p>
    <w:p>
      <w:r>
        <w:t>Xoa bóp bấm huyệt điều trị giảm khứu giác</w:t>
      </w:r>
    </w:p>
    <w:p>
      <w:r>
        <w:t>Xoa bóp bấm huyệt điều trị giảm khứu giác</w:t>
      </w:r>
    </w:p>
    <w:p>
      <w:r>
        <w:t>76.000</w:t>
      </w:r>
    </w:p>
    <w:p>
      <w:r>
        <w:t>67</w:t>
      </w:r>
    </w:p>
    <w:p>
      <w:r>
        <w:t>03.0634.0280</w:t>
      </w:r>
    </w:p>
    <w:p>
      <w:r>
        <w:t>Xoa bóp bấm huyệt điều trị giảm thị lực do teo gai thị</w:t>
      </w:r>
    </w:p>
    <w:p>
      <w:r>
        <w:t>Xoa bóp bấm huyệt điều trị giảm thị lực do teo gai thị</w:t>
      </w:r>
    </w:p>
    <w:p>
      <w:r>
        <w:t>76.000</w:t>
      </w:r>
    </w:p>
    <w:p>
      <w:r>
        <w:t>68</w:t>
      </w:r>
    </w:p>
    <w:p>
      <w:r>
        <w:t>03.0636.0280</w:t>
      </w:r>
    </w:p>
    <w:p>
      <w:r>
        <w:t>Xoa bóp bấm huyệt điều trị giảm thính lực</w:t>
      </w:r>
    </w:p>
    <w:p>
      <w:r>
        <w:t>Xoa bóp bấm huyệt điều trị giảm thính lực</w:t>
      </w:r>
    </w:p>
    <w:p>
      <w:r>
        <w:t>76.000</w:t>
      </w:r>
    </w:p>
    <w:p>
      <w:r>
        <w:t>69</w:t>
      </w:r>
    </w:p>
    <w:p>
      <w:r>
        <w:t>03.0638.0280</w:t>
      </w:r>
    </w:p>
    <w:p>
      <w:r>
        <w:t>Xoa bóp bấm huyệt điều trị hen phế quản</w:t>
      </w:r>
    </w:p>
    <w:p>
      <w:r>
        <w:t>Xoa bóp bấm huyệt điều trị hen phế quản</w:t>
      </w:r>
    </w:p>
    <w:p>
      <w:r>
        <w:t>76.000</w:t>
      </w:r>
    </w:p>
    <w:p>
      <w:r>
        <w:t>70</w:t>
      </w:r>
    </w:p>
    <w:p>
      <w:r>
        <w:t>03.0622.0280</w:t>
      </w:r>
    </w:p>
    <w:p>
      <w:r>
        <w:t>Xoa bóp bấm huyệt điều trị hội chứng ngoại tháp</w:t>
      </w:r>
    </w:p>
    <w:p>
      <w:r>
        <w:t>Xoa bóp bấm huyệt điều trị hội chứng ngoại tháp</w:t>
      </w:r>
    </w:p>
    <w:p>
      <w:r>
        <w:t>76.000</w:t>
      </w:r>
    </w:p>
    <w:p>
      <w:r>
        <w:t>71</w:t>
      </w:r>
    </w:p>
    <w:p>
      <w:r>
        <w:t>03.0635.0280</w:t>
      </w:r>
    </w:p>
    <w:p>
      <w:r>
        <w:t>Xoa bóp bấm huyệt điều trị hội chứng tiền đình</w:t>
      </w:r>
    </w:p>
    <w:p>
      <w:r>
        <w:t>Xoa bóp bấm huyệt điều trị hội chứng tiền đình</w:t>
      </w:r>
    </w:p>
    <w:p>
      <w:r>
        <w:t>76.000</w:t>
      </w:r>
    </w:p>
    <w:p>
      <w:r>
        <w:t>72</w:t>
      </w:r>
    </w:p>
    <w:p>
      <w:r>
        <w:t>03.0651.0280</w:t>
      </w:r>
    </w:p>
    <w:p>
      <w:r>
        <w:t>Xoa bóp bấm huyệt điều trị hội chứng vai gáy</w:t>
      </w:r>
    </w:p>
    <w:p>
      <w:r>
        <w:t>Xoa bóp bấm huyệt điều trị hội chứng vai gáy</w:t>
      </w:r>
    </w:p>
    <w:p>
      <w:r>
        <w:t>76.000</w:t>
      </w:r>
    </w:p>
    <w:p>
      <w:r>
        <w:t>73</w:t>
      </w:r>
    </w:p>
    <w:p>
      <w:r>
        <w:t>03.0640.0280</w:t>
      </w:r>
    </w:p>
    <w:p>
      <w:r>
        <w:t>Xoa bóp bấm huyệt điều trị huyết áp thấp</w:t>
      </w:r>
    </w:p>
    <w:p>
      <w:r>
        <w:t>Xoa bóp bấm huyệt điều trị huyết áp thấp</w:t>
      </w:r>
    </w:p>
    <w:p>
      <w:r>
        <w:t>76.000</w:t>
      </w:r>
    </w:p>
    <w:p>
      <w:r>
        <w:t>74</w:t>
      </w:r>
    </w:p>
    <w:p>
      <w:r>
        <w:t>03.0604.0280</w:t>
      </w:r>
    </w:p>
    <w:p>
      <w:r>
        <w:t>Xoa bóp bấm huyệt điều trị liệt chi trên</w:t>
      </w:r>
    </w:p>
    <w:p>
      <w:r>
        <w:t>Xoa bóp bấm huyệt điều trị liệt chi trên</w:t>
      </w:r>
    </w:p>
    <w:p>
      <w:r>
        <w:t>76.000</w:t>
      </w:r>
    </w:p>
    <w:p>
      <w:r>
        <w:t>75</w:t>
      </w:r>
    </w:p>
    <w:p>
      <w:r>
        <w:t>03.0630.0280</w:t>
      </w:r>
    </w:p>
    <w:p>
      <w:r>
        <w:t>Xoa bóp bấm huyệt điều trị liệt dây thần kinh số VII ngoại biên</w:t>
      </w:r>
    </w:p>
    <w:p>
      <w:r>
        <w:t>Xoa bóp bấm huyệt điều trị liệt dây thần kinh số VII ngoại biên</w:t>
      </w:r>
    </w:p>
    <w:p>
      <w:r>
        <w:t>76.000</w:t>
      </w:r>
    </w:p>
    <w:p>
      <w:r>
        <w:t>76</w:t>
      </w:r>
    </w:p>
    <w:p>
      <w:r>
        <w:t>03.0616.0280</w:t>
      </w:r>
    </w:p>
    <w:p>
      <w:r>
        <w:t>Xoa bóp bấm huyệt điều trị liệt do bệnh của cơ</w:t>
      </w:r>
    </w:p>
    <w:p>
      <w:r>
        <w:t>Xoa bóp bấm huyệt điều trị liệt do bệnh của cơ</w:t>
      </w:r>
    </w:p>
    <w:p>
      <w:r>
        <w:t>76.000</w:t>
      </w:r>
    </w:p>
    <w:p>
      <w:r>
        <w:t>77</w:t>
      </w:r>
    </w:p>
    <w:p>
      <w:r>
        <w:t>03.0608.0280</w:t>
      </w:r>
    </w:p>
    <w:p>
      <w:r>
        <w:t>Xoa bóp bấm huyệt điều trị liệt do viêm não</w:t>
      </w:r>
    </w:p>
    <w:p>
      <w:r>
        <w:t>Xoa bóp bấm huyệt điều trị liệt do viêm não</w:t>
      </w:r>
    </w:p>
    <w:p>
      <w:r>
        <w:t>76.000</w:t>
      </w:r>
    </w:p>
    <w:p>
      <w:r>
        <w:t>78</w:t>
      </w:r>
    </w:p>
    <w:p>
      <w:r>
        <w:t>03.0664.0280</w:t>
      </w:r>
    </w:p>
    <w:p>
      <w:r>
        <w:t>Xoa bóp bấm huyệt điều trị liệt tứ chi do chấn thương cột sống</w:t>
      </w:r>
    </w:p>
    <w:p>
      <w:r>
        <w:t>Xoa bóp bấm huyệt điều trị liệt tứ chi do chấn thương cột sống</w:t>
      </w:r>
    </w:p>
    <w:p>
      <w:r>
        <w:t>76.000</w:t>
      </w:r>
    </w:p>
    <w:p>
      <w:r>
        <w:t>79</w:t>
      </w:r>
    </w:p>
    <w:p>
      <w:r>
        <w:t>03.0625.0280</w:t>
      </w:r>
    </w:p>
    <w:p>
      <w:r>
        <w:t>Xoa bóp bấm huyệt điều trị mất ngủ</w:t>
      </w:r>
    </w:p>
    <w:p>
      <w:r>
        <w:t>Xoa bóp bấm huyệt điều trị mất ngủ</w:t>
      </w:r>
    </w:p>
    <w:p>
      <w:r>
        <w:t>76.000</w:t>
      </w:r>
    </w:p>
    <w:p>
      <w:r>
        <w:t>80</w:t>
      </w:r>
    </w:p>
    <w:p>
      <w:r>
        <w:t>03.0654.0280</w:t>
      </w:r>
    </w:p>
    <w:p>
      <w:r>
        <w:t>Xoa bóp bấm huyệt điều trị rối loạn cảm giác đầu chi</w:t>
      </w:r>
    </w:p>
    <w:p>
      <w:r>
        <w:t>Xoa bóp bấm huyệt điều trị rối loạn cảm giác đầu chi</w:t>
      </w:r>
    </w:p>
    <w:p>
      <w:r>
        <w:t>76.000</w:t>
      </w:r>
    </w:p>
    <w:p>
      <w:r>
        <w:t>81</w:t>
      </w:r>
    </w:p>
    <w:p>
      <w:r>
        <w:t>03.0661.0280</w:t>
      </w:r>
    </w:p>
    <w:p>
      <w:r>
        <w:t>Xoa bóp bấm huyệt điều trị rối loạn thần kinh thực vật</w:t>
      </w:r>
    </w:p>
    <w:p>
      <w:r>
        <w:t>Xoa bóp bấm huyệt điều trị rối loạn thần kinh thực vật</w:t>
      </w:r>
    </w:p>
    <w:p>
      <w:r>
        <w:t>76.000</w:t>
      </w:r>
    </w:p>
    <w:p>
      <w:r>
        <w:t>82</w:t>
      </w:r>
    </w:p>
    <w:p>
      <w:r>
        <w:t>03.0631.0280</w:t>
      </w:r>
    </w:p>
    <w:p>
      <w:r>
        <w:t>Xoa bóp bấm huyệt điều trị sụp mi</w:t>
      </w:r>
    </w:p>
    <w:p>
      <w:r>
        <w:t>Xoa bóp bấm huyệt điều trị sụp mi</w:t>
      </w:r>
    </w:p>
    <w:p>
      <w:r>
        <w:t>76.000</w:t>
      </w:r>
    </w:p>
    <w:p>
      <w:r>
        <w:t>83</w:t>
      </w:r>
    </w:p>
    <w:p>
      <w:r>
        <w:t>03.0621.0280</w:t>
      </w:r>
    </w:p>
    <w:p>
      <w:r>
        <w:t>Xoa bóp bấm huyệt điều trị tâm căn suy nhược</w:t>
      </w:r>
    </w:p>
    <w:p>
      <w:r>
        <w:t>Xoa bóp bấm huyệt điều trị tâm căn suy nhược</w:t>
      </w:r>
    </w:p>
    <w:p>
      <w:r>
        <w:t>76.000</w:t>
      </w:r>
    </w:p>
    <w:p>
      <w:r>
        <w:t>84</w:t>
      </w:r>
    </w:p>
    <w:p>
      <w:r>
        <w:t>03.0657.0280</w:t>
      </w:r>
    </w:p>
    <w:p>
      <w:r>
        <w:t>Xoa bóp bấm huyệt điều trị táo bón</w:t>
      </w:r>
    </w:p>
    <w:p>
      <w:r>
        <w:t>Xoa bóp bấm huyệt điều trị táo bón</w:t>
      </w:r>
    </w:p>
    <w:p>
      <w:r>
        <w:t>76.000</w:t>
      </w:r>
    </w:p>
    <w:p>
      <w:r>
        <w:t>85</w:t>
      </w:r>
    </w:p>
    <w:p>
      <w:r>
        <w:t>03.0629.0280</w:t>
      </w:r>
    </w:p>
    <w:p>
      <w:r>
        <w:t>Xoa bóp bấm huyệt điều trị tổn thương dây thần kinh V</w:t>
      </w:r>
    </w:p>
    <w:p>
      <w:r>
        <w:t>Xoa bóp bấm huyệt điều trị tổn thương dây thần kinh V</w:t>
      </w:r>
    </w:p>
    <w:p>
      <w:r>
        <w:t>76.000</w:t>
      </w:r>
    </w:p>
    <w:p>
      <w:r>
        <w:t>86</w:t>
      </w:r>
    </w:p>
    <w:p>
      <w:r>
        <w:t>03.0628.0280</w:t>
      </w:r>
    </w:p>
    <w:p>
      <w:r>
        <w:t>Xoa bóp bấm huyệt điều trị tổn thương rễ, đám rối và dây thần kinh</w:t>
      </w:r>
    </w:p>
    <w:p>
      <w:r>
        <w:t>Xoa bóp bấm huyệt điều trị tổn thương rễ, đám rối và dây thần kinh</w:t>
      </w:r>
    </w:p>
    <w:p>
      <w:r>
        <w:t>76.000</w:t>
      </w:r>
    </w:p>
    <w:p>
      <w:r>
        <w:t>87</w:t>
      </w:r>
    </w:p>
    <w:p>
      <w:r>
        <w:t>03.0646.0280</w:t>
      </w:r>
    </w:p>
    <w:p>
      <w:r>
        <w:t>Xoa bóp bấm huyệt điều trị viêm khớp dạng thấp</w:t>
      </w:r>
    </w:p>
    <w:p>
      <w:r>
        <w:t>Xoa bóp bấm huyệt điều trị viêm khớp dạng thấp</w:t>
      </w:r>
    </w:p>
    <w:p>
      <w:r>
        <w:t>76.000</w:t>
      </w:r>
    </w:p>
    <w:p>
      <w:r>
        <w:t>88</w:t>
      </w:r>
    </w:p>
    <w:p>
      <w:r>
        <w:t>03.0637.0280</w:t>
      </w:r>
    </w:p>
    <w:p>
      <w:r>
        <w:t>Xoa bóp bấm huyệt điều trị viêm mũi xoang</w:t>
      </w:r>
    </w:p>
    <w:p>
      <w:r>
        <w:t>Xoa bóp bấm huyệt điều trị viêm mũi xoang</w:t>
      </w:r>
    </w:p>
    <w:p>
      <w:r>
        <w:t>76.000</w:t>
      </w:r>
    </w:p>
    <w:p>
      <w:r>
        <w:t>89</w:t>
      </w:r>
    </w:p>
    <w:p>
      <w:r>
        <w:t>03.0650.0280</w:t>
      </w:r>
    </w:p>
    <w:p>
      <w:r>
        <w:t>Xoa bóp bấm huyệt điều trị viêm quanh khớp vai</w:t>
      </w:r>
    </w:p>
    <w:p>
      <w:r>
        <w:t>Xoa bóp bấm huyệt điều trị viêm quanh khớp vai</w:t>
      </w:r>
    </w:p>
    <w:p>
      <w:r>
        <w:t>76.000</w:t>
      </w:r>
    </w:p>
    <w:p>
      <w:r>
        <w:t>90</w:t>
      </w:r>
    </w:p>
    <w:p>
      <w:r>
        <w:t>03.0632.0280</w:t>
      </w:r>
    </w:p>
    <w:p>
      <w:r>
        <w:t>Xoa bóp bấm huyệt điều trị viêm thần kinh thị giác sau giai đoạn cấp</w:t>
      </w:r>
    </w:p>
    <w:p>
      <w:r>
        <w:t>Xoa bóp bấm huyệt điều trị viêm thần kinh thị giác sau giai đoạn cấp</w:t>
      </w:r>
    </w:p>
    <w:p>
      <w:r>
        <w:t>76.000</w:t>
      </w:r>
    </w:p>
    <w:p>
      <w:r>
        <w:t>91</w:t>
      </w:r>
    </w:p>
    <w:p>
      <w:r>
        <w:t>08.0399.0280</w:t>
      </w:r>
    </w:p>
    <w:p>
      <w:r>
        <w:t>Xoa bóp bấm huyệt điều trị bệnh tự kỷ ở trẻ em</w:t>
      </w:r>
    </w:p>
    <w:p>
      <w:r>
        <w:t>Xoa bóp bấm huyệt điều trị bệnh tự kỷ ở trẻ em</w:t>
      </w:r>
    </w:p>
    <w:p>
      <w:r>
        <w:t>76.000</w:t>
      </w:r>
    </w:p>
    <w:p>
      <w:r>
        <w:t>92</w:t>
      </w:r>
    </w:p>
    <w:p>
      <w:r>
        <w:t>08.0444.0280</w:t>
      </w:r>
    </w:p>
    <w:p>
      <w:r>
        <w:t>Xoa bóp bấm huyệt điều trị béo phì</w:t>
      </w:r>
    </w:p>
    <w:p>
      <w:r>
        <w:t>Xoa bóp bấm huyệt điều trị béo phì</w:t>
      </w:r>
    </w:p>
    <w:p>
      <w:r>
        <w:t>76.000</w:t>
      </w:r>
    </w:p>
    <w:p>
      <w:r>
        <w:t>93</w:t>
      </w:r>
    </w:p>
    <w:p>
      <w:r>
        <w:t>08.0442.0280</w:t>
      </w:r>
    </w:p>
    <w:p>
      <w:r>
        <w:t>Xoa bóp bấm huyệt điều trị bí đái cơ năng</w:t>
      </w:r>
    </w:p>
    <w:p>
      <w:r>
        <w:t>Xoa bóp bấm huyệt điều trị bí đái cơ năng</w:t>
      </w:r>
    </w:p>
    <w:p>
      <w:r>
        <w:t>76.000</w:t>
      </w:r>
    </w:p>
    <w:p>
      <w:r>
        <w:t>94</w:t>
      </w:r>
    </w:p>
    <w:p>
      <w:r>
        <w:t>08.0394.0280</w:t>
      </w:r>
    </w:p>
    <w:p>
      <w:r>
        <w:t>Xoa bóp bấm huyệt điều trị chậm phát triển trí tuệ ở trẻ bại não</w:t>
      </w:r>
    </w:p>
    <w:p>
      <w:r>
        <w:t>Xoa bóp bấm huyệt điều trị chậm phát triển trí tuệ ở trẻ bại não</w:t>
      </w:r>
    </w:p>
    <w:p>
      <w:r>
        <w:t>76.000</w:t>
      </w:r>
    </w:p>
    <w:p>
      <w:r>
        <w:t>95</w:t>
      </w:r>
    </w:p>
    <w:p>
      <w:r>
        <w:t>08.0398.0280</w:t>
      </w:r>
    </w:p>
    <w:p>
      <w:r>
        <w:t>Xoa bóp bấm huyệt điều trị choáng, ngất</w:t>
      </w:r>
    </w:p>
    <w:p>
      <w:r>
        <w:t>Xoa bóp bấm huyệt điều trị choáng, ngất</w:t>
      </w:r>
    </w:p>
    <w:p>
      <w:r>
        <w:t>76.000</w:t>
      </w:r>
    </w:p>
    <w:p>
      <w:r>
        <w:t>96</w:t>
      </w:r>
    </w:p>
    <w:p>
      <w:r>
        <w:t>08.0433.0280</w:t>
      </w:r>
    </w:p>
    <w:p>
      <w:r>
        <w:t>Xoa bóp bấm huyệt điều trị chứng tic cơ mặt</w:t>
      </w:r>
    </w:p>
    <w:p>
      <w:r>
        <w:t>Xoa bóp bấm huyệt điều trị chứng tic cơ mặt</w:t>
      </w:r>
    </w:p>
    <w:p>
      <w:r>
        <w:t>76.000</w:t>
      </w:r>
    </w:p>
    <w:p>
      <w:r>
        <w:t>97</w:t>
      </w:r>
    </w:p>
    <w:p>
      <w:r>
        <w:t>08.0437.0280</w:t>
      </w:r>
    </w:p>
    <w:p>
      <w:r>
        <w:t>Xoa bóp bấm huyệt điều trị đau bụng kinh</w:t>
      </w:r>
    </w:p>
    <w:p>
      <w:r>
        <w:t>Xoa bóp bấm huyệt điều trị đau bụng kinh</w:t>
      </w:r>
    </w:p>
    <w:p>
      <w:r>
        <w:t>76.000</w:t>
      </w:r>
    </w:p>
    <w:p>
      <w:r>
        <w:t>98</w:t>
      </w:r>
    </w:p>
    <w:p>
      <w:r>
        <w:t>08.0429.0280</w:t>
      </w:r>
    </w:p>
    <w:p>
      <w:r>
        <w:t>Xoa bóp bấm huyệt điều trị đau do thoái hóa khớp</w:t>
      </w:r>
    </w:p>
    <w:p>
      <w:r>
        <w:t>Xoa bóp bấm huyệt điều trị đau do thoái hóa khớp</w:t>
      </w:r>
    </w:p>
    <w:p>
      <w:r>
        <w:t>76.000</w:t>
      </w:r>
    </w:p>
    <w:p>
      <w:r>
        <w:t>99</w:t>
      </w:r>
    </w:p>
    <w:p>
      <w:r>
        <w:t>08.0426.0280</w:t>
      </w:r>
    </w:p>
    <w:p>
      <w:r>
        <w:t>Xoa bóp bấm huyệt điều trị hội chứng dạ dày- tá tràng</w:t>
      </w:r>
    </w:p>
    <w:p>
      <w:r>
        <w:t>Xoa bóp bấm huyệt điều trị hội chứng dạ dày- tá tràng</w:t>
      </w:r>
    </w:p>
    <w:p>
      <w:r>
        <w:t>76.000</w:t>
      </w:r>
    </w:p>
    <w:p>
      <w:r>
        <w:t>100</w:t>
      </w:r>
    </w:p>
    <w:p>
      <w:r>
        <w:t>08.0450.0280</w:t>
      </w:r>
    </w:p>
    <w:p>
      <w:r>
        <w:t>Xoa bóp bấm huyệt điều trị hội chứng phân ly</w:t>
      </w:r>
    </w:p>
    <w:p>
      <w:r>
        <w:t>Xoa bóp bấm huyệt điều trị hội chứng phân ly</w:t>
      </w:r>
    </w:p>
    <w:p>
      <w:r>
        <w:t>76.000</w:t>
      </w:r>
    </w:p>
    <w:p>
      <w:r>
        <w:t>101</w:t>
      </w:r>
    </w:p>
    <w:p>
      <w:r>
        <w:t>08.0438.0280</w:t>
      </w:r>
    </w:p>
    <w:p>
      <w:r>
        <w:t>Xoa bóp bấm huyệt điều trị hội chứng tiền mãn kinh</w:t>
      </w:r>
    </w:p>
    <w:p>
      <w:r>
        <w:t>Xoa bóp bấm huyệt điều trị hội chứng tiền mãn kinh</w:t>
      </w:r>
    </w:p>
    <w:p>
      <w:r>
        <w:t>76.000</w:t>
      </w:r>
    </w:p>
    <w:p>
      <w:r>
        <w:t>102</w:t>
      </w:r>
    </w:p>
    <w:p>
      <w:r>
        <w:t>08.0417.0280</w:t>
      </w:r>
    </w:p>
    <w:p>
      <w:r>
        <w:t>Xoa bóp bấm huyệt điều trị lác cơ năng</w:t>
      </w:r>
    </w:p>
    <w:p>
      <w:r>
        <w:t>Xoa bóp bấm huyệt điều trị lác cơ năng</w:t>
      </w:r>
    </w:p>
    <w:p>
      <w:r>
        <w:t>76.000</w:t>
      </w:r>
    </w:p>
    <w:p>
      <w:r>
        <w:t>103</w:t>
      </w:r>
    </w:p>
    <w:p>
      <w:r>
        <w:t>08.0427.0280</w:t>
      </w:r>
    </w:p>
    <w:p>
      <w:r>
        <w:t>Xoa bóp bấm huyệt điều trị nấc</w:t>
      </w:r>
    </w:p>
    <w:p>
      <w:r>
        <w:t>Xoa bóp bấm huyệt điều trị nấc</w:t>
      </w:r>
    </w:p>
    <w:p>
      <w:r>
        <w:t>76.000</w:t>
      </w:r>
    </w:p>
    <w:p>
      <w:r>
        <w:t>104</w:t>
      </w:r>
    </w:p>
    <w:p>
      <w:r>
        <w:t>08.0441.0280</w:t>
      </w:r>
    </w:p>
    <w:p>
      <w:r>
        <w:t>Xoa bóp bấm huyệt điều trị rối loạn cảm giác nông</w:t>
      </w:r>
    </w:p>
    <w:p>
      <w:r>
        <w:t>Xoa bóp bấm huyệt điều trị rối loạn cảm giác nông</w:t>
      </w:r>
    </w:p>
    <w:p>
      <w:r>
        <w:t>76.000</w:t>
      </w:r>
    </w:p>
    <w:p>
      <w:r>
        <w:t>105</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106</w:t>
      </w:r>
    </w:p>
    <w:p>
      <w:r>
        <w:t>08.0436.0280</w:t>
      </w:r>
    </w:p>
    <w:p>
      <w:r>
        <w:t>Xoa bóp bấm huyệt điều trị rối loạn kinh nguyệt</w:t>
      </w:r>
    </w:p>
    <w:p>
      <w:r>
        <w:t>Xoa bóp bấm huyệt điều trị rối loạn kinh nguyệt</w:t>
      </w:r>
    </w:p>
    <w:p>
      <w:r>
        <w:t>76.000</w:t>
      </w:r>
    </w:p>
    <w:p>
      <w:r>
        <w:t>107</w:t>
      </w:r>
    </w:p>
    <w:p>
      <w:r>
        <w:t>08.0440.0280</w:t>
      </w:r>
    </w:p>
    <w:p>
      <w:r>
        <w:t>Xoa bóp bấm huyệt điều trị rối loạn tiêu hóa</w:t>
      </w:r>
    </w:p>
    <w:p>
      <w:r>
        <w:t>Xoa bóp bấm huyệt điều trị rối loạn tiêu hóa</w:t>
      </w:r>
    </w:p>
    <w:p>
      <w:r>
        <w:t>76.000</w:t>
      </w:r>
    </w:p>
    <w:p>
      <w:r>
        <w:t>108</w:t>
      </w:r>
    </w:p>
    <w:p>
      <w:r>
        <w:t>08.0435.0280</w:t>
      </w:r>
    </w:p>
    <w:p>
      <w:r>
        <w:t>Xoa bóp bấm huyệt điều trị tắc tia sữa</w:t>
      </w:r>
    </w:p>
    <w:p>
      <w:r>
        <w:t>Xoa bóp bấm huyệt điều trị tắc tia sữa</w:t>
      </w:r>
    </w:p>
    <w:p>
      <w:r>
        <w:t>76.000</w:t>
      </w:r>
    </w:p>
    <w:p>
      <w:r>
        <w:t>109</w:t>
      </w:r>
    </w:p>
    <w:p>
      <w:r>
        <w:t>08.0411.0280</w:t>
      </w:r>
    </w:p>
    <w:p>
      <w:r>
        <w:t>Xoa bóp bấm huyệt điều trị thiểu năng tuần hoàn não mạn tính</w:t>
      </w:r>
    </w:p>
    <w:p>
      <w:r>
        <w:t>Xoa bóp bấm huyệt điều trị thiểu năng tuần hoàn não mạn tính</w:t>
      </w:r>
    </w:p>
    <w:p>
      <w:r>
        <w:t>76.000</w:t>
      </w:r>
    </w:p>
    <w:p>
      <w:r>
        <w:t>110</w:t>
      </w:r>
    </w:p>
    <w:p>
      <w:r>
        <w:t>08.0423.0280</w:t>
      </w:r>
    </w:p>
    <w:p>
      <w:r>
        <w:t>Xoa bóp bấm huyệt hỗ trợ điều trị tăng huyết áp</w:t>
      </w:r>
    </w:p>
    <w:p>
      <w:r>
        <w:t>Xoa bóp bấm huyệt hỗ trợ điều trị tăng huyết áp</w:t>
      </w:r>
    </w:p>
    <w:p>
      <w:r>
        <w:t>76.000</w:t>
      </w:r>
    </w:p>
    <w:p>
      <w:r>
        <w:t>111</w:t>
      </w:r>
    </w:p>
    <w:p>
      <w:r>
        <w:t>08.0395.0280</w:t>
      </w:r>
    </w:p>
    <w:p>
      <w:r>
        <w:t>Xoa bóp bấm huyệt phục hồi chức năng vận động ở trẻ bại não</w:t>
      </w:r>
    </w:p>
    <w:p>
      <w:r>
        <w:t>Xoa bóp bấm huyệt phục hồi chức năng vận động ở trẻ bại não</w:t>
      </w:r>
    </w:p>
    <w:p>
      <w:r>
        <w:t>76.000</w:t>
      </w:r>
    </w:p>
    <w:p>
      <w:r>
        <w:t>112</w:t>
      </w:r>
    </w:p>
    <w:p>
      <w:r>
        <w:t>03.0694.0228</w:t>
      </w:r>
    </w:p>
    <w:p>
      <w:r>
        <w:t>Cứu điều trị bí đái thể hàn</w:t>
      </w:r>
    </w:p>
    <w:p>
      <w:r>
        <w:t>Cứu điều trị bí đái thể hàn</w:t>
      </w:r>
    </w:p>
    <w:p>
      <w:r>
        <w:t>37.000</w:t>
      </w:r>
    </w:p>
    <w:p>
      <w:r>
        <w:t>113</w:t>
      </w:r>
    </w:p>
    <w:p>
      <w:r>
        <w:t>03.0696.0228</w:t>
      </w:r>
    </w:p>
    <w:p>
      <w:r>
        <w:t>Cứu điều trị cảm cúm thể hàn</w:t>
      </w:r>
    </w:p>
    <w:p>
      <w:r>
        <w:t>Cứu điều trị cảm cúm thể hàn</w:t>
      </w:r>
    </w:p>
    <w:p>
      <w:r>
        <w:t>37.000</w:t>
      </w:r>
    </w:p>
    <w:p>
      <w:r>
        <w:t>114</w:t>
      </w:r>
    </w:p>
    <w:p>
      <w:r>
        <w:t>03.0693.0228</w:t>
      </w:r>
    </w:p>
    <w:p>
      <w:r>
        <w:t>Cứu điều trị đái dầm thể hàn</w:t>
      </w:r>
    </w:p>
    <w:p>
      <w:r>
        <w:t>Cứu điều trị đái dầm thể hàn</w:t>
      </w:r>
    </w:p>
    <w:p>
      <w:r>
        <w:t>37.000</w:t>
      </w:r>
    </w:p>
    <w:p>
      <w:r>
        <w:t>115</w:t>
      </w:r>
    </w:p>
    <w:p>
      <w:r>
        <w:t>03.0688.0228</w:t>
      </w:r>
    </w:p>
    <w:p>
      <w:r>
        <w:t>Cứu điều trị đau đầu, đau nửa đầu thể hàn</w:t>
      </w:r>
    </w:p>
    <w:p>
      <w:r>
        <w:t>Cứu điều trị đau đầu, đau nửa đầu thể hàn</w:t>
      </w:r>
    </w:p>
    <w:p>
      <w:r>
        <w:t>37.000</w:t>
      </w:r>
    </w:p>
    <w:p>
      <w:r>
        <w:t>116</w:t>
      </w:r>
    </w:p>
    <w:p>
      <w:r>
        <w:t>03.0671.0228</w:t>
      </w:r>
    </w:p>
    <w:p>
      <w:r>
        <w:t>Cứu điều trị đau lưng thể hàn</w:t>
      </w:r>
    </w:p>
    <w:p>
      <w:r>
        <w:t>Cứu điều trị đau lưng thể hàn</w:t>
      </w:r>
    </w:p>
    <w:p>
      <w:r>
        <w:t>37.000</w:t>
      </w:r>
    </w:p>
    <w:p>
      <w:r>
        <w:t>117</w:t>
      </w:r>
    </w:p>
    <w:p>
      <w:r>
        <w:t>03.0675.0228</w:t>
      </w:r>
    </w:p>
    <w:p>
      <w:r>
        <w:t>Cứu điều trị đau vai gáy cấp thể hàn</w:t>
      </w:r>
    </w:p>
    <w:p>
      <w:r>
        <w:t>Cứu điều trị đau vai gáy cấp thể hàn</w:t>
      </w:r>
    </w:p>
    <w:p>
      <w:r>
        <w:t>37.000</w:t>
      </w:r>
    </w:p>
    <w:p>
      <w:r>
        <w:t>118</w:t>
      </w:r>
    </w:p>
    <w:p>
      <w:r>
        <w:t>03.0685.0228</w:t>
      </w:r>
    </w:p>
    <w:p>
      <w:r>
        <w:t>Cứu điều trị giảm khứu giác thể hàn</w:t>
      </w:r>
    </w:p>
    <w:p>
      <w:r>
        <w:t>Cứu điều trị giảm khứu giác thể hàn</w:t>
      </w:r>
    </w:p>
    <w:p>
      <w:r>
        <w:t>37.000</w:t>
      </w:r>
    </w:p>
    <w:p>
      <w:r>
        <w:t>119</w:t>
      </w:r>
    </w:p>
    <w:p>
      <w:r>
        <w:t>03.0686.0228</w:t>
      </w:r>
    </w:p>
    <w:p>
      <w:r>
        <w:t>Cứu điều trị khàn tiếng thể hàn</w:t>
      </w:r>
    </w:p>
    <w:p>
      <w:r>
        <w:t>Cứu điều trị khàn tiếng thể hàn</w:t>
      </w:r>
    </w:p>
    <w:p>
      <w:r>
        <w:t>37.000</w:t>
      </w:r>
    </w:p>
    <w:p>
      <w:r>
        <w:t>120</w:t>
      </w:r>
    </w:p>
    <w:p>
      <w:r>
        <w:t>03.0679.0228</w:t>
      </w:r>
    </w:p>
    <w:p>
      <w:r>
        <w:t>Cứu điều trị liệt chi dưới thể hàn</w:t>
      </w:r>
    </w:p>
    <w:p>
      <w:r>
        <w:t>Cứu điều trị liệt chi dưới thể hàn</w:t>
      </w:r>
    </w:p>
    <w:p>
      <w:r>
        <w:t>37.000</w:t>
      </w:r>
    </w:p>
    <w:p>
      <w:r>
        <w:t>121</w:t>
      </w:r>
    </w:p>
    <w:p>
      <w:r>
        <w:t>03.0678.0228</w:t>
      </w:r>
    </w:p>
    <w:p>
      <w:r>
        <w:t>Cứu điều trị liệt chi trên thể hàn</w:t>
      </w:r>
    </w:p>
    <w:p>
      <w:r>
        <w:t>Cứu điều trị liệt chi trên thể hàn</w:t>
      </w:r>
    </w:p>
    <w:p>
      <w:r>
        <w:t>37.000</w:t>
      </w:r>
    </w:p>
    <w:p>
      <w:r>
        <w:t>122</w:t>
      </w:r>
    </w:p>
    <w:p>
      <w:r>
        <w:t>03.0680.0228</w:t>
      </w:r>
    </w:p>
    <w:p>
      <w:r>
        <w:t>Cứu điều trị liệt nửa người thể hàn</w:t>
      </w:r>
    </w:p>
    <w:p>
      <w:r>
        <w:t>Cứu điều trị liệt nửa người thể hàn</w:t>
      </w:r>
    </w:p>
    <w:p>
      <w:r>
        <w:t>37.000</w:t>
      </w:r>
    </w:p>
    <w:p>
      <w:r>
        <w:t>123</w:t>
      </w:r>
    </w:p>
    <w:p>
      <w:r>
        <w:t>03.0676.0228</w:t>
      </w:r>
    </w:p>
    <w:p>
      <w:r>
        <w:t>Cứu điều trị ngoại cảm phong hàn</w:t>
      </w:r>
    </w:p>
    <w:p>
      <w:r>
        <w:t>Cứu điều trị ngoại cảm phong hàn</w:t>
      </w:r>
    </w:p>
    <w:p>
      <w:r>
        <w:t>37.000</w:t>
      </w:r>
    </w:p>
    <w:p>
      <w:r>
        <w:t>124</w:t>
      </w:r>
    </w:p>
    <w:p>
      <w:r>
        <w:t>03.0695.0228</w:t>
      </w:r>
    </w:p>
    <w:p>
      <w:r>
        <w:t>Cứu điều trị rối loạn thần kinh thực vật thể hàn</w:t>
      </w:r>
    </w:p>
    <w:p>
      <w:r>
        <w:t>Cứu điều trị rối loạn thần kinh thực vật thể hàn</w:t>
      </w:r>
    </w:p>
    <w:p>
      <w:r>
        <w:t>37.000</w:t>
      </w:r>
    </w:p>
    <w:p>
      <w:r>
        <w:t>125</w:t>
      </w:r>
    </w:p>
    <w:p>
      <w:r>
        <w:t>03.0692.0228</w:t>
      </w:r>
    </w:p>
    <w:p>
      <w:r>
        <w:t>Cứu điều trị rối loạn tiêu hóa thể hàn</w:t>
      </w:r>
    </w:p>
    <w:p>
      <w:r>
        <w:t>Cứu điều trị rối loạn tiêu hóa thể hàn</w:t>
      </w:r>
    </w:p>
    <w:p>
      <w:r>
        <w:t>37.000</w:t>
      </w:r>
    </w:p>
    <w:p>
      <w:r>
        <w:t>126</w:t>
      </w:r>
    </w:p>
    <w:p>
      <w:r>
        <w:t>08.0464.0228</w:t>
      </w:r>
    </w:p>
    <w:p>
      <w:r>
        <w:t>Cứu điều trị chậm phát triển trí tuệ ở trẻ bại não</w:t>
      </w:r>
    </w:p>
    <w:p>
      <w:r>
        <w:t>Cứu điều trị chậm phát triển trí tuệ ở trẻ bại não</w:t>
      </w:r>
    </w:p>
    <w:p>
      <w:r>
        <w:t>37.000</w:t>
      </w:r>
    </w:p>
    <w:p>
      <w:r>
        <w:t>127</w:t>
      </w:r>
    </w:p>
    <w:p>
      <w:r>
        <w:t>08.0470.0228</w:t>
      </w:r>
    </w:p>
    <w:p>
      <w:r>
        <w:t>Cứu điều trị đau bụng kinh thể hàn</w:t>
      </w:r>
    </w:p>
    <w:p>
      <w:r>
        <w:t>Cứu điều trị đau bụng kinh thể hàn</w:t>
      </w:r>
    </w:p>
    <w:p>
      <w:r>
        <w:t>37.000</w:t>
      </w:r>
    </w:p>
    <w:p>
      <w:r>
        <w:t>128</w:t>
      </w:r>
    </w:p>
    <w:p>
      <w:r>
        <w:t>08.0465.0228</w:t>
      </w:r>
    </w:p>
    <w:p>
      <w:r>
        <w:t>Cứu điều trị di tinh thể hàn</w:t>
      </w:r>
    </w:p>
    <w:p>
      <w:r>
        <w:t>Cứu điều trị di tinh thể hàn</w:t>
      </w:r>
    </w:p>
    <w:p>
      <w:r>
        <w:t>37.000</w:t>
      </w:r>
    </w:p>
    <w:p>
      <w:r>
        <w:t>129</w:t>
      </w:r>
    </w:p>
    <w:p>
      <w:r>
        <w:t>08.0462.0228</w:t>
      </w:r>
    </w:p>
    <w:p>
      <w:r>
        <w:t>Cứu điều trị giảm thính lực thể hàn</w:t>
      </w:r>
    </w:p>
    <w:p>
      <w:r>
        <w:t>Cứu điều trị giảm thính lực thể hàn</w:t>
      </w:r>
    </w:p>
    <w:p>
      <w:r>
        <w:t>37.000</w:t>
      </w:r>
    </w:p>
    <w:p>
      <w:r>
        <w:t>130</w:t>
      </w:r>
    </w:p>
    <w:p>
      <w:r>
        <w:t>08.0451.0228</w:t>
      </w:r>
    </w:p>
    <w:p>
      <w:r>
        <w:t>Cứu điều trị hội chứng thắt lưng- hông thể phong hàn</w:t>
      </w:r>
    </w:p>
    <w:p>
      <w:r>
        <w:t>Cứu điều trị hội chứng thắt lưng- hông thể phong hàn</w:t>
      </w:r>
    </w:p>
    <w:p>
      <w:r>
        <w:t>37.000</w:t>
      </w:r>
    </w:p>
    <w:p>
      <w:r>
        <w:t>131</w:t>
      </w:r>
    </w:p>
    <w:p>
      <w:r>
        <w:t>08.0460.0228</w:t>
      </w:r>
    </w:p>
    <w:p>
      <w:r>
        <w:t>Cứu điều trị liệt dây thần kinh số VII ngoại biên thể hàn</w:t>
      </w:r>
    </w:p>
    <w:p>
      <w:r>
        <w:t>Cứu điều trị liệt dây thần kinh số VII ngoại biên thể hàn</w:t>
      </w:r>
    </w:p>
    <w:p>
      <w:r>
        <w:t>37.000</w:t>
      </w:r>
    </w:p>
    <w:p>
      <w:r>
        <w:t>132</w:t>
      </w:r>
    </w:p>
    <w:p>
      <w:r>
        <w:t>08.0466.0228</w:t>
      </w:r>
    </w:p>
    <w:p>
      <w:r>
        <w:t>Cứu điều trị liệt dương thể hàn</w:t>
      </w:r>
    </w:p>
    <w:p>
      <w:r>
        <w:t>Cứu điều trị liệt dương thể hàn</w:t>
      </w:r>
    </w:p>
    <w:p>
      <w:r>
        <w:t>37.000</w:t>
      </w:r>
    </w:p>
    <w:p>
      <w:r>
        <w:t>133</w:t>
      </w:r>
    </w:p>
    <w:p>
      <w:r>
        <w:t>08.0453.0228</w:t>
      </w:r>
    </w:p>
    <w:p>
      <w:r>
        <w:t>Cứu điều trị nấc thể hàn</w:t>
      </w:r>
    </w:p>
    <w:p>
      <w:r>
        <w:t>Cứu điều trị nấc thể hàn</w:t>
      </w:r>
    </w:p>
    <w:p>
      <w:r>
        <w:t>37.000</w:t>
      </w:r>
    </w:p>
    <w:p>
      <w:r>
        <w:t>134</w:t>
      </w:r>
    </w:p>
    <w:p>
      <w:r>
        <w:t>08.0471.0228</w:t>
      </w:r>
    </w:p>
    <w:p>
      <w:r>
        <w:t>Cứu điều trị rối loạn kinh nguyệt thể hàn</w:t>
      </w:r>
    </w:p>
    <w:p>
      <w:r>
        <w:t>Cứu điều trị rối loạn kinh nguyệt thể hàn</w:t>
      </w:r>
    </w:p>
    <w:p>
      <w:r>
        <w:t>37.000</w:t>
      </w:r>
    </w:p>
    <w:p>
      <w:r>
        <w:t>135</w:t>
      </w:r>
    </w:p>
    <w:p>
      <w:r>
        <w:t>08.0467.0228</w:t>
      </w:r>
    </w:p>
    <w:p>
      <w:r>
        <w:t>Cứu điều trị rối loạn tiểu tiện thể hàn</w:t>
      </w:r>
    </w:p>
    <w:p>
      <w:r>
        <w:t>Cứu điều trị rối loạn tiểu tiện thể hàn</w:t>
      </w:r>
    </w:p>
    <w:p>
      <w:r>
        <w:t>37.000</w:t>
      </w:r>
    </w:p>
    <w:p>
      <w:r>
        <w:t>136</w:t>
      </w:r>
    </w:p>
    <w:p>
      <w:r>
        <w:t>08.0469.0228</w:t>
      </w:r>
    </w:p>
    <w:p>
      <w:r>
        <w:t>Cứu điều trị sa tử cung thể hàn</w:t>
      </w:r>
    </w:p>
    <w:p>
      <w:r>
        <w:t>Cứu điều trị sa tử cung thể hàn</w:t>
      </w:r>
    </w:p>
    <w:p>
      <w:r>
        <w:t>37.000</w:t>
      </w:r>
    </w:p>
    <w:p>
      <w:r>
        <w:t>137</w:t>
      </w:r>
    </w:p>
    <w:p>
      <w:r>
        <w:t>08.0463.0228</w:t>
      </w:r>
    </w:p>
    <w:p>
      <w:r>
        <w:t>Cứu hỗ trợ điều trị bệnh tự kỷ thể hàn</w:t>
      </w:r>
    </w:p>
    <w:p>
      <w:r>
        <w:t>Cứu hỗ trợ điều trị bệnh tự kỷ thể hàn</w:t>
      </w:r>
    </w:p>
    <w:p>
      <w:r>
        <w:t>37.000</w:t>
      </w:r>
    </w:p>
    <w:p>
      <w:r>
        <w:t>138</w:t>
      </w:r>
    </w:p>
    <w:p>
      <w:r>
        <w:t>08.0481.0235</w:t>
      </w:r>
    </w:p>
    <w:p>
      <w:r>
        <w:t>Giác hơi điều trị các chứng đau</w:t>
      </w:r>
    </w:p>
    <w:p>
      <w:r>
        <w:t>Giác hơi điều trị các chứng đau</w:t>
      </w:r>
    </w:p>
    <w:p>
      <w:r>
        <w:t>36.700</w:t>
      </w:r>
    </w:p>
    <w:p>
      <w:r>
        <w:t>139</w:t>
      </w:r>
    </w:p>
    <w:p>
      <w:r>
        <w:t>08.0482.0235</w:t>
      </w:r>
    </w:p>
    <w:p>
      <w:r>
        <w:t>Giác hơi điều trị cảm cúm</w:t>
      </w:r>
    </w:p>
    <w:p>
      <w:r>
        <w:t>Giác hơi điều trị cảm cúm</w:t>
      </w:r>
    </w:p>
    <w:p>
      <w:r>
        <w:t>36.700</w:t>
      </w:r>
    </w:p>
    <w:p>
      <w:r>
        <w:t>140</w:t>
      </w:r>
    </w:p>
    <w:p>
      <w:r>
        <w:t>08.0479.0235</w:t>
      </w:r>
    </w:p>
    <w:p>
      <w:r>
        <w:t>Giác hơi điều trị ngoại cảm phong hàn</w:t>
      </w:r>
    </w:p>
    <w:p>
      <w:r>
        <w:t>Giác hơi điều trị ngoại cảm phong hàn</w:t>
      </w:r>
    </w:p>
    <w:p>
      <w:r>
        <w:t>36.700</w:t>
      </w:r>
    </w:p>
    <w:p>
      <w:r>
        <w:t>141</w:t>
      </w:r>
    </w:p>
    <w:p>
      <w:r>
        <w:t>08.0480.0235</w:t>
      </w:r>
    </w:p>
    <w:p>
      <w:r>
        <w:t>Giác hơi điều trị ngoại cảm phong nhiệt</w:t>
      </w:r>
    </w:p>
    <w:p>
      <w:r>
        <w:t>Giác hơi điều trị ngoại cảm phong nhiệt</w:t>
      </w:r>
    </w:p>
    <w:p>
      <w:r>
        <w:t>36.700</w:t>
      </w:r>
    </w:p>
    <w:p>
      <w:r>
        <w:t>142</w:t>
      </w:r>
    </w:p>
    <w:p>
      <w:r>
        <w:t>14.0203.0075</w:t>
      </w:r>
    </w:p>
    <w:p>
      <w:r>
        <w:t>Cắt chỉ khâu da mi đơn giản</w:t>
      </w:r>
    </w:p>
    <w:p>
      <w:r>
        <w:t>Cắt chỉ khâu da mi đơn giản</w:t>
      </w:r>
    </w:p>
    <w:p>
      <w:r>
        <w:t>40.300</w:t>
      </w:r>
    </w:p>
    <w:p>
      <w:r>
        <w:t>Chỉ áp dụng với người bệnh ngoại trú.</w:t>
      </w:r>
    </w:p>
    <w:p>
      <w:r>
        <w:t>143</w:t>
      </w:r>
    </w:p>
    <w:p>
      <w:r>
        <w:t>03.1706.0782</w:t>
      </w:r>
    </w:p>
    <w:p>
      <w:r>
        <w:t>Lấy dị vật kết mạc</w:t>
      </w:r>
    </w:p>
    <w:p>
      <w:r>
        <w:t>Lấy dị vật kết mạc</w:t>
      </w:r>
    </w:p>
    <w:p>
      <w:r>
        <w:t>71.500</w:t>
      </w:r>
    </w:p>
    <w:p>
      <w:r>
        <w:t>144</w:t>
      </w:r>
    </w:p>
    <w:p>
      <w:r>
        <w:t>03.1695.0842</w:t>
      </w:r>
    </w:p>
    <w:p>
      <w:r>
        <w:t>Rửa cùng đồ</w:t>
      </w:r>
    </w:p>
    <w:p>
      <w:r>
        <w:t>Rửa cùng đồ</w:t>
      </w:r>
    </w:p>
    <w:p>
      <w:r>
        <w:t>48.300</w:t>
      </w:r>
    </w:p>
    <w:p>
      <w:r>
        <w:t>Áp dụng cho 1 mắt hoặc 2 mắt</w:t>
      </w:r>
    </w:p>
    <w:p>
      <w:r>
        <w:t>145</w:t>
      </w:r>
    </w:p>
    <w:p>
      <w:r>
        <w:t>03.1699.0849</w:t>
      </w:r>
    </w:p>
    <w:p>
      <w:r>
        <w:t>Soi đáy mắt trực tiếp</w:t>
      </w:r>
    </w:p>
    <w:p>
      <w:r>
        <w:t>Soi đáy mắt trực tiếp</w:t>
      </w:r>
    </w:p>
    <w:p>
      <w:r>
        <w:t>60.000</w:t>
      </w:r>
    </w:p>
    <w:p>
      <w:r>
        <w:t>146</w:t>
      </w:r>
    </w:p>
    <w:p>
      <w:r>
        <w:t>14.0212.0864</w:t>
      </w:r>
    </w:p>
    <w:p>
      <w:r>
        <w:t>Cấp cứu bỏng mắt ban đầu</w:t>
      </w:r>
    </w:p>
    <w:p>
      <w:r>
        <w:t>Cấp cứu bỏng mắt ban đầu</w:t>
      </w:r>
    </w:p>
    <w:p>
      <w:r>
        <w:t>344.200</w:t>
      </w:r>
    </w:p>
    <w:p>
      <w:r>
        <w:t>147</w:t>
      </w:r>
    </w:p>
    <w:p>
      <w:r>
        <w:t>03.2191.0898</w:t>
      </w:r>
    </w:p>
    <w:p>
      <w:r>
        <w:t>Khí dung mũi họng</w:t>
      </w:r>
    </w:p>
    <w:p>
      <w:r>
        <w:t>Khí dung mũi họng</w:t>
      </w:r>
    </w:p>
    <w:p>
      <w:r>
        <w:t>27.500</w:t>
      </w:r>
    </w:p>
    <w:p>
      <w:r>
        <w:t>Chưa bao gồm thuốc khí dung.</w:t>
      </w:r>
    </w:p>
    <w:p>
      <w:r>
        <w:t>148</w:t>
      </w:r>
    </w:p>
    <w:p>
      <w:r>
        <w:t>03.2120.0899</w:t>
      </w:r>
    </w:p>
    <w:p>
      <w:r>
        <w:t>Làm thuốc tai</w:t>
      </w:r>
    </w:p>
    <w:p>
      <w:r>
        <w:t>Làm thuốc tai</w:t>
      </w:r>
    </w:p>
    <w:p>
      <w:r>
        <w:t>22.000</w:t>
      </w:r>
    </w:p>
    <w:p>
      <w:r>
        <w:t>Chưa bao gồm thuốc.</w:t>
      </w:r>
    </w:p>
    <w:p>
      <w:r>
        <w:t>149</w:t>
      </w:r>
    </w:p>
    <w:p>
      <w:r>
        <w:t>15.0218.0899</w:t>
      </w:r>
    </w:p>
    <w:p>
      <w:r>
        <w:t>Bơm thuốc thanh quản</w:t>
      </w:r>
    </w:p>
    <w:p>
      <w:r>
        <w:t>Bơm thuốc thanh quản</w:t>
      </w:r>
    </w:p>
    <w:p>
      <w:r>
        <w:t>22.000</w:t>
      </w:r>
    </w:p>
    <w:p>
      <w:r>
        <w:t>Chưa bao gồm thuốc.</w:t>
      </w:r>
    </w:p>
    <w:p>
      <w:r>
        <w:t>150</w:t>
      </w:r>
    </w:p>
    <w:p>
      <w:r>
        <w:t>03.2178.0900</w:t>
      </w:r>
    </w:p>
    <w:p>
      <w:r>
        <w:t>Lấy dị vật hạ họng</w:t>
      </w:r>
    </w:p>
    <w:p>
      <w:r>
        <w:t>Lấy dị vật hạ họng</w:t>
      </w:r>
    </w:p>
    <w:p>
      <w:r>
        <w:t>43.100</w:t>
      </w:r>
    </w:p>
    <w:p>
      <w:r>
        <w:t>151</w:t>
      </w:r>
    </w:p>
    <w:p>
      <w:r>
        <w:t>15.0212.0900</w:t>
      </w:r>
    </w:p>
    <w:p>
      <w:r>
        <w:t>Lấy dị vật họng miệng</w:t>
      </w:r>
    </w:p>
    <w:p>
      <w:r>
        <w:t>Lấy dị vật họng miệng</w:t>
      </w:r>
    </w:p>
    <w:p>
      <w:r>
        <w:t>43.100</w:t>
      </w:r>
    </w:p>
    <w:p>
      <w:r>
        <w:t>152</w:t>
      </w:r>
    </w:p>
    <w:p>
      <w:r>
        <w:t>15.0059.0908</w:t>
      </w:r>
    </w:p>
    <w:p>
      <w:r>
        <w:t>Lấy nút biểu bì ống tai ngoài</w:t>
      </w:r>
    </w:p>
    <w:p>
      <w:r>
        <w:t>Lấy nút biểu bì ống tai ngoài</w:t>
      </w:r>
    </w:p>
    <w:p>
      <w:r>
        <w:t>70.300</w:t>
      </w:r>
    </w:p>
    <w:p>
      <w:r>
        <w:t>153</w:t>
      </w:r>
    </w:p>
    <w:p>
      <w:r>
        <w:t>03.2149.0916</w:t>
      </w:r>
    </w:p>
    <w:p>
      <w:r>
        <w:t>Nhét bấc mũi sau</w:t>
      </w:r>
    </w:p>
    <w:p>
      <w:r>
        <w:t>Nhét bấc mũi sau</w:t>
      </w:r>
    </w:p>
    <w:p>
      <w:r>
        <w:t>139.000</w:t>
      </w:r>
    </w:p>
    <w:p>
      <w:r>
        <w:t>154</w:t>
      </w:r>
    </w:p>
    <w:p>
      <w:r>
        <w:t>03.2150.0916</w:t>
      </w:r>
    </w:p>
    <w:p>
      <w:r>
        <w:t>Nhét bấc mũi trước</w:t>
      </w:r>
    </w:p>
    <w:p>
      <w:r>
        <w:t>Nhét bấc mũi trước</w:t>
      </w:r>
    </w:p>
    <w:p>
      <w:r>
        <w:t>139.000</w:t>
      </w:r>
    </w:p>
    <w:p>
      <w:r>
        <w:t>155</w:t>
      </w:r>
    </w:p>
    <w:p>
      <w:r>
        <w:t>15.0147.1006</w:t>
      </w:r>
    </w:p>
    <w:p>
      <w:r>
        <w:t>Hút rửa mũi, xoang sau mổ</w:t>
      </w:r>
    </w:p>
    <w:p>
      <w:r>
        <w:t>Hút rửa mũi, xoang sau mổ</w:t>
      </w:r>
    </w:p>
    <w:p>
      <w:r>
        <w:t>153.600</w:t>
      </w:r>
    </w:p>
    <w:p>
      <w:r>
        <w:t>156</w:t>
      </w:r>
    </w:p>
    <w:p>
      <w:r>
        <w:t>11.0005.2043</w:t>
      </w:r>
    </w:p>
    <w:p>
      <w:r>
        <w:t>Thay băng điều trị vết bỏng dưới 10% diện tích cơ thể ở người lớn</w:t>
      </w:r>
    </w:p>
    <w:p>
      <w:r>
        <w:t>Thay băng điều trị vết bỏng dưới 10% diện tích cơ thể ở người lớn [dưới 5% diện tích cơ thể]</w:t>
      </w:r>
    </w:p>
    <w:p>
      <w:r>
        <w:t>130.600</w:t>
      </w:r>
    </w:p>
    <w:p>
      <w:r>
        <w:t>BỘ Y TẾ</w:t>
      </w:r>
    </w:p>
    <w:p>
      <w:r>
        <w:t>Phụ lục I</w:t>
      </w:r>
    </w:p>
    <w:p>
      <w:r>
        <w:t>GIÁ DỊCH VỤ KHÁM BỆNH, HỘI CHẨN ÁP DỤNG TẠI BỆNH XÁ TRƯỜNG TRUNG CẤP KỸ THUẬT CÔNG BINH</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2</w:t>
      </w:r>
    </w:p>
    <w:p>
      <w:r>
        <w:t>Hội chẩn để xác định ca bệnh khó (chuyên gia/ca; Chỉ áp dụng đối với trường hợp mời chuyên gia đơn vị khác đến hội chẩn tại cơ sở khám, chữa bệnh).</w:t>
      </w:r>
    </w:p>
    <w:p>
      <w:r>
        <w:t>200.000</w:t>
      </w:r>
    </w:p>
    <w:p>
      <w:r>
        <w:t>BỘ Y TẾ</w:t>
      </w:r>
    </w:p>
    <w:p>
      <w:r>
        <w:t>Phụ lục II</w:t>
      </w:r>
    </w:p>
    <w:p>
      <w:r>
        <w:t>GIÁ DỊCH VỤ NGÀY GIƯỜNG BỆNH ÁP DỤNG TẠI BỆNH XÁ TRƯỜNG TRUNG CẤP KỸ THUẬT CÔNG BINH</w:t>
      </w:r>
    </w:p>
    <w:p>
      <w:r>
        <w:t>(Ban hành kèm theo Quyết định số 2580/QĐ-BYT ngày 15/8/2025 của Bộ Y tế)</w:t>
      </w:r>
    </w:p>
    <w:p>
      <w:r>
        <w:t>Đơn vị: đồng</w:t>
      </w:r>
    </w:p>
    <w:p>
      <w:r>
        <w:t>Số TT</w:t>
      </w:r>
    </w:p>
    <w:p>
      <w:r>
        <w:t>Các loại dịch vụ</w:t>
      </w:r>
    </w:p>
    <w:p>
      <w:r>
        <w:t>Mức giá</w:t>
      </w:r>
    </w:p>
    <w:p>
      <w:r>
        <w:t>Ngày giường bệnh Nội khoa:</w:t>
      </w:r>
    </w:p>
    <w:p>
      <w:r>
        <w:t>1</w:t>
      </w:r>
    </w:p>
    <w:p>
      <w:r>
        <w:t>Loại 2:  Các Khoa: Cơ-Xương-Khớp, Da liễu, Dị ứng, Tai-Mũi-Họng, Mắt, Răng Hàm Mặt, Ngoại, Phụ -Sản không mổ; YHDT/ PHCN cho nhóm người bệnh tổn thương tủy sống, tai biến mạch máu não, chấn thương sọ não.</w:t>
      </w:r>
    </w:p>
    <w:p>
      <w:r>
        <w:t>188.000</w:t>
      </w:r>
    </w:p>
    <w:p>
      <w:r>
        <w:t>2</w:t>
      </w:r>
    </w:p>
    <w:p>
      <w:r>
        <w:t>Loại 3:  Các khoa: YHDT, Phục hồi chức năng</w:t>
      </w:r>
    </w:p>
    <w:p>
      <w:r>
        <w:t>156.300</w:t>
      </w:r>
    </w:p>
    <w:p>
      <w:r>
        <w:t>Ghi chú:  Giá ngày giường điều trị nội trú chưa bao gồm chi phí máy thở và khí y tế.</w:t>
      </w:r>
    </w:p>
    <w:p>
      <w:r>
        <w:t>BỘ Y TẾ</w:t>
      </w:r>
    </w:p>
    <w:p>
      <w:r>
        <w:t>Phụ lục III</w:t>
      </w:r>
    </w:p>
    <w:p>
      <w:r>
        <w:t>GIÁ DỊCH VỤ KỸ THUẬT VÀ XÉT NGHIỆM ÁP DỤNG TẠI BỆNH XÁ TRƯỜNG TRUNG CẤP KỸ THUẬT CÔNG BINH</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02.0032.0898</w:t>
      </w:r>
    </w:p>
    <w:p>
      <w:r>
        <w:t>Khí dung thuốc giãn phế quản</w:t>
      </w:r>
    </w:p>
    <w:p>
      <w:r>
        <w:t>Khí dung thuốc giãn phế quản</w:t>
      </w:r>
    </w:p>
    <w:p>
      <w:r>
        <w:t>27.500</w:t>
      </w:r>
    </w:p>
    <w:p>
      <w:r>
        <w:t>Chưa bao gồm thuốc khí dung.</w:t>
      </w:r>
    </w:p>
    <w:p>
      <w:r>
        <w:t>2</w:t>
      </w:r>
    </w:p>
    <w:p>
      <w:r>
        <w:t>12.0320.1190</w:t>
      </w:r>
    </w:p>
    <w:p>
      <w:r>
        <w:t>Cắt u lành phần mềm đường kính dưới 10 cm</w:t>
      </w:r>
    </w:p>
    <w:p>
      <w:r>
        <w:t>Cắt u lành phần mềm đường kính dưới 10 cm</w:t>
      </w:r>
    </w:p>
    <w:p>
      <w:r>
        <w:t>2.140.700</w:t>
      </w:r>
    </w:p>
    <w:p>
      <w:r>
        <w:t>3</w:t>
      </w:r>
    </w:p>
    <w:p>
      <w:r>
        <w:t>12.0319.1190</w:t>
      </w:r>
    </w:p>
    <w:p>
      <w:r>
        <w:t>Cắt u lành phần mềm đường kính trên 10 cm</w:t>
      </w:r>
    </w:p>
    <w:p>
      <w:r>
        <w:t>Cắt u lành phần mềm đường kính trên 10 cm</w:t>
      </w:r>
    </w:p>
    <w:p>
      <w:r>
        <w:t>2.140.700</w:t>
      </w:r>
    </w:p>
    <w:p>
      <w:r>
        <w:t>4</w:t>
      </w:r>
    </w:p>
    <w:p>
      <w:r>
        <w:t>12.0321.1190</w:t>
      </w:r>
    </w:p>
    <w:p>
      <w:r>
        <w:t>Cắt u bao gân</w:t>
      </w:r>
    </w:p>
    <w:p>
      <w:r>
        <w:t>Cắt u bao gân</w:t>
      </w:r>
    </w:p>
    <w:p>
      <w:r>
        <w:t>2.140.700</w:t>
      </w:r>
    </w:p>
    <w:p>
      <w:r>
        <w:t>5</w:t>
      </w:r>
    </w:p>
    <w:p>
      <w:r>
        <w:t>12.0322.1191</w:t>
      </w:r>
    </w:p>
    <w:p>
      <w:r>
        <w:t>Cắt u nang bao hoạt dịch (cổ tay, khoeo chân, cổ chân)</w:t>
      </w:r>
    </w:p>
    <w:p>
      <w:r>
        <w:t>Cắt u nang bao hoạt dịch (cổ tay, khoeo chân, cổ chân)</w:t>
      </w:r>
    </w:p>
    <w:p>
      <w:r>
        <w:t>1.456.700</w:t>
      </w:r>
    </w:p>
    <w:p>
      <w:r>
        <w:t>6</w:t>
      </w:r>
    </w:p>
    <w:p>
      <w:r>
        <w:t>02.0085.1778</w:t>
      </w:r>
    </w:p>
    <w:p>
      <w:r>
        <w:t>Điện tim thường</w:t>
      </w:r>
    </w:p>
    <w:p>
      <w:r>
        <w:t>Điện tim thường</w:t>
      </w:r>
    </w:p>
    <w:p>
      <w:r>
        <w:t>39.900</w:t>
      </w:r>
    </w:p>
    <w:p>
      <w:r>
        <w:t>7</w:t>
      </w:r>
    </w:p>
    <w:p>
      <w:r>
        <w:t>03.0290.0224</w:t>
      </w:r>
    </w:p>
    <w:p>
      <w:r>
        <w:t>Nhĩ châm</w:t>
      </w:r>
    </w:p>
    <w:p>
      <w:r>
        <w:t>Nhĩ châm</w:t>
      </w:r>
    </w:p>
    <w:p>
      <w:r>
        <w:t>76.300</w:t>
      </w:r>
    </w:p>
    <w:p>
      <w:r>
        <w:t>8</w:t>
      </w:r>
    </w:p>
    <w:p>
      <w:r>
        <w:t>08.0005.2046</w:t>
      </w:r>
    </w:p>
    <w:p>
      <w:r>
        <w:t>Điện châm</w:t>
      </w:r>
    </w:p>
    <w:p>
      <w:r>
        <w:t>Điện châm [kim dài]</w:t>
      </w:r>
    </w:p>
    <w:p>
      <w:r>
        <w:t>85.300</w:t>
      </w:r>
    </w:p>
    <w:p>
      <w:r>
        <w:t>9</w:t>
      </w:r>
    </w:p>
    <w:p>
      <w:r>
        <w:t>08.0006.0271</w:t>
      </w:r>
    </w:p>
    <w:p>
      <w:r>
        <w:t>Thủy châm</w:t>
      </w:r>
    </w:p>
    <w:p>
      <w:r>
        <w:t>Thủy châm</w:t>
      </w:r>
    </w:p>
    <w:p>
      <w:r>
        <w:t>77.100</w:t>
      </w:r>
    </w:p>
    <w:p>
      <w:r>
        <w:t>Chưa bao gồm thuốc.</w:t>
      </w:r>
    </w:p>
    <w:p>
      <w:r>
        <w:t>10</w:t>
      </w:r>
    </w:p>
    <w:p>
      <w:r>
        <w:t>08.0008.2045</w:t>
      </w:r>
    </w:p>
    <w:p>
      <w:r>
        <w:t>Ôn châm</w:t>
      </w:r>
    </w:p>
    <w:p>
      <w:r>
        <w:t>Ôn châm [kim dài]</w:t>
      </w:r>
    </w:p>
    <w:p>
      <w:r>
        <w:t>83.300</w:t>
      </w:r>
    </w:p>
    <w:p>
      <w:r>
        <w:t>11</w:t>
      </w:r>
    </w:p>
    <w:p>
      <w:r>
        <w:t>03.0291.0224</w:t>
      </w:r>
    </w:p>
    <w:p>
      <w:r>
        <w:t>Ôn châm</w:t>
      </w:r>
    </w:p>
    <w:p>
      <w:r>
        <w:t>Ôn châm</w:t>
      </w:r>
    </w:p>
    <w:p>
      <w:r>
        <w:t>76.300</w:t>
      </w:r>
    </w:p>
    <w:p>
      <w:r>
        <w:t>12</w:t>
      </w:r>
    </w:p>
    <w:p>
      <w:r>
        <w:t>08.0008.0224</w:t>
      </w:r>
    </w:p>
    <w:p>
      <w:r>
        <w:t>Ôn châm</w:t>
      </w:r>
    </w:p>
    <w:p>
      <w:r>
        <w:t>Ôn châm [kim ngắn]</w:t>
      </w:r>
    </w:p>
    <w:p>
      <w:r>
        <w:t>76.300</w:t>
      </w:r>
    </w:p>
    <w:p>
      <w:r>
        <w:t>13</w:t>
      </w:r>
    </w:p>
    <w:p>
      <w:r>
        <w:t>08.0009.0228</w:t>
      </w:r>
    </w:p>
    <w:p>
      <w:r>
        <w:t>Cứu</w:t>
      </w:r>
    </w:p>
    <w:p>
      <w:r>
        <w:t>Cứu</w:t>
      </w:r>
    </w:p>
    <w:p>
      <w:r>
        <w:t>37.000</w:t>
      </w:r>
    </w:p>
    <w:p>
      <w:r>
        <w:t>14</w:t>
      </w:r>
    </w:p>
    <w:p>
      <w:r>
        <w:t>03.0276.0252</w:t>
      </w:r>
    </w:p>
    <w:p>
      <w:r>
        <w:t>Sắc thuốc thang và đóng gói thuốc bằng máy</w:t>
      </w:r>
    </w:p>
    <w:p>
      <w:r>
        <w:t>Sắc thuốc thang và đóng gói thuốc bằng máy</w:t>
      </w:r>
    </w:p>
    <w:p>
      <w:r>
        <w:t>14.000</w:t>
      </w:r>
    </w:p>
    <w:p>
      <w:r>
        <w:t>Đã bao gồm chi phí đóng gói thuốc, chưa bao gồm tiền thuốc.</w:t>
      </w:r>
    </w:p>
    <w:p>
      <w:r>
        <w:t>15</w:t>
      </w:r>
    </w:p>
    <w:p>
      <w:r>
        <w:t>03.0280.0286</w:t>
      </w:r>
    </w:p>
    <w:p>
      <w:r>
        <w:t>Xông thuốc bằng máy</w:t>
      </w:r>
    </w:p>
    <w:p>
      <w:r>
        <w:t>Xông thuốc bằng máy</w:t>
      </w:r>
    </w:p>
    <w:p>
      <w:r>
        <w:t>50.300</w:t>
      </w:r>
    </w:p>
    <w:p>
      <w:r>
        <w:t>16</w:t>
      </w:r>
    </w:p>
    <w:p>
      <w:r>
        <w:t>08.0020.0284</w:t>
      </w:r>
    </w:p>
    <w:p>
      <w:r>
        <w:t>Xông hơi thuốc</w:t>
      </w:r>
    </w:p>
    <w:p>
      <w:r>
        <w:t>Xông hơi thuốc</w:t>
      </w:r>
    </w:p>
    <w:p>
      <w:r>
        <w:t>50.300</w:t>
      </w:r>
    </w:p>
    <w:p>
      <w:r>
        <w:t>17</w:t>
      </w:r>
    </w:p>
    <w:p>
      <w:r>
        <w:t>03.0283.0285</w:t>
      </w:r>
    </w:p>
    <w:p>
      <w:r>
        <w:t>Xông khói thuốc</w:t>
      </w:r>
    </w:p>
    <w:p>
      <w:r>
        <w:t>Xông khói thuốc</w:t>
      </w:r>
    </w:p>
    <w:p>
      <w:r>
        <w:t>45.300</w:t>
      </w:r>
    </w:p>
    <w:p>
      <w:r>
        <w:t>18</w:t>
      </w:r>
    </w:p>
    <w:p>
      <w:r>
        <w:t>08.0022.0252</w:t>
      </w:r>
    </w:p>
    <w:p>
      <w:r>
        <w:t>Sắc thuốc thang</w:t>
      </w:r>
    </w:p>
    <w:p>
      <w:r>
        <w:t>Sắc thuốc thang</w:t>
      </w:r>
    </w:p>
    <w:p>
      <w:r>
        <w:t>14.000</w:t>
      </w:r>
    </w:p>
    <w:p>
      <w:r>
        <w:t>Đã bao gồm chi phí đóng gói thuốc, chưa bao gồm tiền thuốc.</w:t>
      </w:r>
    </w:p>
    <w:p>
      <w:r>
        <w:t>19</w:t>
      </w:r>
    </w:p>
    <w:p>
      <w:r>
        <w:t>03.0281.0249</w:t>
      </w:r>
    </w:p>
    <w:p>
      <w:r>
        <w:t>Ngâm thuốc YHCT toàn thân</w:t>
      </w:r>
    </w:p>
    <w:p>
      <w:r>
        <w:t>Ngâm thuốc YHCT toàn thân</w:t>
      </w:r>
    </w:p>
    <w:p>
      <w:r>
        <w:t>54.800</w:t>
      </w:r>
    </w:p>
    <w:p>
      <w:r>
        <w:t>20</w:t>
      </w:r>
    </w:p>
    <w:p>
      <w:r>
        <w:t>08.0024.0249</w:t>
      </w:r>
    </w:p>
    <w:p>
      <w:r>
        <w:t>Ngâm thuốc YHCT bộ phận</w:t>
      </w:r>
    </w:p>
    <w:p>
      <w:r>
        <w:t>Ngâm thuốc YHCT bộ phận</w:t>
      </w:r>
    </w:p>
    <w:p>
      <w:r>
        <w:t>54.800</w:t>
      </w:r>
    </w:p>
    <w:p>
      <w:r>
        <w:t>21</w:t>
      </w:r>
    </w:p>
    <w:p>
      <w:r>
        <w:t>03.0286.0229</w:t>
      </w:r>
    </w:p>
    <w:p>
      <w:r>
        <w:t>Đặt thuốc YHCT</w:t>
      </w:r>
    </w:p>
    <w:p>
      <w:r>
        <w:t>Đặt thuốc YHCT</w:t>
      </w:r>
    </w:p>
    <w:p>
      <w:r>
        <w:t>51.100</w:t>
      </w:r>
    </w:p>
    <w:p>
      <w:r>
        <w:t>22</w:t>
      </w:r>
    </w:p>
    <w:p>
      <w:r>
        <w:t>03.0287.0222</w:t>
      </w:r>
    </w:p>
    <w:p>
      <w:r>
        <w:t>Bó thuốc</w:t>
      </w:r>
    </w:p>
    <w:p>
      <w:r>
        <w:t>Bó thuốc</w:t>
      </w:r>
    </w:p>
    <w:p>
      <w:r>
        <w:t>57.600</w:t>
      </w:r>
    </w:p>
    <w:p>
      <w:r>
        <w:t>23</w:t>
      </w:r>
    </w:p>
    <w:p>
      <w:r>
        <w:t>03.0288.0228</w:t>
      </w:r>
    </w:p>
    <w:p>
      <w:r>
        <w:t>Chườm ngải</w:t>
      </w:r>
    </w:p>
    <w:p>
      <w:r>
        <w:t>Chườm ngải</w:t>
      </w:r>
    </w:p>
    <w:p>
      <w:r>
        <w:t>37.000</w:t>
      </w:r>
    </w:p>
    <w:p>
      <w:r>
        <w:t>24</w:t>
      </w:r>
    </w:p>
    <w:p>
      <w:r>
        <w:t>08.0028.0259</w:t>
      </w:r>
    </w:p>
    <w:p>
      <w:r>
        <w:t>Luyện tập dưỡng sinh</w:t>
      </w:r>
    </w:p>
    <w:p>
      <w:r>
        <w:t>Luyện tập dưỡng sinh</w:t>
      </w:r>
    </w:p>
    <w:p>
      <w:r>
        <w:t>33.400</w:t>
      </w:r>
    </w:p>
    <w:p>
      <w:r>
        <w:t>25</w:t>
      </w:r>
    </w:p>
    <w:p>
      <w:r>
        <w:t>03.0485.0230</w:t>
      </w:r>
    </w:p>
    <w:p>
      <w:r>
        <w:t>Điện châm điều trị chắp lẹo</w:t>
      </w:r>
    </w:p>
    <w:p>
      <w:r>
        <w:t>Điện châm điều trị chắp lẹo</w:t>
      </w:r>
    </w:p>
    <w:p>
      <w:r>
        <w:t>78.300</w:t>
      </w:r>
    </w:p>
    <w:p>
      <w:r>
        <w:t>26</w:t>
      </w:r>
    </w:p>
    <w:p>
      <w:r>
        <w:t>03.0515.0230</w:t>
      </w:r>
    </w:p>
    <w:p>
      <w:r>
        <w:t>Điện châm điều trị giảm đau do ung thư</w:t>
      </w:r>
    </w:p>
    <w:p>
      <w:r>
        <w:t>Điện châm điều trị giảm đau do ung thư</w:t>
      </w:r>
    </w:p>
    <w:p>
      <w:r>
        <w:t>78.300</w:t>
      </w:r>
    </w:p>
    <w:p>
      <w:r>
        <w:t>27</w:t>
      </w:r>
    </w:p>
    <w:p>
      <w:r>
        <w:t>03.0517.0230</w:t>
      </w:r>
    </w:p>
    <w:p>
      <w:r>
        <w:t>Điện châm điều trị giảm đau do Zona</w:t>
      </w:r>
    </w:p>
    <w:p>
      <w:r>
        <w:t>Điện châm điều trị giảm đau do Zona</w:t>
      </w:r>
    </w:p>
    <w:p>
      <w:r>
        <w:t>78.300</w:t>
      </w:r>
    </w:p>
    <w:p>
      <w:r>
        <w:t>28</w:t>
      </w:r>
    </w:p>
    <w:p>
      <w:r>
        <w:t>03.0471.0230</w:t>
      </w:r>
    </w:p>
    <w:p>
      <w:r>
        <w:t>Điện châm điều trị giảm khứu giác</w:t>
      </w:r>
    </w:p>
    <w:p>
      <w:r>
        <w:t>Điện châm điều trị giảm khứu giác</w:t>
      </w:r>
    </w:p>
    <w:p>
      <w:r>
        <w:t>78.300</w:t>
      </w:r>
    </w:p>
    <w:p>
      <w:r>
        <w:t>29</w:t>
      </w:r>
    </w:p>
    <w:p>
      <w:r>
        <w:t>03.0492.0230</w:t>
      </w:r>
    </w:p>
    <w:p>
      <w:r>
        <w:t>Điện châm điều trị hội chứng tiền đình</w:t>
      </w:r>
    </w:p>
    <w:p>
      <w:r>
        <w:t>Điện châm điều trị hội chứng tiền đình</w:t>
      </w:r>
    </w:p>
    <w:p>
      <w:r>
        <w:t>78.300</w:t>
      </w:r>
    </w:p>
    <w:p>
      <w:r>
        <w:t>30</w:t>
      </w:r>
    </w:p>
    <w:p>
      <w:r>
        <w:t>03.0521.0230</w:t>
      </w:r>
    </w:p>
    <w:p>
      <w:r>
        <w:t>Điện châm điều trị huyết áp thấp</w:t>
      </w:r>
    </w:p>
    <w:p>
      <w:r>
        <w:t>Điện châm điều trị huyết áp thấp</w:t>
      </w:r>
    </w:p>
    <w:p>
      <w:r>
        <w:t>78.300</w:t>
      </w:r>
    </w:p>
    <w:p>
      <w:r>
        <w:t>31</w:t>
      </w:r>
    </w:p>
    <w:p>
      <w:r>
        <w:t>03.0473.0230</w:t>
      </w:r>
    </w:p>
    <w:p>
      <w:r>
        <w:t>Điện châm điều trị khàn tiếng</w:t>
      </w:r>
    </w:p>
    <w:p>
      <w:r>
        <w:t>Điện châm điều trị khàn tiếng</w:t>
      </w:r>
    </w:p>
    <w:p>
      <w:r>
        <w:t>78.300</w:t>
      </w:r>
    </w:p>
    <w:p>
      <w:r>
        <w:t>32</w:t>
      </w:r>
    </w:p>
    <w:p>
      <w:r>
        <w:t>03.0462.0230</w:t>
      </w:r>
    </w:p>
    <w:p>
      <w:r>
        <w:t>Điện châm điều trị liệt chi trên</w:t>
      </w:r>
    </w:p>
    <w:p>
      <w:r>
        <w:t>Điện châm điều trị liệt chi trên</w:t>
      </w:r>
    </w:p>
    <w:p>
      <w:r>
        <w:t>78.300</w:t>
      </w:r>
    </w:p>
    <w:p>
      <w:r>
        <w:t>33</w:t>
      </w:r>
    </w:p>
    <w:p>
      <w:r>
        <w:t>03.0513.0230</w:t>
      </w:r>
    </w:p>
    <w:p>
      <w:r>
        <w:t>Điện châm điều trị liệt tứ chi do chấn thương cột sống</w:t>
      </w:r>
    </w:p>
    <w:p>
      <w:r>
        <w:t>Điện châm điều trị liệt tứ chi do chấn thương cột sống</w:t>
      </w:r>
    </w:p>
    <w:p>
      <w:r>
        <w:t>78.300</w:t>
      </w:r>
    </w:p>
    <w:p>
      <w:r>
        <w:t>34</w:t>
      </w:r>
    </w:p>
    <w:p>
      <w:r>
        <w:t>03.0495.0230</w:t>
      </w:r>
    </w:p>
    <w:p>
      <w:r>
        <w:t>Điện châm điều trị rối loạn cảm giác đầu chi</w:t>
      </w:r>
    </w:p>
    <w:p>
      <w:r>
        <w:t>Điện châm điều trị rối loạn cảm giác đầu chi</w:t>
      </w:r>
    </w:p>
    <w:p>
      <w:r>
        <w:t>78.300</w:t>
      </w:r>
    </w:p>
    <w:p>
      <w:r>
        <w:t>35</w:t>
      </w:r>
    </w:p>
    <w:p>
      <w:r>
        <w:t>03.0507.0230</w:t>
      </w:r>
    </w:p>
    <w:p>
      <w:r>
        <w:t>Điện châm điều trị rối loạn thần kinh thực vật</w:t>
      </w:r>
    </w:p>
    <w:p>
      <w:r>
        <w:t>Điện châm điều trị rối loạn thần kinh thực vật</w:t>
      </w:r>
    </w:p>
    <w:p>
      <w:r>
        <w:t>78.300</w:t>
      </w:r>
    </w:p>
    <w:p>
      <w:r>
        <w:t>36</w:t>
      </w:r>
    </w:p>
    <w:p>
      <w:r>
        <w:t>03.0518.0230</w:t>
      </w:r>
    </w:p>
    <w:p>
      <w:r>
        <w:t>Điện châm điều trị viêm mũi xoang</w:t>
      </w:r>
    </w:p>
    <w:p>
      <w:r>
        <w:t>Điện châm điều trị viêm mũi xoang</w:t>
      </w:r>
    </w:p>
    <w:p>
      <w:r>
        <w:t>78.300</w:t>
      </w:r>
    </w:p>
    <w:p>
      <w:r>
        <w:t>37</w:t>
      </w:r>
    </w:p>
    <w:p>
      <w:r>
        <w:t>03.0489.0230</w:t>
      </w:r>
    </w:p>
    <w:p>
      <w:r>
        <w:t>Điện châm điều trị viêm thần kinh thị giác sau giai đoạn cấp</w:t>
      </w:r>
    </w:p>
    <w:p>
      <w:r>
        <w:t>Điện châm điều trị viêm thần kinh thị giác sau giai đoạn cấp</w:t>
      </w:r>
    </w:p>
    <w:p>
      <w:r>
        <w:t>78.300</w:t>
      </w:r>
    </w:p>
    <w:p>
      <w:r>
        <w:t>38</w:t>
      </w:r>
    </w:p>
    <w:p>
      <w:r>
        <w:t>08.0282.0230</w:t>
      </w:r>
    </w:p>
    <w:p>
      <w:r>
        <w:t>Điện châm điều trị cảm mạo</w:t>
      </w:r>
    </w:p>
    <w:p>
      <w:r>
        <w:t>Điện châm điều trị cảm mạo</w:t>
      </w:r>
    </w:p>
    <w:p>
      <w:r>
        <w:t>78.300</w:t>
      </w:r>
    </w:p>
    <w:p>
      <w:r>
        <w:t>39</w:t>
      </w:r>
    </w:p>
    <w:p>
      <w:r>
        <w:t>08.0321.0230</w:t>
      </w:r>
    </w:p>
    <w:p>
      <w:r>
        <w:t>Điện châm điều trị chứng tic cơ mặt</w:t>
      </w:r>
    </w:p>
    <w:p>
      <w:r>
        <w:t>Điện châm điều trị chứng tic cơ mặt</w:t>
      </w:r>
    </w:p>
    <w:p>
      <w:r>
        <w:t>78.300</w:t>
      </w:r>
    </w:p>
    <w:p>
      <w:r>
        <w:t>40</w:t>
      </w:r>
    </w:p>
    <w:p>
      <w:r>
        <w:t>08.0313.0230</w:t>
      </w:r>
    </w:p>
    <w:p>
      <w:r>
        <w:t>Điện châm điều trị đau do thoái hóa khớp</w:t>
      </w:r>
    </w:p>
    <w:p>
      <w:r>
        <w:t>Điện châm điều trị đau do thoái hóa khớp</w:t>
      </w:r>
    </w:p>
    <w:p>
      <w:r>
        <w:t>78.300</w:t>
      </w:r>
    </w:p>
    <w:p>
      <w:r>
        <w:t>41</w:t>
      </w:r>
    </w:p>
    <w:p>
      <w:r>
        <w:t>08.0303.0230</w:t>
      </w:r>
    </w:p>
    <w:p>
      <w:r>
        <w:t>Điện châm điều trị đau hố mắt</w:t>
      </w:r>
    </w:p>
    <w:p>
      <w:r>
        <w:t>Điện châm điều trị đau hố mắt</w:t>
      </w:r>
    </w:p>
    <w:p>
      <w:r>
        <w:t>78.300</w:t>
      </w:r>
    </w:p>
    <w:p>
      <w:r>
        <w:t>42</w:t>
      </w:r>
    </w:p>
    <w:p>
      <w:r>
        <w:t>08.0318.0230</w:t>
      </w:r>
    </w:p>
    <w:p>
      <w:r>
        <w:t>Điện châm điều trị giảm đau do ung thư</w:t>
      </w:r>
    </w:p>
    <w:p>
      <w:r>
        <w:t>Điện châm điều trị giảm đau do ung thư</w:t>
      </w:r>
    </w:p>
    <w:p>
      <w:r>
        <w:t>78.300</w:t>
      </w:r>
    </w:p>
    <w:p>
      <w:r>
        <w:t>43</w:t>
      </w:r>
    </w:p>
    <w:p>
      <w:r>
        <w:t>08.0319.0230</w:t>
      </w:r>
    </w:p>
    <w:p>
      <w:r>
        <w:t>Điện châm điều trị giảm đau do zona</w:t>
      </w:r>
    </w:p>
    <w:p>
      <w:r>
        <w:t>Điện châm điều trị giảm đau do zona</w:t>
      </w:r>
    </w:p>
    <w:p>
      <w:r>
        <w:t>78.300</w:t>
      </w:r>
    </w:p>
    <w:p>
      <w:r>
        <w:t>44</w:t>
      </w:r>
    </w:p>
    <w:p>
      <w:r>
        <w:t>08.0298.0230</w:t>
      </w:r>
    </w:p>
    <w:p>
      <w:r>
        <w:t>Điện châm điều trị hội chứng ngoại tháp</w:t>
      </w:r>
    </w:p>
    <w:p>
      <w:r>
        <w:t>Điện châm điều trị hội chứng ngoại tháp</w:t>
      </w:r>
    </w:p>
    <w:p>
      <w:r>
        <w:t>78.300</w:t>
      </w:r>
    </w:p>
    <w:p>
      <w:r>
        <w:t>45</w:t>
      </w:r>
    </w:p>
    <w:p>
      <w:r>
        <w:t>08.0281.0230</w:t>
      </w:r>
    </w:p>
    <w:p>
      <w:r>
        <w:t>Điện châm điều trị hội chứng stress</w:t>
      </w:r>
    </w:p>
    <w:p>
      <w:r>
        <w:t>Điện châm điều trị hội chứng stress</w:t>
      </w:r>
    </w:p>
    <w:p>
      <w:r>
        <w:t>78.300</w:t>
      </w:r>
    </w:p>
    <w:p>
      <w:r>
        <w:t>46</w:t>
      </w:r>
    </w:p>
    <w:p>
      <w:r>
        <w:t>08.0295.0230</w:t>
      </w:r>
    </w:p>
    <w:p>
      <w:r>
        <w:t>Điện châm điều trị hội chứng tiền mãn kinh</w:t>
      </w:r>
    </w:p>
    <w:p>
      <w:r>
        <w:t>Điện châm điều trị hội chứng tiền mãn kinh</w:t>
      </w:r>
    </w:p>
    <w:p>
      <w:r>
        <w:t>78.300</w:t>
      </w:r>
    </w:p>
    <w:p>
      <w:r>
        <w:t>47</w:t>
      </w:r>
    </w:p>
    <w:p>
      <w:r>
        <w:t>08.0306.0230</w:t>
      </w:r>
    </w:p>
    <w:p>
      <w:r>
        <w:t>Điện châm điều trị lác cơ năng</w:t>
      </w:r>
    </w:p>
    <w:p>
      <w:r>
        <w:t>Điện châm điều trị lác cơ năng</w:t>
      </w:r>
    </w:p>
    <w:p>
      <w:r>
        <w:t>78.300</w:t>
      </w:r>
    </w:p>
    <w:p>
      <w:r>
        <w:t>48</w:t>
      </w:r>
    </w:p>
    <w:p>
      <w:r>
        <w:t>08.0316.0230</w:t>
      </w:r>
    </w:p>
    <w:p>
      <w:r>
        <w:t>Điện châm điều trị liệt do tổn thương đám rối dây thần kinh</w:t>
      </w:r>
    </w:p>
    <w:p>
      <w:r>
        <w:t>Điện châm điều trị liệt do tổn thương đám rối dây thần kinh</w:t>
      </w:r>
    </w:p>
    <w:p>
      <w:r>
        <w:t>78.300</w:t>
      </w:r>
    </w:p>
    <w:p>
      <w:r>
        <w:t>49</w:t>
      </w:r>
    </w:p>
    <w:p>
      <w:r>
        <w:t>08.0320.0230</w:t>
      </w:r>
    </w:p>
    <w:p>
      <w:r>
        <w:t>Điện châm điều trị liệt do viêm đa rễ, đa dây thần kinh</w:t>
      </w:r>
    </w:p>
    <w:p>
      <w:r>
        <w:t>Điện châm điều trị liệt do viêm đa rễ, đa dây thần kinh</w:t>
      </w:r>
    </w:p>
    <w:p>
      <w:r>
        <w:t>78.300</w:t>
      </w:r>
    </w:p>
    <w:p>
      <w:r>
        <w:t>50</w:t>
      </w:r>
    </w:p>
    <w:p>
      <w:r>
        <w:t>08.0307.0230</w:t>
      </w:r>
    </w:p>
    <w:p>
      <w:r>
        <w:t>Điện châm điều trị rối loạn cảm giác nông</w:t>
      </w:r>
    </w:p>
    <w:p>
      <w:r>
        <w:t>Điện châm điều trị rối loạn cảm giác nông</w:t>
      </w:r>
    </w:p>
    <w:p>
      <w:r>
        <w:t>78.300</w:t>
      </w:r>
    </w:p>
    <w:p>
      <w:r>
        <w:t>51</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52</w:t>
      </w:r>
    </w:p>
    <w:p>
      <w:r>
        <w:t>08.0292.0230</w:t>
      </w:r>
    </w:p>
    <w:p>
      <w:r>
        <w:t>Điện châm điều trị rối loạn tiểu tiện</w:t>
      </w:r>
    </w:p>
    <w:p>
      <w:r>
        <w:t>Điện châm điều trị rối loạn tiểu tiện</w:t>
      </w:r>
    </w:p>
    <w:p>
      <w:r>
        <w:t>78.300</w:t>
      </w:r>
    </w:p>
    <w:p>
      <w:r>
        <w:t>53</w:t>
      </w:r>
    </w:p>
    <w:p>
      <w:r>
        <w:t>08.0294.0230</w:t>
      </w:r>
    </w:p>
    <w:p>
      <w:r>
        <w:t>Điện châm điều trị sa tử cung</w:t>
      </w:r>
    </w:p>
    <w:p>
      <w:r>
        <w:t>Điện châm điều trị sa tử cung</w:t>
      </w:r>
    </w:p>
    <w:p>
      <w:r>
        <w:t>78.300</w:t>
      </w:r>
    </w:p>
    <w:p>
      <w:r>
        <w:t>54</w:t>
      </w:r>
    </w:p>
    <w:p>
      <w:r>
        <w:t>08.0280.0230</w:t>
      </w:r>
    </w:p>
    <w:p>
      <w:r>
        <w:t>Điện châm điều trị thiểu năng tuần hoàn não mạn tính</w:t>
      </w:r>
    </w:p>
    <w:p>
      <w:r>
        <w:t>Điện châm điều trị thiểu năng tuần hoàn não mạn tính</w:t>
      </w:r>
    </w:p>
    <w:p>
      <w:r>
        <w:t>78.300</w:t>
      </w:r>
    </w:p>
    <w:p>
      <w:r>
        <w:t>55</w:t>
      </w:r>
    </w:p>
    <w:p>
      <w:r>
        <w:t>08.0284.0230</w:t>
      </w:r>
    </w:p>
    <w:p>
      <w:r>
        <w:t>Điện châm điều trị trĩ</w:t>
      </w:r>
    </w:p>
    <w:p>
      <w:r>
        <w:t>Điện châm điều trị trĩ</w:t>
      </w:r>
    </w:p>
    <w:p>
      <w:r>
        <w:t>78.300</w:t>
      </w:r>
    </w:p>
    <w:p>
      <w:r>
        <w:t>56</w:t>
      </w:r>
    </w:p>
    <w:p>
      <w:r>
        <w:t>08.0314.0230</w:t>
      </w:r>
    </w:p>
    <w:p>
      <w:r>
        <w:t>Điện châm điều trị ù tai</w:t>
      </w:r>
    </w:p>
    <w:p>
      <w:r>
        <w:t>Điện châm điều trị ù tai</w:t>
      </w:r>
    </w:p>
    <w:p>
      <w:r>
        <w:t>78.300</w:t>
      </w:r>
    </w:p>
    <w:p>
      <w:r>
        <w:t>57</w:t>
      </w:r>
    </w:p>
    <w:p>
      <w:r>
        <w:t>03.0614.0280</w:t>
      </w:r>
    </w:p>
    <w:p>
      <w:r>
        <w:t>Xoa bóp bấm huyệt điều trị chứng ù tai</w:t>
      </w:r>
    </w:p>
    <w:p>
      <w:r>
        <w:t>Xoa bóp bấm huyệt điều trị chứng ù tai</w:t>
      </w:r>
    </w:p>
    <w:p>
      <w:r>
        <w:t>76.000</w:t>
      </w:r>
    </w:p>
    <w:p>
      <w:r>
        <w:t>58</w:t>
      </w:r>
    </w:p>
    <w:p>
      <w:r>
        <w:t>03.0611.0280</w:t>
      </w:r>
    </w:p>
    <w:p>
      <w:r>
        <w:t>Xoa bóp bấm huyệt điều trị cứng khớp chi dưới</w:t>
      </w:r>
    </w:p>
    <w:p>
      <w:r>
        <w:t>Xoa bóp bấm huyệt điều trị cứng khớp chi dưới</w:t>
      </w:r>
    </w:p>
    <w:p>
      <w:r>
        <w:t>76.000</w:t>
      </w:r>
    </w:p>
    <w:p>
      <w:r>
        <w:t>59</w:t>
      </w:r>
    </w:p>
    <w:p>
      <w:r>
        <w:t>03.0610.0280</w:t>
      </w:r>
    </w:p>
    <w:p>
      <w:r>
        <w:t>Xoa bóp bấm huyệt điều trị cứng khớp chi trên</w:t>
      </w:r>
    </w:p>
    <w:p>
      <w:r>
        <w:t>Xoa bóp bấm huyệt điều trị cứng khớp chi trên</w:t>
      </w:r>
    </w:p>
    <w:p>
      <w:r>
        <w:t>76.000</w:t>
      </w:r>
    </w:p>
    <w:p>
      <w:r>
        <w:t>60</w:t>
      </w:r>
    </w:p>
    <w:p>
      <w:r>
        <w:t>03.0668.0280</w:t>
      </w:r>
    </w:p>
    <w:p>
      <w:r>
        <w:t>Xoa bóp bấm huyệt điều trị đái dầm</w:t>
      </w:r>
    </w:p>
    <w:p>
      <w:r>
        <w:t>Xoa bóp bấm huyệt điều trị đái dầm</w:t>
      </w:r>
    </w:p>
    <w:p>
      <w:r>
        <w:t>76.000</w:t>
      </w:r>
    </w:p>
    <w:p>
      <w:r>
        <w:t>61</w:t>
      </w:r>
    </w:p>
    <w:p>
      <w:r>
        <w:t>03.0624.0280</w:t>
      </w:r>
    </w:p>
    <w:p>
      <w:r>
        <w:t>Xoa bóp bấm huyệt điều trị đau đầu, đau nửa đầu</w:t>
      </w:r>
    </w:p>
    <w:p>
      <w:r>
        <w:t>Xoa bóp bấm huyệt điều trị đau đầu, đau nửa đầu</w:t>
      </w:r>
    </w:p>
    <w:p>
      <w:r>
        <w:t>76.000</w:t>
      </w:r>
    </w:p>
    <w:p>
      <w:r>
        <w:t>62</w:t>
      </w:r>
    </w:p>
    <w:p>
      <w:r>
        <w:t>03.0648.0280</w:t>
      </w:r>
    </w:p>
    <w:p>
      <w:r>
        <w:t>Xoa bóp bấm huyệt điều trị đau lưng</w:t>
      </w:r>
    </w:p>
    <w:p>
      <w:r>
        <w:t>Xoa bóp bấm huyệt điều trị đau lưng</w:t>
      </w:r>
    </w:p>
    <w:p>
      <w:r>
        <w:t>76.000</w:t>
      </w:r>
    </w:p>
    <w:p>
      <w:r>
        <w:t>63</w:t>
      </w:r>
    </w:p>
    <w:p>
      <w:r>
        <w:t>03.0642.0280</w:t>
      </w:r>
    </w:p>
    <w:p>
      <w:r>
        <w:t>Xoa bóp bấm huyệt điều trị đau thần kinh liên sườn</w:t>
      </w:r>
    </w:p>
    <w:p>
      <w:r>
        <w:t>Xoa bóp bấm huyệt điều trị đau thần kinh liên sườn</w:t>
      </w:r>
    </w:p>
    <w:p>
      <w:r>
        <w:t>76.000</w:t>
      </w:r>
    </w:p>
    <w:p>
      <w:r>
        <w:t>64</w:t>
      </w:r>
    </w:p>
    <w:p>
      <w:r>
        <w:t>03.0666.0280</w:t>
      </w:r>
    </w:p>
    <w:p>
      <w:r>
        <w:t>Xoa bóp bấm huyệt điều trị giảm đau do ung thư</w:t>
      </w:r>
    </w:p>
    <w:p>
      <w:r>
        <w:t>Xoa bóp bấm huyệt điều trị giảm đau do ung thư</w:t>
      </w:r>
    </w:p>
    <w:p>
      <w:r>
        <w:t>76.000</w:t>
      </w:r>
    </w:p>
    <w:p>
      <w:r>
        <w:t>65</w:t>
      </w:r>
    </w:p>
    <w:p>
      <w:r>
        <w:t>03.0665.0280</w:t>
      </w:r>
    </w:p>
    <w:p>
      <w:r>
        <w:t>Xoa bóp bấm huyệt điều trị giảm đau sau phẫu thuật</w:t>
      </w:r>
    </w:p>
    <w:p>
      <w:r>
        <w:t>Xoa bóp bấm huyệt điều trị giảm đau sau phẫu thuật</w:t>
      </w:r>
    </w:p>
    <w:p>
      <w:r>
        <w:t>76.000</w:t>
      </w:r>
    </w:p>
    <w:p>
      <w:r>
        <w:t>66</w:t>
      </w:r>
    </w:p>
    <w:p>
      <w:r>
        <w:t>03.0615.0280</w:t>
      </w:r>
    </w:p>
    <w:p>
      <w:r>
        <w:t>Xoa bóp bấm huyệt điều trị giảm khứu giác</w:t>
      </w:r>
    </w:p>
    <w:p>
      <w:r>
        <w:t>Xoa bóp bấm huyệt điều trị giảm khứu giác</w:t>
      </w:r>
    </w:p>
    <w:p>
      <w:r>
        <w:t>76.000</w:t>
      </w:r>
    </w:p>
    <w:p>
      <w:r>
        <w:t>67</w:t>
      </w:r>
    </w:p>
    <w:p>
      <w:r>
        <w:t>03.0634.0280</w:t>
      </w:r>
    </w:p>
    <w:p>
      <w:r>
        <w:t>Xoa bóp bấm huyệt điều trị giảm thị lực do teo gai thị</w:t>
      </w:r>
    </w:p>
    <w:p>
      <w:r>
        <w:t>Xoa bóp bấm huyệt điều trị giảm thị lực do teo gai thị</w:t>
      </w:r>
    </w:p>
    <w:p>
      <w:r>
        <w:t>76.000</w:t>
      </w:r>
    </w:p>
    <w:p>
      <w:r>
        <w:t>68</w:t>
      </w:r>
    </w:p>
    <w:p>
      <w:r>
        <w:t>03.0636.0280</w:t>
      </w:r>
    </w:p>
    <w:p>
      <w:r>
        <w:t>Xoa bóp bấm huyệt điều trị giảm thính lực</w:t>
      </w:r>
    </w:p>
    <w:p>
      <w:r>
        <w:t>Xoa bóp bấm huyệt điều trị giảm thính lực</w:t>
      </w:r>
    </w:p>
    <w:p>
      <w:r>
        <w:t>76.000</w:t>
      </w:r>
    </w:p>
    <w:p>
      <w:r>
        <w:t>69</w:t>
      </w:r>
    </w:p>
    <w:p>
      <w:r>
        <w:t>03.0638.0280</w:t>
      </w:r>
    </w:p>
    <w:p>
      <w:r>
        <w:t>Xoa bóp bấm huyệt điều trị hen phế quản</w:t>
      </w:r>
    </w:p>
    <w:p>
      <w:r>
        <w:t>Xoa bóp bấm huyệt điều trị hen phế quản</w:t>
      </w:r>
    </w:p>
    <w:p>
      <w:r>
        <w:t>76.000</w:t>
      </w:r>
    </w:p>
    <w:p>
      <w:r>
        <w:t>70</w:t>
      </w:r>
    </w:p>
    <w:p>
      <w:r>
        <w:t>03.0622.0280</w:t>
      </w:r>
    </w:p>
    <w:p>
      <w:r>
        <w:t>Xoa bóp bấm huyệt điều trị hội chứng ngoại tháp</w:t>
      </w:r>
    </w:p>
    <w:p>
      <w:r>
        <w:t>Xoa bóp bấm huyệt điều trị hội chứng ngoại tháp</w:t>
      </w:r>
    </w:p>
    <w:p>
      <w:r>
        <w:t>76.000</w:t>
      </w:r>
    </w:p>
    <w:p>
      <w:r>
        <w:t>71</w:t>
      </w:r>
    </w:p>
    <w:p>
      <w:r>
        <w:t>03.0635.0280</w:t>
      </w:r>
    </w:p>
    <w:p>
      <w:r>
        <w:t>Xoa bóp bấm huyệt điều trị hội chứng tiền đình</w:t>
      </w:r>
    </w:p>
    <w:p>
      <w:r>
        <w:t>Xoa bóp bấm huyệt điều trị hội chứng tiền đình</w:t>
      </w:r>
    </w:p>
    <w:p>
      <w:r>
        <w:t>76.000</w:t>
      </w:r>
    </w:p>
    <w:p>
      <w:r>
        <w:t>72</w:t>
      </w:r>
    </w:p>
    <w:p>
      <w:r>
        <w:t>03.0651.0280</w:t>
      </w:r>
    </w:p>
    <w:p>
      <w:r>
        <w:t>Xoa bóp bấm huyệt điều trị hội chứng vai gáy</w:t>
      </w:r>
    </w:p>
    <w:p>
      <w:r>
        <w:t>Xoa bóp bấm huyệt điều trị hội chứng vai gáy</w:t>
      </w:r>
    </w:p>
    <w:p>
      <w:r>
        <w:t>76.000</w:t>
      </w:r>
    </w:p>
    <w:p>
      <w:r>
        <w:t>73</w:t>
      </w:r>
    </w:p>
    <w:p>
      <w:r>
        <w:t>03.0640.0280</w:t>
      </w:r>
    </w:p>
    <w:p>
      <w:r>
        <w:t>Xoa bóp bấm huyệt điều trị huyết áp thấp</w:t>
      </w:r>
    </w:p>
    <w:p>
      <w:r>
        <w:t>Xoa bóp bấm huyệt điều trị huyết áp thấp</w:t>
      </w:r>
    </w:p>
    <w:p>
      <w:r>
        <w:t>76.000</w:t>
      </w:r>
    </w:p>
    <w:p>
      <w:r>
        <w:t>74</w:t>
      </w:r>
    </w:p>
    <w:p>
      <w:r>
        <w:t>03.0604.0280</w:t>
      </w:r>
    </w:p>
    <w:p>
      <w:r>
        <w:t>Xoa bóp bấm huyệt điều trị liệt chi trên</w:t>
      </w:r>
    </w:p>
    <w:p>
      <w:r>
        <w:t>Xoa bóp bấm huyệt điều trị liệt chi trên</w:t>
      </w:r>
    </w:p>
    <w:p>
      <w:r>
        <w:t>76.000</w:t>
      </w:r>
    </w:p>
    <w:p>
      <w:r>
        <w:t>75</w:t>
      </w:r>
    </w:p>
    <w:p>
      <w:r>
        <w:t>03.0630.0280</w:t>
      </w:r>
    </w:p>
    <w:p>
      <w:r>
        <w:t>Xoa bóp bấm huyệt điều trị liệt dây thần kinh số VII ngoại biên</w:t>
      </w:r>
    </w:p>
    <w:p>
      <w:r>
        <w:t>Xoa bóp bấm huyệt điều trị liệt dây thần kinh số VII ngoại biên</w:t>
      </w:r>
    </w:p>
    <w:p>
      <w:r>
        <w:t>76.000</w:t>
      </w:r>
    </w:p>
    <w:p>
      <w:r>
        <w:t>76</w:t>
      </w:r>
    </w:p>
    <w:p>
      <w:r>
        <w:t>03.0616.0280</w:t>
      </w:r>
    </w:p>
    <w:p>
      <w:r>
        <w:t>Xoa bóp bấm huyệt điều trị liệt do bệnh của cơ</w:t>
      </w:r>
    </w:p>
    <w:p>
      <w:r>
        <w:t>Xoa bóp bấm huyệt điều trị liệt do bệnh của cơ</w:t>
      </w:r>
    </w:p>
    <w:p>
      <w:r>
        <w:t>76.000</w:t>
      </w:r>
    </w:p>
    <w:p>
      <w:r>
        <w:t>77</w:t>
      </w:r>
    </w:p>
    <w:p>
      <w:r>
        <w:t>03.0608.0280</w:t>
      </w:r>
    </w:p>
    <w:p>
      <w:r>
        <w:t>Xoa bóp bấm huyệt điều trị liệt do viêm não</w:t>
      </w:r>
    </w:p>
    <w:p>
      <w:r>
        <w:t>Xoa bóp bấm huyệt điều trị liệt do viêm não</w:t>
      </w:r>
    </w:p>
    <w:p>
      <w:r>
        <w:t>76.000</w:t>
      </w:r>
    </w:p>
    <w:p>
      <w:r>
        <w:t>78</w:t>
      </w:r>
    </w:p>
    <w:p>
      <w:r>
        <w:t>03.0664.0280</w:t>
      </w:r>
    </w:p>
    <w:p>
      <w:r>
        <w:t>Xoa bóp bấm huyệt điều trị liệt tứ chi do chấn thương cột sống</w:t>
      </w:r>
    </w:p>
    <w:p>
      <w:r>
        <w:t>Xoa bóp bấm huyệt điều trị liệt tứ chi do chấn thương cột sống</w:t>
      </w:r>
    </w:p>
    <w:p>
      <w:r>
        <w:t>76.000</w:t>
      </w:r>
    </w:p>
    <w:p>
      <w:r>
        <w:t>79</w:t>
      </w:r>
    </w:p>
    <w:p>
      <w:r>
        <w:t>03.0625.0280</w:t>
      </w:r>
    </w:p>
    <w:p>
      <w:r>
        <w:t>Xoa bóp bấm huyệt điều trị mất ngủ</w:t>
      </w:r>
    </w:p>
    <w:p>
      <w:r>
        <w:t>Xoa bóp bấm huyệt điều trị mất ngủ</w:t>
      </w:r>
    </w:p>
    <w:p>
      <w:r>
        <w:t>76.000</w:t>
      </w:r>
    </w:p>
    <w:p>
      <w:r>
        <w:t>80</w:t>
      </w:r>
    </w:p>
    <w:p>
      <w:r>
        <w:t>03.0654.0280</w:t>
      </w:r>
    </w:p>
    <w:p>
      <w:r>
        <w:t>Xoa bóp bấm huyệt điều trị rối loạn cảm giác đầu chi</w:t>
      </w:r>
    </w:p>
    <w:p>
      <w:r>
        <w:t>Xoa bóp bấm huyệt điều trị rối loạn cảm giác đầu chi</w:t>
      </w:r>
    </w:p>
    <w:p>
      <w:r>
        <w:t>76.000</w:t>
      </w:r>
    </w:p>
    <w:p>
      <w:r>
        <w:t>81</w:t>
      </w:r>
    </w:p>
    <w:p>
      <w:r>
        <w:t>03.0661.0280</w:t>
      </w:r>
    </w:p>
    <w:p>
      <w:r>
        <w:t>Xoa bóp bấm huyệt điều trị rối loạn thần kinh thực vật</w:t>
      </w:r>
    </w:p>
    <w:p>
      <w:r>
        <w:t>Xoa bóp bấm huyệt điều trị rối loạn thần kinh thực vật</w:t>
      </w:r>
    </w:p>
    <w:p>
      <w:r>
        <w:t>76.000</w:t>
      </w:r>
    </w:p>
    <w:p>
      <w:r>
        <w:t>82</w:t>
      </w:r>
    </w:p>
    <w:p>
      <w:r>
        <w:t>03.0631.0280</w:t>
      </w:r>
    </w:p>
    <w:p>
      <w:r>
        <w:t>Xoa bóp bấm huyệt điều trị sụp mi</w:t>
      </w:r>
    </w:p>
    <w:p>
      <w:r>
        <w:t>Xoa bóp bấm huyệt điều trị sụp mi</w:t>
      </w:r>
    </w:p>
    <w:p>
      <w:r>
        <w:t>76.000</w:t>
      </w:r>
    </w:p>
    <w:p>
      <w:r>
        <w:t>83</w:t>
      </w:r>
    </w:p>
    <w:p>
      <w:r>
        <w:t>03.0621.0280</w:t>
      </w:r>
    </w:p>
    <w:p>
      <w:r>
        <w:t>Xoa bóp bấm huyệt điều trị tâm căn suy nhược</w:t>
      </w:r>
    </w:p>
    <w:p>
      <w:r>
        <w:t>Xoa bóp bấm huyệt điều trị tâm căn suy nhược</w:t>
      </w:r>
    </w:p>
    <w:p>
      <w:r>
        <w:t>76.000</w:t>
      </w:r>
    </w:p>
    <w:p>
      <w:r>
        <w:t>84</w:t>
      </w:r>
    </w:p>
    <w:p>
      <w:r>
        <w:t>03.0657.0280</w:t>
      </w:r>
    </w:p>
    <w:p>
      <w:r>
        <w:t>Xoa bóp bấm huyệt điều trị táo bón</w:t>
      </w:r>
    </w:p>
    <w:p>
      <w:r>
        <w:t>Xoa bóp bấm huyệt điều trị táo bón</w:t>
      </w:r>
    </w:p>
    <w:p>
      <w:r>
        <w:t>76.000</w:t>
      </w:r>
    </w:p>
    <w:p>
      <w:r>
        <w:t>85</w:t>
      </w:r>
    </w:p>
    <w:p>
      <w:r>
        <w:t>03.0629.0280</w:t>
      </w:r>
    </w:p>
    <w:p>
      <w:r>
        <w:t>Xoa bóp bấm huyệt điều trị tổn thương dây thần kinh V</w:t>
      </w:r>
    </w:p>
    <w:p>
      <w:r>
        <w:t>Xoa bóp bấm huyệt điều trị tổn thương dây thần kinh V</w:t>
      </w:r>
    </w:p>
    <w:p>
      <w:r>
        <w:t>76.000</w:t>
      </w:r>
    </w:p>
    <w:p>
      <w:r>
        <w:t>86</w:t>
      </w:r>
    </w:p>
    <w:p>
      <w:r>
        <w:t>03.0628.0280</w:t>
      </w:r>
    </w:p>
    <w:p>
      <w:r>
        <w:t>Xoa bóp bấm huyệt điều trị tổn thương rễ, đám rối và dây thần kinh</w:t>
      </w:r>
    </w:p>
    <w:p>
      <w:r>
        <w:t>Xoa bóp bấm huyệt điều trị tổn thương rễ, đám rối và dây thần kinh</w:t>
      </w:r>
    </w:p>
    <w:p>
      <w:r>
        <w:t>76.000</w:t>
      </w:r>
    </w:p>
    <w:p>
      <w:r>
        <w:t>87</w:t>
      </w:r>
    </w:p>
    <w:p>
      <w:r>
        <w:t>03.0646.0280</w:t>
      </w:r>
    </w:p>
    <w:p>
      <w:r>
        <w:t>Xoa bóp bấm huyệt điều trị viêm khớp dạng thấp</w:t>
      </w:r>
    </w:p>
    <w:p>
      <w:r>
        <w:t>Xoa bóp bấm huyệt điều trị viêm khớp dạng thấp</w:t>
      </w:r>
    </w:p>
    <w:p>
      <w:r>
        <w:t>76.000</w:t>
      </w:r>
    </w:p>
    <w:p>
      <w:r>
        <w:t>88</w:t>
      </w:r>
    </w:p>
    <w:p>
      <w:r>
        <w:t>03.0637.0280</w:t>
      </w:r>
    </w:p>
    <w:p>
      <w:r>
        <w:t>Xoa bóp bấm huyệt điều trị viêm mũi xoang</w:t>
      </w:r>
    </w:p>
    <w:p>
      <w:r>
        <w:t>Xoa bóp bấm huyệt điều trị viêm mũi xoang</w:t>
      </w:r>
    </w:p>
    <w:p>
      <w:r>
        <w:t>76.000</w:t>
      </w:r>
    </w:p>
    <w:p>
      <w:r>
        <w:t>89</w:t>
      </w:r>
    </w:p>
    <w:p>
      <w:r>
        <w:t>03.0650.0280</w:t>
      </w:r>
    </w:p>
    <w:p>
      <w:r>
        <w:t>Xoa bóp bấm huyệt điều trị viêm quanh khớp vai</w:t>
      </w:r>
    </w:p>
    <w:p>
      <w:r>
        <w:t>Xoa bóp bấm huyệt điều trị viêm quanh khớp vai</w:t>
      </w:r>
    </w:p>
    <w:p>
      <w:r>
        <w:t>76.000</w:t>
      </w:r>
    </w:p>
    <w:p>
      <w:r>
        <w:t>90</w:t>
      </w:r>
    </w:p>
    <w:p>
      <w:r>
        <w:t>03.0632.0280</w:t>
      </w:r>
    </w:p>
    <w:p>
      <w:r>
        <w:t>Xoa bóp bấm huyệt điều trị viêm thần kinh thị giác sau giai đoạn cấp</w:t>
      </w:r>
    </w:p>
    <w:p>
      <w:r>
        <w:t>Xoa bóp bấm huyệt điều trị viêm thần kinh thị giác sau giai đoạn cấp</w:t>
      </w:r>
    </w:p>
    <w:p>
      <w:r>
        <w:t>76.000</w:t>
      </w:r>
    </w:p>
    <w:p>
      <w:r>
        <w:t>91</w:t>
      </w:r>
    </w:p>
    <w:p>
      <w:r>
        <w:t>08.0399.0280</w:t>
      </w:r>
    </w:p>
    <w:p>
      <w:r>
        <w:t>Xoa bóp bấm huyệt điều trị bệnh tự kỷ ở trẻ em</w:t>
      </w:r>
    </w:p>
    <w:p>
      <w:r>
        <w:t>Xoa bóp bấm huyệt điều trị bệnh tự kỷ ở trẻ em</w:t>
      </w:r>
    </w:p>
    <w:p>
      <w:r>
        <w:t>76.000</w:t>
      </w:r>
    </w:p>
    <w:p>
      <w:r>
        <w:t>92</w:t>
      </w:r>
    </w:p>
    <w:p>
      <w:r>
        <w:t>08.0444.0280</w:t>
      </w:r>
    </w:p>
    <w:p>
      <w:r>
        <w:t>Xoa bóp bấm huyệt điều trị béo phì</w:t>
      </w:r>
    </w:p>
    <w:p>
      <w:r>
        <w:t>Xoa bóp bấm huyệt điều trị béo phì</w:t>
      </w:r>
    </w:p>
    <w:p>
      <w:r>
        <w:t>76.000</w:t>
      </w:r>
    </w:p>
    <w:p>
      <w:r>
        <w:t>93</w:t>
      </w:r>
    </w:p>
    <w:p>
      <w:r>
        <w:t>08.0442.0280</w:t>
      </w:r>
    </w:p>
    <w:p>
      <w:r>
        <w:t>Xoa bóp bấm huyệt điều trị bí đái cơ năng</w:t>
      </w:r>
    </w:p>
    <w:p>
      <w:r>
        <w:t>Xoa bóp bấm huyệt điều trị bí đái cơ năng</w:t>
      </w:r>
    </w:p>
    <w:p>
      <w:r>
        <w:t>76.000</w:t>
      </w:r>
    </w:p>
    <w:p>
      <w:r>
        <w:t>94</w:t>
      </w:r>
    </w:p>
    <w:p>
      <w:r>
        <w:t>08.0394.0280</w:t>
      </w:r>
    </w:p>
    <w:p>
      <w:r>
        <w:t>Xoa bóp bấm huyệt điều trị chậm phát triển trí tuệ ở trẻ bại não</w:t>
      </w:r>
    </w:p>
    <w:p>
      <w:r>
        <w:t>Xoa bóp bấm huyệt điều trị chậm phát triển trí tuệ ở trẻ bại não</w:t>
      </w:r>
    </w:p>
    <w:p>
      <w:r>
        <w:t>76.000</w:t>
      </w:r>
    </w:p>
    <w:p>
      <w:r>
        <w:t>95</w:t>
      </w:r>
    </w:p>
    <w:p>
      <w:r>
        <w:t>08.0398.0280</w:t>
      </w:r>
    </w:p>
    <w:p>
      <w:r>
        <w:t>Xoa bóp bấm huyệt điều trị choáng, ngất</w:t>
      </w:r>
    </w:p>
    <w:p>
      <w:r>
        <w:t>Xoa bóp bấm huyệt điều trị choáng, ngất</w:t>
      </w:r>
    </w:p>
    <w:p>
      <w:r>
        <w:t>76.000</w:t>
      </w:r>
    </w:p>
    <w:p>
      <w:r>
        <w:t>96</w:t>
      </w:r>
    </w:p>
    <w:p>
      <w:r>
        <w:t>08.0433.0280</w:t>
      </w:r>
    </w:p>
    <w:p>
      <w:r>
        <w:t>Xoa bóp bấm huyệt điều trị chứng tic cơ mặt</w:t>
      </w:r>
    </w:p>
    <w:p>
      <w:r>
        <w:t>Xoa bóp bấm huyệt điều trị chứng tic cơ mặt</w:t>
      </w:r>
    </w:p>
    <w:p>
      <w:r>
        <w:t>76.000</w:t>
      </w:r>
    </w:p>
    <w:p>
      <w:r>
        <w:t>97</w:t>
      </w:r>
    </w:p>
    <w:p>
      <w:r>
        <w:t>08.0437.0280</w:t>
      </w:r>
    </w:p>
    <w:p>
      <w:r>
        <w:t>Xoa bóp bấm huyệt điều trị đau bụng kinh</w:t>
      </w:r>
    </w:p>
    <w:p>
      <w:r>
        <w:t>Xoa bóp bấm huyệt điều trị đau bụng kinh</w:t>
      </w:r>
    </w:p>
    <w:p>
      <w:r>
        <w:t>76.000</w:t>
      </w:r>
    </w:p>
    <w:p>
      <w:r>
        <w:t>98</w:t>
      </w:r>
    </w:p>
    <w:p>
      <w:r>
        <w:t>08.0429.0280</w:t>
      </w:r>
    </w:p>
    <w:p>
      <w:r>
        <w:t>Xoa bóp bấm huyệt điều trị đau do thoái hóa khớp</w:t>
      </w:r>
    </w:p>
    <w:p>
      <w:r>
        <w:t>Xoa bóp bấm huyệt điều trị đau do thoái hóa khớp</w:t>
      </w:r>
    </w:p>
    <w:p>
      <w:r>
        <w:t>76.000</w:t>
      </w:r>
    </w:p>
    <w:p>
      <w:r>
        <w:t>99</w:t>
      </w:r>
    </w:p>
    <w:p>
      <w:r>
        <w:t>08.0426.0280</w:t>
      </w:r>
    </w:p>
    <w:p>
      <w:r>
        <w:t>Xoa bóp bấm huyệt điều trị hội chứng dạ dày- tá tràng</w:t>
      </w:r>
    </w:p>
    <w:p>
      <w:r>
        <w:t>Xoa bóp bấm huyệt điều trị hội chứng dạ dày- tá tràng</w:t>
      </w:r>
    </w:p>
    <w:p>
      <w:r>
        <w:t>76.000</w:t>
      </w:r>
    </w:p>
    <w:p>
      <w:r>
        <w:t>100</w:t>
      </w:r>
    </w:p>
    <w:p>
      <w:r>
        <w:t>08.0450.0280</w:t>
      </w:r>
    </w:p>
    <w:p>
      <w:r>
        <w:t>Xoa bóp bấm huyệt điều trị hội chứng phân ly</w:t>
      </w:r>
    </w:p>
    <w:p>
      <w:r>
        <w:t>Xoa bóp bấm huyệt điều trị hội chứng phân ly</w:t>
      </w:r>
    </w:p>
    <w:p>
      <w:r>
        <w:t>76.000</w:t>
      </w:r>
    </w:p>
    <w:p>
      <w:r>
        <w:t>101</w:t>
      </w:r>
    </w:p>
    <w:p>
      <w:r>
        <w:t>08.0438.0280</w:t>
      </w:r>
    </w:p>
    <w:p>
      <w:r>
        <w:t>Xoa bóp bấm huyệt điều trị hội chứng tiền mãn kinh</w:t>
      </w:r>
    </w:p>
    <w:p>
      <w:r>
        <w:t>Xoa bóp bấm huyệt điều trị hội chứng tiền mãn kinh</w:t>
      </w:r>
    </w:p>
    <w:p>
      <w:r>
        <w:t>76.000</w:t>
      </w:r>
    </w:p>
    <w:p>
      <w:r>
        <w:t>102</w:t>
      </w:r>
    </w:p>
    <w:p>
      <w:r>
        <w:t>08.0417.0280</w:t>
      </w:r>
    </w:p>
    <w:p>
      <w:r>
        <w:t>Xoa bóp bấm huyệt điều trị lác cơ năng</w:t>
      </w:r>
    </w:p>
    <w:p>
      <w:r>
        <w:t>Xoa bóp bấm huyệt điều trị lác cơ năng</w:t>
      </w:r>
    </w:p>
    <w:p>
      <w:r>
        <w:t>76.000</w:t>
      </w:r>
    </w:p>
    <w:p>
      <w:r>
        <w:t>103</w:t>
      </w:r>
    </w:p>
    <w:p>
      <w:r>
        <w:t>08.0427.0280</w:t>
      </w:r>
    </w:p>
    <w:p>
      <w:r>
        <w:t>Xoa bóp bấm huyệt điều trị nấc</w:t>
      </w:r>
    </w:p>
    <w:p>
      <w:r>
        <w:t>Xoa bóp bấm huyệt điều trị nấc</w:t>
      </w:r>
    </w:p>
    <w:p>
      <w:r>
        <w:t>76.000</w:t>
      </w:r>
    </w:p>
    <w:p>
      <w:r>
        <w:t>104</w:t>
      </w:r>
    </w:p>
    <w:p>
      <w:r>
        <w:t>08.0441.0280</w:t>
      </w:r>
    </w:p>
    <w:p>
      <w:r>
        <w:t>Xoa bóp bấm huyệt điều trị rối loạn cảm giác nông</w:t>
      </w:r>
    </w:p>
    <w:p>
      <w:r>
        <w:t>Xoa bóp bấm huyệt điều trị rối loạn cảm giác nông</w:t>
      </w:r>
    </w:p>
    <w:p>
      <w:r>
        <w:t>76.000</w:t>
      </w:r>
    </w:p>
    <w:p>
      <w:r>
        <w:t>105</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106</w:t>
      </w:r>
    </w:p>
    <w:p>
      <w:r>
        <w:t>08.0436.0280</w:t>
      </w:r>
    </w:p>
    <w:p>
      <w:r>
        <w:t>Xoa bóp bấm huyệt điều trị rối loạn kinh nguyệt</w:t>
      </w:r>
    </w:p>
    <w:p>
      <w:r>
        <w:t>Xoa bóp bấm huyệt điều trị rối loạn kinh nguyệt</w:t>
      </w:r>
    </w:p>
    <w:p>
      <w:r>
        <w:t>76.000</w:t>
      </w:r>
    </w:p>
    <w:p>
      <w:r>
        <w:t>107</w:t>
      </w:r>
    </w:p>
    <w:p>
      <w:r>
        <w:t>08.0440.0280</w:t>
      </w:r>
    </w:p>
    <w:p>
      <w:r>
        <w:t>Xoa bóp bấm huyệt điều trị rối loạn tiêu hóa</w:t>
      </w:r>
    </w:p>
    <w:p>
      <w:r>
        <w:t>Xoa bóp bấm huyệt điều trị rối loạn tiêu hóa</w:t>
      </w:r>
    </w:p>
    <w:p>
      <w:r>
        <w:t>76.000</w:t>
      </w:r>
    </w:p>
    <w:p>
      <w:r>
        <w:t>108</w:t>
      </w:r>
    </w:p>
    <w:p>
      <w:r>
        <w:t>08.0435.0280</w:t>
      </w:r>
    </w:p>
    <w:p>
      <w:r>
        <w:t>Xoa bóp bấm huyệt điều trị tắc tia sữa</w:t>
      </w:r>
    </w:p>
    <w:p>
      <w:r>
        <w:t>Xoa bóp bấm huyệt điều trị tắc tia sữa</w:t>
      </w:r>
    </w:p>
    <w:p>
      <w:r>
        <w:t>76.000</w:t>
      </w:r>
    </w:p>
    <w:p>
      <w:r>
        <w:t>109</w:t>
      </w:r>
    </w:p>
    <w:p>
      <w:r>
        <w:t>08.0411.0280</w:t>
      </w:r>
    </w:p>
    <w:p>
      <w:r>
        <w:t>Xoa bóp bấm huyệt điều trị thiểu năng tuần hoàn não mạn tính</w:t>
      </w:r>
    </w:p>
    <w:p>
      <w:r>
        <w:t>Xoa bóp bấm huyệt điều trị thiểu năng tuần hoàn não mạn tính</w:t>
      </w:r>
    </w:p>
    <w:p>
      <w:r>
        <w:t>76.000</w:t>
      </w:r>
    </w:p>
    <w:p>
      <w:r>
        <w:t>110</w:t>
      </w:r>
    </w:p>
    <w:p>
      <w:r>
        <w:t>08.0423.0280</w:t>
      </w:r>
    </w:p>
    <w:p>
      <w:r>
        <w:t>Xoa bóp bấm huyệt hỗ trợ điều trị tăng huyết áp</w:t>
      </w:r>
    </w:p>
    <w:p>
      <w:r>
        <w:t>Xoa bóp bấm huyệt hỗ trợ điều trị tăng huyết áp</w:t>
      </w:r>
    </w:p>
    <w:p>
      <w:r>
        <w:t>76.000</w:t>
      </w:r>
    </w:p>
    <w:p>
      <w:r>
        <w:t>111</w:t>
      </w:r>
    </w:p>
    <w:p>
      <w:r>
        <w:t>08.0395.0280</w:t>
      </w:r>
    </w:p>
    <w:p>
      <w:r>
        <w:t>Xoa bóp bấm huyệt phục hồi chức năng vận động ở trẻ bại não</w:t>
      </w:r>
    </w:p>
    <w:p>
      <w:r>
        <w:t>Xoa bóp bấm huyệt phục hồi chức năng vận động ở trẻ bại não</w:t>
      </w:r>
    </w:p>
    <w:p>
      <w:r>
        <w:t>76.000</w:t>
      </w:r>
    </w:p>
    <w:p>
      <w:r>
        <w:t>112</w:t>
      </w:r>
    </w:p>
    <w:p>
      <w:r>
        <w:t>03.0694.0228</w:t>
      </w:r>
    </w:p>
    <w:p>
      <w:r>
        <w:t>Cứu điều trị bí đái thể hàn</w:t>
      </w:r>
    </w:p>
    <w:p>
      <w:r>
        <w:t>Cứu điều trị bí đái thể hàn</w:t>
      </w:r>
    </w:p>
    <w:p>
      <w:r>
        <w:t>37.000</w:t>
      </w:r>
    </w:p>
    <w:p>
      <w:r>
        <w:t>113</w:t>
      </w:r>
    </w:p>
    <w:p>
      <w:r>
        <w:t>03.0696.0228</w:t>
      </w:r>
    </w:p>
    <w:p>
      <w:r>
        <w:t>Cứu điều trị cảm cúm thể hàn</w:t>
      </w:r>
    </w:p>
    <w:p>
      <w:r>
        <w:t>Cứu điều trị cảm cúm thể hàn</w:t>
      </w:r>
    </w:p>
    <w:p>
      <w:r>
        <w:t>37.000</w:t>
      </w:r>
    </w:p>
    <w:p>
      <w:r>
        <w:t>114</w:t>
      </w:r>
    </w:p>
    <w:p>
      <w:r>
        <w:t>03.0693.0228</w:t>
      </w:r>
    </w:p>
    <w:p>
      <w:r>
        <w:t>Cứu điều trị đái dầm thể hàn</w:t>
      </w:r>
    </w:p>
    <w:p>
      <w:r>
        <w:t>Cứu điều trị đái dầm thể hàn</w:t>
      </w:r>
    </w:p>
    <w:p>
      <w:r>
        <w:t>37.000</w:t>
      </w:r>
    </w:p>
    <w:p>
      <w:r>
        <w:t>115</w:t>
      </w:r>
    </w:p>
    <w:p>
      <w:r>
        <w:t>03.0688.0228</w:t>
      </w:r>
    </w:p>
    <w:p>
      <w:r>
        <w:t>Cứu điều trị đau đầu, đau nửa đầu thể hàn</w:t>
      </w:r>
    </w:p>
    <w:p>
      <w:r>
        <w:t>Cứu điều trị đau đầu, đau nửa đầu thể hàn</w:t>
      </w:r>
    </w:p>
    <w:p>
      <w:r>
        <w:t>37.000</w:t>
      </w:r>
    </w:p>
    <w:p>
      <w:r>
        <w:t>116</w:t>
      </w:r>
    </w:p>
    <w:p>
      <w:r>
        <w:t>03.0671.0228</w:t>
      </w:r>
    </w:p>
    <w:p>
      <w:r>
        <w:t>Cứu điều trị đau lưng thể hàn</w:t>
      </w:r>
    </w:p>
    <w:p>
      <w:r>
        <w:t>Cứu điều trị đau lưng thể hàn</w:t>
      </w:r>
    </w:p>
    <w:p>
      <w:r>
        <w:t>37.000</w:t>
      </w:r>
    </w:p>
    <w:p>
      <w:r>
        <w:t>117</w:t>
      </w:r>
    </w:p>
    <w:p>
      <w:r>
        <w:t>03.0675.0228</w:t>
      </w:r>
    </w:p>
    <w:p>
      <w:r>
        <w:t>Cứu điều trị đau vai gáy cấp thể hàn</w:t>
      </w:r>
    </w:p>
    <w:p>
      <w:r>
        <w:t>Cứu điều trị đau vai gáy cấp thể hàn</w:t>
      </w:r>
    </w:p>
    <w:p>
      <w:r>
        <w:t>37.000</w:t>
      </w:r>
    </w:p>
    <w:p>
      <w:r>
        <w:t>118</w:t>
      </w:r>
    </w:p>
    <w:p>
      <w:r>
        <w:t>03.0685.0228</w:t>
      </w:r>
    </w:p>
    <w:p>
      <w:r>
        <w:t>Cứu điều trị giảm khứu giác thể hàn</w:t>
      </w:r>
    </w:p>
    <w:p>
      <w:r>
        <w:t>Cứu điều trị giảm khứu giác thể hàn</w:t>
      </w:r>
    </w:p>
    <w:p>
      <w:r>
        <w:t>37.000</w:t>
      </w:r>
    </w:p>
    <w:p>
      <w:r>
        <w:t>119</w:t>
      </w:r>
    </w:p>
    <w:p>
      <w:r>
        <w:t>03.0686.0228</w:t>
      </w:r>
    </w:p>
    <w:p>
      <w:r>
        <w:t>Cứu điều trị khàn tiếng thể hàn</w:t>
      </w:r>
    </w:p>
    <w:p>
      <w:r>
        <w:t>Cứu điều trị khàn tiếng thể hàn</w:t>
      </w:r>
    </w:p>
    <w:p>
      <w:r>
        <w:t>37.000</w:t>
      </w:r>
    </w:p>
    <w:p>
      <w:r>
        <w:t>120</w:t>
      </w:r>
    </w:p>
    <w:p>
      <w:r>
        <w:t>03.0679.0228</w:t>
      </w:r>
    </w:p>
    <w:p>
      <w:r>
        <w:t>Cứu điều trị liệt chi dưới thể hàn</w:t>
      </w:r>
    </w:p>
    <w:p>
      <w:r>
        <w:t>Cứu điều trị liệt chi dưới thể hàn</w:t>
      </w:r>
    </w:p>
    <w:p>
      <w:r>
        <w:t>37.000</w:t>
      </w:r>
    </w:p>
    <w:p>
      <w:r>
        <w:t>121</w:t>
      </w:r>
    </w:p>
    <w:p>
      <w:r>
        <w:t>03.0678.0228</w:t>
      </w:r>
    </w:p>
    <w:p>
      <w:r>
        <w:t>Cứu điều trị liệt chi trên thể hàn</w:t>
      </w:r>
    </w:p>
    <w:p>
      <w:r>
        <w:t>Cứu điều trị liệt chi trên thể hàn</w:t>
      </w:r>
    </w:p>
    <w:p>
      <w:r>
        <w:t>37.000</w:t>
      </w:r>
    </w:p>
    <w:p>
      <w:r>
        <w:t>122</w:t>
      </w:r>
    </w:p>
    <w:p>
      <w:r>
        <w:t>03.0680.0228</w:t>
      </w:r>
    </w:p>
    <w:p>
      <w:r>
        <w:t>Cứu điều trị liệt nửa người thể hàn</w:t>
      </w:r>
    </w:p>
    <w:p>
      <w:r>
        <w:t>Cứu điều trị liệt nửa người thể hàn</w:t>
      </w:r>
    </w:p>
    <w:p>
      <w:r>
        <w:t>37.000</w:t>
      </w:r>
    </w:p>
    <w:p>
      <w:r>
        <w:t>123</w:t>
      </w:r>
    </w:p>
    <w:p>
      <w:r>
        <w:t>03.0676.0228</w:t>
      </w:r>
    </w:p>
    <w:p>
      <w:r>
        <w:t>Cứu điều trị ngoại cảm phong hàn</w:t>
      </w:r>
    </w:p>
    <w:p>
      <w:r>
        <w:t>Cứu điều trị ngoại cảm phong hàn</w:t>
      </w:r>
    </w:p>
    <w:p>
      <w:r>
        <w:t>37.000</w:t>
      </w:r>
    </w:p>
    <w:p>
      <w:r>
        <w:t>124</w:t>
      </w:r>
    </w:p>
    <w:p>
      <w:r>
        <w:t>03.0695.0228</w:t>
      </w:r>
    </w:p>
    <w:p>
      <w:r>
        <w:t>Cứu điều trị rối loạn thần kinh thực vật thể hàn</w:t>
      </w:r>
    </w:p>
    <w:p>
      <w:r>
        <w:t>Cứu điều trị rối loạn thần kinh thực vật thể hàn</w:t>
      </w:r>
    </w:p>
    <w:p>
      <w:r>
        <w:t>37.000</w:t>
      </w:r>
    </w:p>
    <w:p>
      <w:r>
        <w:t>125</w:t>
      </w:r>
    </w:p>
    <w:p>
      <w:r>
        <w:t>03.0692.0228</w:t>
      </w:r>
    </w:p>
    <w:p>
      <w:r>
        <w:t>Cứu điều trị rối loạn tiêu hóa thể hàn</w:t>
      </w:r>
    </w:p>
    <w:p>
      <w:r>
        <w:t>Cứu điều trị rối loạn tiêu hóa thể hàn</w:t>
      </w:r>
    </w:p>
    <w:p>
      <w:r>
        <w:t>37.000</w:t>
      </w:r>
    </w:p>
    <w:p>
      <w:r>
        <w:t>126</w:t>
      </w:r>
    </w:p>
    <w:p>
      <w:r>
        <w:t>08.0464.0228</w:t>
      </w:r>
    </w:p>
    <w:p>
      <w:r>
        <w:t>Cứu điều trị chậm phát triển trí tuệ ở trẻ bại não</w:t>
      </w:r>
    </w:p>
    <w:p>
      <w:r>
        <w:t>Cứu điều trị chậm phát triển trí tuệ ở trẻ bại não</w:t>
      </w:r>
    </w:p>
    <w:p>
      <w:r>
        <w:t>37.000</w:t>
      </w:r>
    </w:p>
    <w:p>
      <w:r>
        <w:t>127</w:t>
      </w:r>
    </w:p>
    <w:p>
      <w:r>
        <w:t>08.0470.0228</w:t>
      </w:r>
    </w:p>
    <w:p>
      <w:r>
        <w:t>Cứu điều trị đau bụng kinh thể hàn</w:t>
      </w:r>
    </w:p>
    <w:p>
      <w:r>
        <w:t>Cứu điều trị đau bụng kinh thể hàn</w:t>
      </w:r>
    </w:p>
    <w:p>
      <w:r>
        <w:t>37.000</w:t>
      </w:r>
    </w:p>
    <w:p>
      <w:r>
        <w:t>128</w:t>
      </w:r>
    </w:p>
    <w:p>
      <w:r>
        <w:t>08.0465.0228</w:t>
      </w:r>
    </w:p>
    <w:p>
      <w:r>
        <w:t>Cứu điều trị di tinh thể hàn</w:t>
      </w:r>
    </w:p>
    <w:p>
      <w:r>
        <w:t>Cứu điều trị di tinh thể hàn</w:t>
      </w:r>
    </w:p>
    <w:p>
      <w:r>
        <w:t>37.000</w:t>
      </w:r>
    </w:p>
    <w:p>
      <w:r>
        <w:t>129</w:t>
      </w:r>
    </w:p>
    <w:p>
      <w:r>
        <w:t>08.0462.0228</w:t>
      </w:r>
    </w:p>
    <w:p>
      <w:r>
        <w:t>Cứu điều trị giảm thính lực thể hàn</w:t>
      </w:r>
    </w:p>
    <w:p>
      <w:r>
        <w:t>Cứu điều trị giảm thính lực thể hàn</w:t>
      </w:r>
    </w:p>
    <w:p>
      <w:r>
        <w:t>37.000</w:t>
      </w:r>
    </w:p>
    <w:p>
      <w:r>
        <w:t>130</w:t>
      </w:r>
    </w:p>
    <w:p>
      <w:r>
        <w:t>08.0451.0228</w:t>
      </w:r>
    </w:p>
    <w:p>
      <w:r>
        <w:t>Cứu điều trị hội chứng thắt lưng- hông thể phong hàn</w:t>
      </w:r>
    </w:p>
    <w:p>
      <w:r>
        <w:t>Cứu điều trị hội chứng thắt lưng- hông thể phong hàn</w:t>
      </w:r>
    </w:p>
    <w:p>
      <w:r>
        <w:t>37.000</w:t>
      </w:r>
    </w:p>
    <w:p>
      <w:r>
        <w:t>131</w:t>
      </w:r>
    </w:p>
    <w:p>
      <w:r>
        <w:t>08.0460.0228</w:t>
      </w:r>
    </w:p>
    <w:p>
      <w:r>
        <w:t>Cứu điều trị liệt dây thần kinh số VII ngoại biên thể hàn</w:t>
      </w:r>
    </w:p>
    <w:p>
      <w:r>
        <w:t>Cứu điều trị liệt dây thần kinh số VII ngoại biên thể hàn</w:t>
      </w:r>
    </w:p>
    <w:p>
      <w:r>
        <w:t>37.000</w:t>
      </w:r>
    </w:p>
    <w:p>
      <w:r>
        <w:t>132</w:t>
      </w:r>
    </w:p>
    <w:p>
      <w:r>
        <w:t>08.0466.0228</w:t>
      </w:r>
    </w:p>
    <w:p>
      <w:r>
        <w:t>Cứu điều trị liệt dương thể hàn</w:t>
      </w:r>
    </w:p>
    <w:p>
      <w:r>
        <w:t>Cứu điều trị liệt dương thể hàn</w:t>
      </w:r>
    </w:p>
    <w:p>
      <w:r>
        <w:t>37.000</w:t>
      </w:r>
    </w:p>
    <w:p>
      <w:r>
        <w:t>133</w:t>
      </w:r>
    </w:p>
    <w:p>
      <w:r>
        <w:t>08.0453.0228</w:t>
      </w:r>
    </w:p>
    <w:p>
      <w:r>
        <w:t>Cứu điều trị nấc thể hàn</w:t>
      </w:r>
    </w:p>
    <w:p>
      <w:r>
        <w:t>Cứu điều trị nấc thể hàn</w:t>
      </w:r>
    </w:p>
    <w:p>
      <w:r>
        <w:t>37.000</w:t>
      </w:r>
    </w:p>
    <w:p>
      <w:r>
        <w:t>134</w:t>
      </w:r>
    </w:p>
    <w:p>
      <w:r>
        <w:t>08.0471.0228</w:t>
      </w:r>
    </w:p>
    <w:p>
      <w:r>
        <w:t>Cứu điều trị rối loạn kinh nguyệt thể hàn</w:t>
      </w:r>
    </w:p>
    <w:p>
      <w:r>
        <w:t>Cứu điều trị rối loạn kinh nguyệt thể hàn</w:t>
      </w:r>
    </w:p>
    <w:p>
      <w:r>
        <w:t>37.000</w:t>
      </w:r>
    </w:p>
    <w:p>
      <w:r>
        <w:t>135</w:t>
      </w:r>
    </w:p>
    <w:p>
      <w:r>
        <w:t>08.0467.0228</w:t>
      </w:r>
    </w:p>
    <w:p>
      <w:r>
        <w:t>Cứu điều trị rối loạn tiểu tiện thể hàn</w:t>
      </w:r>
    </w:p>
    <w:p>
      <w:r>
        <w:t>Cứu điều trị rối loạn tiểu tiện thể hàn</w:t>
      </w:r>
    </w:p>
    <w:p>
      <w:r>
        <w:t>37.000</w:t>
      </w:r>
    </w:p>
    <w:p>
      <w:r>
        <w:t>136</w:t>
      </w:r>
    </w:p>
    <w:p>
      <w:r>
        <w:t>08.0469.0228</w:t>
      </w:r>
    </w:p>
    <w:p>
      <w:r>
        <w:t>Cứu điều trị sa tử cung thể hàn</w:t>
      </w:r>
    </w:p>
    <w:p>
      <w:r>
        <w:t>Cứu điều trị sa tử cung thể hàn</w:t>
      </w:r>
    </w:p>
    <w:p>
      <w:r>
        <w:t>37.000</w:t>
      </w:r>
    </w:p>
    <w:p>
      <w:r>
        <w:t>137</w:t>
      </w:r>
    </w:p>
    <w:p>
      <w:r>
        <w:t>08.0463.0228</w:t>
      </w:r>
    </w:p>
    <w:p>
      <w:r>
        <w:t>Cứu hỗ trợ điều trị bệnh tự kỷ thể hàn</w:t>
      </w:r>
    </w:p>
    <w:p>
      <w:r>
        <w:t>Cứu hỗ trợ điều trị bệnh tự kỷ thể hàn</w:t>
      </w:r>
    </w:p>
    <w:p>
      <w:r>
        <w:t>37.000</w:t>
      </w:r>
    </w:p>
    <w:p>
      <w:r>
        <w:t>138</w:t>
      </w:r>
    </w:p>
    <w:p>
      <w:r>
        <w:t>08.0481.0235</w:t>
      </w:r>
    </w:p>
    <w:p>
      <w:r>
        <w:t>Giác hơi điều trị các chứng đau</w:t>
      </w:r>
    </w:p>
    <w:p>
      <w:r>
        <w:t>Giác hơi điều trị các chứng đau</w:t>
      </w:r>
    </w:p>
    <w:p>
      <w:r>
        <w:t>36.700</w:t>
      </w:r>
    </w:p>
    <w:p>
      <w:r>
        <w:t>139</w:t>
      </w:r>
    </w:p>
    <w:p>
      <w:r>
        <w:t>08.0482.0235</w:t>
      </w:r>
    </w:p>
    <w:p>
      <w:r>
        <w:t>Giác hơi điều trị cảm cúm</w:t>
      </w:r>
    </w:p>
    <w:p>
      <w:r>
        <w:t>Giác hơi điều trị cảm cúm</w:t>
      </w:r>
    </w:p>
    <w:p>
      <w:r>
        <w:t>36.700</w:t>
      </w:r>
    </w:p>
    <w:p>
      <w:r>
        <w:t>140</w:t>
      </w:r>
    </w:p>
    <w:p>
      <w:r>
        <w:t>08.0479.0235</w:t>
      </w:r>
    </w:p>
    <w:p>
      <w:r>
        <w:t>Giác hơi điều trị ngoại cảm phong hàn</w:t>
      </w:r>
    </w:p>
    <w:p>
      <w:r>
        <w:t>Giác hơi điều trị ngoại cảm phong hàn</w:t>
      </w:r>
    </w:p>
    <w:p>
      <w:r>
        <w:t>36.700</w:t>
      </w:r>
    </w:p>
    <w:p>
      <w:r>
        <w:t>141</w:t>
      </w:r>
    </w:p>
    <w:p>
      <w:r>
        <w:t>08.0480.0235</w:t>
      </w:r>
    </w:p>
    <w:p>
      <w:r>
        <w:t>Giác hơi điều trị ngoại cảm phong nhiệt</w:t>
      </w:r>
    </w:p>
    <w:p>
      <w:r>
        <w:t>Giác hơi điều trị ngoại cảm phong nhiệt</w:t>
      </w:r>
    </w:p>
    <w:p>
      <w:r>
        <w:t>36.700</w:t>
      </w:r>
    </w:p>
    <w:p>
      <w:r>
        <w:t>142</w:t>
      </w:r>
    </w:p>
    <w:p>
      <w:r>
        <w:t>14.0203.0075</w:t>
      </w:r>
    </w:p>
    <w:p>
      <w:r>
        <w:t>Cắt chỉ khâu da mi đơn giản</w:t>
      </w:r>
    </w:p>
    <w:p>
      <w:r>
        <w:t>Cắt chỉ khâu da mi đơn giản</w:t>
      </w:r>
    </w:p>
    <w:p>
      <w:r>
        <w:t>40.300</w:t>
      </w:r>
    </w:p>
    <w:p>
      <w:r>
        <w:t>Chỉ áp dụng với người bệnh ngoại trú.</w:t>
      </w:r>
    </w:p>
    <w:p>
      <w:r>
        <w:t>143</w:t>
      </w:r>
    </w:p>
    <w:p>
      <w:r>
        <w:t>03.1706.0782</w:t>
      </w:r>
    </w:p>
    <w:p>
      <w:r>
        <w:t>Lấy dị vật kết mạc</w:t>
      </w:r>
    </w:p>
    <w:p>
      <w:r>
        <w:t>Lấy dị vật kết mạc</w:t>
      </w:r>
    </w:p>
    <w:p>
      <w:r>
        <w:t>71.500</w:t>
      </w:r>
    </w:p>
    <w:p>
      <w:r>
        <w:t>144</w:t>
      </w:r>
    </w:p>
    <w:p>
      <w:r>
        <w:t>03.1695.0842</w:t>
      </w:r>
    </w:p>
    <w:p>
      <w:r>
        <w:t>Rửa cùng đồ</w:t>
      </w:r>
    </w:p>
    <w:p>
      <w:r>
        <w:t>Rửa cùng đồ</w:t>
      </w:r>
    </w:p>
    <w:p>
      <w:r>
        <w:t>48.300</w:t>
      </w:r>
    </w:p>
    <w:p>
      <w:r>
        <w:t>Áp dụng cho 1 mắt hoặc 2 mắt</w:t>
      </w:r>
    </w:p>
    <w:p>
      <w:r>
        <w:t>145</w:t>
      </w:r>
    </w:p>
    <w:p>
      <w:r>
        <w:t>03.1699.0849</w:t>
      </w:r>
    </w:p>
    <w:p>
      <w:r>
        <w:t>Soi đáy mắt trực tiếp</w:t>
      </w:r>
    </w:p>
    <w:p>
      <w:r>
        <w:t>Soi đáy mắt trực tiếp</w:t>
      </w:r>
    </w:p>
    <w:p>
      <w:r>
        <w:t>60.000</w:t>
      </w:r>
    </w:p>
    <w:p>
      <w:r>
        <w:t>146</w:t>
      </w:r>
    </w:p>
    <w:p>
      <w:r>
        <w:t>14.0212.0864</w:t>
      </w:r>
    </w:p>
    <w:p>
      <w:r>
        <w:t>Cấp cứu bỏng mắt ban đầu</w:t>
      </w:r>
    </w:p>
    <w:p>
      <w:r>
        <w:t>Cấp cứu bỏng mắt ban đầu</w:t>
      </w:r>
    </w:p>
    <w:p>
      <w:r>
        <w:t>344.200</w:t>
      </w:r>
    </w:p>
    <w:p>
      <w:r>
        <w:t>147</w:t>
      </w:r>
    </w:p>
    <w:p>
      <w:r>
        <w:t>03.2191.0898</w:t>
      </w:r>
    </w:p>
    <w:p>
      <w:r>
        <w:t>Khí dung mũi họng</w:t>
      </w:r>
    </w:p>
    <w:p>
      <w:r>
        <w:t>Khí dung mũi họng</w:t>
      </w:r>
    </w:p>
    <w:p>
      <w:r>
        <w:t>27.500</w:t>
      </w:r>
    </w:p>
    <w:p>
      <w:r>
        <w:t>Chưa bao gồm thuốc khí dung.</w:t>
      </w:r>
    </w:p>
    <w:p>
      <w:r>
        <w:t>148</w:t>
      </w:r>
    </w:p>
    <w:p>
      <w:r>
        <w:t>03.2120.0899</w:t>
      </w:r>
    </w:p>
    <w:p>
      <w:r>
        <w:t>Làm thuốc tai</w:t>
      </w:r>
    </w:p>
    <w:p>
      <w:r>
        <w:t>Làm thuốc tai</w:t>
      </w:r>
    </w:p>
    <w:p>
      <w:r>
        <w:t>22.000</w:t>
      </w:r>
    </w:p>
    <w:p>
      <w:r>
        <w:t>Chưa bao gồm thuốc.</w:t>
      </w:r>
    </w:p>
    <w:p>
      <w:r>
        <w:t>149</w:t>
      </w:r>
    </w:p>
    <w:p>
      <w:r>
        <w:t>15.0218.0899</w:t>
      </w:r>
    </w:p>
    <w:p>
      <w:r>
        <w:t>Bơm thuốc thanh quản</w:t>
      </w:r>
    </w:p>
    <w:p>
      <w:r>
        <w:t>Bơm thuốc thanh quản</w:t>
      </w:r>
    </w:p>
    <w:p>
      <w:r>
        <w:t>22.000</w:t>
      </w:r>
    </w:p>
    <w:p>
      <w:r>
        <w:t>Chưa bao gồm thuốc.</w:t>
      </w:r>
    </w:p>
    <w:p>
      <w:r>
        <w:t>150</w:t>
      </w:r>
    </w:p>
    <w:p>
      <w:r>
        <w:t>03.2178.0900</w:t>
      </w:r>
    </w:p>
    <w:p>
      <w:r>
        <w:t>Lấy dị vật hạ họng</w:t>
      </w:r>
    </w:p>
    <w:p>
      <w:r>
        <w:t>Lấy dị vật hạ họng</w:t>
      </w:r>
    </w:p>
    <w:p>
      <w:r>
        <w:t>43.100</w:t>
      </w:r>
    </w:p>
    <w:p>
      <w:r>
        <w:t>151</w:t>
      </w:r>
    </w:p>
    <w:p>
      <w:r>
        <w:t>15.0212.0900</w:t>
      </w:r>
    </w:p>
    <w:p>
      <w:r>
        <w:t>Lấy dị vật họng miệng</w:t>
      </w:r>
    </w:p>
    <w:p>
      <w:r>
        <w:t>Lấy dị vật họng miệng</w:t>
      </w:r>
    </w:p>
    <w:p>
      <w:r>
        <w:t>43.100</w:t>
      </w:r>
    </w:p>
    <w:p>
      <w:r>
        <w:t>152</w:t>
      </w:r>
    </w:p>
    <w:p>
      <w:r>
        <w:t>15.0059.0908</w:t>
      </w:r>
    </w:p>
    <w:p>
      <w:r>
        <w:t>Lấy nút biểu bì ống tai ngoài</w:t>
      </w:r>
    </w:p>
    <w:p>
      <w:r>
        <w:t>Lấy nút biểu bì ống tai ngoài</w:t>
      </w:r>
    </w:p>
    <w:p>
      <w:r>
        <w:t>70.300</w:t>
      </w:r>
    </w:p>
    <w:p>
      <w:r>
        <w:t>153</w:t>
      </w:r>
    </w:p>
    <w:p>
      <w:r>
        <w:t>03.2149.0916</w:t>
      </w:r>
    </w:p>
    <w:p>
      <w:r>
        <w:t>Nhét bấc mũi sau</w:t>
      </w:r>
    </w:p>
    <w:p>
      <w:r>
        <w:t>Nhét bấc mũi sau</w:t>
      </w:r>
    </w:p>
    <w:p>
      <w:r>
        <w:t>139.000</w:t>
      </w:r>
    </w:p>
    <w:p>
      <w:r>
        <w:t>154</w:t>
      </w:r>
    </w:p>
    <w:p>
      <w:r>
        <w:t>03.2150.0916</w:t>
      </w:r>
    </w:p>
    <w:p>
      <w:r>
        <w:t>Nhét bấc mũi trước</w:t>
      </w:r>
    </w:p>
    <w:p>
      <w:r>
        <w:t>Nhét bấc mũi trước</w:t>
      </w:r>
    </w:p>
    <w:p>
      <w:r>
        <w:t>139.000</w:t>
      </w:r>
    </w:p>
    <w:p>
      <w:r>
        <w:t>155</w:t>
      </w:r>
    </w:p>
    <w:p>
      <w:r>
        <w:t>15.0147.1006</w:t>
      </w:r>
    </w:p>
    <w:p>
      <w:r>
        <w:t>Hút rửa mũi, xoang sau mổ</w:t>
      </w:r>
    </w:p>
    <w:p>
      <w:r>
        <w:t>Hút rửa mũi, xoang sau mổ</w:t>
      </w:r>
    </w:p>
    <w:p>
      <w:r>
        <w:t>153.600</w:t>
      </w:r>
    </w:p>
    <w:p>
      <w:r>
        <w:t>156</w:t>
      </w:r>
    </w:p>
    <w:p>
      <w:r>
        <w:t>11.0005.2043</w:t>
      </w:r>
    </w:p>
    <w:p>
      <w:r>
        <w:t>Thay băng điều trị vết bỏng dưới 10% diện tích cơ thể ở người lớn</w:t>
      </w:r>
    </w:p>
    <w:p>
      <w:r>
        <w:t>Thay băng điều trị vết bỏng dưới 10% diện tích cơ thể ở người lớn [dưới 5% diện tích cơ thể]</w:t>
      </w:r>
    </w:p>
    <w:p>
      <w:r>
        <w:t>130.600</w:t>
      </w:r>
    </w:p>
    <w:p>
      <w:r>
        <w:t>BỘ Y TẾ</w:t>
      </w:r>
    </w:p>
    <w:p>
      <w:r>
        <w:t>Phụ lục I</w:t>
      </w:r>
    </w:p>
    <w:p>
      <w:r>
        <w:t>GIÁ DỊCH VỤ KHÁM BỆNH, HỘI CHẨN ÁP DỤNG TẠI BỆNH XÁ TRƯỜNG SĨ QUAN CÔNG BINH</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2</w:t>
      </w:r>
    </w:p>
    <w:p>
      <w:r>
        <w:t>Hội chẩn để xác định ca bệnh khó (chuyên gia/ca; Chỉ áp dụng đối với trường hợp mời chuyên gia đơn vị khác đến hội chẩn tại cơ sở khám, chữa bệnh).</w:t>
      </w:r>
    </w:p>
    <w:p>
      <w:r>
        <w:t>200.000</w:t>
      </w:r>
    </w:p>
    <w:p>
      <w:r>
        <w:t>BỘ Y TẾ</w:t>
      </w:r>
    </w:p>
    <w:p>
      <w:r>
        <w:t>Phụ lục II</w:t>
      </w:r>
    </w:p>
    <w:p>
      <w:r>
        <w:t>GIÁ DỊCH VỤ NGÀY GIƯỜNG BỆNH ÁP DỤNG TẠI BỆNH XÁ TRƯỜNG SĨ QUAN CÔNG BINH</w:t>
      </w:r>
    </w:p>
    <w:p>
      <w:r>
        <w:t>(Ban hành kèm theo Quyết định số 2580/QĐ-BYT ngày 15/8/2025 của Bộ Y tế)</w:t>
      </w:r>
    </w:p>
    <w:p>
      <w:r>
        <w:t>Đơn vị: đồng</w:t>
      </w:r>
    </w:p>
    <w:p>
      <w:r>
        <w:t>Số TT</w:t>
      </w:r>
    </w:p>
    <w:p>
      <w:r>
        <w:t>Các loại dịch vụ</w:t>
      </w:r>
    </w:p>
    <w:p>
      <w:r>
        <w:t>Mức giá</w:t>
      </w:r>
    </w:p>
    <w:p>
      <w:r>
        <w:t>Ngày giường bệnh Nội khoa:</w:t>
      </w:r>
    </w:p>
    <w:p>
      <w:r>
        <w:t>1</w:t>
      </w:r>
    </w:p>
    <w:p>
      <w:r>
        <w:t>Loại 2:  Các Khoa: Cơ-Xương-Khớp, Da liễu, Dị ứng, Tai-Mũi-Họng, Mắt, Răng Hàm Mặt, Ngoại, Phụ -Sản không mổ; YHDT/ PHCN cho nhóm người bệnh tổn thương tủy sống, tai biến mạch máu não, chấn thương sọ não.</w:t>
      </w:r>
    </w:p>
    <w:p>
      <w:r>
        <w:t>188.000</w:t>
      </w:r>
    </w:p>
    <w:p>
      <w:r>
        <w:t>2</w:t>
      </w:r>
    </w:p>
    <w:p>
      <w:r>
        <w:t>Loại 3:  Các khoa: YHDT, Phục hồi chức năng</w:t>
      </w:r>
    </w:p>
    <w:p>
      <w:r>
        <w:t>156.300</w:t>
      </w:r>
    </w:p>
    <w:p>
      <w:r>
        <w:t>Ghi chú:  Giá ngày giường điều trị nội trú chưa bao gồm chi phí máy thở và khí y tế.</w:t>
      </w:r>
    </w:p>
    <w:p>
      <w:r>
        <w:t>BỘ Y TẾ</w:t>
      </w:r>
    </w:p>
    <w:p>
      <w:r>
        <w:t>Phụ lục III</w:t>
      </w:r>
    </w:p>
    <w:p>
      <w:r>
        <w:t>GIÁ DỊCH VỤ KỸ THUẬT VÀ XÉT NGHIỆM ÁP DỤNG TẠI BỆNH XÁ TRƯỜNG SĨ QUAN CÔNG BINH</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02.0032.0898</w:t>
      </w:r>
    </w:p>
    <w:p>
      <w:r>
        <w:t>Khí dung thuốc giãn phế quản</w:t>
      </w:r>
    </w:p>
    <w:p>
      <w:r>
        <w:t>Khí dung thuốc giãn phế quản</w:t>
      </w:r>
    </w:p>
    <w:p>
      <w:r>
        <w:t>27.500</w:t>
      </w:r>
    </w:p>
    <w:p>
      <w:r>
        <w:t>Chưa bao gồm thuốc khí dung.</w:t>
      </w:r>
    </w:p>
    <w:p>
      <w:r>
        <w:t>2</w:t>
      </w:r>
    </w:p>
    <w:p>
      <w:r>
        <w:t>12.0320.1190</w:t>
      </w:r>
    </w:p>
    <w:p>
      <w:r>
        <w:t>Cắt u lành phần mềm đường kính dưới 10 cm</w:t>
      </w:r>
    </w:p>
    <w:p>
      <w:r>
        <w:t>Cắt u lành phần mềm đường kính dưới 10 cm</w:t>
      </w:r>
    </w:p>
    <w:p>
      <w:r>
        <w:t>2.140.700</w:t>
      </w:r>
    </w:p>
    <w:p>
      <w:r>
        <w:t>3</w:t>
      </w:r>
    </w:p>
    <w:p>
      <w:r>
        <w:t>12.0319.1190</w:t>
      </w:r>
    </w:p>
    <w:p>
      <w:r>
        <w:t>Cắt u lành phần mềm đường kính trên 10 cm</w:t>
      </w:r>
    </w:p>
    <w:p>
      <w:r>
        <w:t>Cắt u lành phần mềm đường kính trên 10 cm</w:t>
      </w:r>
    </w:p>
    <w:p>
      <w:r>
        <w:t>2.140.700</w:t>
      </w:r>
    </w:p>
    <w:p>
      <w:r>
        <w:t>4</w:t>
      </w:r>
    </w:p>
    <w:p>
      <w:r>
        <w:t>12.0321.1190</w:t>
      </w:r>
    </w:p>
    <w:p>
      <w:r>
        <w:t>Cắt u bao gân</w:t>
      </w:r>
    </w:p>
    <w:p>
      <w:r>
        <w:t>Cắt u bao gân</w:t>
      </w:r>
    </w:p>
    <w:p>
      <w:r>
        <w:t>2.140.700</w:t>
      </w:r>
    </w:p>
    <w:p>
      <w:r>
        <w:t>5</w:t>
      </w:r>
    </w:p>
    <w:p>
      <w:r>
        <w:t>12.0322.1191</w:t>
      </w:r>
    </w:p>
    <w:p>
      <w:r>
        <w:t>Cắt u nang bao hoạt dịch (cổ tay, khoeo chân, cổ chân)</w:t>
      </w:r>
    </w:p>
    <w:p>
      <w:r>
        <w:t>Cắt u nang bao hoạt dịch (cổ tay, khoeo chân, cổ chân)</w:t>
      </w:r>
    </w:p>
    <w:p>
      <w:r>
        <w:t>1.456.700</w:t>
      </w:r>
    </w:p>
    <w:p>
      <w:r>
        <w:t>6</w:t>
      </w:r>
    </w:p>
    <w:p>
      <w:r>
        <w:t>02.0085.1778</w:t>
      </w:r>
    </w:p>
    <w:p>
      <w:r>
        <w:t>Điện tim thường</w:t>
      </w:r>
    </w:p>
    <w:p>
      <w:r>
        <w:t>Điện tim thường</w:t>
      </w:r>
    </w:p>
    <w:p>
      <w:r>
        <w:t>39.900</w:t>
      </w:r>
    </w:p>
    <w:p>
      <w:r>
        <w:t>7</w:t>
      </w:r>
    </w:p>
    <w:p>
      <w:r>
        <w:t>03.0290.0224</w:t>
      </w:r>
    </w:p>
    <w:p>
      <w:r>
        <w:t>Nhĩ châm</w:t>
      </w:r>
    </w:p>
    <w:p>
      <w:r>
        <w:t>Nhĩ châm</w:t>
      </w:r>
    </w:p>
    <w:p>
      <w:r>
        <w:t>76.300</w:t>
      </w:r>
    </w:p>
    <w:p>
      <w:r>
        <w:t>8</w:t>
      </w:r>
    </w:p>
    <w:p>
      <w:r>
        <w:t>08.0005.2046</w:t>
      </w:r>
    </w:p>
    <w:p>
      <w:r>
        <w:t>Điện châm</w:t>
      </w:r>
    </w:p>
    <w:p>
      <w:r>
        <w:t>Điện châm [kim dài]</w:t>
      </w:r>
    </w:p>
    <w:p>
      <w:r>
        <w:t>85.300</w:t>
      </w:r>
    </w:p>
    <w:p>
      <w:r>
        <w:t>9</w:t>
      </w:r>
    </w:p>
    <w:p>
      <w:r>
        <w:t>08.0006.0271</w:t>
      </w:r>
    </w:p>
    <w:p>
      <w:r>
        <w:t>Thủy châm</w:t>
      </w:r>
    </w:p>
    <w:p>
      <w:r>
        <w:t>Thủy châm</w:t>
      </w:r>
    </w:p>
    <w:p>
      <w:r>
        <w:t>77.100</w:t>
      </w:r>
    </w:p>
    <w:p>
      <w:r>
        <w:t>Chưa bao gồm thuốc.</w:t>
      </w:r>
    </w:p>
    <w:p>
      <w:r>
        <w:t>10</w:t>
      </w:r>
    </w:p>
    <w:p>
      <w:r>
        <w:t>08.0008.2045</w:t>
      </w:r>
    </w:p>
    <w:p>
      <w:r>
        <w:t>Ôn châm</w:t>
      </w:r>
    </w:p>
    <w:p>
      <w:r>
        <w:t>Ôn châm [kim dài]</w:t>
      </w:r>
    </w:p>
    <w:p>
      <w:r>
        <w:t>83.300</w:t>
      </w:r>
    </w:p>
    <w:p>
      <w:r>
        <w:t>11</w:t>
      </w:r>
    </w:p>
    <w:p>
      <w:r>
        <w:t>03.0291.0224</w:t>
      </w:r>
    </w:p>
    <w:p>
      <w:r>
        <w:t>Ôn châm</w:t>
      </w:r>
    </w:p>
    <w:p>
      <w:r>
        <w:t>Ôn châm</w:t>
      </w:r>
    </w:p>
    <w:p>
      <w:r>
        <w:t>76.300</w:t>
      </w:r>
    </w:p>
    <w:p>
      <w:r>
        <w:t>12</w:t>
      </w:r>
    </w:p>
    <w:p>
      <w:r>
        <w:t>08.0008.0224</w:t>
      </w:r>
    </w:p>
    <w:p>
      <w:r>
        <w:t>Ôn châm</w:t>
      </w:r>
    </w:p>
    <w:p>
      <w:r>
        <w:t>Ôn châm [kim ngắn]</w:t>
      </w:r>
    </w:p>
    <w:p>
      <w:r>
        <w:t>76.300</w:t>
      </w:r>
    </w:p>
    <w:p>
      <w:r>
        <w:t>13</w:t>
      </w:r>
    </w:p>
    <w:p>
      <w:r>
        <w:t>08.0009.0228</w:t>
      </w:r>
    </w:p>
    <w:p>
      <w:r>
        <w:t>Cứu</w:t>
      </w:r>
    </w:p>
    <w:p>
      <w:r>
        <w:t>Cứu</w:t>
      </w:r>
    </w:p>
    <w:p>
      <w:r>
        <w:t>37.000</w:t>
      </w:r>
    </w:p>
    <w:p>
      <w:r>
        <w:t>14</w:t>
      </w:r>
    </w:p>
    <w:p>
      <w:r>
        <w:t>03.0276.0252</w:t>
      </w:r>
    </w:p>
    <w:p>
      <w:r>
        <w:t>Sắc thuốc thang và đóng gói thuốc bằng máy</w:t>
      </w:r>
    </w:p>
    <w:p>
      <w:r>
        <w:t>Sắc thuốc thang và đóng gói thuốc bằng máy</w:t>
      </w:r>
    </w:p>
    <w:p>
      <w:r>
        <w:t>14.000</w:t>
      </w:r>
    </w:p>
    <w:p>
      <w:r>
        <w:t>Đã bao gồm chi phí đóng gói thuốc, chưa bao gồm tiền thuốc.</w:t>
      </w:r>
    </w:p>
    <w:p>
      <w:r>
        <w:t>15</w:t>
      </w:r>
    </w:p>
    <w:p>
      <w:r>
        <w:t>03.0280.0286</w:t>
      </w:r>
    </w:p>
    <w:p>
      <w:r>
        <w:t>Xông thuốc bằng máy</w:t>
      </w:r>
    </w:p>
    <w:p>
      <w:r>
        <w:t>Xông thuốc bằng máy</w:t>
      </w:r>
    </w:p>
    <w:p>
      <w:r>
        <w:t>50.300</w:t>
      </w:r>
    </w:p>
    <w:p>
      <w:r>
        <w:t>16</w:t>
      </w:r>
    </w:p>
    <w:p>
      <w:r>
        <w:t>08.0020.0284</w:t>
      </w:r>
    </w:p>
    <w:p>
      <w:r>
        <w:t>Xông hơi thuốc</w:t>
      </w:r>
    </w:p>
    <w:p>
      <w:r>
        <w:t>Xông hơi thuốc</w:t>
      </w:r>
    </w:p>
    <w:p>
      <w:r>
        <w:t>50.300</w:t>
      </w:r>
    </w:p>
    <w:p>
      <w:r>
        <w:t>17</w:t>
      </w:r>
    </w:p>
    <w:p>
      <w:r>
        <w:t>03.0283.0285</w:t>
      </w:r>
    </w:p>
    <w:p>
      <w:r>
        <w:t>Xông khói thuốc</w:t>
      </w:r>
    </w:p>
    <w:p>
      <w:r>
        <w:t>Xông khói thuốc</w:t>
      </w:r>
    </w:p>
    <w:p>
      <w:r>
        <w:t>45.300</w:t>
      </w:r>
    </w:p>
    <w:p>
      <w:r>
        <w:t>18</w:t>
      </w:r>
    </w:p>
    <w:p>
      <w:r>
        <w:t>08.0022.0252</w:t>
      </w:r>
    </w:p>
    <w:p>
      <w:r>
        <w:t>Sắc thuốc thang</w:t>
      </w:r>
    </w:p>
    <w:p>
      <w:r>
        <w:t>Sắc thuốc thang</w:t>
      </w:r>
    </w:p>
    <w:p>
      <w:r>
        <w:t>14.000</w:t>
      </w:r>
    </w:p>
    <w:p>
      <w:r>
        <w:t>Đã bao gồm chi phí đóng gói thuốc, chưa bao gồm tiền thuốc.</w:t>
      </w:r>
    </w:p>
    <w:p>
      <w:r>
        <w:t>19</w:t>
      </w:r>
    </w:p>
    <w:p>
      <w:r>
        <w:t>03.0281.0249</w:t>
      </w:r>
    </w:p>
    <w:p>
      <w:r>
        <w:t>Ngâm thuốc YHCT toàn thân</w:t>
      </w:r>
    </w:p>
    <w:p>
      <w:r>
        <w:t>Ngâm thuốc YHCT toàn thân</w:t>
      </w:r>
    </w:p>
    <w:p>
      <w:r>
        <w:t>54.800</w:t>
      </w:r>
    </w:p>
    <w:p>
      <w:r>
        <w:t>20</w:t>
      </w:r>
    </w:p>
    <w:p>
      <w:r>
        <w:t>08.0024.0249</w:t>
      </w:r>
    </w:p>
    <w:p>
      <w:r>
        <w:t>Ngâm thuốc YHCT bộ phận</w:t>
      </w:r>
    </w:p>
    <w:p>
      <w:r>
        <w:t>Ngâm thuốc YHCT bộ phận</w:t>
      </w:r>
    </w:p>
    <w:p>
      <w:r>
        <w:t>54.800</w:t>
      </w:r>
    </w:p>
    <w:p>
      <w:r>
        <w:t>21</w:t>
      </w:r>
    </w:p>
    <w:p>
      <w:r>
        <w:t>03.0286.0229</w:t>
      </w:r>
    </w:p>
    <w:p>
      <w:r>
        <w:t>Đặt thuốc YHCT</w:t>
      </w:r>
    </w:p>
    <w:p>
      <w:r>
        <w:t>Đặt thuốc YHCT</w:t>
      </w:r>
    </w:p>
    <w:p>
      <w:r>
        <w:t>51.100</w:t>
      </w:r>
    </w:p>
    <w:p>
      <w:r>
        <w:t>22</w:t>
      </w:r>
    </w:p>
    <w:p>
      <w:r>
        <w:t>03.0287.0222</w:t>
      </w:r>
    </w:p>
    <w:p>
      <w:r>
        <w:t>Bó thuốc</w:t>
      </w:r>
    </w:p>
    <w:p>
      <w:r>
        <w:t>Bó thuốc</w:t>
      </w:r>
    </w:p>
    <w:p>
      <w:r>
        <w:t>57.600</w:t>
      </w:r>
    </w:p>
    <w:p>
      <w:r>
        <w:t>23</w:t>
      </w:r>
    </w:p>
    <w:p>
      <w:r>
        <w:t>03.0288.0228</w:t>
      </w:r>
    </w:p>
    <w:p>
      <w:r>
        <w:t>Chườm ngải</w:t>
      </w:r>
    </w:p>
    <w:p>
      <w:r>
        <w:t>Chườm ngải</w:t>
      </w:r>
    </w:p>
    <w:p>
      <w:r>
        <w:t>37.000</w:t>
      </w:r>
    </w:p>
    <w:p>
      <w:r>
        <w:t>24</w:t>
      </w:r>
    </w:p>
    <w:p>
      <w:r>
        <w:t>08.0028.0259</w:t>
      </w:r>
    </w:p>
    <w:p>
      <w:r>
        <w:t>Luyện tập dưỡng sinh</w:t>
      </w:r>
    </w:p>
    <w:p>
      <w:r>
        <w:t>Luyện tập dưỡng sinh</w:t>
      </w:r>
    </w:p>
    <w:p>
      <w:r>
        <w:t>33.400</w:t>
      </w:r>
    </w:p>
    <w:p>
      <w:r>
        <w:t>25</w:t>
      </w:r>
    </w:p>
    <w:p>
      <w:r>
        <w:t>03.0485.0230</w:t>
      </w:r>
    </w:p>
    <w:p>
      <w:r>
        <w:t>Điện châm điều trị chắp lẹo</w:t>
      </w:r>
    </w:p>
    <w:p>
      <w:r>
        <w:t>Điện châm điều trị chắp lẹo</w:t>
      </w:r>
    </w:p>
    <w:p>
      <w:r>
        <w:t>78.300</w:t>
      </w:r>
    </w:p>
    <w:p>
      <w:r>
        <w:t>26</w:t>
      </w:r>
    </w:p>
    <w:p>
      <w:r>
        <w:t>03.0515.0230</w:t>
      </w:r>
    </w:p>
    <w:p>
      <w:r>
        <w:t>Điện châm điều trị giảm đau do ung thư</w:t>
      </w:r>
    </w:p>
    <w:p>
      <w:r>
        <w:t>Điện châm điều trị giảm đau do ung thư</w:t>
      </w:r>
    </w:p>
    <w:p>
      <w:r>
        <w:t>78.300</w:t>
      </w:r>
    </w:p>
    <w:p>
      <w:r>
        <w:t>27</w:t>
      </w:r>
    </w:p>
    <w:p>
      <w:r>
        <w:t>03.0517.0230</w:t>
      </w:r>
    </w:p>
    <w:p>
      <w:r>
        <w:t>Điện châm điều trị giảm đau do Zona</w:t>
      </w:r>
    </w:p>
    <w:p>
      <w:r>
        <w:t>Điện châm điều trị giảm đau do Zona</w:t>
      </w:r>
    </w:p>
    <w:p>
      <w:r>
        <w:t>78.300</w:t>
      </w:r>
    </w:p>
    <w:p>
      <w:r>
        <w:t>28</w:t>
      </w:r>
    </w:p>
    <w:p>
      <w:r>
        <w:t>03.0471.0230</w:t>
      </w:r>
    </w:p>
    <w:p>
      <w:r>
        <w:t>Điện châm điều trị giảm khứu giác</w:t>
      </w:r>
    </w:p>
    <w:p>
      <w:r>
        <w:t>Điện châm điều trị giảm khứu giác</w:t>
      </w:r>
    </w:p>
    <w:p>
      <w:r>
        <w:t>78.300</w:t>
      </w:r>
    </w:p>
    <w:p>
      <w:r>
        <w:t>29</w:t>
      </w:r>
    </w:p>
    <w:p>
      <w:r>
        <w:t>03.0492.0230</w:t>
      </w:r>
    </w:p>
    <w:p>
      <w:r>
        <w:t>Điện châm điều trị hội chứng tiền đình</w:t>
      </w:r>
    </w:p>
    <w:p>
      <w:r>
        <w:t>Điện châm điều trị hội chứng tiền đình</w:t>
      </w:r>
    </w:p>
    <w:p>
      <w:r>
        <w:t>78.300</w:t>
      </w:r>
    </w:p>
    <w:p>
      <w:r>
        <w:t>30</w:t>
      </w:r>
    </w:p>
    <w:p>
      <w:r>
        <w:t>03.0521.0230</w:t>
      </w:r>
    </w:p>
    <w:p>
      <w:r>
        <w:t>Điện châm điều trị huyết áp thấp</w:t>
      </w:r>
    </w:p>
    <w:p>
      <w:r>
        <w:t>Điện châm điều trị huyết áp thấp</w:t>
      </w:r>
    </w:p>
    <w:p>
      <w:r>
        <w:t>78.300</w:t>
      </w:r>
    </w:p>
    <w:p>
      <w:r>
        <w:t>31</w:t>
      </w:r>
    </w:p>
    <w:p>
      <w:r>
        <w:t>03.0473.0230</w:t>
      </w:r>
    </w:p>
    <w:p>
      <w:r>
        <w:t>Điện châm điều trị khàn tiếng</w:t>
      </w:r>
    </w:p>
    <w:p>
      <w:r>
        <w:t>Điện châm điều trị khàn tiếng</w:t>
      </w:r>
    </w:p>
    <w:p>
      <w:r>
        <w:t>78.300</w:t>
      </w:r>
    </w:p>
    <w:p>
      <w:r>
        <w:t>32</w:t>
      </w:r>
    </w:p>
    <w:p>
      <w:r>
        <w:t>03.0462.0230</w:t>
      </w:r>
    </w:p>
    <w:p>
      <w:r>
        <w:t>Điện châm điều trị liệt chi trên</w:t>
      </w:r>
    </w:p>
    <w:p>
      <w:r>
        <w:t>Điện châm điều trị liệt chi trên</w:t>
      </w:r>
    </w:p>
    <w:p>
      <w:r>
        <w:t>78.300</w:t>
      </w:r>
    </w:p>
    <w:p>
      <w:r>
        <w:t>33</w:t>
      </w:r>
    </w:p>
    <w:p>
      <w:r>
        <w:t>03.0513.0230</w:t>
      </w:r>
    </w:p>
    <w:p>
      <w:r>
        <w:t>Điện châm điều trị liệt tứ chi do chấn thương cột sống</w:t>
      </w:r>
    </w:p>
    <w:p>
      <w:r>
        <w:t>Điện châm điều trị liệt tứ chi do chấn thương cột sống</w:t>
      </w:r>
    </w:p>
    <w:p>
      <w:r>
        <w:t>78.300</w:t>
      </w:r>
    </w:p>
    <w:p>
      <w:r>
        <w:t>34</w:t>
      </w:r>
    </w:p>
    <w:p>
      <w:r>
        <w:t>03.0495.0230</w:t>
      </w:r>
    </w:p>
    <w:p>
      <w:r>
        <w:t>Điện châm điều trị rối loạn cảm giác đầu chi</w:t>
      </w:r>
    </w:p>
    <w:p>
      <w:r>
        <w:t>Điện châm điều trị rối loạn cảm giác đầu chi</w:t>
      </w:r>
    </w:p>
    <w:p>
      <w:r>
        <w:t>78.300</w:t>
      </w:r>
    </w:p>
    <w:p>
      <w:r>
        <w:t>35</w:t>
      </w:r>
    </w:p>
    <w:p>
      <w:r>
        <w:t>03.0507.0230</w:t>
      </w:r>
    </w:p>
    <w:p>
      <w:r>
        <w:t>Điện châm điều trị rối loạn thần kinh thực vật</w:t>
      </w:r>
    </w:p>
    <w:p>
      <w:r>
        <w:t>Điện châm điều trị rối loạn thần kinh thực vật</w:t>
      </w:r>
    </w:p>
    <w:p>
      <w:r>
        <w:t>78.300</w:t>
      </w:r>
    </w:p>
    <w:p>
      <w:r>
        <w:t>36</w:t>
      </w:r>
    </w:p>
    <w:p>
      <w:r>
        <w:t>03.0518.0230</w:t>
      </w:r>
    </w:p>
    <w:p>
      <w:r>
        <w:t>Điện châm điều trị viêm mũi xoang</w:t>
      </w:r>
    </w:p>
    <w:p>
      <w:r>
        <w:t>Điện châm điều trị viêm mũi xoang</w:t>
      </w:r>
    </w:p>
    <w:p>
      <w:r>
        <w:t>78.300</w:t>
      </w:r>
    </w:p>
    <w:p>
      <w:r>
        <w:t>37</w:t>
      </w:r>
    </w:p>
    <w:p>
      <w:r>
        <w:t>03.0489.0230</w:t>
      </w:r>
    </w:p>
    <w:p>
      <w:r>
        <w:t>Điện châm điều trị viêm thần kinh thị giác sau giai đoạn cấp</w:t>
      </w:r>
    </w:p>
    <w:p>
      <w:r>
        <w:t>Điện châm điều trị viêm thần kinh thị giác sau giai đoạn cấp</w:t>
      </w:r>
    </w:p>
    <w:p>
      <w:r>
        <w:t>78.300</w:t>
      </w:r>
    </w:p>
    <w:p>
      <w:r>
        <w:t>38</w:t>
      </w:r>
    </w:p>
    <w:p>
      <w:r>
        <w:t>08.0282.0230</w:t>
      </w:r>
    </w:p>
    <w:p>
      <w:r>
        <w:t>Điện châm điều trị cảm mạo</w:t>
      </w:r>
    </w:p>
    <w:p>
      <w:r>
        <w:t>Điện châm điều trị cảm mạo</w:t>
      </w:r>
    </w:p>
    <w:p>
      <w:r>
        <w:t>78.300</w:t>
      </w:r>
    </w:p>
    <w:p>
      <w:r>
        <w:t>39</w:t>
      </w:r>
    </w:p>
    <w:p>
      <w:r>
        <w:t>08.0321.0230</w:t>
      </w:r>
    </w:p>
    <w:p>
      <w:r>
        <w:t>Điện châm điều trị chứng tic cơ mặt</w:t>
      </w:r>
    </w:p>
    <w:p>
      <w:r>
        <w:t>Điện châm điều trị chứng tic cơ mặt</w:t>
      </w:r>
    </w:p>
    <w:p>
      <w:r>
        <w:t>78.300</w:t>
      </w:r>
    </w:p>
    <w:p>
      <w:r>
        <w:t>40</w:t>
      </w:r>
    </w:p>
    <w:p>
      <w:r>
        <w:t>08.0313.0230</w:t>
      </w:r>
    </w:p>
    <w:p>
      <w:r>
        <w:t>Điện châm điều trị đau do thoái hóa khớp</w:t>
      </w:r>
    </w:p>
    <w:p>
      <w:r>
        <w:t>Điện châm điều trị đau do thoái hóa khớp</w:t>
      </w:r>
    </w:p>
    <w:p>
      <w:r>
        <w:t>78.300</w:t>
      </w:r>
    </w:p>
    <w:p>
      <w:r>
        <w:t>41</w:t>
      </w:r>
    </w:p>
    <w:p>
      <w:r>
        <w:t>08.0303.0230</w:t>
      </w:r>
    </w:p>
    <w:p>
      <w:r>
        <w:t>Điện châm điều trị đau hố mắt</w:t>
      </w:r>
    </w:p>
    <w:p>
      <w:r>
        <w:t>Điện châm điều trị đau hố mắt</w:t>
      </w:r>
    </w:p>
    <w:p>
      <w:r>
        <w:t>78.300</w:t>
      </w:r>
    </w:p>
    <w:p>
      <w:r>
        <w:t>42</w:t>
      </w:r>
    </w:p>
    <w:p>
      <w:r>
        <w:t>08.0318.0230</w:t>
      </w:r>
    </w:p>
    <w:p>
      <w:r>
        <w:t>Điện châm điều trị giảm đau do ung thư</w:t>
      </w:r>
    </w:p>
    <w:p>
      <w:r>
        <w:t>Điện châm điều trị giảm đau do ung thư</w:t>
      </w:r>
    </w:p>
    <w:p>
      <w:r>
        <w:t>78.300</w:t>
      </w:r>
    </w:p>
    <w:p>
      <w:r>
        <w:t>43</w:t>
      </w:r>
    </w:p>
    <w:p>
      <w:r>
        <w:t>08.0319.0230</w:t>
      </w:r>
    </w:p>
    <w:p>
      <w:r>
        <w:t>Điện châm điều trị giảm đau do zona</w:t>
      </w:r>
    </w:p>
    <w:p>
      <w:r>
        <w:t>Điện châm điều trị giảm đau do zona</w:t>
      </w:r>
    </w:p>
    <w:p>
      <w:r>
        <w:t>78.300</w:t>
      </w:r>
    </w:p>
    <w:p>
      <w:r>
        <w:t>44</w:t>
      </w:r>
    </w:p>
    <w:p>
      <w:r>
        <w:t>08.0298.0230</w:t>
      </w:r>
    </w:p>
    <w:p>
      <w:r>
        <w:t>Điện châm điều trị hội chứng ngoại tháp</w:t>
      </w:r>
    </w:p>
    <w:p>
      <w:r>
        <w:t>Điện châm điều trị hội chứng ngoại tháp</w:t>
      </w:r>
    </w:p>
    <w:p>
      <w:r>
        <w:t>78.300</w:t>
      </w:r>
    </w:p>
    <w:p>
      <w:r>
        <w:t>45</w:t>
      </w:r>
    </w:p>
    <w:p>
      <w:r>
        <w:t>08.0281.0230</w:t>
      </w:r>
    </w:p>
    <w:p>
      <w:r>
        <w:t>Điện châm điều trị hội chứng stress</w:t>
      </w:r>
    </w:p>
    <w:p>
      <w:r>
        <w:t>Điện châm điều trị hội chứng stress</w:t>
      </w:r>
    </w:p>
    <w:p>
      <w:r>
        <w:t>78.300</w:t>
      </w:r>
    </w:p>
    <w:p>
      <w:r>
        <w:t>46</w:t>
      </w:r>
    </w:p>
    <w:p>
      <w:r>
        <w:t>08.0295.0230</w:t>
      </w:r>
    </w:p>
    <w:p>
      <w:r>
        <w:t>Điện châm điều trị hội chứng tiền mãn kinh</w:t>
      </w:r>
    </w:p>
    <w:p>
      <w:r>
        <w:t>Điện châm điều trị hội chứng tiền mãn kinh</w:t>
      </w:r>
    </w:p>
    <w:p>
      <w:r>
        <w:t>78.300</w:t>
      </w:r>
    </w:p>
    <w:p>
      <w:r>
        <w:t>47</w:t>
      </w:r>
    </w:p>
    <w:p>
      <w:r>
        <w:t>08.0306.0230</w:t>
      </w:r>
    </w:p>
    <w:p>
      <w:r>
        <w:t>Điện châm điều trị lác cơ năng</w:t>
      </w:r>
    </w:p>
    <w:p>
      <w:r>
        <w:t>Điện châm điều trị lác cơ năng</w:t>
      </w:r>
    </w:p>
    <w:p>
      <w:r>
        <w:t>78.300</w:t>
      </w:r>
    </w:p>
    <w:p>
      <w:r>
        <w:t>48</w:t>
      </w:r>
    </w:p>
    <w:p>
      <w:r>
        <w:t>08.0316.0230</w:t>
      </w:r>
    </w:p>
    <w:p>
      <w:r>
        <w:t>Điện châm điều trị liệt do tổn thương đám rối dây thần kinh</w:t>
      </w:r>
    </w:p>
    <w:p>
      <w:r>
        <w:t>Điện châm điều trị liệt do tổn thương đám rối dây thần kinh</w:t>
      </w:r>
    </w:p>
    <w:p>
      <w:r>
        <w:t>78.300</w:t>
      </w:r>
    </w:p>
    <w:p>
      <w:r>
        <w:t>49</w:t>
      </w:r>
    </w:p>
    <w:p>
      <w:r>
        <w:t>08.0320.0230</w:t>
      </w:r>
    </w:p>
    <w:p>
      <w:r>
        <w:t>Điện châm điều trị liệt do viêm đa rễ, đa dây thần kinh</w:t>
      </w:r>
    </w:p>
    <w:p>
      <w:r>
        <w:t>Điện châm điều trị liệt do viêm đa rễ, đa dây thần kinh</w:t>
      </w:r>
    </w:p>
    <w:p>
      <w:r>
        <w:t>78.300</w:t>
      </w:r>
    </w:p>
    <w:p>
      <w:r>
        <w:t>50</w:t>
      </w:r>
    </w:p>
    <w:p>
      <w:r>
        <w:t>08.0307.0230</w:t>
      </w:r>
    </w:p>
    <w:p>
      <w:r>
        <w:t>Điện châm điều trị rối loạn cảm giác nông</w:t>
      </w:r>
    </w:p>
    <w:p>
      <w:r>
        <w:t>Điện châm điều trị rối loạn cảm giác nông</w:t>
      </w:r>
    </w:p>
    <w:p>
      <w:r>
        <w:t>78.300</w:t>
      </w:r>
    </w:p>
    <w:p>
      <w:r>
        <w:t>51</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52</w:t>
      </w:r>
    </w:p>
    <w:p>
      <w:r>
        <w:t>08.0292.0230</w:t>
      </w:r>
    </w:p>
    <w:p>
      <w:r>
        <w:t>Điện châm điều trị rối loạn tiểu tiện</w:t>
      </w:r>
    </w:p>
    <w:p>
      <w:r>
        <w:t>Điện châm điều trị rối loạn tiểu tiện</w:t>
      </w:r>
    </w:p>
    <w:p>
      <w:r>
        <w:t>78.300</w:t>
      </w:r>
    </w:p>
    <w:p>
      <w:r>
        <w:t>53</w:t>
      </w:r>
    </w:p>
    <w:p>
      <w:r>
        <w:t>08.0294.0230</w:t>
      </w:r>
    </w:p>
    <w:p>
      <w:r>
        <w:t>Điện châm điều trị sa tử cung</w:t>
      </w:r>
    </w:p>
    <w:p>
      <w:r>
        <w:t>Điện châm điều trị sa tử cung</w:t>
      </w:r>
    </w:p>
    <w:p>
      <w:r>
        <w:t>78.300</w:t>
      </w:r>
    </w:p>
    <w:p>
      <w:r>
        <w:t>54</w:t>
      </w:r>
    </w:p>
    <w:p>
      <w:r>
        <w:t>08.0280.0230</w:t>
      </w:r>
    </w:p>
    <w:p>
      <w:r>
        <w:t>Điện châm điều trị thiểu năng tuần hoàn não mạn tính</w:t>
      </w:r>
    </w:p>
    <w:p>
      <w:r>
        <w:t>Điện châm điều trị thiểu năng tuần hoàn não mạn tính</w:t>
      </w:r>
    </w:p>
    <w:p>
      <w:r>
        <w:t>78.300</w:t>
      </w:r>
    </w:p>
    <w:p>
      <w:r>
        <w:t>55</w:t>
      </w:r>
    </w:p>
    <w:p>
      <w:r>
        <w:t>08.0284.0230</w:t>
      </w:r>
    </w:p>
    <w:p>
      <w:r>
        <w:t>Điện châm điều trị trĩ</w:t>
      </w:r>
    </w:p>
    <w:p>
      <w:r>
        <w:t>Điện châm điều trị trĩ</w:t>
      </w:r>
    </w:p>
    <w:p>
      <w:r>
        <w:t>78.300</w:t>
      </w:r>
    </w:p>
    <w:p>
      <w:r>
        <w:t>56</w:t>
      </w:r>
    </w:p>
    <w:p>
      <w:r>
        <w:t>08.0314.0230</w:t>
      </w:r>
    </w:p>
    <w:p>
      <w:r>
        <w:t>Điện châm điều trị ù tai</w:t>
      </w:r>
    </w:p>
    <w:p>
      <w:r>
        <w:t>Điện châm điều trị ù tai</w:t>
      </w:r>
    </w:p>
    <w:p>
      <w:r>
        <w:t>78.300</w:t>
      </w:r>
    </w:p>
    <w:p>
      <w:r>
        <w:t>57</w:t>
      </w:r>
    </w:p>
    <w:p>
      <w:r>
        <w:t>03.0614.0280</w:t>
      </w:r>
    </w:p>
    <w:p>
      <w:r>
        <w:t>Xoa bóp bấm huyệt điều trị chứng ù tai</w:t>
      </w:r>
    </w:p>
    <w:p>
      <w:r>
        <w:t>Xoa bóp bấm huyệt điều trị chứng ù tai</w:t>
      </w:r>
    </w:p>
    <w:p>
      <w:r>
        <w:t>76.000</w:t>
      </w:r>
    </w:p>
    <w:p>
      <w:r>
        <w:t>58</w:t>
      </w:r>
    </w:p>
    <w:p>
      <w:r>
        <w:t>03.0611.0280</w:t>
      </w:r>
    </w:p>
    <w:p>
      <w:r>
        <w:t>Xoa bóp bấm huyệt điều trị cứng khớp chi dưới</w:t>
      </w:r>
    </w:p>
    <w:p>
      <w:r>
        <w:t>Xoa bóp bấm huyệt điều trị cứng khớp chi dưới</w:t>
      </w:r>
    </w:p>
    <w:p>
      <w:r>
        <w:t>76.000</w:t>
      </w:r>
    </w:p>
    <w:p>
      <w:r>
        <w:t>59</w:t>
      </w:r>
    </w:p>
    <w:p>
      <w:r>
        <w:t>03.0610.0280</w:t>
      </w:r>
    </w:p>
    <w:p>
      <w:r>
        <w:t>Xoa bóp bấm huyệt điều trị cứng khớp chi trên</w:t>
      </w:r>
    </w:p>
    <w:p>
      <w:r>
        <w:t>Xoa bóp bấm huyệt điều trị cứng khớp chi trên</w:t>
      </w:r>
    </w:p>
    <w:p>
      <w:r>
        <w:t>76.000</w:t>
      </w:r>
    </w:p>
    <w:p>
      <w:r>
        <w:t>60</w:t>
      </w:r>
    </w:p>
    <w:p>
      <w:r>
        <w:t>03.0668.0280</w:t>
      </w:r>
    </w:p>
    <w:p>
      <w:r>
        <w:t>Xoa bóp bấm huyệt điều trị đái dầm</w:t>
      </w:r>
    </w:p>
    <w:p>
      <w:r>
        <w:t>Xoa bóp bấm huyệt điều trị đái dầm</w:t>
      </w:r>
    </w:p>
    <w:p>
      <w:r>
        <w:t>76.000</w:t>
      </w:r>
    </w:p>
    <w:p>
      <w:r>
        <w:t>61</w:t>
      </w:r>
    </w:p>
    <w:p>
      <w:r>
        <w:t>03.0624.0280</w:t>
      </w:r>
    </w:p>
    <w:p>
      <w:r>
        <w:t>Xoa bóp bấm huyệt điều trị đau đầu, đau nửa đầu</w:t>
      </w:r>
    </w:p>
    <w:p>
      <w:r>
        <w:t>Xoa bóp bấm huyệt điều trị đau đầu, đau nửa đầu</w:t>
      </w:r>
    </w:p>
    <w:p>
      <w:r>
        <w:t>76.000</w:t>
      </w:r>
    </w:p>
    <w:p>
      <w:r>
        <w:t>62</w:t>
      </w:r>
    </w:p>
    <w:p>
      <w:r>
        <w:t>03.0648.0280</w:t>
      </w:r>
    </w:p>
    <w:p>
      <w:r>
        <w:t>Xoa bóp bấm huyệt điều trị đau lưng</w:t>
      </w:r>
    </w:p>
    <w:p>
      <w:r>
        <w:t>Xoa bóp bấm huyệt điều trị đau lưng</w:t>
      </w:r>
    </w:p>
    <w:p>
      <w:r>
        <w:t>76.000</w:t>
      </w:r>
    </w:p>
    <w:p>
      <w:r>
        <w:t>63</w:t>
      </w:r>
    </w:p>
    <w:p>
      <w:r>
        <w:t>03.0642.0280</w:t>
      </w:r>
    </w:p>
    <w:p>
      <w:r>
        <w:t>Xoa bóp bấm huyệt điều trị đau thần kinh liên sườn</w:t>
      </w:r>
    </w:p>
    <w:p>
      <w:r>
        <w:t>Xoa bóp bấm huyệt điều trị đau thần kinh liên sườn</w:t>
      </w:r>
    </w:p>
    <w:p>
      <w:r>
        <w:t>76.000</w:t>
      </w:r>
    </w:p>
    <w:p>
      <w:r>
        <w:t>64</w:t>
      </w:r>
    </w:p>
    <w:p>
      <w:r>
        <w:t>03.0666.0280</w:t>
      </w:r>
    </w:p>
    <w:p>
      <w:r>
        <w:t>Xoa bóp bấm huyệt điều trị giảm đau do ung thư</w:t>
      </w:r>
    </w:p>
    <w:p>
      <w:r>
        <w:t>Xoa bóp bấm huyệt điều trị giảm đau do ung thư</w:t>
      </w:r>
    </w:p>
    <w:p>
      <w:r>
        <w:t>76.000</w:t>
      </w:r>
    </w:p>
    <w:p>
      <w:r>
        <w:t>65</w:t>
      </w:r>
    </w:p>
    <w:p>
      <w:r>
        <w:t>03.0665.0280</w:t>
      </w:r>
    </w:p>
    <w:p>
      <w:r>
        <w:t>Xoa bóp bấm huyệt điều trị giảm đau sau phẫu thuật</w:t>
      </w:r>
    </w:p>
    <w:p>
      <w:r>
        <w:t>Xoa bóp bấm huyệt điều trị giảm đau sau phẫu thuật</w:t>
      </w:r>
    </w:p>
    <w:p>
      <w:r>
        <w:t>76.000</w:t>
      </w:r>
    </w:p>
    <w:p>
      <w:r>
        <w:t>66</w:t>
      </w:r>
    </w:p>
    <w:p>
      <w:r>
        <w:t>03.0615.0280</w:t>
      </w:r>
    </w:p>
    <w:p>
      <w:r>
        <w:t>Xoa bóp bấm huyệt điều trị giảm khứu giác</w:t>
      </w:r>
    </w:p>
    <w:p>
      <w:r>
        <w:t>Xoa bóp bấm huyệt điều trị giảm khứu giác</w:t>
      </w:r>
    </w:p>
    <w:p>
      <w:r>
        <w:t>76.000</w:t>
      </w:r>
    </w:p>
    <w:p>
      <w:r>
        <w:t>67</w:t>
      </w:r>
    </w:p>
    <w:p>
      <w:r>
        <w:t>03.0634.0280</w:t>
      </w:r>
    </w:p>
    <w:p>
      <w:r>
        <w:t>Xoa bóp bấm huyệt điều trị giảm thị lực do teo gai thị</w:t>
      </w:r>
    </w:p>
    <w:p>
      <w:r>
        <w:t>Xoa bóp bấm huyệt điều trị giảm thị lực do teo gai thị</w:t>
      </w:r>
    </w:p>
    <w:p>
      <w:r>
        <w:t>76.000</w:t>
      </w:r>
    </w:p>
    <w:p>
      <w:r>
        <w:t>68</w:t>
      </w:r>
    </w:p>
    <w:p>
      <w:r>
        <w:t>03.0636.0280</w:t>
      </w:r>
    </w:p>
    <w:p>
      <w:r>
        <w:t>Xoa bóp bấm huyệt điều trị giảm thính lực</w:t>
      </w:r>
    </w:p>
    <w:p>
      <w:r>
        <w:t>Xoa bóp bấm huyệt điều trị giảm thính lực</w:t>
      </w:r>
    </w:p>
    <w:p>
      <w:r>
        <w:t>76.000</w:t>
      </w:r>
    </w:p>
    <w:p>
      <w:r>
        <w:t>69</w:t>
      </w:r>
    </w:p>
    <w:p>
      <w:r>
        <w:t>03.0638.0280</w:t>
      </w:r>
    </w:p>
    <w:p>
      <w:r>
        <w:t>Xoa bóp bấm huyệt điều trị hen phế quản</w:t>
      </w:r>
    </w:p>
    <w:p>
      <w:r>
        <w:t>Xoa bóp bấm huyệt điều trị hen phế quản</w:t>
      </w:r>
    </w:p>
    <w:p>
      <w:r>
        <w:t>76.000</w:t>
      </w:r>
    </w:p>
    <w:p>
      <w:r>
        <w:t>70</w:t>
      </w:r>
    </w:p>
    <w:p>
      <w:r>
        <w:t>03.0622.0280</w:t>
      </w:r>
    </w:p>
    <w:p>
      <w:r>
        <w:t>Xoa bóp bấm huyệt điều trị hội chứng ngoại tháp</w:t>
      </w:r>
    </w:p>
    <w:p>
      <w:r>
        <w:t>Xoa bóp bấm huyệt điều trị hội chứng ngoại tháp</w:t>
      </w:r>
    </w:p>
    <w:p>
      <w:r>
        <w:t>76.000</w:t>
      </w:r>
    </w:p>
    <w:p>
      <w:r>
        <w:t>71</w:t>
      </w:r>
    </w:p>
    <w:p>
      <w:r>
        <w:t>03.0635.0280</w:t>
      </w:r>
    </w:p>
    <w:p>
      <w:r>
        <w:t>Xoa bóp bấm huyệt điều trị hội chứng tiền đình</w:t>
      </w:r>
    </w:p>
    <w:p>
      <w:r>
        <w:t>Xoa bóp bấm huyệt điều trị hội chứng tiền đình</w:t>
      </w:r>
    </w:p>
    <w:p>
      <w:r>
        <w:t>76.000</w:t>
      </w:r>
    </w:p>
    <w:p>
      <w:r>
        <w:t>72</w:t>
      </w:r>
    </w:p>
    <w:p>
      <w:r>
        <w:t>03.0651.0280</w:t>
      </w:r>
    </w:p>
    <w:p>
      <w:r>
        <w:t>Xoa bóp bấm huyệt điều trị hội chứng vai gáy</w:t>
      </w:r>
    </w:p>
    <w:p>
      <w:r>
        <w:t>Xoa bóp bấm huyệt điều trị hội chứng vai gáy</w:t>
      </w:r>
    </w:p>
    <w:p>
      <w:r>
        <w:t>76.000</w:t>
      </w:r>
    </w:p>
    <w:p>
      <w:r>
        <w:t>73</w:t>
      </w:r>
    </w:p>
    <w:p>
      <w:r>
        <w:t>03.0640.0280</w:t>
      </w:r>
    </w:p>
    <w:p>
      <w:r>
        <w:t>Xoa bóp bấm huyệt điều trị huyết áp thấp</w:t>
      </w:r>
    </w:p>
    <w:p>
      <w:r>
        <w:t>Xoa bóp bấm huyệt điều trị huyết áp thấp</w:t>
      </w:r>
    </w:p>
    <w:p>
      <w:r>
        <w:t>76.000</w:t>
      </w:r>
    </w:p>
    <w:p>
      <w:r>
        <w:t>74</w:t>
      </w:r>
    </w:p>
    <w:p>
      <w:r>
        <w:t>03.0604.0280</w:t>
      </w:r>
    </w:p>
    <w:p>
      <w:r>
        <w:t>Xoa bóp bấm huyệt điều trị liệt chi trên</w:t>
      </w:r>
    </w:p>
    <w:p>
      <w:r>
        <w:t>Xoa bóp bấm huyệt điều trị liệt chi trên</w:t>
      </w:r>
    </w:p>
    <w:p>
      <w:r>
        <w:t>76.000</w:t>
      </w:r>
    </w:p>
    <w:p>
      <w:r>
        <w:t>75</w:t>
      </w:r>
    </w:p>
    <w:p>
      <w:r>
        <w:t>03.0630.0280</w:t>
      </w:r>
    </w:p>
    <w:p>
      <w:r>
        <w:t>Xoa bóp bấm huyệt điều trị liệt dây thần kinh số VII ngoại biên</w:t>
      </w:r>
    </w:p>
    <w:p>
      <w:r>
        <w:t>Xoa bóp bấm huyệt điều trị liệt dây thần kinh số VII ngoại biên</w:t>
      </w:r>
    </w:p>
    <w:p>
      <w:r>
        <w:t>76.000</w:t>
      </w:r>
    </w:p>
    <w:p>
      <w:r>
        <w:t>76</w:t>
      </w:r>
    </w:p>
    <w:p>
      <w:r>
        <w:t>03.0616.0280</w:t>
      </w:r>
    </w:p>
    <w:p>
      <w:r>
        <w:t>Xoa bóp bấm huyệt điều trị liệt do bệnh của cơ</w:t>
      </w:r>
    </w:p>
    <w:p>
      <w:r>
        <w:t>Xoa bóp bấm huyệt điều trị liệt do bệnh của cơ</w:t>
      </w:r>
    </w:p>
    <w:p>
      <w:r>
        <w:t>76.000</w:t>
      </w:r>
    </w:p>
    <w:p>
      <w:r>
        <w:t>77</w:t>
      </w:r>
    </w:p>
    <w:p>
      <w:r>
        <w:t>03.0608.0280</w:t>
      </w:r>
    </w:p>
    <w:p>
      <w:r>
        <w:t>Xoa bóp bấm huyệt điều trị liệt do viêm não</w:t>
      </w:r>
    </w:p>
    <w:p>
      <w:r>
        <w:t>Xoa bóp bấm huyệt điều trị liệt do viêm não</w:t>
      </w:r>
    </w:p>
    <w:p>
      <w:r>
        <w:t>76.000</w:t>
      </w:r>
    </w:p>
    <w:p>
      <w:r>
        <w:t>78</w:t>
      </w:r>
    </w:p>
    <w:p>
      <w:r>
        <w:t>03.0664.0280</w:t>
      </w:r>
    </w:p>
    <w:p>
      <w:r>
        <w:t>Xoa bóp bấm huyệt điều trị liệt tứ chi do chấn thương cột sống</w:t>
      </w:r>
    </w:p>
    <w:p>
      <w:r>
        <w:t>Xoa bóp bấm huyệt điều trị liệt tứ chi do chấn thương cột sống</w:t>
      </w:r>
    </w:p>
    <w:p>
      <w:r>
        <w:t>76.000</w:t>
      </w:r>
    </w:p>
    <w:p>
      <w:r>
        <w:t>79</w:t>
      </w:r>
    </w:p>
    <w:p>
      <w:r>
        <w:t>03.0625.0280</w:t>
      </w:r>
    </w:p>
    <w:p>
      <w:r>
        <w:t>Xoa bóp bấm huyệt điều trị mất ngủ</w:t>
      </w:r>
    </w:p>
    <w:p>
      <w:r>
        <w:t>Xoa bóp bấm huyệt điều trị mất ngủ</w:t>
      </w:r>
    </w:p>
    <w:p>
      <w:r>
        <w:t>76.000</w:t>
      </w:r>
    </w:p>
    <w:p>
      <w:r>
        <w:t>80</w:t>
      </w:r>
    </w:p>
    <w:p>
      <w:r>
        <w:t>03.0654.0280</w:t>
      </w:r>
    </w:p>
    <w:p>
      <w:r>
        <w:t>Xoa bóp bấm huyệt điều trị rối loạn cảm giác đầu chi</w:t>
      </w:r>
    </w:p>
    <w:p>
      <w:r>
        <w:t>Xoa bóp bấm huyệt điều trị rối loạn cảm giác đầu chi</w:t>
      </w:r>
    </w:p>
    <w:p>
      <w:r>
        <w:t>76.000</w:t>
      </w:r>
    </w:p>
    <w:p>
      <w:r>
        <w:t>81</w:t>
      </w:r>
    </w:p>
    <w:p>
      <w:r>
        <w:t>03.0661.0280</w:t>
      </w:r>
    </w:p>
    <w:p>
      <w:r>
        <w:t>Xoa bóp bấm huyệt điều trị rối loạn thần kinh thực vật</w:t>
      </w:r>
    </w:p>
    <w:p>
      <w:r>
        <w:t>Xoa bóp bấm huyệt điều trị rối loạn thần kinh thực vật</w:t>
      </w:r>
    </w:p>
    <w:p>
      <w:r>
        <w:t>76.000</w:t>
      </w:r>
    </w:p>
    <w:p>
      <w:r>
        <w:t>82</w:t>
      </w:r>
    </w:p>
    <w:p>
      <w:r>
        <w:t>03.0631.0280</w:t>
      </w:r>
    </w:p>
    <w:p>
      <w:r>
        <w:t>Xoa bóp bấm huyệt điều trị sụp mi</w:t>
      </w:r>
    </w:p>
    <w:p>
      <w:r>
        <w:t>Xoa bóp bấm huyệt điều trị sụp mi</w:t>
      </w:r>
    </w:p>
    <w:p>
      <w:r>
        <w:t>76.000</w:t>
      </w:r>
    </w:p>
    <w:p>
      <w:r>
        <w:t>83</w:t>
      </w:r>
    </w:p>
    <w:p>
      <w:r>
        <w:t>03.0621.0280</w:t>
      </w:r>
    </w:p>
    <w:p>
      <w:r>
        <w:t>Xoa bóp bấm huyệt điều trị tâm căn suy nhược</w:t>
      </w:r>
    </w:p>
    <w:p>
      <w:r>
        <w:t>Xoa bóp bấm huyệt điều trị tâm căn suy nhược</w:t>
      </w:r>
    </w:p>
    <w:p>
      <w:r>
        <w:t>76.000</w:t>
      </w:r>
    </w:p>
    <w:p>
      <w:r>
        <w:t>84</w:t>
      </w:r>
    </w:p>
    <w:p>
      <w:r>
        <w:t>03.0657.0280</w:t>
      </w:r>
    </w:p>
    <w:p>
      <w:r>
        <w:t>Xoa bóp bấm huyệt điều trị táo bón</w:t>
      </w:r>
    </w:p>
    <w:p>
      <w:r>
        <w:t>Xoa bóp bấm huyệt điều trị táo bón</w:t>
      </w:r>
    </w:p>
    <w:p>
      <w:r>
        <w:t>76.000</w:t>
      </w:r>
    </w:p>
    <w:p>
      <w:r>
        <w:t>85</w:t>
      </w:r>
    </w:p>
    <w:p>
      <w:r>
        <w:t>03.0629.0280</w:t>
      </w:r>
    </w:p>
    <w:p>
      <w:r>
        <w:t>Xoa bóp bấm huyệt điều trị tổn thương dây thần kinh V</w:t>
      </w:r>
    </w:p>
    <w:p>
      <w:r>
        <w:t>Xoa bóp bấm huyệt điều trị tổn thương dây thần kinh V</w:t>
      </w:r>
    </w:p>
    <w:p>
      <w:r>
        <w:t>76.000</w:t>
      </w:r>
    </w:p>
    <w:p>
      <w:r>
        <w:t>86</w:t>
      </w:r>
    </w:p>
    <w:p>
      <w:r>
        <w:t>03.0628.0280</w:t>
      </w:r>
    </w:p>
    <w:p>
      <w:r>
        <w:t>Xoa bóp bấm huyệt điều trị tổn thương rễ, đám rối và dây thần kinh</w:t>
      </w:r>
    </w:p>
    <w:p>
      <w:r>
        <w:t>Xoa bóp bấm huyệt điều trị tổn thương rễ, đám rối và dây thần kinh</w:t>
      </w:r>
    </w:p>
    <w:p>
      <w:r>
        <w:t>76.000</w:t>
      </w:r>
    </w:p>
    <w:p>
      <w:r>
        <w:t>87</w:t>
      </w:r>
    </w:p>
    <w:p>
      <w:r>
        <w:t>03.0646.0280</w:t>
      </w:r>
    </w:p>
    <w:p>
      <w:r>
        <w:t>Xoa bóp bấm huyệt điều trị viêm khớp dạng thấp</w:t>
      </w:r>
    </w:p>
    <w:p>
      <w:r>
        <w:t>Xoa bóp bấm huyệt điều trị viêm khớp dạng thấp</w:t>
      </w:r>
    </w:p>
    <w:p>
      <w:r>
        <w:t>76.000</w:t>
      </w:r>
    </w:p>
    <w:p>
      <w:r>
        <w:t>88</w:t>
      </w:r>
    </w:p>
    <w:p>
      <w:r>
        <w:t>03.0637.0280</w:t>
      </w:r>
    </w:p>
    <w:p>
      <w:r>
        <w:t>Xoa bóp bấm huyệt điều trị viêm mũi xoang</w:t>
      </w:r>
    </w:p>
    <w:p>
      <w:r>
        <w:t>Xoa bóp bấm huyệt điều trị viêm mũi xoang</w:t>
      </w:r>
    </w:p>
    <w:p>
      <w:r>
        <w:t>76.000</w:t>
      </w:r>
    </w:p>
    <w:p>
      <w:r>
        <w:t>89</w:t>
      </w:r>
    </w:p>
    <w:p>
      <w:r>
        <w:t>03.0650.0280</w:t>
      </w:r>
    </w:p>
    <w:p>
      <w:r>
        <w:t>Xoa bóp bấm huyệt điều trị viêm quanh khớp vai</w:t>
      </w:r>
    </w:p>
    <w:p>
      <w:r>
        <w:t>Xoa bóp bấm huyệt điều trị viêm quanh khớp vai</w:t>
      </w:r>
    </w:p>
    <w:p>
      <w:r>
        <w:t>76.000</w:t>
      </w:r>
    </w:p>
    <w:p>
      <w:r>
        <w:t>90</w:t>
      </w:r>
    </w:p>
    <w:p>
      <w:r>
        <w:t>03.0632.0280</w:t>
      </w:r>
    </w:p>
    <w:p>
      <w:r>
        <w:t>Xoa bóp bấm huyệt điều trị viêm thần kinh thị giác sau giai đoạn cấp</w:t>
      </w:r>
    </w:p>
    <w:p>
      <w:r>
        <w:t>Xoa bóp bấm huyệt điều trị viêm thần kinh thị giác sau giai đoạn cấp</w:t>
      </w:r>
    </w:p>
    <w:p>
      <w:r>
        <w:t>76.000</w:t>
      </w:r>
    </w:p>
    <w:p>
      <w:r>
        <w:t>91</w:t>
      </w:r>
    </w:p>
    <w:p>
      <w:r>
        <w:t>08.0399.0280</w:t>
      </w:r>
    </w:p>
    <w:p>
      <w:r>
        <w:t>Xoa bóp bấm huyệt điều trị bệnh tự kỷ ở trẻ em</w:t>
      </w:r>
    </w:p>
    <w:p>
      <w:r>
        <w:t>Xoa bóp bấm huyệt điều trị bệnh tự kỷ ở trẻ em</w:t>
      </w:r>
    </w:p>
    <w:p>
      <w:r>
        <w:t>76.000</w:t>
      </w:r>
    </w:p>
    <w:p>
      <w:r>
        <w:t>92</w:t>
      </w:r>
    </w:p>
    <w:p>
      <w:r>
        <w:t>08.0444.0280</w:t>
      </w:r>
    </w:p>
    <w:p>
      <w:r>
        <w:t>Xoa bóp bấm huyệt điều trị béo phì</w:t>
      </w:r>
    </w:p>
    <w:p>
      <w:r>
        <w:t>Xoa bóp bấm huyệt điều trị béo phì</w:t>
      </w:r>
    </w:p>
    <w:p>
      <w:r>
        <w:t>76.000</w:t>
      </w:r>
    </w:p>
    <w:p>
      <w:r>
        <w:t>93</w:t>
      </w:r>
    </w:p>
    <w:p>
      <w:r>
        <w:t>08.0442.0280</w:t>
      </w:r>
    </w:p>
    <w:p>
      <w:r>
        <w:t>Xoa bóp bấm huyệt điều trị bí đái cơ năng</w:t>
      </w:r>
    </w:p>
    <w:p>
      <w:r>
        <w:t>Xoa bóp bấm huyệt điều trị bí đái cơ năng</w:t>
      </w:r>
    </w:p>
    <w:p>
      <w:r>
        <w:t>76.000</w:t>
      </w:r>
    </w:p>
    <w:p>
      <w:r>
        <w:t>94</w:t>
      </w:r>
    </w:p>
    <w:p>
      <w:r>
        <w:t>08.0394.0280</w:t>
      </w:r>
    </w:p>
    <w:p>
      <w:r>
        <w:t>Xoa bóp bấm huyệt điều trị chậm phát triển trí tuệ ở trẻ bại não</w:t>
      </w:r>
    </w:p>
    <w:p>
      <w:r>
        <w:t>Xoa bóp bấm huyệt điều trị chậm phát triển trí tuệ ở trẻ bại não</w:t>
      </w:r>
    </w:p>
    <w:p>
      <w:r>
        <w:t>76.000</w:t>
      </w:r>
    </w:p>
    <w:p>
      <w:r>
        <w:t>95</w:t>
      </w:r>
    </w:p>
    <w:p>
      <w:r>
        <w:t>08.0398.0280</w:t>
      </w:r>
    </w:p>
    <w:p>
      <w:r>
        <w:t>Xoa bóp bấm huyệt điều trị choáng, ngất</w:t>
      </w:r>
    </w:p>
    <w:p>
      <w:r>
        <w:t>Xoa bóp bấm huyệt điều trị choáng, ngất</w:t>
      </w:r>
    </w:p>
    <w:p>
      <w:r>
        <w:t>76.000</w:t>
      </w:r>
    </w:p>
    <w:p>
      <w:r>
        <w:t>96</w:t>
      </w:r>
    </w:p>
    <w:p>
      <w:r>
        <w:t>08.0433.0280</w:t>
      </w:r>
    </w:p>
    <w:p>
      <w:r>
        <w:t>Xoa bóp bấm huyệt điều trị chứng tic cơ mặt</w:t>
      </w:r>
    </w:p>
    <w:p>
      <w:r>
        <w:t>Xoa bóp bấm huyệt điều trị chứng tic cơ mặt</w:t>
      </w:r>
    </w:p>
    <w:p>
      <w:r>
        <w:t>76.000</w:t>
      </w:r>
    </w:p>
    <w:p>
      <w:r>
        <w:t>97</w:t>
      </w:r>
    </w:p>
    <w:p>
      <w:r>
        <w:t>08.0437.0280</w:t>
      </w:r>
    </w:p>
    <w:p>
      <w:r>
        <w:t>Xoa bóp bấm huyệt điều trị đau bụng kinh</w:t>
      </w:r>
    </w:p>
    <w:p>
      <w:r>
        <w:t>Xoa bóp bấm huyệt điều trị đau bụng kinh</w:t>
      </w:r>
    </w:p>
    <w:p>
      <w:r>
        <w:t>76.000</w:t>
      </w:r>
    </w:p>
    <w:p>
      <w:r>
        <w:t>98</w:t>
      </w:r>
    </w:p>
    <w:p>
      <w:r>
        <w:t>08.0429.0280</w:t>
      </w:r>
    </w:p>
    <w:p>
      <w:r>
        <w:t>Xoa bóp bấm huyệt điều trị đau do thoái hóa khớp</w:t>
      </w:r>
    </w:p>
    <w:p>
      <w:r>
        <w:t>Xoa bóp bấm huyệt điều trị đau do thoái hóa khớp</w:t>
      </w:r>
    </w:p>
    <w:p>
      <w:r>
        <w:t>76.000</w:t>
      </w:r>
    </w:p>
    <w:p>
      <w:r>
        <w:t>99</w:t>
      </w:r>
    </w:p>
    <w:p>
      <w:r>
        <w:t>08.0426.0280</w:t>
      </w:r>
    </w:p>
    <w:p>
      <w:r>
        <w:t>Xoa bóp bấm huyệt điều trị hội chứng dạ dày- tá tràng</w:t>
      </w:r>
    </w:p>
    <w:p>
      <w:r>
        <w:t>Xoa bóp bấm huyệt điều trị hội chứng dạ dày- tá tràng</w:t>
      </w:r>
    </w:p>
    <w:p>
      <w:r>
        <w:t>76.000</w:t>
      </w:r>
    </w:p>
    <w:p>
      <w:r>
        <w:t>100</w:t>
      </w:r>
    </w:p>
    <w:p>
      <w:r>
        <w:t>08.0450.0280</w:t>
      </w:r>
    </w:p>
    <w:p>
      <w:r>
        <w:t>Xoa bóp bấm huyệt điều trị hội chứng phân ly</w:t>
      </w:r>
    </w:p>
    <w:p>
      <w:r>
        <w:t>Xoa bóp bấm huyệt điều trị hội chứng phân ly</w:t>
      </w:r>
    </w:p>
    <w:p>
      <w:r>
        <w:t>76.000</w:t>
      </w:r>
    </w:p>
    <w:p>
      <w:r>
        <w:t>101</w:t>
      </w:r>
    </w:p>
    <w:p>
      <w:r>
        <w:t>08.0438.0280</w:t>
      </w:r>
    </w:p>
    <w:p>
      <w:r>
        <w:t>Xoa bóp bấm huyệt điều trị hội chứng tiền mãn kinh</w:t>
      </w:r>
    </w:p>
    <w:p>
      <w:r>
        <w:t>Xoa bóp bấm huyệt điều trị hội chứng tiền mãn kinh</w:t>
      </w:r>
    </w:p>
    <w:p>
      <w:r>
        <w:t>76.000</w:t>
      </w:r>
    </w:p>
    <w:p>
      <w:r>
        <w:t>102</w:t>
      </w:r>
    </w:p>
    <w:p>
      <w:r>
        <w:t>08.0417.0280</w:t>
      </w:r>
    </w:p>
    <w:p>
      <w:r>
        <w:t>Xoa bóp bấm huyệt điều trị lác cơ năng</w:t>
      </w:r>
    </w:p>
    <w:p>
      <w:r>
        <w:t>Xoa bóp bấm huyệt điều trị lác cơ năng</w:t>
      </w:r>
    </w:p>
    <w:p>
      <w:r>
        <w:t>76.000</w:t>
      </w:r>
    </w:p>
    <w:p>
      <w:r>
        <w:t>103</w:t>
      </w:r>
    </w:p>
    <w:p>
      <w:r>
        <w:t>08.0427.0280</w:t>
      </w:r>
    </w:p>
    <w:p>
      <w:r>
        <w:t>Xoa bóp bấm huyệt điều trị nấc</w:t>
      </w:r>
    </w:p>
    <w:p>
      <w:r>
        <w:t>Xoa bóp bấm huyệt điều trị nấc</w:t>
      </w:r>
    </w:p>
    <w:p>
      <w:r>
        <w:t>76.000</w:t>
      </w:r>
    </w:p>
    <w:p>
      <w:r>
        <w:t>104</w:t>
      </w:r>
    </w:p>
    <w:p>
      <w:r>
        <w:t>08.0441.0280</w:t>
      </w:r>
    </w:p>
    <w:p>
      <w:r>
        <w:t>Xoa bóp bấm huyệt điều trị rối loạn cảm giác nông</w:t>
      </w:r>
    </w:p>
    <w:p>
      <w:r>
        <w:t>Xoa bóp bấm huyệt điều trị rối loạn cảm giác nông</w:t>
      </w:r>
    </w:p>
    <w:p>
      <w:r>
        <w:t>76.000</w:t>
      </w:r>
    </w:p>
    <w:p>
      <w:r>
        <w:t>105</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106</w:t>
      </w:r>
    </w:p>
    <w:p>
      <w:r>
        <w:t>08.0436.0280</w:t>
      </w:r>
    </w:p>
    <w:p>
      <w:r>
        <w:t>Xoa bóp bấm huyệt điều trị rối loạn kinh nguyệt</w:t>
      </w:r>
    </w:p>
    <w:p>
      <w:r>
        <w:t>Xoa bóp bấm huyệt điều trị rối loạn kinh nguyệt</w:t>
      </w:r>
    </w:p>
    <w:p>
      <w:r>
        <w:t>76.000</w:t>
      </w:r>
    </w:p>
    <w:p>
      <w:r>
        <w:t>107</w:t>
      </w:r>
    </w:p>
    <w:p>
      <w:r>
        <w:t>08.0440.0280</w:t>
      </w:r>
    </w:p>
    <w:p>
      <w:r>
        <w:t>Xoa bóp bấm huyệt điều trị rối loạn tiêu hóa</w:t>
      </w:r>
    </w:p>
    <w:p>
      <w:r>
        <w:t>Xoa bóp bấm huyệt điều trị rối loạn tiêu hóa</w:t>
      </w:r>
    </w:p>
    <w:p>
      <w:r>
        <w:t>76.000</w:t>
      </w:r>
    </w:p>
    <w:p>
      <w:r>
        <w:t>108</w:t>
      </w:r>
    </w:p>
    <w:p>
      <w:r>
        <w:t>08.0435.0280</w:t>
      </w:r>
    </w:p>
    <w:p>
      <w:r>
        <w:t>Xoa bóp bấm huyệt điều trị tắc tia sữa</w:t>
      </w:r>
    </w:p>
    <w:p>
      <w:r>
        <w:t>Xoa bóp bấm huyệt điều trị tắc tia sữa</w:t>
      </w:r>
    </w:p>
    <w:p>
      <w:r>
        <w:t>76.000</w:t>
      </w:r>
    </w:p>
    <w:p>
      <w:r>
        <w:t>109</w:t>
      </w:r>
    </w:p>
    <w:p>
      <w:r>
        <w:t>08.0411.0280</w:t>
      </w:r>
    </w:p>
    <w:p>
      <w:r>
        <w:t>Xoa bóp bấm huyệt điều trị thiểu năng tuần hoàn não mạn tính</w:t>
      </w:r>
    </w:p>
    <w:p>
      <w:r>
        <w:t>Xoa bóp bấm huyệt điều trị thiểu năng tuần hoàn não mạn tính</w:t>
      </w:r>
    </w:p>
    <w:p>
      <w:r>
        <w:t>76.000</w:t>
      </w:r>
    </w:p>
    <w:p>
      <w:r>
        <w:t>110</w:t>
      </w:r>
    </w:p>
    <w:p>
      <w:r>
        <w:t>08.0423.0280</w:t>
      </w:r>
    </w:p>
    <w:p>
      <w:r>
        <w:t>Xoa bóp bấm huyệt hỗ trợ điều trị tăng huyết áp</w:t>
      </w:r>
    </w:p>
    <w:p>
      <w:r>
        <w:t>Xoa bóp bấm huyệt hỗ trợ điều trị tăng huyết áp</w:t>
      </w:r>
    </w:p>
    <w:p>
      <w:r>
        <w:t>76.000</w:t>
      </w:r>
    </w:p>
    <w:p>
      <w:r>
        <w:t>111</w:t>
      </w:r>
    </w:p>
    <w:p>
      <w:r>
        <w:t>08.0395.0280</w:t>
      </w:r>
    </w:p>
    <w:p>
      <w:r>
        <w:t>Xoa bóp bấm huyệt phục hồi chức năng vận động ở trẻ bại não</w:t>
      </w:r>
    </w:p>
    <w:p>
      <w:r>
        <w:t>Xoa bóp bấm huyệt phục hồi chức năng vận động ở trẻ bại não</w:t>
      </w:r>
    </w:p>
    <w:p>
      <w:r>
        <w:t>76.000</w:t>
      </w:r>
    </w:p>
    <w:p>
      <w:r>
        <w:t>112</w:t>
      </w:r>
    </w:p>
    <w:p>
      <w:r>
        <w:t>03.0694.0228</w:t>
      </w:r>
    </w:p>
    <w:p>
      <w:r>
        <w:t>Cứu điều trị bí đái thể hàn</w:t>
      </w:r>
    </w:p>
    <w:p>
      <w:r>
        <w:t>Cứu điều trị bí đái thể hàn</w:t>
      </w:r>
    </w:p>
    <w:p>
      <w:r>
        <w:t>37.000</w:t>
      </w:r>
    </w:p>
    <w:p>
      <w:r>
        <w:t>113</w:t>
      </w:r>
    </w:p>
    <w:p>
      <w:r>
        <w:t>03.0696.0228</w:t>
      </w:r>
    </w:p>
    <w:p>
      <w:r>
        <w:t>Cứu điều trị cảm cúm thể hàn</w:t>
      </w:r>
    </w:p>
    <w:p>
      <w:r>
        <w:t>Cứu điều trị cảm cúm thể hàn</w:t>
      </w:r>
    </w:p>
    <w:p>
      <w:r>
        <w:t>37.000</w:t>
      </w:r>
    </w:p>
    <w:p>
      <w:r>
        <w:t>114</w:t>
      </w:r>
    </w:p>
    <w:p>
      <w:r>
        <w:t>03.0693.0228</w:t>
      </w:r>
    </w:p>
    <w:p>
      <w:r>
        <w:t>Cứu điều trị đái dầm thể hàn</w:t>
      </w:r>
    </w:p>
    <w:p>
      <w:r>
        <w:t>Cứu điều trị đái dầm thể hàn</w:t>
      </w:r>
    </w:p>
    <w:p>
      <w:r>
        <w:t>37.000</w:t>
      </w:r>
    </w:p>
    <w:p>
      <w:r>
        <w:t>115</w:t>
      </w:r>
    </w:p>
    <w:p>
      <w:r>
        <w:t>03.0688.0228</w:t>
      </w:r>
    </w:p>
    <w:p>
      <w:r>
        <w:t>Cứu điều trị đau đầu, đau nửa đầu thể hàn</w:t>
      </w:r>
    </w:p>
    <w:p>
      <w:r>
        <w:t>Cứu điều trị đau đầu, đau nửa đầu thể hàn</w:t>
      </w:r>
    </w:p>
    <w:p>
      <w:r>
        <w:t>37.000</w:t>
      </w:r>
    </w:p>
    <w:p>
      <w:r>
        <w:t>116</w:t>
      </w:r>
    </w:p>
    <w:p>
      <w:r>
        <w:t>03.0671.0228</w:t>
      </w:r>
    </w:p>
    <w:p>
      <w:r>
        <w:t>Cứu điều trị đau lưng thể hàn</w:t>
      </w:r>
    </w:p>
    <w:p>
      <w:r>
        <w:t>Cứu điều trị đau lưng thể hàn</w:t>
      </w:r>
    </w:p>
    <w:p>
      <w:r>
        <w:t>37.000</w:t>
      </w:r>
    </w:p>
    <w:p>
      <w:r>
        <w:t>117</w:t>
      </w:r>
    </w:p>
    <w:p>
      <w:r>
        <w:t>03.0675.0228</w:t>
      </w:r>
    </w:p>
    <w:p>
      <w:r>
        <w:t>Cứu điều trị đau vai gáy cấp thể hàn</w:t>
      </w:r>
    </w:p>
    <w:p>
      <w:r>
        <w:t>Cứu điều trị đau vai gáy cấp thể hàn</w:t>
      </w:r>
    </w:p>
    <w:p>
      <w:r>
        <w:t>37.000</w:t>
      </w:r>
    </w:p>
    <w:p>
      <w:r>
        <w:t>118</w:t>
      </w:r>
    </w:p>
    <w:p>
      <w:r>
        <w:t>03.0685.0228</w:t>
      </w:r>
    </w:p>
    <w:p>
      <w:r>
        <w:t>Cứu điều trị giảm khứu giác thể hàn</w:t>
      </w:r>
    </w:p>
    <w:p>
      <w:r>
        <w:t>Cứu điều trị giảm khứu giác thể hàn</w:t>
      </w:r>
    </w:p>
    <w:p>
      <w:r>
        <w:t>37.000</w:t>
      </w:r>
    </w:p>
    <w:p>
      <w:r>
        <w:t>119</w:t>
      </w:r>
    </w:p>
    <w:p>
      <w:r>
        <w:t>03.0686.0228</w:t>
      </w:r>
    </w:p>
    <w:p>
      <w:r>
        <w:t>Cứu điều trị khàn tiếng thể hàn</w:t>
      </w:r>
    </w:p>
    <w:p>
      <w:r>
        <w:t>Cứu điều trị khàn tiếng thể hàn</w:t>
      </w:r>
    </w:p>
    <w:p>
      <w:r>
        <w:t>37.000</w:t>
      </w:r>
    </w:p>
    <w:p>
      <w:r>
        <w:t>120</w:t>
      </w:r>
    </w:p>
    <w:p>
      <w:r>
        <w:t>03.0679.0228</w:t>
      </w:r>
    </w:p>
    <w:p>
      <w:r>
        <w:t>Cứu điều trị liệt chi dưới thể hàn</w:t>
      </w:r>
    </w:p>
    <w:p>
      <w:r>
        <w:t>Cứu điều trị liệt chi dưới thể hàn</w:t>
      </w:r>
    </w:p>
    <w:p>
      <w:r>
        <w:t>37.000</w:t>
      </w:r>
    </w:p>
    <w:p>
      <w:r>
        <w:t>121</w:t>
      </w:r>
    </w:p>
    <w:p>
      <w:r>
        <w:t>03.0678.0228</w:t>
      </w:r>
    </w:p>
    <w:p>
      <w:r>
        <w:t>Cứu điều trị liệt chi trên thể hàn</w:t>
      </w:r>
    </w:p>
    <w:p>
      <w:r>
        <w:t>Cứu điều trị liệt chi trên thể hàn</w:t>
      </w:r>
    </w:p>
    <w:p>
      <w:r>
        <w:t>37.000</w:t>
      </w:r>
    </w:p>
    <w:p>
      <w:r>
        <w:t>122</w:t>
      </w:r>
    </w:p>
    <w:p>
      <w:r>
        <w:t>03.0680.0228</w:t>
      </w:r>
    </w:p>
    <w:p>
      <w:r>
        <w:t>Cứu điều trị liệt nửa người thể hàn</w:t>
      </w:r>
    </w:p>
    <w:p>
      <w:r>
        <w:t>Cứu điều trị liệt nửa người thể hàn</w:t>
      </w:r>
    </w:p>
    <w:p>
      <w:r>
        <w:t>37.000</w:t>
      </w:r>
    </w:p>
    <w:p>
      <w:r>
        <w:t>123</w:t>
      </w:r>
    </w:p>
    <w:p>
      <w:r>
        <w:t>03.0676.0228</w:t>
      </w:r>
    </w:p>
    <w:p>
      <w:r>
        <w:t>Cứu điều trị ngoại cảm phong hàn</w:t>
      </w:r>
    </w:p>
    <w:p>
      <w:r>
        <w:t>Cứu điều trị ngoại cảm phong hàn</w:t>
      </w:r>
    </w:p>
    <w:p>
      <w:r>
        <w:t>37.000</w:t>
      </w:r>
    </w:p>
    <w:p>
      <w:r>
        <w:t>124</w:t>
      </w:r>
    </w:p>
    <w:p>
      <w:r>
        <w:t>03.0695.0228</w:t>
      </w:r>
    </w:p>
    <w:p>
      <w:r>
        <w:t>Cứu điều trị rối loạn thần kinh thực vật thể hàn</w:t>
      </w:r>
    </w:p>
    <w:p>
      <w:r>
        <w:t>Cứu điều trị rối loạn thần kinh thực vật thể hàn</w:t>
      </w:r>
    </w:p>
    <w:p>
      <w:r>
        <w:t>37.000</w:t>
      </w:r>
    </w:p>
    <w:p>
      <w:r>
        <w:t>125</w:t>
      </w:r>
    </w:p>
    <w:p>
      <w:r>
        <w:t>03.0692.0228</w:t>
      </w:r>
    </w:p>
    <w:p>
      <w:r>
        <w:t>Cứu điều trị rối loạn tiêu hóa thể hàn</w:t>
      </w:r>
    </w:p>
    <w:p>
      <w:r>
        <w:t>Cứu điều trị rối loạn tiêu hóa thể hàn</w:t>
      </w:r>
    </w:p>
    <w:p>
      <w:r>
        <w:t>37.000</w:t>
      </w:r>
    </w:p>
    <w:p>
      <w:r>
        <w:t>126</w:t>
      </w:r>
    </w:p>
    <w:p>
      <w:r>
        <w:t>08.0464.0228</w:t>
      </w:r>
    </w:p>
    <w:p>
      <w:r>
        <w:t>Cứu điều trị chậm phát triển trí tuệ ở trẻ bại não</w:t>
      </w:r>
    </w:p>
    <w:p>
      <w:r>
        <w:t>Cứu điều trị chậm phát triển trí tuệ ở trẻ bại não</w:t>
      </w:r>
    </w:p>
    <w:p>
      <w:r>
        <w:t>37.000</w:t>
      </w:r>
    </w:p>
    <w:p>
      <w:r>
        <w:t>127</w:t>
      </w:r>
    </w:p>
    <w:p>
      <w:r>
        <w:t>08.0470.0228</w:t>
      </w:r>
    </w:p>
    <w:p>
      <w:r>
        <w:t>Cứu điều trị đau bụng kinh thể hàn</w:t>
      </w:r>
    </w:p>
    <w:p>
      <w:r>
        <w:t>Cứu điều trị đau bụng kinh thể hàn</w:t>
      </w:r>
    </w:p>
    <w:p>
      <w:r>
        <w:t>37.000</w:t>
      </w:r>
    </w:p>
    <w:p>
      <w:r>
        <w:t>128</w:t>
      </w:r>
    </w:p>
    <w:p>
      <w:r>
        <w:t>08.0465.0228</w:t>
      </w:r>
    </w:p>
    <w:p>
      <w:r>
        <w:t>Cứu điều trị di tinh thể hàn</w:t>
      </w:r>
    </w:p>
    <w:p>
      <w:r>
        <w:t>Cứu điều trị di tinh thể hàn</w:t>
      </w:r>
    </w:p>
    <w:p>
      <w:r>
        <w:t>37.000</w:t>
      </w:r>
    </w:p>
    <w:p>
      <w:r>
        <w:t>129</w:t>
      </w:r>
    </w:p>
    <w:p>
      <w:r>
        <w:t>08.0462.0228</w:t>
      </w:r>
    </w:p>
    <w:p>
      <w:r>
        <w:t>Cứu điều trị giảm thính lực thể hàn</w:t>
      </w:r>
    </w:p>
    <w:p>
      <w:r>
        <w:t>Cứu điều trị giảm thính lực thể hàn</w:t>
      </w:r>
    </w:p>
    <w:p>
      <w:r>
        <w:t>37.000</w:t>
      </w:r>
    </w:p>
    <w:p>
      <w:r>
        <w:t>130</w:t>
      </w:r>
    </w:p>
    <w:p>
      <w:r>
        <w:t>08.0451.0228</w:t>
      </w:r>
    </w:p>
    <w:p>
      <w:r>
        <w:t>Cứu điều trị hội chứng thắt lưng- hông thể phong hàn</w:t>
      </w:r>
    </w:p>
    <w:p>
      <w:r>
        <w:t>Cứu điều trị hội chứng thắt lưng- hông thể phong hàn</w:t>
      </w:r>
    </w:p>
    <w:p>
      <w:r>
        <w:t>37.000</w:t>
      </w:r>
    </w:p>
    <w:p>
      <w:r>
        <w:t>131</w:t>
      </w:r>
    </w:p>
    <w:p>
      <w:r>
        <w:t>08.0460.0228</w:t>
      </w:r>
    </w:p>
    <w:p>
      <w:r>
        <w:t>Cứu điều trị liệt dây thần kinh số VII ngoại biên thể hàn</w:t>
      </w:r>
    </w:p>
    <w:p>
      <w:r>
        <w:t>Cứu điều trị liệt dây thần kinh số VII ngoại biên thể hàn</w:t>
      </w:r>
    </w:p>
    <w:p>
      <w:r>
        <w:t>37.000</w:t>
      </w:r>
    </w:p>
    <w:p>
      <w:r>
        <w:t>132</w:t>
      </w:r>
    </w:p>
    <w:p>
      <w:r>
        <w:t>08.0466.0228</w:t>
      </w:r>
    </w:p>
    <w:p>
      <w:r>
        <w:t>Cứu điều trị liệt dương thể hàn</w:t>
      </w:r>
    </w:p>
    <w:p>
      <w:r>
        <w:t>Cứu điều trị liệt dương thể hàn</w:t>
      </w:r>
    </w:p>
    <w:p>
      <w:r>
        <w:t>37.000</w:t>
      </w:r>
    </w:p>
    <w:p>
      <w:r>
        <w:t>133</w:t>
      </w:r>
    </w:p>
    <w:p>
      <w:r>
        <w:t>08.0453.0228</w:t>
      </w:r>
    </w:p>
    <w:p>
      <w:r>
        <w:t>Cứu điều trị nấc thể hàn</w:t>
      </w:r>
    </w:p>
    <w:p>
      <w:r>
        <w:t>Cứu điều trị nấc thể hàn</w:t>
      </w:r>
    </w:p>
    <w:p>
      <w:r>
        <w:t>37.000</w:t>
      </w:r>
    </w:p>
    <w:p>
      <w:r>
        <w:t>134</w:t>
      </w:r>
    </w:p>
    <w:p>
      <w:r>
        <w:t>08.0471.0228</w:t>
      </w:r>
    </w:p>
    <w:p>
      <w:r>
        <w:t>Cứu điều trị rối loạn kinh nguyệt thể hàn</w:t>
      </w:r>
    </w:p>
    <w:p>
      <w:r>
        <w:t>Cứu điều trị rối loạn kinh nguyệt thể hàn</w:t>
      </w:r>
    </w:p>
    <w:p>
      <w:r>
        <w:t>37.000</w:t>
      </w:r>
    </w:p>
    <w:p>
      <w:r>
        <w:t>135</w:t>
      </w:r>
    </w:p>
    <w:p>
      <w:r>
        <w:t>08.0467.0228</w:t>
      </w:r>
    </w:p>
    <w:p>
      <w:r>
        <w:t>Cứu điều trị rối loạn tiểu tiện thể hàn</w:t>
      </w:r>
    </w:p>
    <w:p>
      <w:r>
        <w:t>Cứu điều trị rối loạn tiểu tiện thể hàn</w:t>
      </w:r>
    </w:p>
    <w:p>
      <w:r>
        <w:t>37.000</w:t>
      </w:r>
    </w:p>
    <w:p>
      <w:r>
        <w:t>136</w:t>
      </w:r>
    </w:p>
    <w:p>
      <w:r>
        <w:t>08.0469.0228</w:t>
      </w:r>
    </w:p>
    <w:p>
      <w:r>
        <w:t>Cứu điều trị sa tử cung thể hàn</w:t>
      </w:r>
    </w:p>
    <w:p>
      <w:r>
        <w:t>Cứu điều trị sa tử cung thể hàn</w:t>
      </w:r>
    </w:p>
    <w:p>
      <w:r>
        <w:t>37.000</w:t>
      </w:r>
    </w:p>
    <w:p>
      <w:r>
        <w:t>137</w:t>
      </w:r>
    </w:p>
    <w:p>
      <w:r>
        <w:t>08.0463.0228</w:t>
      </w:r>
    </w:p>
    <w:p>
      <w:r>
        <w:t>Cứu hỗ trợ điều trị bệnh tự kỷ thể hàn</w:t>
      </w:r>
    </w:p>
    <w:p>
      <w:r>
        <w:t>Cứu hỗ trợ điều trị bệnh tự kỷ thể hàn</w:t>
      </w:r>
    </w:p>
    <w:p>
      <w:r>
        <w:t>37.000</w:t>
      </w:r>
    </w:p>
    <w:p>
      <w:r>
        <w:t>138</w:t>
      </w:r>
    </w:p>
    <w:p>
      <w:r>
        <w:t>08.0481.0235</w:t>
      </w:r>
    </w:p>
    <w:p>
      <w:r>
        <w:t>Giác hơi điều trị các chứng đau</w:t>
      </w:r>
    </w:p>
    <w:p>
      <w:r>
        <w:t>Giác hơi điều trị các chứng đau</w:t>
      </w:r>
    </w:p>
    <w:p>
      <w:r>
        <w:t>36.700</w:t>
      </w:r>
    </w:p>
    <w:p>
      <w:r>
        <w:t>139</w:t>
      </w:r>
    </w:p>
    <w:p>
      <w:r>
        <w:t>08.0482.0235</w:t>
      </w:r>
    </w:p>
    <w:p>
      <w:r>
        <w:t>Giác hơi điều trị cảm cúm</w:t>
      </w:r>
    </w:p>
    <w:p>
      <w:r>
        <w:t>Giác hơi điều trị cảm cúm</w:t>
      </w:r>
    </w:p>
    <w:p>
      <w:r>
        <w:t>36.700</w:t>
      </w:r>
    </w:p>
    <w:p>
      <w:r>
        <w:t>140</w:t>
      </w:r>
    </w:p>
    <w:p>
      <w:r>
        <w:t>08.0479.0235</w:t>
      </w:r>
    </w:p>
    <w:p>
      <w:r>
        <w:t>Giác hơi điều trị ngoại cảm phong hàn</w:t>
      </w:r>
    </w:p>
    <w:p>
      <w:r>
        <w:t>Giác hơi điều trị ngoại cảm phong hàn</w:t>
      </w:r>
    </w:p>
    <w:p>
      <w:r>
        <w:t>36.700</w:t>
      </w:r>
    </w:p>
    <w:p>
      <w:r>
        <w:t>141</w:t>
      </w:r>
    </w:p>
    <w:p>
      <w:r>
        <w:t>08.0480.0235</w:t>
      </w:r>
    </w:p>
    <w:p>
      <w:r>
        <w:t>Giác hơi điều trị ngoại cảm phong nhiệt</w:t>
      </w:r>
    </w:p>
    <w:p>
      <w:r>
        <w:t>Giác hơi điều trị ngoại cảm phong nhiệt</w:t>
      </w:r>
    </w:p>
    <w:p>
      <w:r>
        <w:t>36.700</w:t>
      </w:r>
    </w:p>
    <w:p>
      <w:r>
        <w:t>142</w:t>
      </w:r>
    </w:p>
    <w:p>
      <w:r>
        <w:t>14.0203.0075</w:t>
      </w:r>
    </w:p>
    <w:p>
      <w:r>
        <w:t>Cắt chỉ khâu da mi đơn giản</w:t>
      </w:r>
    </w:p>
    <w:p>
      <w:r>
        <w:t>Cắt chỉ khâu da mi đơn giản</w:t>
      </w:r>
    </w:p>
    <w:p>
      <w:r>
        <w:t>40.300</w:t>
      </w:r>
    </w:p>
    <w:p>
      <w:r>
        <w:t>Chỉ áp dụng với người bệnh ngoại trú.</w:t>
      </w:r>
    </w:p>
    <w:p>
      <w:r>
        <w:t>143</w:t>
      </w:r>
    </w:p>
    <w:p>
      <w:r>
        <w:t>03.1706.0782</w:t>
      </w:r>
    </w:p>
    <w:p>
      <w:r>
        <w:t>Lấy dị vật kết mạc</w:t>
      </w:r>
    </w:p>
    <w:p>
      <w:r>
        <w:t>Lấy dị vật kết mạc</w:t>
      </w:r>
    </w:p>
    <w:p>
      <w:r>
        <w:t>71.500</w:t>
      </w:r>
    </w:p>
    <w:p>
      <w:r>
        <w:t>144</w:t>
      </w:r>
    </w:p>
    <w:p>
      <w:r>
        <w:t>03.1695.0842</w:t>
      </w:r>
    </w:p>
    <w:p>
      <w:r>
        <w:t>Rửa cùng đồ</w:t>
      </w:r>
    </w:p>
    <w:p>
      <w:r>
        <w:t>Rửa cùng đồ</w:t>
      </w:r>
    </w:p>
    <w:p>
      <w:r>
        <w:t>48.300</w:t>
      </w:r>
    </w:p>
    <w:p>
      <w:r>
        <w:t>Áp dụng cho 1 mắt hoặc 2 mắt</w:t>
      </w:r>
    </w:p>
    <w:p>
      <w:r>
        <w:t>145</w:t>
      </w:r>
    </w:p>
    <w:p>
      <w:r>
        <w:t>03.1699.0849</w:t>
      </w:r>
    </w:p>
    <w:p>
      <w:r>
        <w:t>Soi đáy mắt trực tiếp</w:t>
      </w:r>
    </w:p>
    <w:p>
      <w:r>
        <w:t>Soi đáy mắt trực tiếp</w:t>
      </w:r>
    </w:p>
    <w:p>
      <w:r>
        <w:t>60.000</w:t>
      </w:r>
    </w:p>
    <w:p>
      <w:r>
        <w:t>146</w:t>
      </w:r>
    </w:p>
    <w:p>
      <w:r>
        <w:t>14.0212.0864</w:t>
      </w:r>
    </w:p>
    <w:p>
      <w:r>
        <w:t>Cấp cứu bỏng mắt ban đầu</w:t>
      </w:r>
    </w:p>
    <w:p>
      <w:r>
        <w:t>Cấp cứu bỏng mắt ban đầu</w:t>
      </w:r>
    </w:p>
    <w:p>
      <w:r>
        <w:t>344.200</w:t>
      </w:r>
    </w:p>
    <w:p>
      <w:r>
        <w:t>147</w:t>
      </w:r>
    </w:p>
    <w:p>
      <w:r>
        <w:t>03.2191.0898</w:t>
      </w:r>
    </w:p>
    <w:p>
      <w:r>
        <w:t>Khí dung mũi họng</w:t>
      </w:r>
    </w:p>
    <w:p>
      <w:r>
        <w:t>Khí dung mũi họng</w:t>
      </w:r>
    </w:p>
    <w:p>
      <w:r>
        <w:t>27.500</w:t>
      </w:r>
    </w:p>
    <w:p>
      <w:r>
        <w:t>Chưa bao gồm thuốc khí dung.</w:t>
      </w:r>
    </w:p>
    <w:p>
      <w:r>
        <w:t>148</w:t>
      </w:r>
    </w:p>
    <w:p>
      <w:r>
        <w:t>03.2120.0899</w:t>
      </w:r>
    </w:p>
    <w:p>
      <w:r>
        <w:t>Làm thuốc tai</w:t>
      </w:r>
    </w:p>
    <w:p>
      <w:r>
        <w:t>Làm thuốc tai</w:t>
      </w:r>
    </w:p>
    <w:p>
      <w:r>
        <w:t>22.000</w:t>
      </w:r>
    </w:p>
    <w:p>
      <w:r>
        <w:t>Chưa bao gồm thuốc.</w:t>
      </w:r>
    </w:p>
    <w:p>
      <w:r>
        <w:t>149</w:t>
      </w:r>
    </w:p>
    <w:p>
      <w:r>
        <w:t>15.0218.0899</w:t>
      </w:r>
    </w:p>
    <w:p>
      <w:r>
        <w:t>Bơm thuốc thanh quản</w:t>
      </w:r>
    </w:p>
    <w:p>
      <w:r>
        <w:t>Bơm thuốc thanh quản</w:t>
      </w:r>
    </w:p>
    <w:p>
      <w:r>
        <w:t>22.000</w:t>
      </w:r>
    </w:p>
    <w:p>
      <w:r>
        <w:t>Chưa bao gồm thuốc.</w:t>
      </w:r>
    </w:p>
    <w:p>
      <w:r>
        <w:t>150</w:t>
      </w:r>
    </w:p>
    <w:p>
      <w:r>
        <w:t>03.2178.0900</w:t>
      </w:r>
    </w:p>
    <w:p>
      <w:r>
        <w:t>Lấy dị vật hạ họng</w:t>
      </w:r>
    </w:p>
    <w:p>
      <w:r>
        <w:t>Lấy dị vật hạ họng</w:t>
      </w:r>
    </w:p>
    <w:p>
      <w:r>
        <w:t>43.100</w:t>
      </w:r>
    </w:p>
    <w:p>
      <w:r>
        <w:t>151</w:t>
      </w:r>
    </w:p>
    <w:p>
      <w:r>
        <w:t>15.0212.0900</w:t>
      </w:r>
    </w:p>
    <w:p>
      <w:r>
        <w:t>Lấy dị vật họng miệng</w:t>
      </w:r>
    </w:p>
    <w:p>
      <w:r>
        <w:t>Lấy dị vật họng miệng</w:t>
      </w:r>
    </w:p>
    <w:p>
      <w:r>
        <w:t>43.100</w:t>
      </w:r>
    </w:p>
    <w:p>
      <w:r>
        <w:t>152</w:t>
      </w:r>
    </w:p>
    <w:p>
      <w:r>
        <w:t>15.0059.0908</w:t>
      </w:r>
    </w:p>
    <w:p>
      <w:r>
        <w:t>Lấy nút biểu bì ống tai ngoài</w:t>
      </w:r>
    </w:p>
    <w:p>
      <w:r>
        <w:t>Lấy nút biểu bì ống tai ngoài</w:t>
      </w:r>
    </w:p>
    <w:p>
      <w:r>
        <w:t>70.300</w:t>
      </w:r>
    </w:p>
    <w:p>
      <w:r>
        <w:t>153</w:t>
      </w:r>
    </w:p>
    <w:p>
      <w:r>
        <w:t>03.2149.0916</w:t>
      </w:r>
    </w:p>
    <w:p>
      <w:r>
        <w:t>Nhét bấc mũi sau</w:t>
      </w:r>
    </w:p>
    <w:p>
      <w:r>
        <w:t>Nhét bấc mũi sau</w:t>
      </w:r>
    </w:p>
    <w:p>
      <w:r>
        <w:t>139.000</w:t>
      </w:r>
    </w:p>
    <w:p>
      <w:r>
        <w:t>154</w:t>
      </w:r>
    </w:p>
    <w:p>
      <w:r>
        <w:t>03.2150.0916</w:t>
      </w:r>
    </w:p>
    <w:p>
      <w:r>
        <w:t>Nhét bấc mũi trước</w:t>
      </w:r>
    </w:p>
    <w:p>
      <w:r>
        <w:t>Nhét bấc mũi trước</w:t>
      </w:r>
    </w:p>
    <w:p>
      <w:r>
        <w:t>139.000</w:t>
      </w:r>
    </w:p>
    <w:p>
      <w:r>
        <w:t>155</w:t>
      </w:r>
    </w:p>
    <w:p>
      <w:r>
        <w:t>15.0147.1006</w:t>
      </w:r>
    </w:p>
    <w:p>
      <w:r>
        <w:t>Hút rửa mũi, xoang sau mổ</w:t>
      </w:r>
    </w:p>
    <w:p>
      <w:r>
        <w:t>Hút rửa mũi, xoang sau mổ</w:t>
      </w:r>
    </w:p>
    <w:p>
      <w:r>
        <w:t>153.600</w:t>
      </w:r>
    </w:p>
    <w:p>
      <w:r>
        <w:t>156</w:t>
      </w:r>
    </w:p>
    <w:p>
      <w:r>
        <w:t>11.0005.2043</w:t>
      </w:r>
    </w:p>
    <w:p>
      <w:r>
        <w:t>Thay băng điều trị vết bỏng dưới 10% diện tích cơ thể ở người lớn</w:t>
      </w:r>
    </w:p>
    <w:p>
      <w:r>
        <w:t>Thay băng điều trị vết bỏng dưới 10% diện tích cơ thể ở người lớn [dưới 5% diện tích cơ thể]</w:t>
      </w:r>
    </w:p>
    <w:p>
      <w:r>
        <w:t>130.600</w:t>
      </w:r>
    </w:p>
    <w:p>
      <w:r>
        <w:t>BỘ Y TẾ</w:t>
      </w:r>
    </w:p>
    <w:p>
      <w:r>
        <w:t>Phụ lục I</w:t>
      </w:r>
    </w:p>
    <w:p>
      <w:r>
        <w:t>GIÁ DỊCH VỤ KHÁM BỆNH, HỘI CHẨN ÁP DỤNG TẠI BAN QUÂN Y CƠ QUAN BỘ TƯ LỆNH CÔNG BINH</w:t>
      </w:r>
    </w:p>
    <w:p>
      <w:r>
        <w:t>(Ban hành kèm theo Quyết định số 2582/QĐ-BYT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36.500</w:t>
      </w:r>
    </w:p>
    <w:p>
      <w:r>
        <w:t>2</w:t>
      </w:r>
    </w:p>
    <w:p>
      <w:r>
        <w:t>Hội chẩn để xác định ca bệnh khó (chuyên gia/ca; Chỉ áp dụng đối với trường hợp mời chuyên gia đơn vị khác đến hội chẩn tại cơ sở khám, chữa bệnh).</w:t>
      </w:r>
    </w:p>
    <w:p>
      <w:r>
        <w:t>200.000</w:t>
      </w:r>
    </w:p>
    <w:p>
      <w:r>
        <w:t>BỘ Y TẾ</w:t>
      </w:r>
    </w:p>
    <w:p>
      <w:r>
        <w:t>Phụ lục II</w:t>
      </w:r>
    </w:p>
    <w:p>
      <w:r>
        <w:t>GIÁ DỊCH VỤ NGÀY GIƯỜNG BỆNH ÁP DỤNG TẠI BAN QUÂN Y CƠ QUAN BỘ TƯ LỆNH CÔNG BINH</w:t>
      </w:r>
    </w:p>
    <w:p>
      <w:r>
        <w:t>(Ban hành kèm theo Quyết định số 2580/QĐ-BYT ngày 15/8/2025 của Bộ Y tế)</w:t>
      </w:r>
    </w:p>
    <w:p>
      <w:r>
        <w:t>Đơn vị: đồng</w:t>
      </w:r>
    </w:p>
    <w:p>
      <w:r>
        <w:t>Số TT</w:t>
      </w:r>
    </w:p>
    <w:p>
      <w:r>
        <w:t>Các loại dịch vụ</w:t>
      </w:r>
    </w:p>
    <w:p>
      <w:r>
        <w:t>Mức giá</w:t>
      </w:r>
    </w:p>
    <w:p>
      <w:r>
        <w:t>Ngày giường bệnh Nội khoa:</w:t>
      </w:r>
    </w:p>
    <w:p>
      <w:r>
        <w:t>1</w:t>
      </w:r>
    </w:p>
    <w:p>
      <w:r>
        <w:t>Loại 2:  Các Khoa: Cơ-Xương-Khớp, Da liễu, Dị ứng, Tai- Mũi-Họng, Mắt, Răng Hàm Mặt, Ngoại, Phụ -Sản không mổ; YHDT/ PHCN cho nhóm người bệnh tổn thương tủy sống, tai biến mạch máu não, chấn thương sọ não.</w:t>
      </w:r>
    </w:p>
    <w:p>
      <w:r>
        <w:t>188.000</w:t>
      </w:r>
    </w:p>
    <w:p>
      <w:r>
        <w:t>2</w:t>
      </w:r>
    </w:p>
    <w:p>
      <w:r>
        <w:t>Loại 3:  Các khoa: YHDT, Phục hồi chức năng</w:t>
      </w:r>
    </w:p>
    <w:p>
      <w:r>
        <w:t>156.300</w:t>
      </w:r>
    </w:p>
    <w:p>
      <w:r>
        <w:t>Ghi chú:  Giá ngày giường điều trị nội trú chưa bao gồm chi phí máy thở và khí y tế.</w:t>
      </w:r>
    </w:p>
    <w:p>
      <w:r>
        <w:t>BỘ Y TẾ</w:t>
      </w:r>
    </w:p>
    <w:p>
      <w:r>
        <w:t>Phụ lục III</w:t>
      </w:r>
    </w:p>
    <w:p>
      <w:r>
        <w:t>GIÁ DỊCH VỤ KỸ THUẬT VÀ XÉT NGHIỆM ÁP DỤNG TẠI BAN QUÂN Y CƠ QUAN BỘ TƯ LỆNH CÔNG BINH</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02.0355.0112</w:t>
      </w:r>
    </w:p>
    <w:p>
      <w:r>
        <w:t>Hút dịch khớp cổ chân</w:t>
      </w:r>
    </w:p>
    <w:p>
      <w:r>
        <w:t>Hút dịch khớp cổ chân</w:t>
      </w:r>
    </w:p>
    <w:p>
      <w:r>
        <w:t>129.600</w:t>
      </w:r>
    </w:p>
    <w:p>
      <w:r>
        <w:t>2</w:t>
      </w:r>
    </w:p>
    <w:p>
      <w:r>
        <w:t>02.0357.0112</w:t>
      </w:r>
    </w:p>
    <w:p>
      <w:r>
        <w:t>Hút dịch khớp cổ tay</w:t>
      </w:r>
    </w:p>
    <w:p>
      <w:r>
        <w:t>Hút dịch khớp cổ tay</w:t>
      </w:r>
    </w:p>
    <w:p>
      <w:r>
        <w:t>129.600</w:t>
      </w:r>
    </w:p>
    <w:p>
      <w:r>
        <w:t>3</w:t>
      </w:r>
    </w:p>
    <w:p>
      <w:r>
        <w:t>02.0349.0112</w:t>
      </w:r>
    </w:p>
    <w:p>
      <w:r>
        <w:t>Hút dịch khớp gối</w:t>
      </w:r>
    </w:p>
    <w:p>
      <w:r>
        <w:t>Hút dịch khớp gối</w:t>
      </w:r>
    </w:p>
    <w:p>
      <w:r>
        <w:t>129.600</w:t>
      </w:r>
    </w:p>
    <w:p>
      <w:r>
        <w:t>4</w:t>
      </w:r>
    </w:p>
    <w:p>
      <w:r>
        <w:t>02.0351.0112</w:t>
      </w:r>
    </w:p>
    <w:p>
      <w:r>
        <w:t>Hút dịch khớp háng</w:t>
      </w:r>
    </w:p>
    <w:p>
      <w:r>
        <w:t>Hút dịch khớp háng</w:t>
      </w:r>
    </w:p>
    <w:p>
      <w:r>
        <w:t>129.600</w:t>
      </w:r>
    </w:p>
    <w:p>
      <w:r>
        <w:t>5</w:t>
      </w:r>
    </w:p>
    <w:p>
      <w:r>
        <w:t>02.0353.0112</w:t>
      </w:r>
    </w:p>
    <w:p>
      <w:r>
        <w:t>Hút dịch khớp khuỷu</w:t>
      </w:r>
    </w:p>
    <w:p>
      <w:r>
        <w:t>Hút dịch khớp khuỷu</w:t>
      </w:r>
    </w:p>
    <w:p>
      <w:r>
        <w:t>129.600</w:t>
      </w:r>
    </w:p>
    <w:p>
      <w:r>
        <w:t>6</w:t>
      </w:r>
    </w:p>
    <w:p>
      <w:r>
        <w:t>02.0359.0112</w:t>
      </w:r>
    </w:p>
    <w:p>
      <w:r>
        <w:t>Hút dịch khớp vai</w:t>
      </w:r>
    </w:p>
    <w:p>
      <w:r>
        <w:t>Hút dịch khớp vai</w:t>
      </w:r>
    </w:p>
    <w:p>
      <w:r>
        <w:t>129.600</w:t>
      </w:r>
    </w:p>
    <w:p>
      <w:r>
        <w:t>7</w:t>
      </w:r>
    </w:p>
    <w:p>
      <w:r>
        <w:t>02.0356.0113</w:t>
      </w:r>
    </w:p>
    <w:p>
      <w:r>
        <w:t>Hút dịch khớp cổ chân dưới hướng dẫn của siêu âm</w:t>
      </w:r>
    </w:p>
    <w:p>
      <w:r>
        <w:t>Hút dịch khớp cổ chân dưới hướng dẫn của siêu âm</w:t>
      </w:r>
    </w:p>
    <w:p>
      <w:r>
        <w:t>144.900</w:t>
      </w:r>
    </w:p>
    <w:p>
      <w:r>
        <w:t>8</w:t>
      </w:r>
    </w:p>
    <w:p>
      <w:r>
        <w:t>02.0358.0113</w:t>
      </w:r>
    </w:p>
    <w:p>
      <w:r>
        <w:t>Hút dịch khớp cổ tay dưới hướng dẫn của siêu âm</w:t>
      </w:r>
    </w:p>
    <w:p>
      <w:r>
        <w:t>Hút dịch khớp cổ tay dưới hướng dẫn của siêu âm</w:t>
      </w:r>
    </w:p>
    <w:p>
      <w:r>
        <w:t>144.900</w:t>
      </w:r>
    </w:p>
    <w:p>
      <w:r>
        <w:t>9</w:t>
      </w:r>
    </w:p>
    <w:p>
      <w:r>
        <w:t>02.0350.0113</w:t>
      </w:r>
    </w:p>
    <w:p>
      <w:r>
        <w:t>Hút dịch khớp gối dưới hướng dẫn của siêu âm</w:t>
      </w:r>
    </w:p>
    <w:p>
      <w:r>
        <w:t>Hút dịch khớp gối dưới hướng dẫn của siêu âm</w:t>
      </w:r>
    </w:p>
    <w:p>
      <w:r>
        <w:t>144.900</w:t>
      </w:r>
    </w:p>
    <w:p>
      <w:r>
        <w:t>10</w:t>
      </w:r>
    </w:p>
    <w:p>
      <w:r>
        <w:t>02.0352.0113</w:t>
      </w:r>
    </w:p>
    <w:p>
      <w:r>
        <w:t>Hút dịch khớp háng dưới hướng dẫn của siêu âm</w:t>
      </w:r>
    </w:p>
    <w:p>
      <w:r>
        <w:t>Hút dịch khớp háng dưới hướng dẫn của siêu âm</w:t>
      </w:r>
    </w:p>
    <w:p>
      <w:r>
        <w:t>144.900</w:t>
      </w:r>
    </w:p>
    <w:p>
      <w:r>
        <w:t>11</w:t>
      </w:r>
    </w:p>
    <w:p>
      <w:r>
        <w:t>02.0354.0113</w:t>
      </w:r>
    </w:p>
    <w:p>
      <w:r>
        <w:t>Hút dịch khớp khuỷu dưới hướng dẫn của siêu âm</w:t>
      </w:r>
    </w:p>
    <w:p>
      <w:r>
        <w:t>Hút dịch khớp khuỷu dưới hướng dẫn của siêu âm</w:t>
      </w:r>
    </w:p>
    <w:p>
      <w:r>
        <w:t>144.900</w:t>
      </w:r>
    </w:p>
    <w:p>
      <w:r>
        <w:t>12</w:t>
      </w:r>
    </w:p>
    <w:p>
      <w:r>
        <w:t>02.0360.0113</w:t>
      </w:r>
    </w:p>
    <w:p>
      <w:r>
        <w:t>Hút dịch khớp vai dưới hướng dẫn của siêu âm</w:t>
      </w:r>
    </w:p>
    <w:p>
      <w:r>
        <w:t>Hút dịch khớp vai dưới hướng dẫn của siêu âm</w:t>
      </w:r>
    </w:p>
    <w:p>
      <w:r>
        <w:t>144.900</w:t>
      </w:r>
    </w:p>
    <w:p>
      <w:r>
        <w:t>13</w:t>
      </w:r>
    </w:p>
    <w:p>
      <w:r>
        <w:t>18.0625.0087</w:t>
      </w:r>
    </w:p>
    <w:p>
      <w:r>
        <w:t>Chọc hút dịch ổ khớp dưới hướng dẫn siêu âm</w:t>
      </w:r>
    </w:p>
    <w:p>
      <w:r>
        <w:t>Chọc hút dịch ổ khớp dưới hướng dẫn siêu âm</w:t>
      </w:r>
    </w:p>
    <w:p>
      <w:r>
        <w:t>171.900</w:t>
      </w:r>
    </w:p>
    <w:p>
      <w:r>
        <w:t>14</w:t>
      </w:r>
    </w:p>
    <w:p>
      <w:r>
        <w:t>02.0361.0112</w:t>
      </w:r>
    </w:p>
    <w:p>
      <w:r>
        <w:t>Hút nang bao hoạt dịch</w:t>
      </w:r>
    </w:p>
    <w:p>
      <w:r>
        <w:t>Hút nang bao hoạt dịch</w:t>
      </w:r>
    </w:p>
    <w:p>
      <w:r>
        <w:t>129.600</w:t>
      </w:r>
    </w:p>
    <w:p>
      <w:r>
        <w:t>15</w:t>
      </w:r>
    </w:p>
    <w:p>
      <w:r>
        <w:t>02.0362.0113</w:t>
      </w:r>
    </w:p>
    <w:p>
      <w:r>
        <w:t>Hút nang bao hoạt dịch dưới hướng dẫn của siêu âm</w:t>
      </w:r>
    </w:p>
    <w:p>
      <w:r>
        <w:t>Hút nang bao hoạt dịch dưới hướng dẫn của siêu âm</w:t>
      </w:r>
    </w:p>
    <w:p>
      <w:r>
        <w:t>144.900</w:t>
      </w:r>
    </w:p>
    <w:p>
      <w:r>
        <w:t>16</w:t>
      </w:r>
    </w:p>
    <w:p>
      <w:r>
        <w:t>02.0363.0086</w:t>
      </w:r>
    </w:p>
    <w:p>
      <w:r>
        <w:t>Hút ổ viêm/áp xe phần mềm</w:t>
      </w:r>
    </w:p>
    <w:p>
      <w:r>
        <w:t>Hút ổ viêm/áp xe phần mềm</w:t>
      </w:r>
    </w:p>
    <w:p>
      <w:r>
        <w:t>126.700</w:t>
      </w:r>
    </w:p>
    <w:p>
      <w:r>
        <w:t>17</w:t>
      </w:r>
    </w:p>
    <w:p>
      <w:r>
        <w:t>02.0364.0087</w:t>
      </w:r>
    </w:p>
    <w:p>
      <w:r>
        <w:t>Hút ổ viêm/áp xe phần mềm dưới hướng dẫn của siêu âm</w:t>
      </w:r>
    </w:p>
    <w:p>
      <w:r>
        <w:t>Hút ổ viêm/áp xe phần mềm dưới hướng dẫn của siêu âm</w:t>
      </w:r>
    </w:p>
    <w:p>
      <w:r>
        <w:t>171.900</w:t>
      </w:r>
    </w:p>
    <w:p>
      <w:r>
        <w:t>18</w:t>
      </w:r>
    </w:p>
    <w:p>
      <w:r>
        <w:t>02.0384.0213</w:t>
      </w:r>
    </w:p>
    <w:p>
      <w:r>
        <w:t>Tiêm khớp bàn ngón chân</w:t>
      </w:r>
    </w:p>
    <w:p>
      <w:r>
        <w:t>Tiêm khớp bàn ngón chân</w:t>
      </w:r>
    </w:p>
    <w:p>
      <w:r>
        <w:t>104.400</w:t>
      </w:r>
    </w:p>
    <w:p>
      <w:r>
        <w:t>Chưa bao gồm thuốc tiêm.</w:t>
      </w:r>
    </w:p>
    <w:p>
      <w:r>
        <w:t>19</w:t>
      </w:r>
    </w:p>
    <w:p>
      <w:r>
        <w:t>02.0386.0213</w:t>
      </w:r>
    </w:p>
    <w:p>
      <w:r>
        <w:t>Tiêm khớp bàn ngón tay</w:t>
      </w:r>
    </w:p>
    <w:p>
      <w:r>
        <w:t>Tiêm khớp bàn ngón tay</w:t>
      </w:r>
    </w:p>
    <w:p>
      <w:r>
        <w:t>104.400</w:t>
      </w:r>
    </w:p>
    <w:p>
      <w:r>
        <w:t>Chưa bao gồm thuốc tiêm.</w:t>
      </w:r>
    </w:p>
    <w:p>
      <w:r>
        <w:t>20</w:t>
      </w:r>
    </w:p>
    <w:p>
      <w:r>
        <w:t>02.0383.0213</w:t>
      </w:r>
    </w:p>
    <w:p>
      <w:r>
        <w:t>Tiêm khớp cổ chân</w:t>
      </w:r>
    </w:p>
    <w:p>
      <w:r>
        <w:t>Tiêm khớp cổ chân</w:t>
      </w:r>
    </w:p>
    <w:p>
      <w:r>
        <w:t>104.400</w:t>
      </w:r>
    </w:p>
    <w:p>
      <w:r>
        <w:t>Chưa bao gồm thuốc tiêm.</w:t>
      </w:r>
    </w:p>
    <w:p>
      <w:r>
        <w:t>21</w:t>
      </w:r>
    </w:p>
    <w:p>
      <w:r>
        <w:t>02.0385.0213</w:t>
      </w:r>
    </w:p>
    <w:p>
      <w:r>
        <w:t>Tiêm khớp cổ tay</w:t>
      </w:r>
    </w:p>
    <w:p>
      <w:r>
        <w:t>Tiêm khớp cổ tay</w:t>
      </w:r>
    </w:p>
    <w:p>
      <w:r>
        <w:t>104.400</w:t>
      </w:r>
    </w:p>
    <w:p>
      <w:r>
        <w:t>Chưa bao gồm thuốc tiêm.</w:t>
      </w:r>
    </w:p>
    <w:p>
      <w:r>
        <w:t>22</w:t>
      </w:r>
    </w:p>
    <w:p>
      <w:r>
        <w:t>02.0395.0213</w:t>
      </w:r>
    </w:p>
    <w:p>
      <w:r>
        <w:t>Tiêm khớp cùng chậu</w:t>
      </w:r>
    </w:p>
    <w:p>
      <w:r>
        <w:t>Tiêm khớp cùng chậu</w:t>
      </w:r>
    </w:p>
    <w:p>
      <w:r>
        <w:t>104.400</w:t>
      </w:r>
    </w:p>
    <w:p>
      <w:r>
        <w:t>Chưa bao gồm thuốc tiêm.</w:t>
      </w:r>
    </w:p>
    <w:p>
      <w:r>
        <w:t>23</w:t>
      </w:r>
    </w:p>
    <w:p>
      <w:r>
        <w:t>02.0392.0213</w:t>
      </w:r>
    </w:p>
    <w:p>
      <w:r>
        <w:t>Tiêm khớp đòn - cùng vai</w:t>
      </w:r>
    </w:p>
    <w:p>
      <w:r>
        <w:t>Tiêm khớp đòn - cùng vai</w:t>
      </w:r>
    </w:p>
    <w:p>
      <w:r>
        <w:t>104.400</w:t>
      </w:r>
    </w:p>
    <w:p>
      <w:r>
        <w:t>Chưa bao gồm thuốc tiêm.</w:t>
      </w:r>
    </w:p>
    <w:p>
      <w:r>
        <w:t>24</w:t>
      </w:r>
    </w:p>
    <w:p>
      <w:r>
        <w:t>02.0387.0213</w:t>
      </w:r>
    </w:p>
    <w:p>
      <w:r>
        <w:t>Tiêm khớp đốt ngón tay</w:t>
      </w:r>
    </w:p>
    <w:p>
      <w:r>
        <w:t>Tiêm khớp đốt ngón tay</w:t>
      </w:r>
    </w:p>
    <w:p>
      <w:r>
        <w:t>104.400</w:t>
      </w:r>
    </w:p>
    <w:p>
      <w:r>
        <w:t>Chưa bao gồm thuốc tiêm.</w:t>
      </w:r>
    </w:p>
    <w:p>
      <w:r>
        <w:t>25</w:t>
      </w:r>
    </w:p>
    <w:p>
      <w:r>
        <w:t>02.0381.0213</w:t>
      </w:r>
    </w:p>
    <w:p>
      <w:r>
        <w:t>Tiêm khớp gối</w:t>
      </w:r>
    </w:p>
    <w:p>
      <w:r>
        <w:t>Tiêm khớp gối</w:t>
      </w:r>
    </w:p>
    <w:p>
      <w:r>
        <w:t>104.400</w:t>
      </w:r>
    </w:p>
    <w:p>
      <w:r>
        <w:t>Chưa bao gồm thuốc tiêm.</w:t>
      </w:r>
    </w:p>
    <w:p>
      <w:r>
        <w:t>26</w:t>
      </w:r>
    </w:p>
    <w:p>
      <w:r>
        <w:t>02.0382.0213</w:t>
      </w:r>
    </w:p>
    <w:p>
      <w:r>
        <w:t>Tiêm khớp háng</w:t>
      </w:r>
    </w:p>
    <w:p>
      <w:r>
        <w:t>Tiêm khớp háng</w:t>
      </w:r>
    </w:p>
    <w:p>
      <w:r>
        <w:t>104.400</w:t>
      </w:r>
    </w:p>
    <w:p>
      <w:r>
        <w:t>Chưa bao gồm thuốc tiêm.</w:t>
      </w:r>
    </w:p>
    <w:p>
      <w:r>
        <w:t>27</w:t>
      </w:r>
    </w:p>
    <w:p>
      <w:r>
        <w:t>02.0388.0213</w:t>
      </w:r>
    </w:p>
    <w:p>
      <w:r>
        <w:t>Tiêm khớp khuỷu tay</w:t>
      </w:r>
    </w:p>
    <w:p>
      <w:r>
        <w:t>Tiêm khớp khuỷu tay</w:t>
      </w:r>
    </w:p>
    <w:p>
      <w:r>
        <w:t>104.400</w:t>
      </w:r>
    </w:p>
    <w:p>
      <w:r>
        <w:t>Chưa bao gồm thuốc tiêm.</w:t>
      </w:r>
    </w:p>
    <w:p>
      <w:r>
        <w:t>28</w:t>
      </w:r>
    </w:p>
    <w:p>
      <w:r>
        <w:t>02.0393.0213</w:t>
      </w:r>
    </w:p>
    <w:p>
      <w:r>
        <w:t>Tiêm khớp thái dương hàm</w:t>
      </w:r>
    </w:p>
    <w:p>
      <w:r>
        <w:t>Tiêm khớp thái dương hàm</w:t>
      </w:r>
    </w:p>
    <w:p>
      <w:r>
        <w:t>104.400</w:t>
      </w:r>
    </w:p>
    <w:p>
      <w:r>
        <w:t>Chưa bao gồm thuốc tiêm.</w:t>
      </w:r>
    </w:p>
    <w:p>
      <w:r>
        <w:t>29</w:t>
      </w:r>
    </w:p>
    <w:p>
      <w:r>
        <w:t>02.0391.0213</w:t>
      </w:r>
    </w:p>
    <w:p>
      <w:r>
        <w:t>Tiêm khớp ức - sườn</w:t>
      </w:r>
    </w:p>
    <w:p>
      <w:r>
        <w:t>Tiêm khớp ức - sườn</w:t>
      </w:r>
    </w:p>
    <w:p>
      <w:r>
        <w:t>104.400</w:t>
      </w:r>
    </w:p>
    <w:p>
      <w:r>
        <w:t>Chưa bao gồm thuốc tiêm.</w:t>
      </w:r>
    </w:p>
    <w:p>
      <w:r>
        <w:t>30</w:t>
      </w:r>
    </w:p>
    <w:p>
      <w:r>
        <w:t>02.0390.0213</w:t>
      </w:r>
    </w:p>
    <w:p>
      <w:r>
        <w:t>Tiêm khớp ức đòn</w:t>
      </w:r>
    </w:p>
    <w:p>
      <w:r>
        <w:t>Tiêm khớp ức đòn</w:t>
      </w:r>
    </w:p>
    <w:p>
      <w:r>
        <w:t>104.400</w:t>
      </w:r>
    </w:p>
    <w:p>
      <w:r>
        <w:t>Chưa bao gồm thuốc tiêm.</w:t>
      </w:r>
    </w:p>
    <w:p>
      <w:r>
        <w:t>31</w:t>
      </w:r>
    </w:p>
    <w:p>
      <w:r>
        <w:t>02.0389.0213</w:t>
      </w:r>
    </w:p>
    <w:p>
      <w:r>
        <w:t>Tiêm khớp vai</w:t>
      </w:r>
    </w:p>
    <w:p>
      <w:r>
        <w:t>Tiêm khớp vai</w:t>
      </w:r>
    </w:p>
    <w:p>
      <w:r>
        <w:t>104.400</w:t>
      </w:r>
    </w:p>
    <w:p>
      <w:r>
        <w:t>Chưa bao gồm thuốc tiêm.</w:t>
      </w:r>
    </w:p>
    <w:p>
      <w:r>
        <w:t>32</w:t>
      </w:r>
    </w:p>
    <w:p>
      <w:r>
        <w:t>02.0414.0214</w:t>
      </w:r>
    </w:p>
    <w:p>
      <w:r>
        <w:t>Tiêm khớp bàn ngón chân dưới hướng dẫn của siêu âm</w:t>
      </w:r>
    </w:p>
    <w:p>
      <w:r>
        <w:t>Tiêm khớp bàn ngón chân dưới hướng dẫn của siêu âm</w:t>
      </w:r>
    </w:p>
    <w:p>
      <w:r>
        <w:t>148.700</w:t>
      </w:r>
    </w:p>
    <w:p>
      <w:r>
        <w:t>Chưa bao gồm thuốc tiêm.</w:t>
      </w:r>
    </w:p>
    <w:p>
      <w:r>
        <w:t>33</w:t>
      </w:r>
    </w:p>
    <w:p>
      <w:r>
        <w:t>02.0416.0214</w:t>
      </w:r>
    </w:p>
    <w:p>
      <w:r>
        <w:t>Tiêm khớp bàn ngón tay dưới hướng dẫn của siêu âm</w:t>
      </w:r>
    </w:p>
    <w:p>
      <w:r>
        <w:t>Tiêm khớp bàn ngón tay dưới hướng dẫn của siêu âm</w:t>
      </w:r>
    </w:p>
    <w:p>
      <w:r>
        <w:t>148.700</w:t>
      </w:r>
    </w:p>
    <w:p>
      <w:r>
        <w:t>Chưa bao gồm thuốc tiêm.</w:t>
      </w:r>
    </w:p>
    <w:p>
      <w:r>
        <w:t>34</w:t>
      </w:r>
    </w:p>
    <w:p>
      <w:r>
        <w:t>02.0413.0214</w:t>
      </w:r>
    </w:p>
    <w:p>
      <w:r>
        <w:t>Tiêm khớp cổ chân dưới hướng dẫn của siêu âm</w:t>
      </w:r>
    </w:p>
    <w:p>
      <w:r>
        <w:t>Tiêm khớp cổ chân dưới hướng dẫn của siêu âm</w:t>
      </w:r>
    </w:p>
    <w:p>
      <w:r>
        <w:t>148.700</w:t>
      </w:r>
    </w:p>
    <w:p>
      <w:r>
        <w:t>Chưa bao gồm thuốc tiêm.</w:t>
      </w:r>
    </w:p>
    <w:p>
      <w:r>
        <w:t>35</w:t>
      </w:r>
    </w:p>
    <w:p>
      <w:r>
        <w:t>02.0415.0214</w:t>
      </w:r>
    </w:p>
    <w:p>
      <w:r>
        <w:t>Tiêm khớp cổ tay dưới hướng dẫn của siêu âm</w:t>
      </w:r>
    </w:p>
    <w:p>
      <w:r>
        <w:t>Tiêm khớp cổ tay dưới hướng dẫn của siêu âm</w:t>
      </w:r>
    </w:p>
    <w:p>
      <w:r>
        <w:t>148.700</w:t>
      </w:r>
    </w:p>
    <w:p>
      <w:r>
        <w:t>Chưa bao gồm thuốc tiêm.</w:t>
      </w:r>
    </w:p>
    <w:p>
      <w:r>
        <w:t>36</w:t>
      </w:r>
    </w:p>
    <w:p>
      <w:r>
        <w:t>02.0422.0214</w:t>
      </w:r>
    </w:p>
    <w:p>
      <w:r>
        <w:t>Tiêm khớp đòn - cùng vai dưới hướng dẫn của siêu âm</w:t>
      </w:r>
    </w:p>
    <w:p>
      <w:r>
        <w:t>Tiêm khớp đòn - cùng vai dưới hướng dẫn của siêu âm</w:t>
      </w:r>
    </w:p>
    <w:p>
      <w:r>
        <w:t>148.700</w:t>
      </w:r>
    </w:p>
    <w:p>
      <w:r>
        <w:t>Chưa bao gồm thuốc tiêm.</w:t>
      </w:r>
    </w:p>
    <w:p>
      <w:r>
        <w:t>37</w:t>
      </w:r>
    </w:p>
    <w:p>
      <w:r>
        <w:t>02.0417.0214</w:t>
      </w:r>
    </w:p>
    <w:p>
      <w:r>
        <w:t>Tiêm khớp đốt ngón tay dưới hướng dẫn của siêu âm</w:t>
      </w:r>
    </w:p>
    <w:p>
      <w:r>
        <w:t>Tiêm khớp đốt ngón tay dưới hướng dẫn của siêu âm</w:t>
      </w:r>
    </w:p>
    <w:p>
      <w:r>
        <w:t>148.700</w:t>
      </w:r>
    </w:p>
    <w:p>
      <w:r>
        <w:t>Chưa bao gồm thuốc tiêm.</w:t>
      </w:r>
    </w:p>
    <w:p>
      <w:r>
        <w:t>38</w:t>
      </w:r>
    </w:p>
    <w:p>
      <w:r>
        <w:t>02.0411.0214</w:t>
      </w:r>
    </w:p>
    <w:p>
      <w:r>
        <w:t>Tiêm khớp gối dưới hướng dẫn của siêu âm</w:t>
      </w:r>
    </w:p>
    <w:p>
      <w:r>
        <w:t>Tiêm khớp gối dưới hướng dẫn của siêu âm</w:t>
      </w:r>
    </w:p>
    <w:p>
      <w:r>
        <w:t>148.700</w:t>
      </w:r>
    </w:p>
    <w:p>
      <w:r>
        <w:t>Chưa bao gồm thuốc tiêm.</w:t>
      </w:r>
    </w:p>
    <w:p>
      <w:r>
        <w:t>39</w:t>
      </w:r>
    </w:p>
    <w:p>
      <w:r>
        <w:t>02.0412.0214</w:t>
      </w:r>
    </w:p>
    <w:p>
      <w:r>
        <w:t>Tiêm khớp háng dưới hướng dẫn của siêu âm</w:t>
      </w:r>
    </w:p>
    <w:p>
      <w:r>
        <w:t>Tiêm khớp háng dưới hướng dẫn của siêu âm</w:t>
      </w:r>
    </w:p>
    <w:p>
      <w:r>
        <w:t>148.700</w:t>
      </w:r>
    </w:p>
    <w:p>
      <w:r>
        <w:t>Chưa bao gồm thuốc tiêm.</w:t>
      </w:r>
    </w:p>
    <w:p>
      <w:r>
        <w:t>40</w:t>
      </w:r>
    </w:p>
    <w:p>
      <w:r>
        <w:t>02.0418.0214</w:t>
      </w:r>
    </w:p>
    <w:p>
      <w:r>
        <w:t>Tiêm khớp khuỷu tay dưới hướng dẫn của siêu âm</w:t>
      </w:r>
    </w:p>
    <w:p>
      <w:r>
        <w:t>Tiêm khớp khuỷu tay dưới hướng dẫn của siêu âm</w:t>
      </w:r>
    </w:p>
    <w:p>
      <w:r>
        <w:t>148.700</w:t>
      </w:r>
    </w:p>
    <w:p>
      <w:r>
        <w:t>Chưa bao gồm thuốc tiêm.</w:t>
      </w:r>
    </w:p>
    <w:p>
      <w:r>
        <w:t>41</w:t>
      </w:r>
    </w:p>
    <w:p>
      <w:r>
        <w:t>02.0423.0214</w:t>
      </w:r>
    </w:p>
    <w:p>
      <w:r>
        <w:t>Tiêm khớp thái dương hàm dưới hướng dẫn của siêu âm</w:t>
      </w:r>
    </w:p>
    <w:p>
      <w:r>
        <w:t>Tiêm khớp thái dương hàm dưới hướng dẫn của siêu âm</w:t>
      </w:r>
    </w:p>
    <w:p>
      <w:r>
        <w:t>148.700</w:t>
      </w:r>
    </w:p>
    <w:p>
      <w:r>
        <w:t>Chưa bao gồm thuốc tiêm.</w:t>
      </w:r>
    </w:p>
    <w:p>
      <w:r>
        <w:t>42</w:t>
      </w:r>
    </w:p>
    <w:p>
      <w:r>
        <w:t>02.0421.0214</w:t>
      </w:r>
    </w:p>
    <w:p>
      <w:r>
        <w:t>Tiêm khớp ức - sườn dưới hướng dẫn của siêu âm</w:t>
      </w:r>
    </w:p>
    <w:p>
      <w:r>
        <w:t>Tiêm khớp ức - sườn dưới hướng dẫn của siêu âm</w:t>
      </w:r>
    </w:p>
    <w:p>
      <w:r>
        <w:t>148.700</w:t>
      </w:r>
    </w:p>
    <w:p>
      <w:r>
        <w:t>Chưa bao gồm thuốc tiêm.</w:t>
      </w:r>
    </w:p>
    <w:p>
      <w:r>
        <w:t>43</w:t>
      </w:r>
    </w:p>
    <w:p>
      <w:r>
        <w:t>02.0420.0214</w:t>
      </w:r>
    </w:p>
    <w:p>
      <w:r>
        <w:t>Tiêm khớp ức đòn dưới hướng dẫn của siêu âm</w:t>
      </w:r>
    </w:p>
    <w:p>
      <w:r>
        <w:t>Tiêm khớp ức đòn dưới hướng dẫn của siêu âm</w:t>
      </w:r>
    </w:p>
    <w:p>
      <w:r>
        <w:t>148.700</w:t>
      </w:r>
    </w:p>
    <w:p>
      <w:r>
        <w:t>Chưa bao gồm thuốc tiêm.</w:t>
      </w:r>
    </w:p>
    <w:p>
      <w:r>
        <w:t>44</w:t>
      </w:r>
    </w:p>
    <w:p>
      <w:r>
        <w:t>02.0419.0214</w:t>
      </w:r>
    </w:p>
    <w:p>
      <w:r>
        <w:t>Tiêm khớp vai dưới hướng dẫn của siêu âm</w:t>
      </w:r>
    </w:p>
    <w:p>
      <w:r>
        <w:t>Tiêm khớp vai dưới hướng dẫn của siêu âm</w:t>
      </w:r>
    </w:p>
    <w:p>
      <w:r>
        <w:t>148.700</w:t>
      </w:r>
    </w:p>
    <w:p>
      <w:r>
        <w:t>Chưa bao gồm thuốc tiêm.</w:t>
      </w:r>
    </w:p>
    <w:p>
      <w:r>
        <w:t>45</w:t>
      </w:r>
    </w:p>
    <w:p>
      <w:r>
        <w:t>02.0394.0320</w:t>
      </w:r>
    </w:p>
    <w:p>
      <w:r>
        <w:t>Tiêm ngoài màng cứng</w:t>
      </w:r>
    </w:p>
    <w:p>
      <w:r>
        <w:t>Tiêm ngoài màng cứng</w:t>
      </w:r>
    </w:p>
    <w:p>
      <w:r>
        <w:t>365.100</w:t>
      </w:r>
    </w:p>
    <w:p>
      <w:r>
        <w:t>46</w:t>
      </w:r>
    </w:p>
    <w:p>
      <w:r>
        <w:t>02.0510.0213</w:t>
      </w:r>
    </w:p>
    <w:p>
      <w:r>
        <w:t>Tiêm nội khớp: acid hyaluronic</w:t>
      </w:r>
    </w:p>
    <w:p>
      <w:r>
        <w:t>Tiêm nội khớp: acid hyaluronic</w:t>
      </w:r>
    </w:p>
    <w:p>
      <w:r>
        <w:t>104.400</w:t>
      </w:r>
    </w:p>
    <w:p>
      <w:r>
        <w:t>Chưa bao gồm thuốc tiêm.</w:t>
      </w:r>
    </w:p>
    <w:p>
      <w:r>
        <w:t>47</w:t>
      </w:r>
    </w:p>
    <w:p>
      <w:r>
        <w:t>02.0032.0898</w:t>
      </w:r>
    </w:p>
    <w:p>
      <w:r>
        <w:t>Khí dung thuốc giãn phế quản</w:t>
      </w:r>
    </w:p>
    <w:p>
      <w:r>
        <w:t>Khí dung thuốc giãn phế quản</w:t>
      </w:r>
    </w:p>
    <w:p>
      <w:r>
        <w:t>27.500</w:t>
      </w:r>
    </w:p>
    <w:p>
      <w:r>
        <w:t>Chưa bao gồm thuốc khí dung.</w:t>
      </w:r>
    </w:p>
    <w:p>
      <w:r>
        <w:t>48</w:t>
      </w:r>
    </w:p>
    <w:p>
      <w:r>
        <w:t>03.2390.0212</w:t>
      </w:r>
    </w:p>
    <w:p>
      <w:r>
        <w:t>Tiêm tĩnh mạch</w:t>
      </w:r>
    </w:p>
    <w:p>
      <w:r>
        <w:t>Tiêm tĩnh mạch</w:t>
      </w:r>
    </w:p>
    <w:p>
      <w:r>
        <w:t>15.100</w:t>
      </w:r>
    </w:p>
    <w:p>
      <w:r>
        <w:t>Chỉ áp dụng với người bệnh ngoại trú; chưa bao gồm thuốc tiêm.</w:t>
      </w:r>
    </w:p>
    <w:p>
      <w:r>
        <w:t>49</w:t>
      </w:r>
    </w:p>
    <w:p>
      <w:r>
        <w:t>14.0291.0212</w:t>
      </w:r>
    </w:p>
    <w:p>
      <w:r>
        <w:t>Tiêm tĩnh mạch, truyền tĩnh mạch</w:t>
      </w:r>
    </w:p>
    <w:p>
      <w:r>
        <w:t>Tiêm tĩnh mạch, truyền tĩnh mạch</w:t>
      </w:r>
    </w:p>
    <w:p>
      <w:r>
        <w:t>15.100</w:t>
      </w:r>
    </w:p>
    <w:p>
      <w:r>
        <w:t>Chỉ áp dụng với người bệnh ngoại trú; chưa bao gồm thuốc tiêm.</w:t>
      </w:r>
    </w:p>
    <w:p>
      <w:r>
        <w:t>50</w:t>
      </w:r>
    </w:p>
    <w:p>
      <w:r>
        <w:t>02.0397.0213</w:t>
      </w:r>
    </w:p>
    <w:p>
      <w:r>
        <w:t>Tiêm điểm bám gân lồi cầu trong (lồi cầu ngoài) xương cánh tay</w:t>
      </w:r>
    </w:p>
    <w:p>
      <w:r>
        <w:t>Tiêm điểm bám gân lồi cầu trong (lồi cầu ngoài) xương cánh tay</w:t>
      </w:r>
    </w:p>
    <w:p>
      <w:r>
        <w:t>104.400</w:t>
      </w:r>
    </w:p>
    <w:p>
      <w:r>
        <w:t>Chưa bao gồm thuốc tiêm.</w:t>
      </w:r>
    </w:p>
    <w:p>
      <w:r>
        <w:t>51</w:t>
      </w:r>
    </w:p>
    <w:p>
      <w:r>
        <w:t>02.0404.0213</w:t>
      </w:r>
    </w:p>
    <w:p>
      <w:r>
        <w:t>Tiêm điểm bám gân mỏm cùng vai</w:t>
      </w:r>
    </w:p>
    <w:p>
      <w:r>
        <w:t>Tiêm điểm bám gân mỏm cùng vai</w:t>
      </w:r>
    </w:p>
    <w:p>
      <w:r>
        <w:t>104.400</w:t>
      </w:r>
    </w:p>
    <w:p>
      <w:r>
        <w:t>Chưa bao gồm thuốc tiêm.</w:t>
      </w:r>
    </w:p>
    <w:p>
      <w:r>
        <w:t>52</w:t>
      </w:r>
    </w:p>
    <w:p>
      <w:r>
        <w:t>02.0396.0213</w:t>
      </w:r>
    </w:p>
    <w:p>
      <w:r>
        <w:t>Tiêm điểm bám gân mỏm trâm quay (mỏm trâm trụ)</w:t>
      </w:r>
    </w:p>
    <w:p>
      <w:r>
        <w:t>Tiêm điểm bám gân mỏm trâm quay (mỏm trâm trụ)</w:t>
      </w:r>
    </w:p>
    <w:p>
      <w:r>
        <w:t>104.400</w:t>
      </w:r>
    </w:p>
    <w:p>
      <w:r>
        <w:t>Chưa bao gồm thuốc tiêm.</w:t>
      </w:r>
    </w:p>
    <w:p>
      <w:r>
        <w:t>53</w:t>
      </w:r>
    </w:p>
    <w:p>
      <w:r>
        <w:t>02.0405.0213</w:t>
      </w:r>
    </w:p>
    <w:p>
      <w:r>
        <w:t>Tiêm điểm bám gân mỏm trâm quay (trâm trụ)</w:t>
      </w:r>
    </w:p>
    <w:p>
      <w:r>
        <w:t>Tiêm điểm bám gân mỏm trâm quay (trâm trụ)</w:t>
      </w:r>
    </w:p>
    <w:p>
      <w:r>
        <w:t>104.400</w:t>
      </w:r>
    </w:p>
    <w:p>
      <w:r>
        <w:t>Chưa bao gồm thuốc tiêm.</w:t>
      </w:r>
    </w:p>
    <w:p>
      <w:r>
        <w:t>54</w:t>
      </w:r>
    </w:p>
    <w:p>
      <w:r>
        <w:t>02.0399.0213</w:t>
      </w:r>
    </w:p>
    <w:p>
      <w:r>
        <w:t>Tiêm hội chứng DeQuervain</w:t>
      </w:r>
    </w:p>
    <w:p>
      <w:r>
        <w:t>Tiêm hội chứng DeQuervain</w:t>
      </w:r>
    </w:p>
    <w:p>
      <w:r>
        <w:t>104.400</w:t>
      </w:r>
    </w:p>
    <w:p>
      <w:r>
        <w:t>Chưa bao gồm thuốc tiêm.</w:t>
      </w:r>
    </w:p>
    <w:p>
      <w:r>
        <w:t>55</w:t>
      </w:r>
    </w:p>
    <w:p>
      <w:r>
        <w:t>02.0400.0213</w:t>
      </w:r>
    </w:p>
    <w:p>
      <w:r>
        <w:t>Tiêm hội chứng đường hầm cổ tay</w:t>
      </w:r>
    </w:p>
    <w:p>
      <w:r>
        <w:t>Tiêm hội chứng đường hầm cổ tay</w:t>
      </w:r>
    </w:p>
    <w:p>
      <w:r>
        <w:t>104.400</w:t>
      </w:r>
    </w:p>
    <w:p>
      <w:r>
        <w:t>Chưa bao gồm thuốc tiêm.</w:t>
      </w:r>
    </w:p>
    <w:p>
      <w:r>
        <w:t>56</w:t>
      </w:r>
    </w:p>
    <w:p>
      <w:r>
        <w:t>02.0401.0213</w:t>
      </w:r>
    </w:p>
    <w:p>
      <w:r>
        <w:t>Tiêm gân gấp ngón tay</w:t>
      </w:r>
    </w:p>
    <w:p>
      <w:r>
        <w:t>Tiêm gân gấp ngón tay</w:t>
      </w:r>
    </w:p>
    <w:p>
      <w:r>
        <w:t>104.400</w:t>
      </w:r>
    </w:p>
    <w:p>
      <w:r>
        <w:t>Chưa bao gồm thuốc tiêm.</w:t>
      </w:r>
    </w:p>
    <w:p>
      <w:r>
        <w:t>57</w:t>
      </w:r>
    </w:p>
    <w:p>
      <w:r>
        <w:t>02.0406.0213</w:t>
      </w:r>
    </w:p>
    <w:p>
      <w:r>
        <w:t>Tiêm gân gót</w:t>
      </w:r>
    </w:p>
    <w:p>
      <w:r>
        <w:t>Tiêm gân gót</w:t>
      </w:r>
    </w:p>
    <w:p>
      <w:r>
        <w:t>104.400</w:t>
      </w:r>
    </w:p>
    <w:p>
      <w:r>
        <w:t>Chưa bao gồm thuốc tiêm.</w:t>
      </w:r>
    </w:p>
    <w:p>
      <w:r>
        <w:t>58</w:t>
      </w:r>
    </w:p>
    <w:p>
      <w:r>
        <w:t>02.0402.0213</w:t>
      </w:r>
    </w:p>
    <w:p>
      <w:r>
        <w:t>Tiêm gân nhị đầu khớp vai</w:t>
      </w:r>
    </w:p>
    <w:p>
      <w:r>
        <w:t>Tiêm gân nhị đầu khớp vai</w:t>
      </w:r>
    </w:p>
    <w:p>
      <w:r>
        <w:t>104.400</w:t>
      </w:r>
    </w:p>
    <w:p>
      <w:r>
        <w:t>Chưa bao gồm thuốc tiêm.</w:t>
      </w:r>
    </w:p>
    <w:p>
      <w:r>
        <w:t>59</w:t>
      </w:r>
    </w:p>
    <w:p>
      <w:r>
        <w:t>02.0403.0213</w:t>
      </w:r>
    </w:p>
    <w:p>
      <w:r>
        <w:t>Tiêm gân trên gai (dưới gai, gân bao xoay khớp vai)</w:t>
      </w:r>
    </w:p>
    <w:p>
      <w:r>
        <w:t>Tiêm gân trên gai (dưới gai, gân bao xoay khớp vai)</w:t>
      </w:r>
    </w:p>
    <w:p>
      <w:r>
        <w:t>104.400</w:t>
      </w:r>
    </w:p>
    <w:p>
      <w:r>
        <w:t>Chưa bao gồm thuốc tiêm.</w:t>
      </w:r>
    </w:p>
    <w:p>
      <w:r>
        <w:t>60</w:t>
      </w:r>
    </w:p>
    <w:p>
      <w:r>
        <w:t>02.0426.0214</w:t>
      </w:r>
    </w:p>
    <w:p>
      <w:r>
        <w:t>Tiêm gân gấp ngón tay dưới hướng dẫn của siêu âm</w:t>
      </w:r>
    </w:p>
    <w:p>
      <w:r>
        <w:t>Tiêm gân gấp ngón tay dưới hướng dẫn của siêu âm</w:t>
      </w:r>
    </w:p>
    <w:p>
      <w:r>
        <w:t>148.700</w:t>
      </w:r>
    </w:p>
    <w:p>
      <w:r>
        <w:t>Chưa bao gồm thuốc tiêm.</w:t>
      </w:r>
    </w:p>
    <w:p>
      <w:r>
        <w:t>61</w:t>
      </w:r>
    </w:p>
    <w:p>
      <w:r>
        <w:t>02.0427.0214</w:t>
      </w:r>
    </w:p>
    <w:p>
      <w:r>
        <w:t>Tiêm gân nhị đầu khớp vai dưới hướng dẫn của siêu âm</w:t>
      </w:r>
    </w:p>
    <w:p>
      <w:r>
        <w:t>Tiêm gân nhị đầu khớp vai dưới hướng dẫn của siêu âm</w:t>
      </w:r>
    </w:p>
    <w:p>
      <w:r>
        <w:t>148.700</w:t>
      </w:r>
    </w:p>
    <w:p>
      <w:r>
        <w:t>Chưa bao gồm thuốc tiêm.</w:t>
      </w:r>
    </w:p>
    <w:p>
      <w:r>
        <w:t>62</w:t>
      </w:r>
    </w:p>
    <w:p>
      <w:r>
        <w:t>02.0428.0214</w:t>
      </w:r>
    </w:p>
    <w:p>
      <w:r>
        <w:t>Tiêm gân trên gai (dưới gai, gân bao xoay khớp vai) dưới hướng dẫn của siêu âm</w:t>
      </w:r>
    </w:p>
    <w:p>
      <w:r>
        <w:t>Tiêm gân trên gai (dưới gai, gân bao xoay khớp vai) dưới hướng dẫn của siêu âm</w:t>
      </w:r>
    </w:p>
    <w:p>
      <w:r>
        <w:t>148.700</w:t>
      </w:r>
    </w:p>
    <w:p>
      <w:r>
        <w:t>Chưa bao gồm thuốc tiêm.</w:t>
      </w:r>
    </w:p>
    <w:p>
      <w:r>
        <w:t>63</w:t>
      </w:r>
    </w:p>
    <w:p>
      <w:r>
        <w:t>07.0242.0084</w:t>
      </w:r>
    </w:p>
    <w:p>
      <w:r>
        <w:t>Chọc hút dịch điều trị u nang giáp</w:t>
      </w:r>
    </w:p>
    <w:p>
      <w:r>
        <w:t>Chọc hút dịch điều trị u nang giáp</w:t>
      </w:r>
    </w:p>
    <w:p>
      <w:r>
        <w:t>178.500</w:t>
      </w:r>
    </w:p>
    <w:p>
      <w:r>
        <w:t>64</w:t>
      </w:r>
    </w:p>
    <w:p>
      <w:r>
        <w:t>07.0243.0085</w:t>
      </w:r>
    </w:p>
    <w:p>
      <w:r>
        <w:t>Chọc hút dịch điều trị u nang giáp có hướng dẫn của siêu âm</w:t>
      </w:r>
    </w:p>
    <w:p>
      <w:r>
        <w:t>Chọc hút dịch điều trị u nang giáp có hướng dẫn của siêu âm</w:t>
      </w:r>
    </w:p>
    <w:p>
      <w:r>
        <w:t>240.900</w:t>
      </w:r>
    </w:p>
    <w:p>
      <w:r>
        <w:t>65</w:t>
      </w:r>
    </w:p>
    <w:p>
      <w:r>
        <w:t>07.0244.0089</w:t>
      </w:r>
    </w:p>
    <w:p>
      <w:r>
        <w:t>Chọc hút tế bào tuyến giáp</w:t>
      </w:r>
    </w:p>
    <w:p>
      <w:r>
        <w:t>Chọc hút tế bào tuyến giáp</w:t>
      </w:r>
    </w:p>
    <w:p>
      <w:r>
        <w:t>126.700</w:t>
      </w:r>
    </w:p>
    <w:p>
      <w:r>
        <w:t>66</w:t>
      </w:r>
    </w:p>
    <w:p>
      <w:r>
        <w:t>07.0245.0090</w:t>
      </w:r>
    </w:p>
    <w:p>
      <w:r>
        <w:t>Chọc hút u giáp có hướng dẫn của siêu âm</w:t>
      </w:r>
    </w:p>
    <w:p>
      <w:r>
        <w:t>Chọc hút u giáp có hướng dẫn của siêu âm</w:t>
      </w:r>
    </w:p>
    <w:p>
      <w:r>
        <w:t>170.900</w:t>
      </w:r>
    </w:p>
    <w:p>
      <w:r>
        <w:t>67</w:t>
      </w:r>
    </w:p>
    <w:p>
      <w:r>
        <w:t>12.0320.1190</w:t>
      </w:r>
    </w:p>
    <w:p>
      <w:r>
        <w:t>Cắt u lành phần mềm đường kính dưới 10 cm</w:t>
      </w:r>
    </w:p>
    <w:p>
      <w:r>
        <w:t>Cắt u lành phần mềm đường kính dưới 10 cm</w:t>
      </w:r>
    </w:p>
    <w:p>
      <w:r>
        <w:t>2.140.700</w:t>
      </w:r>
    </w:p>
    <w:p>
      <w:r>
        <w:t>68</w:t>
      </w:r>
    </w:p>
    <w:p>
      <w:r>
        <w:t>12.0319.1190</w:t>
      </w:r>
    </w:p>
    <w:p>
      <w:r>
        <w:t>Cắt u lành phần mềm đường kính trên 10 cm</w:t>
      </w:r>
    </w:p>
    <w:p>
      <w:r>
        <w:t>Cắt u lành phần mềm đường kính trên 10 cm</w:t>
      </w:r>
    </w:p>
    <w:p>
      <w:r>
        <w:t>2.140.700</w:t>
      </w:r>
    </w:p>
    <w:p>
      <w:r>
        <w:t>69</w:t>
      </w:r>
    </w:p>
    <w:p>
      <w:r>
        <w:t>12.0321.1190</w:t>
      </w:r>
    </w:p>
    <w:p>
      <w:r>
        <w:t>Cắt u bao gân</w:t>
      </w:r>
    </w:p>
    <w:p>
      <w:r>
        <w:t>Cắt u bao gân</w:t>
      </w:r>
    </w:p>
    <w:p>
      <w:r>
        <w:t>2.140.700</w:t>
      </w:r>
    </w:p>
    <w:p>
      <w:r>
        <w:t>70</w:t>
      </w:r>
    </w:p>
    <w:p>
      <w:r>
        <w:t>12.0322.1191</w:t>
      </w:r>
    </w:p>
    <w:p>
      <w:r>
        <w:t>Cắt u nang bao hoạt dịch (cổ tay, khoeo chân, cổ chân)</w:t>
      </w:r>
    </w:p>
    <w:p>
      <w:r>
        <w:t>Cắt u nang bao hoạt dịch (cổ tay, khoeo chân, cổ chân)</w:t>
      </w:r>
    </w:p>
    <w:p>
      <w:r>
        <w:t>1.456.700</w:t>
      </w:r>
    </w:p>
    <w:p>
      <w:r>
        <w:t>71</w:t>
      </w:r>
    </w:p>
    <w:p>
      <w:r>
        <w:t>18.0001.0001</w:t>
      </w:r>
    </w:p>
    <w:p>
      <w:r>
        <w:t>Siêu âm tuyến giáp</w:t>
      </w:r>
    </w:p>
    <w:p>
      <w:r>
        <w:t>Siêu âm tuyến giáp</w:t>
      </w:r>
    </w:p>
    <w:p>
      <w:r>
        <w:t>58.600</w:t>
      </w:r>
    </w:p>
    <w:p>
      <w:r>
        <w:t>72</w:t>
      </w:r>
    </w:p>
    <w:p>
      <w:r>
        <w:t>18.0002.0001</w:t>
      </w:r>
    </w:p>
    <w:p>
      <w:r>
        <w:t>Siêu âm các tuyến nước bọt</w:t>
      </w:r>
    </w:p>
    <w:p>
      <w:r>
        <w:t>Siêu âm các tuyến nước bọt</w:t>
      </w:r>
    </w:p>
    <w:p>
      <w:r>
        <w:t>58.600</w:t>
      </w:r>
    </w:p>
    <w:p>
      <w:r>
        <w:t>73</w:t>
      </w:r>
    </w:p>
    <w:p>
      <w:r>
        <w:t>18.0003.0001</w:t>
      </w:r>
    </w:p>
    <w:p>
      <w:r>
        <w:t>Siêu âm cơ phần mềm vùng cổ mặt</w:t>
      </w:r>
    </w:p>
    <w:p>
      <w:r>
        <w:t>Siêu âm cơ phần mềm vùng cổ mặt</w:t>
      </w:r>
    </w:p>
    <w:p>
      <w:r>
        <w:t>58.600</w:t>
      </w:r>
    </w:p>
    <w:p>
      <w:r>
        <w:t>74</w:t>
      </w:r>
    </w:p>
    <w:p>
      <w:r>
        <w:t>18.0004.0001</w:t>
      </w:r>
    </w:p>
    <w:p>
      <w:r>
        <w:t>Siêu âm hạch vùng cổ</w:t>
      </w:r>
    </w:p>
    <w:p>
      <w:r>
        <w:t>Siêu âm hạch vùng cổ</w:t>
      </w:r>
    </w:p>
    <w:p>
      <w:r>
        <w:t>58.600</w:t>
      </w:r>
    </w:p>
    <w:p>
      <w:r>
        <w:t>75</w:t>
      </w:r>
    </w:p>
    <w:p>
      <w:r>
        <w:t>18.0005.0069</w:t>
      </w:r>
    </w:p>
    <w:p>
      <w:r>
        <w:t>Siêu âm đàn hồi nhu mô tuyến giáp</w:t>
      </w:r>
    </w:p>
    <w:p>
      <w:r>
        <w:t>Siêu âm đàn hồi nhu mô tuyến giáp</w:t>
      </w:r>
    </w:p>
    <w:p>
      <w:r>
        <w:t>89.300</w:t>
      </w:r>
    </w:p>
    <w:p>
      <w:r>
        <w:t>76</w:t>
      </w:r>
    </w:p>
    <w:p>
      <w:r>
        <w:t>18.0006.0001</w:t>
      </w:r>
    </w:p>
    <w:p>
      <w:r>
        <w:t>Siêu âm hốc mắt</w:t>
      </w:r>
    </w:p>
    <w:p>
      <w:r>
        <w:t>Siêu âm hốc mắt</w:t>
      </w:r>
    </w:p>
    <w:p>
      <w:r>
        <w:t>58.600</w:t>
      </w:r>
    </w:p>
    <w:p>
      <w:r>
        <w:t>77</w:t>
      </w:r>
    </w:p>
    <w:p>
      <w:r>
        <w:t>18.0015.0001</w:t>
      </w:r>
    </w:p>
    <w:p>
      <w:r>
        <w:t>Siêu âm ổ bụng (gan mật, tụy, lách, thận, bàng quang)</w:t>
      </w:r>
    </w:p>
    <w:p>
      <w:r>
        <w:t>Siêu âm ổ bụng (gan mật, tụy, lách, thận, bàng quang)</w:t>
      </w:r>
    </w:p>
    <w:p>
      <w:r>
        <w:t>58.600</w:t>
      </w:r>
    </w:p>
    <w:p>
      <w:r>
        <w:t>78</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79</w:t>
      </w:r>
    </w:p>
    <w:p>
      <w:r>
        <w:t>18.0017.0003</w:t>
      </w:r>
    </w:p>
    <w:p>
      <w:r>
        <w:t>Siêu âm tiền liệt tuyến qua trực tràng</w:t>
      </w:r>
    </w:p>
    <w:p>
      <w:r>
        <w:t>Siêu âm tiền liệt tuyến qua trực tràng</w:t>
      </w:r>
    </w:p>
    <w:p>
      <w:r>
        <w:t>195.600</w:t>
      </w:r>
    </w:p>
    <w:p>
      <w:r>
        <w:t>80</w:t>
      </w:r>
    </w:p>
    <w:p>
      <w:r>
        <w:t>18.0018.0001</w:t>
      </w:r>
    </w:p>
    <w:p>
      <w:r>
        <w:t>Siêu âm tử cung phần phụ</w:t>
      </w:r>
    </w:p>
    <w:p>
      <w:r>
        <w:t>Siêu âm tử cung phần phụ</w:t>
      </w:r>
    </w:p>
    <w:p>
      <w:r>
        <w:t>58.600</w:t>
      </w:r>
    </w:p>
    <w:p>
      <w:r>
        <w:t>81</w:t>
      </w:r>
    </w:p>
    <w:p>
      <w:r>
        <w:t>18.0056.0069</w:t>
      </w:r>
    </w:p>
    <w:p>
      <w:r>
        <w:t>Siêu âm đàn hồi mô vú</w:t>
      </w:r>
    </w:p>
    <w:p>
      <w:r>
        <w:t>Siêu âm đàn hồi mô vú</w:t>
      </w:r>
    </w:p>
    <w:p>
      <w:r>
        <w:t>89.300</w:t>
      </w:r>
    </w:p>
    <w:p>
      <w:r>
        <w:t>82</w:t>
      </w:r>
    </w:p>
    <w:p>
      <w:r>
        <w:t>18.0057.0001</w:t>
      </w:r>
    </w:p>
    <w:p>
      <w:r>
        <w:t>Siêu âm tinh hoàn hai bên</w:t>
      </w:r>
    </w:p>
    <w:p>
      <w:r>
        <w:t>Siêu âm tinh hoàn hai bên</w:t>
      </w:r>
    </w:p>
    <w:p>
      <w:r>
        <w:t>58.600</w:t>
      </w:r>
    </w:p>
    <w:p>
      <w:r>
        <w:t>83</w:t>
      </w:r>
    </w:p>
    <w:p>
      <w:r>
        <w:t>01.0158.0074</w:t>
      </w:r>
    </w:p>
    <w:p>
      <w:r>
        <w:t>Cấp cứu ngừng tuần hoàn hô hấp cơ bản</w:t>
      </w:r>
    </w:p>
    <w:p>
      <w:r>
        <w:t>Cấp cứu ngừng tuần hoàn hô hấp cơ bản</w:t>
      </w:r>
    </w:p>
    <w:p>
      <w:r>
        <w:t>532.500</w:t>
      </w:r>
    </w:p>
    <w:p>
      <w:r>
        <w:t>Bao gồm cả bóng dùng nhiều lần.</w:t>
      </w:r>
    </w:p>
    <w:p>
      <w:r>
        <w:t>84</w:t>
      </w:r>
    </w:p>
    <w:p>
      <w:r>
        <w:t>01.0160.0210</w:t>
      </w:r>
    </w:p>
    <w:p>
      <w:r>
        <w:t>Đặt ống thông dẫn lưu bàng quang</w:t>
      </w:r>
    </w:p>
    <w:p>
      <w:r>
        <w:t>Đặt ống thông dẫn lưu bàng quang</w:t>
      </w:r>
    </w:p>
    <w:p>
      <w:r>
        <w:t>101.800</w:t>
      </w:r>
    </w:p>
    <w:p>
      <w:r>
        <w:t>85</w:t>
      </w:r>
    </w:p>
    <w:p>
      <w:r>
        <w:t>01.0164.0210</w:t>
      </w:r>
    </w:p>
    <w:p>
      <w:r>
        <w:t>Thông bàng quang</w:t>
      </w:r>
    </w:p>
    <w:p>
      <w:r>
        <w:t>Thông bàng quang</w:t>
      </w:r>
    </w:p>
    <w:p>
      <w:r>
        <w:t>101.800</w:t>
      </w:r>
    </w:p>
    <w:p>
      <w:r>
        <w:t>86</w:t>
      </w:r>
    </w:p>
    <w:p>
      <w:r>
        <w:t>01.0216.0103</w:t>
      </w:r>
    </w:p>
    <w:p>
      <w:r>
        <w:t>Đặt ống thông dạ dày</w:t>
      </w:r>
    </w:p>
    <w:p>
      <w:r>
        <w:t>Đặt ống thông dạ dày</w:t>
      </w:r>
    </w:p>
    <w:p>
      <w:r>
        <w:t>101.800</w:t>
      </w:r>
    </w:p>
    <w:p>
      <w:r>
        <w:t>87</w:t>
      </w:r>
    </w:p>
    <w:p>
      <w:r>
        <w:t>01.0218.0159</w:t>
      </w:r>
    </w:p>
    <w:p>
      <w:r>
        <w:t>Rửa dạ dày cấp cứu</w:t>
      </w:r>
    </w:p>
    <w:p>
      <w:r>
        <w:t>Rửa dạ dày cấp cứu</w:t>
      </w:r>
    </w:p>
    <w:p>
      <w:r>
        <w:t>152.000</w:t>
      </w:r>
    </w:p>
    <w:p>
      <w:r>
        <w:t>88</w:t>
      </w:r>
    </w:p>
    <w:p>
      <w:r>
        <w:t>01.0221.0211</w:t>
      </w:r>
    </w:p>
    <w:p>
      <w:r>
        <w:t>Thụt tháo</w:t>
      </w:r>
    </w:p>
    <w:p>
      <w:r>
        <w:t>Thụt tháo</w:t>
      </w:r>
    </w:p>
    <w:p>
      <w:r>
        <w:t>92.400</w:t>
      </w:r>
    </w:p>
    <w:p>
      <w:r>
        <w:t>89</w:t>
      </w:r>
    </w:p>
    <w:p>
      <w:r>
        <w:t>01.0222.0211</w:t>
      </w:r>
    </w:p>
    <w:p>
      <w:r>
        <w:t>Thụt giữ</w:t>
      </w:r>
    </w:p>
    <w:p>
      <w:r>
        <w:t>Thụt giữ</w:t>
      </w:r>
    </w:p>
    <w:p>
      <w:r>
        <w:t>92.400</w:t>
      </w:r>
    </w:p>
    <w:p>
      <w:r>
        <w:t>90</w:t>
      </w:r>
    </w:p>
    <w:p>
      <w:r>
        <w:t>01.0223.0211</w:t>
      </w:r>
    </w:p>
    <w:p>
      <w:r>
        <w:t>Đặt ống thông hậu môn</w:t>
      </w:r>
    </w:p>
    <w:p>
      <w:r>
        <w:t>Đặt ống thông hậu môn</w:t>
      </w:r>
    </w:p>
    <w:p>
      <w:r>
        <w:t>92.400</w:t>
      </w:r>
    </w:p>
    <w:p>
      <w:r>
        <w:t>91</w:t>
      </w:r>
    </w:p>
    <w:p>
      <w:r>
        <w:t>02.0032.0898</w:t>
      </w:r>
    </w:p>
    <w:p>
      <w:r>
        <w:t>Khí dung thuốc giãn phế quản</w:t>
      </w:r>
    </w:p>
    <w:p>
      <w:r>
        <w:t>Khí dung thuốc giãn phế quản</w:t>
      </w:r>
    </w:p>
    <w:p>
      <w:r>
        <w:t>27.500</w:t>
      </w:r>
    </w:p>
    <w:p>
      <w:r>
        <w:t>Chưa bao gồm thuốc khí dung.</w:t>
      </w:r>
    </w:p>
    <w:p>
      <w:r>
        <w:t>92</w:t>
      </w:r>
    </w:p>
    <w:p>
      <w:r>
        <w:t>02.0085.1778</w:t>
      </w:r>
    </w:p>
    <w:p>
      <w:r>
        <w:t>Điện tim thường</w:t>
      </w:r>
    </w:p>
    <w:p>
      <w:r>
        <w:t>Điện tim thường</w:t>
      </w:r>
    </w:p>
    <w:p>
      <w:r>
        <w:t>39.900</w:t>
      </w:r>
    </w:p>
    <w:p>
      <w:r>
        <w:t>93</w:t>
      </w:r>
    </w:p>
    <w:p>
      <w:r>
        <w:t>03.0290.0224</w:t>
      </w:r>
    </w:p>
    <w:p>
      <w:r>
        <w:t>Nhĩ châm</w:t>
      </w:r>
    </w:p>
    <w:p>
      <w:r>
        <w:t>Nhĩ châm</w:t>
      </w:r>
    </w:p>
    <w:p>
      <w:r>
        <w:t>76.300</w:t>
      </w:r>
    </w:p>
    <w:p>
      <w:r>
        <w:t>94</w:t>
      </w:r>
    </w:p>
    <w:p>
      <w:r>
        <w:t>08.0005.2046</w:t>
      </w:r>
    </w:p>
    <w:p>
      <w:r>
        <w:t>Điện châm</w:t>
      </w:r>
    </w:p>
    <w:p>
      <w:r>
        <w:t>Điện châm [kim dài]</w:t>
      </w:r>
    </w:p>
    <w:p>
      <w:r>
        <w:t>85.300</w:t>
      </w:r>
    </w:p>
    <w:p>
      <w:r>
        <w:t>95</w:t>
      </w:r>
    </w:p>
    <w:p>
      <w:r>
        <w:t>08.0006.0271</w:t>
      </w:r>
    </w:p>
    <w:p>
      <w:r>
        <w:t>Thủy châm</w:t>
      </w:r>
    </w:p>
    <w:p>
      <w:r>
        <w:t>Thủy châm</w:t>
      </w:r>
    </w:p>
    <w:p>
      <w:r>
        <w:t>77.100</w:t>
      </w:r>
    </w:p>
    <w:p>
      <w:r>
        <w:t>Chưa bao gồm thuốc.</w:t>
      </w:r>
    </w:p>
    <w:p>
      <w:r>
        <w:t>96</w:t>
      </w:r>
    </w:p>
    <w:p>
      <w:r>
        <w:t>08.0008.2045</w:t>
      </w:r>
    </w:p>
    <w:p>
      <w:r>
        <w:t>Ôn châm</w:t>
      </w:r>
    </w:p>
    <w:p>
      <w:r>
        <w:t>Ôn châm [kim dài]</w:t>
      </w:r>
    </w:p>
    <w:p>
      <w:r>
        <w:t>83.300</w:t>
      </w:r>
    </w:p>
    <w:p>
      <w:r>
        <w:t>97</w:t>
      </w:r>
    </w:p>
    <w:p>
      <w:r>
        <w:t>03.0291.0224</w:t>
      </w:r>
    </w:p>
    <w:p>
      <w:r>
        <w:t>Ôn châm</w:t>
      </w:r>
    </w:p>
    <w:p>
      <w:r>
        <w:t>Ôn châm</w:t>
      </w:r>
    </w:p>
    <w:p>
      <w:r>
        <w:t>76.300</w:t>
      </w:r>
    </w:p>
    <w:p>
      <w:r>
        <w:t>98</w:t>
      </w:r>
    </w:p>
    <w:p>
      <w:r>
        <w:t>08.0008.0224</w:t>
      </w:r>
    </w:p>
    <w:p>
      <w:r>
        <w:t>Ôn châm</w:t>
      </w:r>
    </w:p>
    <w:p>
      <w:r>
        <w:t>Ôn châm [kim ngắn]</w:t>
      </w:r>
    </w:p>
    <w:p>
      <w:r>
        <w:t>76.300</w:t>
      </w:r>
    </w:p>
    <w:p>
      <w:r>
        <w:t>99</w:t>
      </w:r>
    </w:p>
    <w:p>
      <w:r>
        <w:t>08.0009.0228</w:t>
      </w:r>
    </w:p>
    <w:p>
      <w:r>
        <w:t>Cứu</w:t>
      </w:r>
    </w:p>
    <w:p>
      <w:r>
        <w:t>Cứu</w:t>
      </w:r>
    </w:p>
    <w:p>
      <w:r>
        <w:t>37.000</w:t>
      </w:r>
    </w:p>
    <w:p>
      <w:r>
        <w:t>100</w:t>
      </w:r>
    </w:p>
    <w:p>
      <w:r>
        <w:t>03.0276.0252</w:t>
      </w:r>
    </w:p>
    <w:p>
      <w:r>
        <w:t>Sắc thuốc thang và đóng gói thuốc bằng máy</w:t>
      </w:r>
    </w:p>
    <w:p>
      <w:r>
        <w:t>Sắc thuốc thang và đóng gói thuốc bằng máy</w:t>
      </w:r>
    </w:p>
    <w:p>
      <w:r>
        <w:t>14.000</w:t>
      </w:r>
    </w:p>
    <w:p>
      <w:r>
        <w:t>Đã bao gồm chi phí đóng gói thuốc, chưa bao gồm tiền thuốc.</w:t>
      </w:r>
    </w:p>
    <w:p>
      <w:r>
        <w:t>101</w:t>
      </w:r>
    </w:p>
    <w:p>
      <w:r>
        <w:t>03.0280.0286</w:t>
      </w:r>
    </w:p>
    <w:p>
      <w:r>
        <w:t>Xông thuốc bằng máy</w:t>
      </w:r>
    </w:p>
    <w:p>
      <w:r>
        <w:t>Xông thuốc bằng máy</w:t>
      </w:r>
    </w:p>
    <w:p>
      <w:r>
        <w:t>50.300</w:t>
      </w:r>
    </w:p>
    <w:p>
      <w:r>
        <w:t>102</w:t>
      </w:r>
    </w:p>
    <w:p>
      <w:r>
        <w:t>08.0020.0284</w:t>
      </w:r>
    </w:p>
    <w:p>
      <w:r>
        <w:t>Xông hơi thuốc</w:t>
      </w:r>
    </w:p>
    <w:p>
      <w:r>
        <w:t>Xông hơi thuốc</w:t>
      </w:r>
    </w:p>
    <w:p>
      <w:r>
        <w:t>50.300</w:t>
      </w:r>
    </w:p>
    <w:p>
      <w:r>
        <w:t>103</w:t>
      </w:r>
    </w:p>
    <w:p>
      <w:r>
        <w:t>03.0283.0285</w:t>
      </w:r>
    </w:p>
    <w:p>
      <w:r>
        <w:t>Xông khói thuốc</w:t>
      </w:r>
    </w:p>
    <w:p>
      <w:r>
        <w:t>Xông khói thuốc</w:t>
      </w:r>
    </w:p>
    <w:p>
      <w:r>
        <w:t>45.300</w:t>
      </w:r>
    </w:p>
    <w:p>
      <w:r>
        <w:t>104</w:t>
      </w:r>
    </w:p>
    <w:p>
      <w:r>
        <w:t>08.0022.0252</w:t>
      </w:r>
    </w:p>
    <w:p>
      <w:r>
        <w:t>Sắc thuốc thang</w:t>
      </w:r>
    </w:p>
    <w:p>
      <w:r>
        <w:t>Sắc thuốc thang</w:t>
      </w:r>
    </w:p>
    <w:p>
      <w:r>
        <w:t>14.000</w:t>
      </w:r>
    </w:p>
    <w:p>
      <w:r>
        <w:t>Đã bao gồm chi phí đóng gói thuốc, chưa bao gồm tiền thuốc.</w:t>
      </w:r>
    </w:p>
    <w:p>
      <w:r>
        <w:t>105</w:t>
      </w:r>
    </w:p>
    <w:p>
      <w:r>
        <w:t>03.0281.0249</w:t>
      </w:r>
    </w:p>
    <w:p>
      <w:r>
        <w:t>Ngâm thuốc YHCT toàn thân</w:t>
      </w:r>
    </w:p>
    <w:p>
      <w:r>
        <w:t>Ngâm thuốc YHCT toàn thân</w:t>
      </w:r>
    </w:p>
    <w:p>
      <w:r>
        <w:t>54.800</w:t>
      </w:r>
    </w:p>
    <w:p>
      <w:r>
        <w:t>106</w:t>
      </w:r>
    </w:p>
    <w:p>
      <w:r>
        <w:t>08.0024.0249</w:t>
      </w:r>
    </w:p>
    <w:p>
      <w:r>
        <w:t>Ngâm thuốc YHCT bộ phận</w:t>
      </w:r>
    </w:p>
    <w:p>
      <w:r>
        <w:t>Ngâm thuốc YHCT bộ phận</w:t>
      </w:r>
    </w:p>
    <w:p>
      <w:r>
        <w:t>54.800</w:t>
      </w:r>
    </w:p>
    <w:p>
      <w:r>
        <w:t>107</w:t>
      </w:r>
    </w:p>
    <w:p>
      <w:r>
        <w:t>03.0286.0229</w:t>
      </w:r>
    </w:p>
    <w:p>
      <w:r>
        <w:t>Đặt thuốc YHCT</w:t>
      </w:r>
    </w:p>
    <w:p>
      <w:r>
        <w:t>Đặt thuốc YHCT</w:t>
      </w:r>
    </w:p>
    <w:p>
      <w:r>
        <w:t>51.100</w:t>
      </w:r>
    </w:p>
    <w:p>
      <w:r>
        <w:t>108</w:t>
      </w:r>
    </w:p>
    <w:p>
      <w:r>
        <w:t>03.0287.0222</w:t>
      </w:r>
    </w:p>
    <w:p>
      <w:r>
        <w:t>Bó thuốc</w:t>
      </w:r>
    </w:p>
    <w:p>
      <w:r>
        <w:t>Bó thuốc</w:t>
      </w:r>
    </w:p>
    <w:p>
      <w:r>
        <w:t>57.600</w:t>
      </w:r>
    </w:p>
    <w:p>
      <w:r>
        <w:t>109</w:t>
      </w:r>
    </w:p>
    <w:p>
      <w:r>
        <w:t>03.0288.0228</w:t>
      </w:r>
    </w:p>
    <w:p>
      <w:r>
        <w:t>Chườm ngải</w:t>
      </w:r>
    </w:p>
    <w:p>
      <w:r>
        <w:t>Chườm ngải</w:t>
      </w:r>
    </w:p>
    <w:p>
      <w:r>
        <w:t>37.000</w:t>
      </w:r>
    </w:p>
    <w:p>
      <w:r>
        <w:t>110</w:t>
      </w:r>
    </w:p>
    <w:p>
      <w:r>
        <w:t>08.0028.0259</w:t>
      </w:r>
    </w:p>
    <w:p>
      <w:r>
        <w:t>Luyện tập dưỡng sinh</w:t>
      </w:r>
    </w:p>
    <w:p>
      <w:r>
        <w:t>Luyện tập dưỡng sinh</w:t>
      </w:r>
    </w:p>
    <w:p>
      <w:r>
        <w:t>33.400</w:t>
      </w:r>
    </w:p>
    <w:p>
      <w:r>
        <w:t>111</w:t>
      </w:r>
    </w:p>
    <w:p>
      <w:r>
        <w:t>03.0485.0230</w:t>
      </w:r>
    </w:p>
    <w:p>
      <w:r>
        <w:t>Điện châm điều trị chắp lẹo</w:t>
      </w:r>
    </w:p>
    <w:p>
      <w:r>
        <w:t>Điện châm điều trị chắp lẹo</w:t>
      </w:r>
    </w:p>
    <w:p>
      <w:r>
        <w:t>78.300</w:t>
      </w:r>
    </w:p>
    <w:p>
      <w:r>
        <w:t>112</w:t>
      </w:r>
    </w:p>
    <w:p>
      <w:r>
        <w:t>03.0515.0230</w:t>
      </w:r>
    </w:p>
    <w:p>
      <w:r>
        <w:t>Điện châm điều trị giảm đau do ung thư</w:t>
      </w:r>
    </w:p>
    <w:p>
      <w:r>
        <w:t>Điện châm điều trị giảm đau do ung thư</w:t>
      </w:r>
    </w:p>
    <w:p>
      <w:r>
        <w:t>78.300</w:t>
      </w:r>
    </w:p>
    <w:p>
      <w:r>
        <w:t>113</w:t>
      </w:r>
    </w:p>
    <w:p>
      <w:r>
        <w:t>03.0517.0230</w:t>
      </w:r>
    </w:p>
    <w:p>
      <w:r>
        <w:t>Điện châm điều trị giảm đau do Zona</w:t>
      </w:r>
    </w:p>
    <w:p>
      <w:r>
        <w:t>Điện châm điều trị giảm đau do Zona</w:t>
      </w:r>
    </w:p>
    <w:p>
      <w:r>
        <w:t>78.300</w:t>
      </w:r>
    </w:p>
    <w:p>
      <w:r>
        <w:t>114</w:t>
      </w:r>
    </w:p>
    <w:p>
      <w:r>
        <w:t>03.0471.0230</w:t>
      </w:r>
    </w:p>
    <w:p>
      <w:r>
        <w:t>Điện châm điều trị giảm khứu giác</w:t>
      </w:r>
    </w:p>
    <w:p>
      <w:r>
        <w:t>Điện châm điều trị giảm khứu giác</w:t>
      </w:r>
    </w:p>
    <w:p>
      <w:r>
        <w:t>78.300</w:t>
      </w:r>
    </w:p>
    <w:p>
      <w:r>
        <w:t>115</w:t>
      </w:r>
    </w:p>
    <w:p>
      <w:r>
        <w:t>03.0492.0230</w:t>
      </w:r>
    </w:p>
    <w:p>
      <w:r>
        <w:t>Điện châm điều trị hội chứng tiền đình</w:t>
      </w:r>
    </w:p>
    <w:p>
      <w:r>
        <w:t>Điện châm điều trị hội chứng tiền đình</w:t>
      </w:r>
    </w:p>
    <w:p>
      <w:r>
        <w:t>78.300</w:t>
      </w:r>
    </w:p>
    <w:p>
      <w:r>
        <w:t>116</w:t>
      </w:r>
    </w:p>
    <w:p>
      <w:r>
        <w:t>03.0521.0230</w:t>
      </w:r>
    </w:p>
    <w:p>
      <w:r>
        <w:t>Điện châm điều trị huyết áp thấp</w:t>
      </w:r>
    </w:p>
    <w:p>
      <w:r>
        <w:t>Điện châm điều trị huyết áp thấp</w:t>
      </w:r>
    </w:p>
    <w:p>
      <w:r>
        <w:t>78.300</w:t>
      </w:r>
    </w:p>
    <w:p>
      <w:r>
        <w:t>117</w:t>
      </w:r>
    </w:p>
    <w:p>
      <w:r>
        <w:t>03.0473.0230</w:t>
      </w:r>
    </w:p>
    <w:p>
      <w:r>
        <w:t>Điện châm điều trị khàn tiếng</w:t>
      </w:r>
    </w:p>
    <w:p>
      <w:r>
        <w:t>Điện châm điều trị khàn tiếng</w:t>
      </w:r>
    </w:p>
    <w:p>
      <w:r>
        <w:t>78.300</w:t>
      </w:r>
    </w:p>
    <w:p>
      <w:r>
        <w:t>118</w:t>
      </w:r>
    </w:p>
    <w:p>
      <w:r>
        <w:t>03.0462.0230</w:t>
      </w:r>
    </w:p>
    <w:p>
      <w:r>
        <w:t>Điện châm điều trị liệt chi trên</w:t>
      </w:r>
    </w:p>
    <w:p>
      <w:r>
        <w:t>Điện châm điều trị liệt chi trên</w:t>
      </w:r>
    </w:p>
    <w:p>
      <w:r>
        <w:t>78.300</w:t>
      </w:r>
    </w:p>
    <w:p>
      <w:r>
        <w:t>119</w:t>
      </w:r>
    </w:p>
    <w:p>
      <w:r>
        <w:t>03.0513.0230</w:t>
      </w:r>
    </w:p>
    <w:p>
      <w:r>
        <w:t>Điện châm điều trị liệt tứ chi do chấn thương cột sống</w:t>
      </w:r>
    </w:p>
    <w:p>
      <w:r>
        <w:t>Điện châm điều trị liệt tứ chi do chấn thương cột sống</w:t>
      </w:r>
    </w:p>
    <w:p>
      <w:r>
        <w:t>78.300</w:t>
      </w:r>
    </w:p>
    <w:p>
      <w:r>
        <w:t>120</w:t>
      </w:r>
    </w:p>
    <w:p>
      <w:r>
        <w:t>03.0495.0230</w:t>
      </w:r>
    </w:p>
    <w:p>
      <w:r>
        <w:t>Điện châm điều trị rối loạn cảm giác đầu chi</w:t>
      </w:r>
    </w:p>
    <w:p>
      <w:r>
        <w:t>Điện châm điều trị rối loạn cảm giác đầu chi</w:t>
      </w:r>
    </w:p>
    <w:p>
      <w:r>
        <w:t>78.300</w:t>
      </w:r>
    </w:p>
    <w:p>
      <w:r>
        <w:t>121</w:t>
      </w:r>
    </w:p>
    <w:p>
      <w:r>
        <w:t>03.0507.0230</w:t>
      </w:r>
    </w:p>
    <w:p>
      <w:r>
        <w:t>Điện châm điều trị rối loạn thần kinh thực vật</w:t>
      </w:r>
    </w:p>
    <w:p>
      <w:r>
        <w:t>Điện châm điều trị rối loạn thần kinh thực vật</w:t>
      </w:r>
    </w:p>
    <w:p>
      <w:r>
        <w:t>78.300</w:t>
      </w:r>
    </w:p>
    <w:p>
      <w:r>
        <w:t>122</w:t>
      </w:r>
    </w:p>
    <w:p>
      <w:r>
        <w:t>03.0518.0230</w:t>
      </w:r>
    </w:p>
    <w:p>
      <w:r>
        <w:t>Điện châm điều trị viêm mũi xoang</w:t>
      </w:r>
    </w:p>
    <w:p>
      <w:r>
        <w:t>Điện châm điều trị viêm mũi xoang</w:t>
      </w:r>
    </w:p>
    <w:p>
      <w:r>
        <w:t>78.300</w:t>
      </w:r>
    </w:p>
    <w:p>
      <w:r>
        <w:t>123</w:t>
      </w:r>
    </w:p>
    <w:p>
      <w:r>
        <w:t>03.0489.0230</w:t>
      </w:r>
    </w:p>
    <w:p>
      <w:r>
        <w:t>Điện châm điều trị viêm thần kinh thị giác sau giai đoạn cấp</w:t>
      </w:r>
    </w:p>
    <w:p>
      <w:r>
        <w:t>Điện châm điều trị viêm thần kinh thị giác sau giai đoạn cấp</w:t>
      </w:r>
    </w:p>
    <w:p>
      <w:r>
        <w:t>78.300</w:t>
      </w:r>
    </w:p>
    <w:p>
      <w:r>
        <w:t>124</w:t>
      </w:r>
    </w:p>
    <w:p>
      <w:r>
        <w:t>08.0282.0230</w:t>
      </w:r>
    </w:p>
    <w:p>
      <w:r>
        <w:t>Điện châm điều trị cảm mạo</w:t>
      </w:r>
    </w:p>
    <w:p>
      <w:r>
        <w:t>Điện châm điều trị cảm mạo</w:t>
      </w:r>
    </w:p>
    <w:p>
      <w:r>
        <w:t>78.300</w:t>
      </w:r>
    </w:p>
    <w:p>
      <w:r>
        <w:t>125</w:t>
      </w:r>
    </w:p>
    <w:p>
      <w:r>
        <w:t>08.0321.0230</w:t>
      </w:r>
    </w:p>
    <w:p>
      <w:r>
        <w:t>Điện châm điều trị chứng tic cơ mặt</w:t>
      </w:r>
    </w:p>
    <w:p>
      <w:r>
        <w:t>Điện châm điều trị chứng tic cơ mặt</w:t>
      </w:r>
    </w:p>
    <w:p>
      <w:r>
        <w:t>78.300</w:t>
      </w:r>
    </w:p>
    <w:p>
      <w:r>
        <w:t>126</w:t>
      </w:r>
    </w:p>
    <w:p>
      <w:r>
        <w:t>08.0313.0230</w:t>
      </w:r>
    </w:p>
    <w:p>
      <w:r>
        <w:t>Điện châm điều trị đau do thoái hóa khớp</w:t>
      </w:r>
    </w:p>
    <w:p>
      <w:r>
        <w:t>Điện châm điều trị đau do thoái hóa khớp</w:t>
      </w:r>
    </w:p>
    <w:p>
      <w:r>
        <w:t>78.300</w:t>
      </w:r>
    </w:p>
    <w:p>
      <w:r>
        <w:t>127</w:t>
      </w:r>
    </w:p>
    <w:p>
      <w:r>
        <w:t>08.0303.0230</w:t>
      </w:r>
    </w:p>
    <w:p>
      <w:r>
        <w:t>Điện châm điều trị đau hố mắt</w:t>
      </w:r>
    </w:p>
    <w:p>
      <w:r>
        <w:t>Điện châm điều trị đau hố mắt</w:t>
      </w:r>
    </w:p>
    <w:p>
      <w:r>
        <w:t>78.300</w:t>
      </w:r>
    </w:p>
    <w:p>
      <w:r>
        <w:t>128</w:t>
      </w:r>
    </w:p>
    <w:p>
      <w:r>
        <w:t>08.0318.0230</w:t>
      </w:r>
    </w:p>
    <w:p>
      <w:r>
        <w:t>Điện châm điều trị giảm đau do ung thư</w:t>
      </w:r>
    </w:p>
    <w:p>
      <w:r>
        <w:t>Điện châm điều trị giảm đau do ung thư</w:t>
      </w:r>
    </w:p>
    <w:p>
      <w:r>
        <w:t>78.300</w:t>
      </w:r>
    </w:p>
    <w:p>
      <w:r>
        <w:t>129</w:t>
      </w:r>
    </w:p>
    <w:p>
      <w:r>
        <w:t>08.0319.0230</w:t>
      </w:r>
    </w:p>
    <w:p>
      <w:r>
        <w:t>Điện châm điều trị giảm đau do zona</w:t>
      </w:r>
    </w:p>
    <w:p>
      <w:r>
        <w:t>Điện châm điều trị giảm đau do zona</w:t>
      </w:r>
    </w:p>
    <w:p>
      <w:r>
        <w:t>78.300</w:t>
      </w:r>
    </w:p>
    <w:p>
      <w:r>
        <w:t>130</w:t>
      </w:r>
    </w:p>
    <w:p>
      <w:r>
        <w:t>08.0298.0230</w:t>
      </w:r>
    </w:p>
    <w:p>
      <w:r>
        <w:t>Điện châm điều trị hội chứng ngoại tháp</w:t>
      </w:r>
    </w:p>
    <w:p>
      <w:r>
        <w:t>Điện châm điều trị hội chứng ngoại tháp</w:t>
      </w:r>
    </w:p>
    <w:p>
      <w:r>
        <w:t>78.300</w:t>
      </w:r>
    </w:p>
    <w:p>
      <w:r>
        <w:t>131</w:t>
      </w:r>
    </w:p>
    <w:p>
      <w:r>
        <w:t>08.0281.0230</w:t>
      </w:r>
    </w:p>
    <w:p>
      <w:r>
        <w:t>Điện châm điều trị hội chứng stress</w:t>
      </w:r>
    </w:p>
    <w:p>
      <w:r>
        <w:t>Điện châm điều trị hội chứng stress</w:t>
      </w:r>
    </w:p>
    <w:p>
      <w:r>
        <w:t>78.300</w:t>
      </w:r>
    </w:p>
    <w:p>
      <w:r>
        <w:t>132</w:t>
      </w:r>
    </w:p>
    <w:p>
      <w:r>
        <w:t>08.0295.0230</w:t>
      </w:r>
    </w:p>
    <w:p>
      <w:r>
        <w:t>Điện châm điều trị hội chứng tiền mãn kinh</w:t>
      </w:r>
    </w:p>
    <w:p>
      <w:r>
        <w:t>Điện châm điều trị hội chứng tiền mãn kinh</w:t>
      </w:r>
    </w:p>
    <w:p>
      <w:r>
        <w:t>78.300</w:t>
      </w:r>
    </w:p>
    <w:p>
      <w:r>
        <w:t>133</w:t>
      </w:r>
    </w:p>
    <w:p>
      <w:r>
        <w:t>08.0306.0230</w:t>
      </w:r>
    </w:p>
    <w:p>
      <w:r>
        <w:t>Điện châm điều trị lác cơ năng</w:t>
      </w:r>
    </w:p>
    <w:p>
      <w:r>
        <w:t>Điện châm điều trị lác cơ năng</w:t>
      </w:r>
    </w:p>
    <w:p>
      <w:r>
        <w:t>78.300</w:t>
      </w:r>
    </w:p>
    <w:p>
      <w:r>
        <w:t>134</w:t>
      </w:r>
    </w:p>
    <w:p>
      <w:r>
        <w:t>08.0316.0230</w:t>
      </w:r>
    </w:p>
    <w:p>
      <w:r>
        <w:t>Điện châm điều trị liệt do tổn thương đám rối dây thần kinh</w:t>
      </w:r>
    </w:p>
    <w:p>
      <w:r>
        <w:t>Điện châm điều trị liệt do tổn thương đám rối dây thần kinh</w:t>
      </w:r>
    </w:p>
    <w:p>
      <w:r>
        <w:t>78.300</w:t>
      </w:r>
    </w:p>
    <w:p>
      <w:r>
        <w:t>135</w:t>
      </w:r>
    </w:p>
    <w:p>
      <w:r>
        <w:t>08.0320.0230</w:t>
      </w:r>
    </w:p>
    <w:p>
      <w:r>
        <w:t>Điện châm điều trị liệt do viêm đa rễ, đa dây thần kinh</w:t>
      </w:r>
    </w:p>
    <w:p>
      <w:r>
        <w:t>Điện châm điều trị liệt do viêm đa rễ, đa dây thần kinh</w:t>
      </w:r>
    </w:p>
    <w:p>
      <w:r>
        <w:t>78.300</w:t>
      </w:r>
    </w:p>
    <w:p>
      <w:r>
        <w:t>136</w:t>
      </w:r>
    </w:p>
    <w:p>
      <w:r>
        <w:t>08.0307.0230</w:t>
      </w:r>
    </w:p>
    <w:p>
      <w:r>
        <w:t>Điện châm điều trị rối loạn cảm giác nông</w:t>
      </w:r>
    </w:p>
    <w:p>
      <w:r>
        <w:t>Điện châm điều trị rối loạn cảm giác nông</w:t>
      </w:r>
    </w:p>
    <w:p>
      <w:r>
        <w:t>78.300</w:t>
      </w:r>
    </w:p>
    <w:p>
      <w:r>
        <w:t>137</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138</w:t>
      </w:r>
    </w:p>
    <w:p>
      <w:r>
        <w:t>08.0292.0230</w:t>
      </w:r>
    </w:p>
    <w:p>
      <w:r>
        <w:t>Điện châm điều trị rối loạn tiểu tiện</w:t>
      </w:r>
    </w:p>
    <w:p>
      <w:r>
        <w:t>Điện châm điều trị rối loạn tiểu tiện</w:t>
      </w:r>
    </w:p>
    <w:p>
      <w:r>
        <w:t>78.300</w:t>
      </w:r>
    </w:p>
    <w:p>
      <w:r>
        <w:t>139</w:t>
      </w:r>
    </w:p>
    <w:p>
      <w:r>
        <w:t>08.0294.0230</w:t>
      </w:r>
    </w:p>
    <w:p>
      <w:r>
        <w:t>Điện châm điều trị sa tử cung</w:t>
      </w:r>
    </w:p>
    <w:p>
      <w:r>
        <w:t>Điện châm điều trị sa tử cung</w:t>
      </w:r>
    </w:p>
    <w:p>
      <w:r>
        <w:t>78.300</w:t>
      </w:r>
    </w:p>
    <w:p>
      <w:r>
        <w:t>140</w:t>
      </w:r>
    </w:p>
    <w:p>
      <w:r>
        <w:t>08.0280.0230</w:t>
      </w:r>
    </w:p>
    <w:p>
      <w:r>
        <w:t>Điện châm điều trị thiểu năng tuần hoàn não mạn tính</w:t>
      </w:r>
    </w:p>
    <w:p>
      <w:r>
        <w:t>Điện châm điều trị thiểu năng tuần hoàn não mạn tính</w:t>
      </w:r>
    </w:p>
    <w:p>
      <w:r>
        <w:t>78.300</w:t>
      </w:r>
    </w:p>
    <w:p>
      <w:r>
        <w:t>141</w:t>
      </w:r>
    </w:p>
    <w:p>
      <w:r>
        <w:t>08.0284.0230</w:t>
      </w:r>
    </w:p>
    <w:p>
      <w:r>
        <w:t>Điện châm điều trị trĩ</w:t>
      </w:r>
    </w:p>
    <w:p>
      <w:r>
        <w:t>Điện châm điều trị trĩ</w:t>
      </w:r>
    </w:p>
    <w:p>
      <w:r>
        <w:t>78.300</w:t>
      </w:r>
    </w:p>
    <w:p>
      <w:r>
        <w:t>142</w:t>
      </w:r>
    </w:p>
    <w:p>
      <w:r>
        <w:t>08.0314.0230</w:t>
      </w:r>
    </w:p>
    <w:p>
      <w:r>
        <w:t>Điện châm điều trị ù tai</w:t>
      </w:r>
    </w:p>
    <w:p>
      <w:r>
        <w:t>Điện châm điều trị ù tai</w:t>
      </w:r>
    </w:p>
    <w:p>
      <w:r>
        <w:t>78.300</w:t>
      </w:r>
    </w:p>
    <w:p>
      <w:r>
        <w:t>143</w:t>
      </w:r>
    </w:p>
    <w:p>
      <w:r>
        <w:t>03.0614.0280</w:t>
      </w:r>
    </w:p>
    <w:p>
      <w:r>
        <w:t>Xoa bóp bấm huyệt điều trị chứng ù tai</w:t>
      </w:r>
    </w:p>
    <w:p>
      <w:r>
        <w:t>Xoa bóp bấm huyệt điều trị chứng ù tai</w:t>
      </w:r>
    </w:p>
    <w:p>
      <w:r>
        <w:t>76.000</w:t>
      </w:r>
    </w:p>
    <w:p>
      <w:r>
        <w:t>144</w:t>
      </w:r>
    </w:p>
    <w:p>
      <w:r>
        <w:t>03.0611.0280</w:t>
      </w:r>
    </w:p>
    <w:p>
      <w:r>
        <w:t>Xoa bóp bấm huyệt điều trị cứng khớp chi dưới</w:t>
      </w:r>
    </w:p>
    <w:p>
      <w:r>
        <w:t>Xoa bóp bấm huyệt điều trị cứng khớp chi dưới</w:t>
      </w:r>
    </w:p>
    <w:p>
      <w:r>
        <w:t>76.000</w:t>
      </w:r>
    </w:p>
    <w:p>
      <w:r>
        <w:t>145</w:t>
      </w:r>
    </w:p>
    <w:p>
      <w:r>
        <w:t>03.0610.0280</w:t>
      </w:r>
    </w:p>
    <w:p>
      <w:r>
        <w:t>Xoa bóp bấm huyệt điều trị cứng khớp chi trên</w:t>
      </w:r>
    </w:p>
    <w:p>
      <w:r>
        <w:t>Xoa bóp bấm huyệt điều trị cứng khớp chi trên</w:t>
      </w:r>
    </w:p>
    <w:p>
      <w:r>
        <w:t>76.000</w:t>
      </w:r>
    </w:p>
    <w:p>
      <w:r>
        <w:t>146</w:t>
      </w:r>
    </w:p>
    <w:p>
      <w:r>
        <w:t>03.0668.0280</w:t>
      </w:r>
    </w:p>
    <w:p>
      <w:r>
        <w:t>Xoa bóp bấm huyệt điều trị đái dầm</w:t>
      </w:r>
    </w:p>
    <w:p>
      <w:r>
        <w:t>Xoa bóp bấm huyệt điều trị đái dầm</w:t>
      </w:r>
    </w:p>
    <w:p>
      <w:r>
        <w:t>76.000</w:t>
      </w:r>
    </w:p>
    <w:p>
      <w:r>
        <w:t>147</w:t>
      </w:r>
    </w:p>
    <w:p>
      <w:r>
        <w:t>03.0624.0280</w:t>
      </w:r>
    </w:p>
    <w:p>
      <w:r>
        <w:t>Xoa bóp bấm huyệt điều trị đau đầu, đau nửa đầu</w:t>
      </w:r>
    </w:p>
    <w:p>
      <w:r>
        <w:t>Xoa bóp bấm huyệt điều trị đau đầu, đau nửa đầu</w:t>
      </w:r>
    </w:p>
    <w:p>
      <w:r>
        <w:t>76.000</w:t>
      </w:r>
    </w:p>
    <w:p>
      <w:r>
        <w:t>148</w:t>
      </w:r>
    </w:p>
    <w:p>
      <w:r>
        <w:t>03.0648.0280</w:t>
      </w:r>
    </w:p>
    <w:p>
      <w:r>
        <w:t>Xoa bóp bấm huyệt điều trị đau lưng</w:t>
      </w:r>
    </w:p>
    <w:p>
      <w:r>
        <w:t>Xoa bóp bấm huyệt điều trị đau lưng</w:t>
      </w:r>
    </w:p>
    <w:p>
      <w:r>
        <w:t>76.000</w:t>
      </w:r>
    </w:p>
    <w:p>
      <w:r>
        <w:t>149</w:t>
      </w:r>
    </w:p>
    <w:p>
      <w:r>
        <w:t>03.0642.0280</w:t>
      </w:r>
    </w:p>
    <w:p>
      <w:r>
        <w:t>Xoa bóp bấm huyệt điều trị đau thần kinh liên sườn</w:t>
      </w:r>
    </w:p>
    <w:p>
      <w:r>
        <w:t>Xoa bóp bấm huyệt điều trị đau thần kinh liên sườn</w:t>
      </w:r>
    </w:p>
    <w:p>
      <w:r>
        <w:t>76.000</w:t>
      </w:r>
    </w:p>
    <w:p>
      <w:r>
        <w:t>150</w:t>
      </w:r>
    </w:p>
    <w:p>
      <w:r>
        <w:t>03.0666.0280</w:t>
      </w:r>
    </w:p>
    <w:p>
      <w:r>
        <w:t>Xoa bóp bấm huyệt điều trị giảm đau do ung thư</w:t>
      </w:r>
    </w:p>
    <w:p>
      <w:r>
        <w:t>Xoa bóp bấm huyệt điều trị giảm đau do ung thư</w:t>
      </w:r>
    </w:p>
    <w:p>
      <w:r>
        <w:t>76.000</w:t>
      </w:r>
    </w:p>
    <w:p>
      <w:r>
        <w:t>151</w:t>
      </w:r>
    </w:p>
    <w:p>
      <w:r>
        <w:t>03.0665.0280</w:t>
      </w:r>
    </w:p>
    <w:p>
      <w:r>
        <w:t>Xoa bóp bấm huyệt điều trị giảm đau sau phẫu thuật</w:t>
      </w:r>
    </w:p>
    <w:p>
      <w:r>
        <w:t>Xoa bóp bấm huyệt điều trị giảm đau sau phẫu thuật</w:t>
      </w:r>
    </w:p>
    <w:p>
      <w:r>
        <w:t>76.000</w:t>
      </w:r>
    </w:p>
    <w:p>
      <w:r>
        <w:t>152</w:t>
      </w:r>
    </w:p>
    <w:p>
      <w:r>
        <w:t>03.0615.0280</w:t>
      </w:r>
    </w:p>
    <w:p>
      <w:r>
        <w:t>Xoa bóp bấm huyệt điều trị giảm khứu giác</w:t>
      </w:r>
    </w:p>
    <w:p>
      <w:r>
        <w:t>Xoa bóp bấm huyệt điều trị giảm khứu giác</w:t>
      </w:r>
    </w:p>
    <w:p>
      <w:r>
        <w:t>76.000</w:t>
      </w:r>
    </w:p>
    <w:p>
      <w:r>
        <w:t>153</w:t>
      </w:r>
    </w:p>
    <w:p>
      <w:r>
        <w:t>03.0634.0280</w:t>
      </w:r>
    </w:p>
    <w:p>
      <w:r>
        <w:t>Xoa bóp bấm huyệt điều trị giảm thị lực do teo gai thị</w:t>
      </w:r>
    </w:p>
    <w:p>
      <w:r>
        <w:t>Xoa bóp bấm huyệt điều trị giảm thị lực do teo gai thị</w:t>
      </w:r>
    </w:p>
    <w:p>
      <w:r>
        <w:t>76.000</w:t>
      </w:r>
    </w:p>
    <w:p>
      <w:r>
        <w:t>154</w:t>
      </w:r>
    </w:p>
    <w:p>
      <w:r>
        <w:t>03.0636.0280</w:t>
      </w:r>
    </w:p>
    <w:p>
      <w:r>
        <w:t>Xoa bóp bấm huyệt điều trị giảm thính lực</w:t>
      </w:r>
    </w:p>
    <w:p>
      <w:r>
        <w:t>Xoa bóp bấm huyệt điều trị giảm thính lực</w:t>
      </w:r>
    </w:p>
    <w:p>
      <w:r>
        <w:t>76.000</w:t>
      </w:r>
    </w:p>
    <w:p>
      <w:r>
        <w:t>155</w:t>
      </w:r>
    </w:p>
    <w:p>
      <w:r>
        <w:t>03.0638.0280</w:t>
      </w:r>
    </w:p>
    <w:p>
      <w:r>
        <w:t>Xoa bóp bấm huyệt điều trị hen phế quản</w:t>
      </w:r>
    </w:p>
    <w:p>
      <w:r>
        <w:t>Xoa bóp bấm huyệt điều trị hen phế quản</w:t>
      </w:r>
    </w:p>
    <w:p>
      <w:r>
        <w:t>76.000</w:t>
      </w:r>
    </w:p>
    <w:p>
      <w:r>
        <w:t>156</w:t>
      </w:r>
    </w:p>
    <w:p>
      <w:r>
        <w:t>03.0622.0280</w:t>
      </w:r>
    </w:p>
    <w:p>
      <w:r>
        <w:t>Xoa bóp bấm huyệt điều trị hội chứng ngoại tháp</w:t>
      </w:r>
    </w:p>
    <w:p>
      <w:r>
        <w:t>Xoa bóp bấm huyệt điều trị hội chứng ngoại tháp</w:t>
      </w:r>
    </w:p>
    <w:p>
      <w:r>
        <w:t>76.000</w:t>
      </w:r>
    </w:p>
    <w:p>
      <w:r>
        <w:t>157</w:t>
      </w:r>
    </w:p>
    <w:p>
      <w:r>
        <w:t>03.0635.0280</w:t>
      </w:r>
    </w:p>
    <w:p>
      <w:r>
        <w:t>Xoa bóp bấm huyệt điều trị hội chứng tiền đình</w:t>
      </w:r>
    </w:p>
    <w:p>
      <w:r>
        <w:t>Xoa bóp bấm huyệt điều trị hội chứng tiền đình</w:t>
      </w:r>
    </w:p>
    <w:p>
      <w:r>
        <w:t>76.000</w:t>
      </w:r>
    </w:p>
    <w:p>
      <w:r>
        <w:t>158</w:t>
      </w:r>
    </w:p>
    <w:p>
      <w:r>
        <w:t>03.0651.0280</w:t>
      </w:r>
    </w:p>
    <w:p>
      <w:r>
        <w:t>Xoa bóp bấm huyệt điều trị hội chứng vai gáy</w:t>
      </w:r>
    </w:p>
    <w:p>
      <w:r>
        <w:t>Xoa bóp bấm huyệt điều trị hội chứng vai gáy</w:t>
      </w:r>
    </w:p>
    <w:p>
      <w:r>
        <w:t>76.000</w:t>
      </w:r>
    </w:p>
    <w:p>
      <w:r>
        <w:t>159</w:t>
      </w:r>
    </w:p>
    <w:p>
      <w:r>
        <w:t>03.0640.0280</w:t>
      </w:r>
    </w:p>
    <w:p>
      <w:r>
        <w:t>Xoa bóp bấm huyệt điều trị huyết áp thấp</w:t>
      </w:r>
    </w:p>
    <w:p>
      <w:r>
        <w:t>Xoa bóp bấm huyệt điều trị huyết áp thấp</w:t>
      </w:r>
    </w:p>
    <w:p>
      <w:r>
        <w:t>76.000</w:t>
      </w:r>
    </w:p>
    <w:p>
      <w:r>
        <w:t>160</w:t>
      </w:r>
    </w:p>
    <w:p>
      <w:r>
        <w:t>03.0604.0280</w:t>
      </w:r>
    </w:p>
    <w:p>
      <w:r>
        <w:t>Xoa bóp bấm huyệt điều trị liệt chi trên</w:t>
      </w:r>
    </w:p>
    <w:p>
      <w:r>
        <w:t>Xoa bóp bấm huyệt điều trị liệt chi trên</w:t>
      </w:r>
    </w:p>
    <w:p>
      <w:r>
        <w:t>76.000</w:t>
      </w:r>
    </w:p>
    <w:p>
      <w:r>
        <w:t>161</w:t>
      </w:r>
    </w:p>
    <w:p>
      <w:r>
        <w:t>03.0630.0280</w:t>
      </w:r>
    </w:p>
    <w:p>
      <w:r>
        <w:t>Xoa bóp bấm huyệt điều trị liệt dây thần kinh số VII ngoại biên</w:t>
      </w:r>
    </w:p>
    <w:p>
      <w:r>
        <w:t>Xoa bóp bấm huyệt điều trị liệt dây thần kinh số VII ngoại biên</w:t>
      </w:r>
    </w:p>
    <w:p>
      <w:r>
        <w:t>76.000</w:t>
      </w:r>
    </w:p>
    <w:p>
      <w:r>
        <w:t>162</w:t>
      </w:r>
    </w:p>
    <w:p>
      <w:r>
        <w:t>03.0616.0280</w:t>
      </w:r>
    </w:p>
    <w:p>
      <w:r>
        <w:t>Xoa bóp bấm huyệt điều trị liệt do bệnh của cơ</w:t>
      </w:r>
    </w:p>
    <w:p>
      <w:r>
        <w:t>Xoa bóp bấm huyệt điều trị liệt do bệnh của cơ</w:t>
      </w:r>
    </w:p>
    <w:p>
      <w:r>
        <w:t>76.000</w:t>
      </w:r>
    </w:p>
    <w:p>
      <w:r>
        <w:t>163</w:t>
      </w:r>
    </w:p>
    <w:p>
      <w:r>
        <w:t>03.0608.0280</w:t>
      </w:r>
    </w:p>
    <w:p>
      <w:r>
        <w:t>Xoa bóp bấm huyệt điều trị liệt do viêm não</w:t>
      </w:r>
    </w:p>
    <w:p>
      <w:r>
        <w:t>Xoa bóp bấm huyệt điều trị liệt do viêm não</w:t>
      </w:r>
    </w:p>
    <w:p>
      <w:r>
        <w:t>76.000</w:t>
      </w:r>
    </w:p>
    <w:p>
      <w:r>
        <w:t>164</w:t>
      </w:r>
    </w:p>
    <w:p>
      <w:r>
        <w:t>03.0664.0280</w:t>
      </w:r>
    </w:p>
    <w:p>
      <w:r>
        <w:t>Xoa bóp bấm huyệt điều trị liệt tứ chi do chấn thương cột sống</w:t>
      </w:r>
    </w:p>
    <w:p>
      <w:r>
        <w:t>Xoa bóp bấm huyệt điều trị liệt tứ chi do chấn thương cột sống</w:t>
      </w:r>
    </w:p>
    <w:p>
      <w:r>
        <w:t>76.000</w:t>
      </w:r>
    </w:p>
    <w:p>
      <w:r>
        <w:t>165</w:t>
      </w:r>
    </w:p>
    <w:p>
      <w:r>
        <w:t>03.0625.0280</w:t>
      </w:r>
    </w:p>
    <w:p>
      <w:r>
        <w:t>Xoa bóp bấm huyệt điều trị mất ngủ</w:t>
      </w:r>
    </w:p>
    <w:p>
      <w:r>
        <w:t>Xoa bóp bấm huyệt điều trị mất ngủ</w:t>
      </w:r>
    </w:p>
    <w:p>
      <w:r>
        <w:t>76.000</w:t>
      </w:r>
    </w:p>
    <w:p>
      <w:r>
        <w:t>166</w:t>
      </w:r>
    </w:p>
    <w:p>
      <w:r>
        <w:t>03.0654.0280</w:t>
      </w:r>
    </w:p>
    <w:p>
      <w:r>
        <w:t>Xoa bóp bấm huyệt điều trị rối loạn cảm giác đầu chi</w:t>
      </w:r>
    </w:p>
    <w:p>
      <w:r>
        <w:t>Xoa bóp bấm huyệt điều trị rối loạn cảm giác đầu chi</w:t>
      </w:r>
    </w:p>
    <w:p>
      <w:r>
        <w:t>76.000</w:t>
      </w:r>
    </w:p>
    <w:p>
      <w:r>
        <w:t>167</w:t>
      </w:r>
    </w:p>
    <w:p>
      <w:r>
        <w:t>03.0661.0280</w:t>
      </w:r>
    </w:p>
    <w:p>
      <w:r>
        <w:t>Xoa bóp bấm huyệt điều trị rối loạn thần kinh thực vật</w:t>
      </w:r>
    </w:p>
    <w:p>
      <w:r>
        <w:t>Xoa bóp bấm huyệt điều trị rối loạn thần kinh thực vật</w:t>
      </w:r>
    </w:p>
    <w:p>
      <w:r>
        <w:t>76.000</w:t>
      </w:r>
    </w:p>
    <w:p>
      <w:r>
        <w:t>168</w:t>
      </w:r>
    </w:p>
    <w:p>
      <w:r>
        <w:t>03.0631.0280</w:t>
      </w:r>
    </w:p>
    <w:p>
      <w:r>
        <w:t>Xoa bóp bấm huyệt điều trị sụp mi</w:t>
      </w:r>
    </w:p>
    <w:p>
      <w:r>
        <w:t>Xoa bóp bấm huyệt điều trị sụp mi</w:t>
      </w:r>
    </w:p>
    <w:p>
      <w:r>
        <w:t>76.000</w:t>
      </w:r>
    </w:p>
    <w:p>
      <w:r>
        <w:t>169</w:t>
      </w:r>
    </w:p>
    <w:p>
      <w:r>
        <w:t>03.0621.0280</w:t>
      </w:r>
    </w:p>
    <w:p>
      <w:r>
        <w:t>Xoa bóp bấm huyệt điều trị tâm căn suy nhược</w:t>
      </w:r>
    </w:p>
    <w:p>
      <w:r>
        <w:t>Xoa bóp bấm huyệt điều trị tâm căn suy nhược</w:t>
      </w:r>
    </w:p>
    <w:p>
      <w:r>
        <w:t>76.000</w:t>
      </w:r>
    </w:p>
    <w:p>
      <w:r>
        <w:t>170</w:t>
      </w:r>
    </w:p>
    <w:p>
      <w:r>
        <w:t>03.0657.0280</w:t>
      </w:r>
    </w:p>
    <w:p>
      <w:r>
        <w:t>Xoa bóp bấm huyệt điều trị táo bón</w:t>
      </w:r>
    </w:p>
    <w:p>
      <w:r>
        <w:t>Xoa bóp bấm huyệt điều trị táo bón</w:t>
      </w:r>
    </w:p>
    <w:p>
      <w:r>
        <w:t>76.000</w:t>
      </w:r>
    </w:p>
    <w:p>
      <w:r>
        <w:t>171</w:t>
      </w:r>
    </w:p>
    <w:p>
      <w:r>
        <w:t>03.0629.0280</w:t>
      </w:r>
    </w:p>
    <w:p>
      <w:r>
        <w:t>Xoa bóp bấm huyệt điều trị tổn thương dây thần kinh V</w:t>
      </w:r>
    </w:p>
    <w:p>
      <w:r>
        <w:t>Xoa bóp bấm huyệt điều trị tổn thương dây thần kinh V</w:t>
      </w:r>
    </w:p>
    <w:p>
      <w:r>
        <w:t>76.000</w:t>
      </w:r>
    </w:p>
    <w:p>
      <w:r>
        <w:t>172</w:t>
      </w:r>
    </w:p>
    <w:p>
      <w:r>
        <w:t>03.0628.0280</w:t>
      </w:r>
    </w:p>
    <w:p>
      <w:r>
        <w:t>Xoa bóp bấm huyệt điều trị tổn thương rễ, đám rối và dây thần kinh</w:t>
      </w:r>
    </w:p>
    <w:p>
      <w:r>
        <w:t>Xoa bóp bấm huyệt điều trị tổn thương rễ, đám rối và dây thần kinh</w:t>
      </w:r>
    </w:p>
    <w:p>
      <w:r>
        <w:t>76.000</w:t>
      </w:r>
    </w:p>
    <w:p>
      <w:r>
        <w:t>173</w:t>
      </w:r>
    </w:p>
    <w:p>
      <w:r>
        <w:t>03.0646.0280</w:t>
      </w:r>
    </w:p>
    <w:p>
      <w:r>
        <w:t>Xoa bóp bấm huyệt điều trị viêm khớp dạng thấp</w:t>
      </w:r>
    </w:p>
    <w:p>
      <w:r>
        <w:t>Xoa bóp bấm huyệt điều trị viêm khớp dạng thấp</w:t>
      </w:r>
    </w:p>
    <w:p>
      <w:r>
        <w:t>76.000</w:t>
      </w:r>
    </w:p>
    <w:p>
      <w:r>
        <w:t>174</w:t>
      </w:r>
    </w:p>
    <w:p>
      <w:r>
        <w:t>03.0637.0280</w:t>
      </w:r>
    </w:p>
    <w:p>
      <w:r>
        <w:t>Xoa bóp bấm huyệt điều trị viêm mũi xoang</w:t>
      </w:r>
    </w:p>
    <w:p>
      <w:r>
        <w:t>Xoa bóp bấm huyệt điều trị viêm mũi xoang</w:t>
      </w:r>
    </w:p>
    <w:p>
      <w:r>
        <w:t>76.000</w:t>
      </w:r>
    </w:p>
    <w:p>
      <w:r>
        <w:t>175</w:t>
      </w:r>
    </w:p>
    <w:p>
      <w:r>
        <w:t>03.0650.0280</w:t>
      </w:r>
    </w:p>
    <w:p>
      <w:r>
        <w:t>Xoa bóp bấm huyệt điều trị viêm quanh khớp vai</w:t>
      </w:r>
    </w:p>
    <w:p>
      <w:r>
        <w:t>Xoa bóp bấm huyệt điều trị viêm quanh khớp vai</w:t>
      </w:r>
    </w:p>
    <w:p>
      <w:r>
        <w:t>76.000</w:t>
      </w:r>
    </w:p>
    <w:p>
      <w:r>
        <w:t>176</w:t>
      </w:r>
    </w:p>
    <w:p>
      <w:r>
        <w:t>03.0632.0280</w:t>
      </w:r>
    </w:p>
    <w:p>
      <w:r>
        <w:t>Xoa bóp bấm huyệt điều trị viêm thần kinh thị giác sau giai đoạn cấp</w:t>
      </w:r>
    </w:p>
    <w:p>
      <w:r>
        <w:t>Xoa bóp bấm huyệt điều trị viêm thần kinh thị giác sau giai đoạn cấp</w:t>
      </w:r>
    </w:p>
    <w:p>
      <w:r>
        <w:t>76.000</w:t>
      </w:r>
    </w:p>
    <w:p>
      <w:r>
        <w:t>177</w:t>
      </w:r>
    </w:p>
    <w:p>
      <w:r>
        <w:t>08.0399.0280</w:t>
      </w:r>
    </w:p>
    <w:p>
      <w:r>
        <w:t>Xoa bóp bấm huyệt điều trị bệnh tự kỷ ở trẻ em</w:t>
      </w:r>
    </w:p>
    <w:p>
      <w:r>
        <w:t>Xoa bóp bấm huyệt điều trị bệnh tự kỷ ở trẻ em</w:t>
      </w:r>
    </w:p>
    <w:p>
      <w:r>
        <w:t>76.000</w:t>
      </w:r>
    </w:p>
    <w:p>
      <w:r>
        <w:t>178</w:t>
      </w:r>
    </w:p>
    <w:p>
      <w:r>
        <w:t>08.0444.0280</w:t>
      </w:r>
    </w:p>
    <w:p>
      <w:r>
        <w:t>Xoa bóp bấm huyệt điều trị béo phì</w:t>
      </w:r>
    </w:p>
    <w:p>
      <w:r>
        <w:t>Xoa bóp bấm huyệt điều trị béo phì</w:t>
      </w:r>
    </w:p>
    <w:p>
      <w:r>
        <w:t>76.000</w:t>
      </w:r>
    </w:p>
    <w:p>
      <w:r>
        <w:t>179</w:t>
      </w:r>
    </w:p>
    <w:p>
      <w:r>
        <w:t>08.0442.0280</w:t>
      </w:r>
    </w:p>
    <w:p>
      <w:r>
        <w:t>Xoa bóp bấm huyệt điều trị bí đái cơ năng</w:t>
      </w:r>
    </w:p>
    <w:p>
      <w:r>
        <w:t>Xoa bóp bấm huyệt điều trị bí đái cơ năng</w:t>
      </w:r>
    </w:p>
    <w:p>
      <w:r>
        <w:t>76.000</w:t>
      </w:r>
    </w:p>
    <w:p>
      <w:r>
        <w:t>180</w:t>
      </w:r>
    </w:p>
    <w:p>
      <w:r>
        <w:t>08.0394.0280</w:t>
      </w:r>
    </w:p>
    <w:p>
      <w:r>
        <w:t>Xoa bóp bấm huyệt điều trị chậm phát triển trí tuệ ở trẻ bại não</w:t>
      </w:r>
    </w:p>
    <w:p>
      <w:r>
        <w:t>Xoa bóp bấm huyệt điều trị chậm phát triển trí tuệ ở trẻ bại não</w:t>
      </w:r>
    </w:p>
    <w:p>
      <w:r>
        <w:t>76.000</w:t>
      </w:r>
    </w:p>
    <w:p>
      <w:r>
        <w:t>181</w:t>
      </w:r>
    </w:p>
    <w:p>
      <w:r>
        <w:t>08.0398.0280</w:t>
      </w:r>
    </w:p>
    <w:p>
      <w:r>
        <w:t>Xoa bóp bấm huyệt điều trị choáng, ngất</w:t>
      </w:r>
    </w:p>
    <w:p>
      <w:r>
        <w:t>Xoa bóp bấm huyệt điều trị choáng, ngất</w:t>
      </w:r>
    </w:p>
    <w:p>
      <w:r>
        <w:t>76.000</w:t>
      </w:r>
    </w:p>
    <w:p>
      <w:r>
        <w:t>182</w:t>
      </w:r>
    </w:p>
    <w:p>
      <w:r>
        <w:t>08.0433.0280</w:t>
      </w:r>
    </w:p>
    <w:p>
      <w:r>
        <w:t>Xoa bóp bấm huyệt điều trị chứng tic cơ mặt</w:t>
      </w:r>
    </w:p>
    <w:p>
      <w:r>
        <w:t>Xoa bóp bấm huyệt điều trị chứng tic cơ mặt</w:t>
      </w:r>
    </w:p>
    <w:p>
      <w:r>
        <w:t>76.000</w:t>
      </w:r>
    </w:p>
    <w:p>
      <w:r>
        <w:t>183</w:t>
      </w:r>
    </w:p>
    <w:p>
      <w:r>
        <w:t>08.0437.0280</w:t>
      </w:r>
    </w:p>
    <w:p>
      <w:r>
        <w:t>Xoa bóp bấm huyệt điều trị đau bụng kinh</w:t>
      </w:r>
    </w:p>
    <w:p>
      <w:r>
        <w:t>Xoa bóp bấm huyệt điều trị đau bụng kinh</w:t>
      </w:r>
    </w:p>
    <w:p>
      <w:r>
        <w:t>76.000</w:t>
      </w:r>
    </w:p>
    <w:p>
      <w:r>
        <w:t>184</w:t>
      </w:r>
    </w:p>
    <w:p>
      <w:r>
        <w:t>08.0429.0280</w:t>
      </w:r>
    </w:p>
    <w:p>
      <w:r>
        <w:t>Xoa bóp bấm huyệt điều trị đau do thoái hóa khớp</w:t>
      </w:r>
    </w:p>
    <w:p>
      <w:r>
        <w:t>Xoa bóp bấm huyệt điều trị đau do thoái hóa khớp</w:t>
      </w:r>
    </w:p>
    <w:p>
      <w:r>
        <w:t>76.000</w:t>
      </w:r>
    </w:p>
    <w:p>
      <w:r>
        <w:t>185</w:t>
      </w:r>
    </w:p>
    <w:p>
      <w:r>
        <w:t>08.0426.0280</w:t>
      </w:r>
    </w:p>
    <w:p>
      <w:r>
        <w:t>Xoa bóp bấm huyệt điều trị hội chứng dạ dày- tá tràng</w:t>
      </w:r>
    </w:p>
    <w:p>
      <w:r>
        <w:t>Xoa bóp bấm huyệt điều trị hội chứng dạ dày- tá tràng</w:t>
      </w:r>
    </w:p>
    <w:p>
      <w:r>
        <w:t>76.000</w:t>
      </w:r>
    </w:p>
    <w:p>
      <w:r>
        <w:t>186</w:t>
      </w:r>
    </w:p>
    <w:p>
      <w:r>
        <w:t>08.0450.0280</w:t>
      </w:r>
    </w:p>
    <w:p>
      <w:r>
        <w:t>Xoa bóp bấm huyệt điều trị hội chứng phân ly</w:t>
      </w:r>
    </w:p>
    <w:p>
      <w:r>
        <w:t>Xoa bóp bấm huyệt điều trị hội chứng phân ly</w:t>
      </w:r>
    </w:p>
    <w:p>
      <w:r>
        <w:t>76.000</w:t>
      </w:r>
    </w:p>
    <w:p>
      <w:r>
        <w:t>187</w:t>
      </w:r>
    </w:p>
    <w:p>
      <w:r>
        <w:t>08.0438.0280</w:t>
      </w:r>
    </w:p>
    <w:p>
      <w:r>
        <w:t>Xoa bóp bấm huyệt điều trị hội chứng tiền mãn kinh</w:t>
      </w:r>
    </w:p>
    <w:p>
      <w:r>
        <w:t>Xoa bóp bấm huyệt điều trị hội chứng tiền mãn kinh</w:t>
      </w:r>
    </w:p>
    <w:p>
      <w:r>
        <w:t>76.000</w:t>
      </w:r>
    </w:p>
    <w:p>
      <w:r>
        <w:t>188</w:t>
      </w:r>
    </w:p>
    <w:p>
      <w:r>
        <w:t>08.0417.0280</w:t>
      </w:r>
    </w:p>
    <w:p>
      <w:r>
        <w:t>Xoa bóp bấm huyệt điều trị lác cơ năng</w:t>
      </w:r>
    </w:p>
    <w:p>
      <w:r>
        <w:t>Xoa bóp bấm huyệt điều trị lác cơ năng</w:t>
      </w:r>
    </w:p>
    <w:p>
      <w:r>
        <w:t>76.000</w:t>
      </w:r>
    </w:p>
    <w:p>
      <w:r>
        <w:t>189</w:t>
      </w:r>
    </w:p>
    <w:p>
      <w:r>
        <w:t>08.0427.0280</w:t>
      </w:r>
    </w:p>
    <w:p>
      <w:r>
        <w:t>Xoa bóp bấm huyệt điều trị nấc</w:t>
      </w:r>
    </w:p>
    <w:p>
      <w:r>
        <w:t>Xoa bóp bấm huyệt điều trị nấc</w:t>
      </w:r>
    </w:p>
    <w:p>
      <w:r>
        <w:t>76.000</w:t>
      </w:r>
    </w:p>
    <w:p>
      <w:r>
        <w:t>190</w:t>
      </w:r>
    </w:p>
    <w:p>
      <w:r>
        <w:t>08.0441.0280</w:t>
      </w:r>
    </w:p>
    <w:p>
      <w:r>
        <w:t>Xoa bóp bấm huyệt điều trị rối loạn cảm giác nông</w:t>
      </w:r>
    </w:p>
    <w:p>
      <w:r>
        <w:t>Xoa bóp bấm huyệt điều trị rối loạn cảm giác nông</w:t>
      </w:r>
    </w:p>
    <w:p>
      <w:r>
        <w:t>76.000</w:t>
      </w:r>
    </w:p>
    <w:p>
      <w:r>
        <w:t>191</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192</w:t>
      </w:r>
    </w:p>
    <w:p>
      <w:r>
        <w:t>08.0436.0280</w:t>
      </w:r>
    </w:p>
    <w:p>
      <w:r>
        <w:t>Xoa bóp bấm huyệt điều trị rối loạn kinh nguyệt</w:t>
      </w:r>
    </w:p>
    <w:p>
      <w:r>
        <w:t>Xoa bóp bấm huyệt điều trị rối loạn kinh nguyệt</w:t>
      </w:r>
    </w:p>
    <w:p>
      <w:r>
        <w:t>76.000</w:t>
      </w:r>
    </w:p>
    <w:p>
      <w:r>
        <w:t>193</w:t>
      </w:r>
    </w:p>
    <w:p>
      <w:r>
        <w:t>08.0440.0280</w:t>
      </w:r>
    </w:p>
    <w:p>
      <w:r>
        <w:t>Xoa bóp bấm huyệt điều trị rối loạn tiêu hóa</w:t>
      </w:r>
    </w:p>
    <w:p>
      <w:r>
        <w:t>Xoa bóp bấm huyệt điều trị rối loạn tiêu hóa</w:t>
      </w:r>
    </w:p>
    <w:p>
      <w:r>
        <w:t>76.000</w:t>
      </w:r>
    </w:p>
    <w:p>
      <w:r>
        <w:t>194</w:t>
      </w:r>
    </w:p>
    <w:p>
      <w:r>
        <w:t>08.0435.0280</w:t>
      </w:r>
    </w:p>
    <w:p>
      <w:r>
        <w:t>Xoa bóp bấm huyệt điều trị tắc tia sữa</w:t>
      </w:r>
    </w:p>
    <w:p>
      <w:r>
        <w:t>Xoa bóp bấm huyệt điều trị tắc tia sữa</w:t>
      </w:r>
    </w:p>
    <w:p>
      <w:r>
        <w:t>76.000</w:t>
      </w:r>
    </w:p>
    <w:p>
      <w:r>
        <w:t>195</w:t>
      </w:r>
    </w:p>
    <w:p>
      <w:r>
        <w:t>08.0411.0280</w:t>
      </w:r>
    </w:p>
    <w:p>
      <w:r>
        <w:t>Xoa bóp bấm huyệt điều trị thiểu năng tuần hoàn não mạn tính</w:t>
      </w:r>
    </w:p>
    <w:p>
      <w:r>
        <w:t>Xoa bóp bấm huyệt điều trị thiểu năng tuần hoàn não mạn tính</w:t>
      </w:r>
    </w:p>
    <w:p>
      <w:r>
        <w:t>76.000</w:t>
      </w:r>
    </w:p>
    <w:p>
      <w:r>
        <w:t>196</w:t>
      </w:r>
    </w:p>
    <w:p>
      <w:r>
        <w:t>08.0423.0280</w:t>
      </w:r>
    </w:p>
    <w:p>
      <w:r>
        <w:t>Xoa bóp bấm huyệt hỗ trợ điều trị tăng huyết áp</w:t>
      </w:r>
    </w:p>
    <w:p>
      <w:r>
        <w:t>Xoa bóp bấm huyệt hỗ trợ điều trị tăng huyết áp</w:t>
      </w:r>
    </w:p>
    <w:p>
      <w:r>
        <w:t>76.000</w:t>
      </w:r>
    </w:p>
    <w:p>
      <w:r>
        <w:t>197</w:t>
      </w:r>
    </w:p>
    <w:p>
      <w:r>
        <w:t>08.0395.0280</w:t>
      </w:r>
    </w:p>
    <w:p>
      <w:r>
        <w:t>Xoa bóp bấm huyệt phục hồi chức năng vận động ở trẻ bại não</w:t>
      </w:r>
    </w:p>
    <w:p>
      <w:r>
        <w:t>Xoa bóp bấm huyệt phục hồi chức năng vận động ở trẻ bại não</w:t>
      </w:r>
    </w:p>
    <w:p>
      <w:r>
        <w:t>76.000</w:t>
      </w:r>
    </w:p>
    <w:p>
      <w:r>
        <w:t>198</w:t>
      </w:r>
    </w:p>
    <w:p>
      <w:r>
        <w:t>03.0694.0228</w:t>
      </w:r>
    </w:p>
    <w:p>
      <w:r>
        <w:t>Cứu điều trị bí đái thể hàn</w:t>
      </w:r>
    </w:p>
    <w:p>
      <w:r>
        <w:t>Cứu điều trị bí đái thể hàn</w:t>
      </w:r>
    </w:p>
    <w:p>
      <w:r>
        <w:t>37.000</w:t>
      </w:r>
    </w:p>
    <w:p>
      <w:r>
        <w:t>199</w:t>
      </w:r>
    </w:p>
    <w:p>
      <w:r>
        <w:t>03.0696.0228</w:t>
      </w:r>
    </w:p>
    <w:p>
      <w:r>
        <w:t>Cứu điều trị cảm cúm thể hàn</w:t>
      </w:r>
    </w:p>
    <w:p>
      <w:r>
        <w:t>Cứu điều trị cảm cúm thể hàn</w:t>
      </w:r>
    </w:p>
    <w:p>
      <w:r>
        <w:t>37.000</w:t>
      </w:r>
    </w:p>
    <w:p>
      <w:r>
        <w:t>200</w:t>
      </w:r>
    </w:p>
    <w:p>
      <w:r>
        <w:t>03.0693.0228</w:t>
      </w:r>
    </w:p>
    <w:p>
      <w:r>
        <w:t>Cứu điều trị đái dầm thể hàn</w:t>
      </w:r>
    </w:p>
    <w:p>
      <w:r>
        <w:t>Cứu điều trị đái dầm thể hàn</w:t>
      </w:r>
    </w:p>
    <w:p>
      <w:r>
        <w:t>37.000</w:t>
      </w:r>
    </w:p>
    <w:p>
      <w:r>
        <w:t>201</w:t>
      </w:r>
    </w:p>
    <w:p>
      <w:r>
        <w:t>03.0688.0228</w:t>
      </w:r>
    </w:p>
    <w:p>
      <w:r>
        <w:t>Cứu điều trị đau đầu, đau nửa đầu thể hàn</w:t>
      </w:r>
    </w:p>
    <w:p>
      <w:r>
        <w:t>Cứu điều trị đau đầu, đau nửa đầu thể hàn</w:t>
      </w:r>
    </w:p>
    <w:p>
      <w:r>
        <w:t>37.000</w:t>
      </w:r>
    </w:p>
    <w:p>
      <w:r>
        <w:t>202</w:t>
      </w:r>
    </w:p>
    <w:p>
      <w:r>
        <w:t>03.0671.0228</w:t>
      </w:r>
    </w:p>
    <w:p>
      <w:r>
        <w:t>Cứu điều trị đau lưng thể hàn</w:t>
      </w:r>
    </w:p>
    <w:p>
      <w:r>
        <w:t>Cứu điều trị đau lưng thể hàn</w:t>
      </w:r>
    </w:p>
    <w:p>
      <w:r>
        <w:t>37.000</w:t>
      </w:r>
    </w:p>
    <w:p>
      <w:r>
        <w:t>203</w:t>
      </w:r>
    </w:p>
    <w:p>
      <w:r>
        <w:t>03.0675.0228</w:t>
      </w:r>
    </w:p>
    <w:p>
      <w:r>
        <w:t>Cứu điều trị đau vai gáy cấp thể hàn</w:t>
      </w:r>
    </w:p>
    <w:p>
      <w:r>
        <w:t>Cứu điều trị đau vai gáy cấp thể hàn</w:t>
      </w:r>
    </w:p>
    <w:p>
      <w:r>
        <w:t>37.000</w:t>
      </w:r>
    </w:p>
    <w:p>
      <w:r>
        <w:t>204</w:t>
      </w:r>
    </w:p>
    <w:p>
      <w:r>
        <w:t>03.0685.0228</w:t>
      </w:r>
    </w:p>
    <w:p>
      <w:r>
        <w:t>Cứu điều trị giảm khứu giác thể hàn</w:t>
      </w:r>
    </w:p>
    <w:p>
      <w:r>
        <w:t>Cứu điều trị giảm khứu giác thể hàn</w:t>
      </w:r>
    </w:p>
    <w:p>
      <w:r>
        <w:t>37.000</w:t>
      </w:r>
    </w:p>
    <w:p>
      <w:r>
        <w:t>205</w:t>
      </w:r>
    </w:p>
    <w:p>
      <w:r>
        <w:t>03.0686.0228</w:t>
      </w:r>
    </w:p>
    <w:p>
      <w:r>
        <w:t>Cứu điều trị khàn tiếng thể hàn</w:t>
      </w:r>
    </w:p>
    <w:p>
      <w:r>
        <w:t>Cứu điều trị khàn tiếng thể hàn</w:t>
      </w:r>
    </w:p>
    <w:p>
      <w:r>
        <w:t>37.000</w:t>
      </w:r>
    </w:p>
    <w:p>
      <w:r>
        <w:t>206</w:t>
      </w:r>
    </w:p>
    <w:p>
      <w:r>
        <w:t>03.0679.0228</w:t>
      </w:r>
    </w:p>
    <w:p>
      <w:r>
        <w:t>Cứu điều trị liệt chi dưới thể hàn</w:t>
      </w:r>
    </w:p>
    <w:p>
      <w:r>
        <w:t>Cứu điều trị liệt chi dưới thể hàn</w:t>
      </w:r>
    </w:p>
    <w:p>
      <w:r>
        <w:t>37.000</w:t>
      </w:r>
    </w:p>
    <w:p>
      <w:r>
        <w:t>207</w:t>
      </w:r>
    </w:p>
    <w:p>
      <w:r>
        <w:t>03.0678.0228</w:t>
      </w:r>
    </w:p>
    <w:p>
      <w:r>
        <w:t>Cứu điều trị liệt chi trên thể hàn</w:t>
      </w:r>
    </w:p>
    <w:p>
      <w:r>
        <w:t>Cứu điều trị liệt chi trên thể hàn</w:t>
      </w:r>
    </w:p>
    <w:p>
      <w:r>
        <w:t>37.000</w:t>
      </w:r>
    </w:p>
    <w:p>
      <w:r>
        <w:t>208</w:t>
      </w:r>
    </w:p>
    <w:p>
      <w:r>
        <w:t>03.0680.0228</w:t>
      </w:r>
    </w:p>
    <w:p>
      <w:r>
        <w:t>Cứu điều trị liệt nửa người thể hàn</w:t>
      </w:r>
    </w:p>
    <w:p>
      <w:r>
        <w:t>Cứu điều trị liệt nửa người thể hàn</w:t>
      </w:r>
    </w:p>
    <w:p>
      <w:r>
        <w:t>37.000</w:t>
      </w:r>
    </w:p>
    <w:p>
      <w:r>
        <w:t>209</w:t>
      </w:r>
    </w:p>
    <w:p>
      <w:r>
        <w:t>03.0676.0228</w:t>
      </w:r>
    </w:p>
    <w:p>
      <w:r>
        <w:t>Cứu điều trị ngoại cảm phong hàn</w:t>
      </w:r>
    </w:p>
    <w:p>
      <w:r>
        <w:t>Cứu điều trị ngoại cảm phong hàn</w:t>
      </w:r>
    </w:p>
    <w:p>
      <w:r>
        <w:t>37.000</w:t>
      </w:r>
    </w:p>
    <w:p>
      <w:r>
        <w:t>210</w:t>
      </w:r>
    </w:p>
    <w:p>
      <w:r>
        <w:t>03.0695.0228</w:t>
      </w:r>
    </w:p>
    <w:p>
      <w:r>
        <w:t>Cứu điều trị rối loạn thần kinh thực vật thể hàn</w:t>
      </w:r>
    </w:p>
    <w:p>
      <w:r>
        <w:t>Cứu điều trị rối loạn thần kinh thực vật thể hàn</w:t>
      </w:r>
    </w:p>
    <w:p>
      <w:r>
        <w:t>37.000</w:t>
      </w:r>
    </w:p>
    <w:p>
      <w:r>
        <w:t>211</w:t>
      </w:r>
    </w:p>
    <w:p>
      <w:r>
        <w:t>03.0692.0228</w:t>
      </w:r>
    </w:p>
    <w:p>
      <w:r>
        <w:t>Cứu điều trị rối loạn tiêu hóa thể hàn</w:t>
      </w:r>
    </w:p>
    <w:p>
      <w:r>
        <w:t>Cứu điều trị rối loạn tiêu hóa thể hàn</w:t>
      </w:r>
    </w:p>
    <w:p>
      <w:r>
        <w:t>37.000</w:t>
      </w:r>
    </w:p>
    <w:p>
      <w:r>
        <w:t>212</w:t>
      </w:r>
    </w:p>
    <w:p>
      <w:r>
        <w:t>08.0464.0228</w:t>
      </w:r>
    </w:p>
    <w:p>
      <w:r>
        <w:t>Cứu điều trị chậm phát triển trí tuệ ở trẻ bại não</w:t>
      </w:r>
    </w:p>
    <w:p>
      <w:r>
        <w:t>Cứu điều trị chậm phát triển trí tuệ ở trẻ bại não</w:t>
      </w:r>
    </w:p>
    <w:p>
      <w:r>
        <w:t>37.000</w:t>
      </w:r>
    </w:p>
    <w:p>
      <w:r>
        <w:t>213</w:t>
      </w:r>
    </w:p>
    <w:p>
      <w:r>
        <w:t>08.0470.0228</w:t>
      </w:r>
    </w:p>
    <w:p>
      <w:r>
        <w:t>Cứu điều trị đau bụng kinh thể hàn</w:t>
      </w:r>
    </w:p>
    <w:p>
      <w:r>
        <w:t>Cứu điều trị đau bụng kinh thể hàn</w:t>
      </w:r>
    </w:p>
    <w:p>
      <w:r>
        <w:t>37.000</w:t>
      </w:r>
    </w:p>
    <w:p>
      <w:r>
        <w:t>214</w:t>
      </w:r>
    </w:p>
    <w:p>
      <w:r>
        <w:t>08.0465.0228</w:t>
      </w:r>
    </w:p>
    <w:p>
      <w:r>
        <w:t>Cứu điều trị di tinh thể hàn</w:t>
      </w:r>
    </w:p>
    <w:p>
      <w:r>
        <w:t>Cứu điều trị di tinh thể hàn</w:t>
      </w:r>
    </w:p>
    <w:p>
      <w:r>
        <w:t>37.000</w:t>
      </w:r>
    </w:p>
    <w:p>
      <w:r>
        <w:t>215</w:t>
      </w:r>
    </w:p>
    <w:p>
      <w:r>
        <w:t>08.0462.0228</w:t>
      </w:r>
    </w:p>
    <w:p>
      <w:r>
        <w:t>Cứu điều trị giảm thính lực thể hàn</w:t>
      </w:r>
    </w:p>
    <w:p>
      <w:r>
        <w:t>Cứu điều trị giảm thính lực thể hàn</w:t>
      </w:r>
    </w:p>
    <w:p>
      <w:r>
        <w:t>37.000</w:t>
      </w:r>
    </w:p>
    <w:p>
      <w:r>
        <w:t>216</w:t>
      </w:r>
    </w:p>
    <w:p>
      <w:r>
        <w:t>08.0451.0228</w:t>
      </w:r>
    </w:p>
    <w:p>
      <w:r>
        <w:t>Cứu điều trị hội chứng thắt lưng- hông thể phong hàn</w:t>
      </w:r>
    </w:p>
    <w:p>
      <w:r>
        <w:t>Cứu điều trị hội chứng thắt lưng- hông thể phong hàn</w:t>
      </w:r>
    </w:p>
    <w:p>
      <w:r>
        <w:t>37.000</w:t>
      </w:r>
    </w:p>
    <w:p>
      <w:r>
        <w:t>217</w:t>
      </w:r>
    </w:p>
    <w:p>
      <w:r>
        <w:t>08.0460.0228</w:t>
      </w:r>
    </w:p>
    <w:p>
      <w:r>
        <w:t>Cứu điều trị liệt dây thần kinh số VII ngoại biên thể hàn</w:t>
      </w:r>
    </w:p>
    <w:p>
      <w:r>
        <w:t>Cứu điều trị liệt dây thần kinh số VII ngoại biên thể hàn</w:t>
      </w:r>
    </w:p>
    <w:p>
      <w:r>
        <w:t>37.000</w:t>
      </w:r>
    </w:p>
    <w:p>
      <w:r>
        <w:t>218</w:t>
      </w:r>
    </w:p>
    <w:p>
      <w:r>
        <w:t>08.0466.0228</w:t>
      </w:r>
    </w:p>
    <w:p>
      <w:r>
        <w:t>Cứu điều trị liệt dương thể hàn</w:t>
      </w:r>
    </w:p>
    <w:p>
      <w:r>
        <w:t>Cứu điều trị liệt dương thể hàn</w:t>
      </w:r>
    </w:p>
    <w:p>
      <w:r>
        <w:t>37.000</w:t>
      </w:r>
    </w:p>
    <w:p>
      <w:r>
        <w:t>219</w:t>
      </w:r>
    </w:p>
    <w:p>
      <w:r>
        <w:t>08.0453.0228</w:t>
      </w:r>
    </w:p>
    <w:p>
      <w:r>
        <w:t>Cứu điều trị nấc thể hàn</w:t>
      </w:r>
    </w:p>
    <w:p>
      <w:r>
        <w:t>Cứu điều trị nấc thể hàn</w:t>
      </w:r>
    </w:p>
    <w:p>
      <w:r>
        <w:t>37.000</w:t>
      </w:r>
    </w:p>
    <w:p>
      <w:r>
        <w:t>220</w:t>
      </w:r>
    </w:p>
    <w:p>
      <w:r>
        <w:t>08.0471.0228</w:t>
      </w:r>
    </w:p>
    <w:p>
      <w:r>
        <w:t>Cứu điều trị rối loạn kinh nguyệt thể hàn</w:t>
      </w:r>
    </w:p>
    <w:p>
      <w:r>
        <w:t>Cứu điều trị rối loạn kinh nguyệt thể hàn</w:t>
      </w:r>
    </w:p>
    <w:p>
      <w:r>
        <w:t>37.000</w:t>
      </w:r>
    </w:p>
    <w:p>
      <w:r>
        <w:t>221</w:t>
      </w:r>
    </w:p>
    <w:p>
      <w:r>
        <w:t>08.0467.0228</w:t>
      </w:r>
    </w:p>
    <w:p>
      <w:r>
        <w:t>Cứu điều trị rối loạn tiểu tiện thể hàn</w:t>
      </w:r>
    </w:p>
    <w:p>
      <w:r>
        <w:t>Cứu điều trị rối loạn tiểu tiện thể hàn</w:t>
      </w:r>
    </w:p>
    <w:p>
      <w:r>
        <w:t>37.000</w:t>
      </w:r>
    </w:p>
    <w:p>
      <w:r>
        <w:t>222</w:t>
      </w:r>
    </w:p>
    <w:p>
      <w:r>
        <w:t>08.0469.0228</w:t>
      </w:r>
    </w:p>
    <w:p>
      <w:r>
        <w:t>Cứu điều trị sa tử cung thể hàn</w:t>
      </w:r>
    </w:p>
    <w:p>
      <w:r>
        <w:t>Cứu điều trị sa tử cung thể hàn</w:t>
      </w:r>
    </w:p>
    <w:p>
      <w:r>
        <w:t>37.000</w:t>
      </w:r>
    </w:p>
    <w:p>
      <w:r>
        <w:t>223</w:t>
      </w:r>
    </w:p>
    <w:p>
      <w:r>
        <w:t>08.0463.0228</w:t>
      </w:r>
    </w:p>
    <w:p>
      <w:r>
        <w:t>Cứu hỗ trợ điều trị bệnh tự kỷ thể hàn</w:t>
      </w:r>
    </w:p>
    <w:p>
      <w:r>
        <w:t>Cứu hỗ trợ điều trị bệnh tự kỷ thể hàn</w:t>
      </w:r>
    </w:p>
    <w:p>
      <w:r>
        <w:t>37.000</w:t>
      </w:r>
    </w:p>
    <w:p>
      <w:r>
        <w:t>224</w:t>
      </w:r>
    </w:p>
    <w:p>
      <w:r>
        <w:t>08.0481.0235</w:t>
      </w:r>
    </w:p>
    <w:p>
      <w:r>
        <w:t>Giác hơi điều trị các chứng đau</w:t>
      </w:r>
    </w:p>
    <w:p>
      <w:r>
        <w:t>Giác hơi điều trị các chứng đau</w:t>
      </w:r>
    </w:p>
    <w:p>
      <w:r>
        <w:t>36.700</w:t>
      </w:r>
    </w:p>
    <w:p>
      <w:r>
        <w:t>225</w:t>
      </w:r>
    </w:p>
    <w:p>
      <w:r>
        <w:t>08.0482.0235</w:t>
      </w:r>
    </w:p>
    <w:p>
      <w:r>
        <w:t>Giác hơi điều trị cảm cúm</w:t>
      </w:r>
    </w:p>
    <w:p>
      <w:r>
        <w:t>Giác hơi điều trị cảm cúm</w:t>
      </w:r>
    </w:p>
    <w:p>
      <w:r>
        <w:t>36.700</w:t>
      </w:r>
    </w:p>
    <w:p>
      <w:r>
        <w:t>226</w:t>
      </w:r>
    </w:p>
    <w:p>
      <w:r>
        <w:t>08.0479.0235</w:t>
      </w:r>
    </w:p>
    <w:p>
      <w:r>
        <w:t>Giác hơi điều trị ngoại cảm phong hàn</w:t>
      </w:r>
    </w:p>
    <w:p>
      <w:r>
        <w:t>Giác hơi điều trị ngoại cảm phong hàn</w:t>
      </w:r>
    </w:p>
    <w:p>
      <w:r>
        <w:t>36.700</w:t>
      </w:r>
    </w:p>
    <w:p>
      <w:r>
        <w:t>227</w:t>
      </w:r>
    </w:p>
    <w:p>
      <w:r>
        <w:t>08.0480.0235</w:t>
      </w:r>
    </w:p>
    <w:p>
      <w:r>
        <w:t>Giác hơi điều trị ngoại cảm phong nhiệt</w:t>
      </w:r>
    </w:p>
    <w:p>
      <w:r>
        <w:t>Giác hơi điều trị ngoại cảm phong nhiệt</w:t>
      </w:r>
    </w:p>
    <w:p>
      <w:r>
        <w:t>36.700</w:t>
      </w:r>
    </w:p>
    <w:p>
      <w:r>
        <w:t>228</w:t>
      </w:r>
    </w:p>
    <w:p>
      <w:r>
        <w:t>14.0203.0075</w:t>
      </w:r>
    </w:p>
    <w:p>
      <w:r>
        <w:t>Cắt chỉ khâu da mi đơn giản</w:t>
      </w:r>
    </w:p>
    <w:p>
      <w:r>
        <w:t>Cắt chỉ khâu da mi đơn giản</w:t>
      </w:r>
    </w:p>
    <w:p>
      <w:r>
        <w:t>40.300</w:t>
      </w:r>
    </w:p>
    <w:p>
      <w:r>
        <w:t>Chỉ áp dụng với người bệnh ngoại trú.</w:t>
      </w:r>
    </w:p>
    <w:p>
      <w:r>
        <w:t>229</w:t>
      </w:r>
    </w:p>
    <w:p>
      <w:r>
        <w:t>03.1706.0782</w:t>
      </w:r>
    </w:p>
    <w:p>
      <w:r>
        <w:t>Lấy dị vật kết mạc</w:t>
      </w:r>
    </w:p>
    <w:p>
      <w:r>
        <w:t>Lấy dị vật kết mạc</w:t>
      </w:r>
    </w:p>
    <w:p>
      <w:r>
        <w:t>71.500</w:t>
      </w:r>
    </w:p>
    <w:p>
      <w:r>
        <w:t>230</w:t>
      </w:r>
    </w:p>
    <w:p>
      <w:r>
        <w:t>03.1695.0842</w:t>
      </w:r>
    </w:p>
    <w:p>
      <w:r>
        <w:t>Rửa cùng đồ</w:t>
      </w:r>
    </w:p>
    <w:p>
      <w:r>
        <w:t>Rửa cùng đồ</w:t>
      </w:r>
    </w:p>
    <w:p>
      <w:r>
        <w:t>48.300</w:t>
      </w:r>
    </w:p>
    <w:p>
      <w:r>
        <w:t>Áp dụng cho 1 mắt hoặc 2 mắt</w:t>
      </w:r>
    </w:p>
    <w:p>
      <w:r>
        <w:t>231</w:t>
      </w:r>
    </w:p>
    <w:p>
      <w:r>
        <w:t>03.1699.0849</w:t>
      </w:r>
    </w:p>
    <w:p>
      <w:r>
        <w:t>Soi đáy mắt trực tiếp</w:t>
      </w:r>
    </w:p>
    <w:p>
      <w:r>
        <w:t>Soi đáy mắt trực tiếp</w:t>
      </w:r>
    </w:p>
    <w:p>
      <w:r>
        <w:t>60.000</w:t>
      </w:r>
    </w:p>
    <w:p>
      <w:r>
        <w:t>232</w:t>
      </w:r>
    </w:p>
    <w:p>
      <w:r>
        <w:t>14.0212.0864</w:t>
      </w:r>
    </w:p>
    <w:p>
      <w:r>
        <w:t>Cấp cứu bỏng mắt ban đầu</w:t>
      </w:r>
    </w:p>
    <w:p>
      <w:r>
        <w:t>Cấp cứu bỏng mắt ban đầu</w:t>
      </w:r>
    </w:p>
    <w:p>
      <w:r>
        <w:t>344.200</w:t>
      </w:r>
    </w:p>
    <w:p>
      <w:r>
        <w:t>233</w:t>
      </w:r>
    </w:p>
    <w:p>
      <w:r>
        <w:t>03.2191.0898</w:t>
      </w:r>
    </w:p>
    <w:p>
      <w:r>
        <w:t>Khí dung mũi họng</w:t>
      </w:r>
    </w:p>
    <w:p>
      <w:r>
        <w:t>Khí dung mũi họng</w:t>
      </w:r>
    </w:p>
    <w:p>
      <w:r>
        <w:t>27.500</w:t>
      </w:r>
    </w:p>
    <w:p>
      <w:r>
        <w:t>Chưa bao gồm thuốc khí dung.</w:t>
      </w:r>
    </w:p>
    <w:p>
      <w:r>
        <w:t>234</w:t>
      </w:r>
    </w:p>
    <w:p>
      <w:r>
        <w:t>03.2120.0899</w:t>
      </w:r>
    </w:p>
    <w:p>
      <w:r>
        <w:t>Làm thuốc tai</w:t>
      </w:r>
    </w:p>
    <w:p>
      <w:r>
        <w:t>Làm thuốc tai</w:t>
      </w:r>
    </w:p>
    <w:p>
      <w:r>
        <w:t>22.000</w:t>
      </w:r>
    </w:p>
    <w:p>
      <w:r>
        <w:t>Chưa bao gồm thuốc.</w:t>
      </w:r>
    </w:p>
    <w:p>
      <w:r>
        <w:t>235</w:t>
      </w:r>
    </w:p>
    <w:p>
      <w:r>
        <w:t>15.0218.0899</w:t>
      </w:r>
    </w:p>
    <w:p>
      <w:r>
        <w:t>Bơm thuốc thanh quản</w:t>
      </w:r>
    </w:p>
    <w:p>
      <w:r>
        <w:t>Bơm thuốc thanh quản</w:t>
      </w:r>
    </w:p>
    <w:p>
      <w:r>
        <w:t>22.000</w:t>
      </w:r>
    </w:p>
    <w:p>
      <w:r>
        <w:t>Chưa bao gồm thuốc.</w:t>
      </w:r>
    </w:p>
    <w:p>
      <w:r>
        <w:t>236</w:t>
      </w:r>
    </w:p>
    <w:p>
      <w:r>
        <w:t>03.2178.0900</w:t>
      </w:r>
    </w:p>
    <w:p>
      <w:r>
        <w:t>Lấy dị vật hạ họng</w:t>
      </w:r>
    </w:p>
    <w:p>
      <w:r>
        <w:t>Lấy dị vật hạ họng</w:t>
      </w:r>
    </w:p>
    <w:p>
      <w:r>
        <w:t>43.100</w:t>
      </w:r>
    </w:p>
    <w:p>
      <w:r>
        <w:t>237</w:t>
      </w:r>
    </w:p>
    <w:p>
      <w:r>
        <w:t>15.0212.0900</w:t>
      </w:r>
    </w:p>
    <w:p>
      <w:r>
        <w:t>Lấy dị vật họng miệng</w:t>
      </w:r>
    </w:p>
    <w:p>
      <w:r>
        <w:t>Lấy dị vật họng miệng</w:t>
      </w:r>
    </w:p>
    <w:p>
      <w:r>
        <w:t>43.100</w:t>
      </w:r>
    </w:p>
    <w:p>
      <w:r>
        <w:t>238</w:t>
      </w:r>
    </w:p>
    <w:p>
      <w:r>
        <w:t>15.0059.0908</w:t>
      </w:r>
    </w:p>
    <w:p>
      <w:r>
        <w:t>Lấy nút biểu bì ống tai ngoài</w:t>
      </w:r>
    </w:p>
    <w:p>
      <w:r>
        <w:t>Lấy nút biểu bì ống tai ngoài</w:t>
      </w:r>
    </w:p>
    <w:p>
      <w:r>
        <w:t>70.300</w:t>
      </w:r>
    </w:p>
    <w:p>
      <w:r>
        <w:t>239</w:t>
      </w:r>
    </w:p>
    <w:p>
      <w:r>
        <w:t>03.2149.0916</w:t>
      </w:r>
    </w:p>
    <w:p>
      <w:r>
        <w:t>Nhét bấc mũi sau</w:t>
      </w:r>
    </w:p>
    <w:p>
      <w:r>
        <w:t>Nhét bấc mũi sau</w:t>
      </w:r>
    </w:p>
    <w:p>
      <w:r>
        <w:t>139.000</w:t>
      </w:r>
    </w:p>
    <w:p>
      <w:r>
        <w:t>240</w:t>
      </w:r>
    </w:p>
    <w:p>
      <w:r>
        <w:t>03.2150.0916</w:t>
      </w:r>
    </w:p>
    <w:p>
      <w:r>
        <w:t>Nhét bấc mũi trước</w:t>
      </w:r>
    </w:p>
    <w:p>
      <w:r>
        <w:t>Nhét bấc mũi trước</w:t>
      </w:r>
    </w:p>
    <w:p>
      <w:r>
        <w:t>139.000</w:t>
      </w:r>
    </w:p>
    <w:p>
      <w:r>
        <w:t>241</w:t>
      </w:r>
    </w:p>
    <w:p>
      <w:r>
        <w:t>15.0147.1006</w:t>
      </w:r>
    </w:p>
    <w:p>
      <w:r>
        <w:t>Hút rửa mũi, xoang sau mổ</w:t>
      </w:r>
    </w:p>
    <w:p>
      <w:r>
        <w:t>Hút rửa mũi, xoang sau mổ</w:t>
      </w:r>
    </w:p>
    <w:p>
      <w:r>
        <w:t>153.600</w:t>
      </w:r>
    </w:p>
    <w:p>
      <w:r>
        <w:t>242</w:t>
      </w:r>
    </w:p>
    <w:p>
      <w:r>
        <w:t>11.0005.2043</w:t>
      </w:r>
    </w:p>
    <w:p>
      <w:r>
        <w:t>Thay băng điều trị vết bỏng dưới 10% diện tích cơ thể ở người lớn</w:t>
      </w:r>
    </w:p>
    <w:p>
      <w:r>
        <w:t>Thay băng điều trị vết bỏng dưới 10% diện tích cơ thể ở người lớn [dưới 5% diện tích cơ thể]</w:t>
      </w:r>
    </w:p>
    <w:p>
      <w:r>
        <w:t>130.600</w:t>
      </w:r>
    </w:p>
    <w:p>
      <w:r>
        <w:t>BỘ Y TẾ</w:t>
      </w:r>
    </w:p>
    <w:p>
      <w:r>
        <w:t>Phụ lục I</w:t>
      </w:r>
    </w:p>
    <w:p>
      <w:r>
        <w:t>GIÁ DỊCH VỤ KHÁM BỆNH, HỘI CHẨN ÁP DỤNG TẠI VIỆN MÔ PHÔI LÂM SÀNG QUÂN ĐỘI</w:t>
      </w:r>
    </w:p>
    <w:p>
      <w:r>
        <w:t>(Ban hành kèm theo Quyết định số 2580/QĐ-BYT ngày 15/8/2025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45.000</w:t>
      </w:r>
    </w:p>
    <w:p>
      <w:r>
        <w:t>2</w:t>
      </w:r>
    </w:p>
    <w:p>
      <w:r>
        <w:t>Hội chẩn để xác định ca bệnh khó (chuyên gia/ca; Chỉ áp dụng đối với trường hợp mời chuyên gia đơn vị khác đến hội chẩn tại cơ sở khám, chữa bệnh).</w:t>
      </w:r>
    </w:p>
    <w:p>
      <w:r>
        <w:t>200.000</w:t>
      </w:r>
    </w:p>
    <w:p>
      <w:r>
        <w:t>BỘ Y TẾ</w:t>
      </w:r>
    </w:p>
    <w:p>
      <w:r>
        <w:t>Phụ lục II</w:t>
      </w:r>
    </w:p>
    <w:p>
      <w:r>
        <w:t>GIÁ DỊCH VỤ NGÀY GIƯỜNG BỆNH ÁP DỤNG TẠI VIỆN MÔ PHÔI LÂM SÀNG QUÂN ĐỘI</w:t>
      </w:r>
    </w:p>
    <w:p>
      <w:r>
        <w:t>(Ban hành kèm theo Quyết định số 2580/QĐ-BYT ngày 15/8/2025 của Bộ Y tế)</w:t>
      </w:r>
    </w:p>
    <w:p>
      <w:r>
        <w:t>Đơn vị: đồng</w:t>
      </w:r>
    </w:p>
    <w:p>
      <w:r>
        <w:t>Số TT</w:t>
      </w:r>
    </w:p>
    <w:p>
      <w:r>
        <w:t>Các loại dịch vụ</w:t>
      </w:r>
    </w:p>
    <w:p>
      <w:r>
        <w:t>Mức giá</w:t>
      </w:r>
    </w:p>
    <w:p>
      <w:r>
        <w:t>1</w:t>
      </w:r>
    </w:p>
    <w:p>
      <w:r>
        <w:t>Ngày giường bệnh Hồi sức cấp cứu</w:t>
      </w:r>
    </w:p>
    <w:p>
      <w:r>
        <w:t>418.500</w:t>
      </w:r>
    </w:p>
    <w:p>
      <w:r>
        <w:t>2</w:t>
      </w:r>
    </w:p>
    <w:p>
      <w:r>
        <w:t>Ngày giường bệnh Nội khoa:</w:t>
      </w:r>
    </w:p>
    <w:p>
      <w:r>
        <w:t>0</w:t>
      </w:r>
    </w:p>
    <w:p>
      <w:r>
        <w:t>2.2</w:t>
      </w:r>
    </w:p>
    <w:p>
      <w:r>
        <w:t>Loại 2:  Các Khoa: Cơ-Xương-Khớp, Da liễu, Dị ứng, Tai-Mũi-Họng, Mắt, Răng Hàm Mặt, Ngoại, Phụ -Sản không mổ; YHDT/ PHCN cho nhóm người bệnh tổn thương tủy sống, tai biến mạch máu não, chấn thương sọ não.</w:t>
      </w:r>
    </w:p>
    <w:p>
      <w:r>
        <w:t>222.300</w:t>
      </w:r>
    </w:p>
    <w:p>
      <w:r>
        <w:t>4</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BỘ Y TẾ</w:t>
      </w:r>
    </w:p>
    <w:p>
      <w:r>
        <w:t>Phụ lục III</w:t>
      </w:r>
    </w:p>
    <w:p>
      <w:r>
        <w:t>GIÁ DỊCH VỤ KỸ THUẬT VÀ XÉT NGHIỆM ÁP DỤNG TẠI VIỆN MÔ PHÔI LÂM SÀNG QUÂN ĐỘI</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01.0303.0001</w:t>
      </w:r>
    </w:p>
    <w:p>
      <w:r>
        <w:t>Siêu âm cấp cứu tại giường bệnh</w:t>
      </w:r>
    </w:p>
    <w:p>
      <w:r>
        <w:t>Siêu âm cấp cứu tại giường bệnh</w:t>
      </w:r>
    </w:p>
    <w:p>
      <w:r>
        <w:t>58.600</w:t>
      </w:r>
    </w:p>
    <w:p>
      <w:r>
        <w:t>2</w:t>
      </w:r>
    </w:p>
    <w:p>
      <w:r>
        <w:t>02.0314.0001</w:t>
      </w:r>
    </w:p>
    <w:p>
      <w:r>
        <w:t>Siêu âm ổ bụng</w:t>
      </w:r>
    </w:p>
    <w:p>
      <w:r>
        <w:t>Siêu âm ổ bụng</w:t>
      </w:r>
    </w:p>
    <w:p>
      <w:r>
        <w:t>58.600</w:t>
      </w:r>
    </w:p>
    <w:p>
      <w:r>
        <w:t>3</w:t>
      </w:r>
    </w:p>
    <w:p>
      <w:r>
        <w:t>18.0059.0001</w:t>
      </w:r>
    </w:p>
    <w:p>
      <w:r>
        <w:t>Siêu âm dương vật</w:t>
      </w:r>
    </w:p>
    <w:p>
      <w:r>
        <w:t>Siêu âm dương vật</w:t>
      </w:r>
    </w:p>
    <w:p>
      <w:r>
        <w:t>58.600</w:t>
      </w:r>
    </w:p>
    <w:p>
      <w:r>
        <w:t>4</w:t>
      </w:r>
    </w:p>
    <w:p>
      <w:r>
        <w:t>18.0020.0001</w:t>
      </w:r>
    </w:p>
    <w:p>
      <w:r>
        <w:t>Siêu âm thai (thai, nhau thai, nước ối)</w:t>
      </w:r>
    </w:p>
    <w:p>
      <w:r>
        <w:t>Siêu âm thai (thai, nhau thai, nước ối)</w:t>
      </w:r>
    </w:p>
    <w:p>
      <w:r>
        <w:t>58.600</w:t>
      </w:r>
    </w:p>
    <w:p>
      <w:r>
        <w:t>5</w:t>
      </w:r>
    </w:p>
    <w:p>
      <w:r>
        <w:t>18.0036.0001</w:t>
      </w:r>
    </w:p>
    <w:p>
      <w:r>
        <w:t>Siêu âm thai nhi trong 3 tháng cuối</w:t>
      </w:r>
    </w:p>
    <w:p>
      <w:r>
        <w:t>Siêu âm thai nhi trong 3 tháng cuối</w:t>
      </w:r>
    </w:p>
    <w:p>
      <w:r>
        <w:t>58.600</w:t>
      </w:r>
    </w:p>
    <w:p>
      <w:r>
        <w:t>6</w:t>
      </w:r>
    </w:p>
    <w:p>
      <w:r>
        <w:t>18.0034.0001</w:t>
      </w:r>
    </w:p>
    <w:p>
      <w:r>
        <w:t>Siêu âm thai nhi trong 3 tháng đầu</w:t>
      </w:r>
    </w:p>
    <w:p>
      <w:r>
        <w:t>Siêu âm thai nhi trong 3 tháng đầu</w:t>
      </w:r>
    </w:p>
    <w:p>
      <w:r>
        <w:t>58.600</w:t>
      </w:r>
    </w:p>
    <w:p>
      <w:r>
        <w:t>7</w:t>
      </w:r>
    </w:p>
    <w:p>
      <w:r>
        <w:t>18.0035.0001</w:t>
      </w:r>
    </w:p>
    <w:p>
      <w:r>
        <w:t>Siêu âm thai nhi trong 3 tháng giữa</w:t>
      </w:r>
    </w:p>
    <w:p>
      <w:r>
        <w:t>Siêu âm thai nhi trong 3 tháng giữa</w:t>
      </w:r>
    </w:p>
    <w:p>
      <w:r>
        <w:t>58.600</w:t>
      </w:r>
    </w:p>
    <w:p>
      <w:r>
        <w:t>8</w:t>
      </w:r>
    </w:p>
    <w:p>
      <w:r>
        <w:t>18.0057.0001</w:t>
      </w:r>
    </w:p>
    <w:p>
      <w:r>
        <w:t>Siêu âm tinh hoàn hai bên</w:t>
      </w:r>
    </w:p>
    <w:p>
      <w:r>
        <w:t>Siêu âm tinh hoàn hai bên</w:t>
      </w:r>
    </w:p>
    <w:p>
      <w:r>
        <w:t>58.600</w:t>
      </w:r>
    </w:p>
    <w:p>
      <w:r>
        <w:t>9</w:t>
      </w:r>
    </w:p>
    <w:p>
      <w:r>
        <w:t>18.0030.0001</w:t>
      </w:r>
    </w:p>
    <w:p>
      <w:r>
        <w:t>Siêu âm tử cung buồng trứng qua đường bụng</w:t>
      </w:r>
    </w:p>
    <w:p>
      <w:r>
        <w:t>Siêu âm tử cung buồng trứng qua đường bụng</w:t>
      </w:r>
    </w:p>
    <w:p>
      <w:r>
        <w:t>58.600</w:t>
      </w:r>
    </w:p>
    <w:p>
      <w:r>
        <w:t>10</w:t>
      </w:r>
    </w:p>
    <w:p>
      <w:r>
        <w:t>18.0018.0001</w:t>
      </w:r>
    </w:p>
    <w:p>
      <w:r>
        <w:t>Siêu âm tử cung phần phụ</w:t>
      </w:r>
    </w:p>
    <w:p>
      <w:r>
        <w:t>Siêu âm tử cung phần phụ</w:t>
      </w:r>
    </w:p>
    <w:p>
      <w:r>
        <w:t>58.600</w:t>
      </w:r>
    </w:p>
    <w:p>
      <w:r>
        <w:t>11</w:t>
      </w:r>
    </w:p>
    <w:p>
      <w:r>
        <w:t>18.0031.0003</w:t>
      </w:r>
    </w:p>
    <w:p>
      <w:r>
        <w:t>Siêu âm tử cung buồng trứng qua đường âm đạo</w:t>
      </w:r>
    </w:p>
    <w:p>
      <w:r>
        <w:t>Siêu âm tử cung buồng trứng qua đường âm đạo</w:t>
      </w:r>
    </w:p>
    <w:p>
      <w:r>
        <w:t>195.600</w:t>
      </w:r>
    </w:p>
    <w:p>
      <w:r>
        <w:t>12</w:t>
      </w:r>
    </w:p>
    <w:p>
      <w:r>
        <w:t>18.0037.0004</w:t>
      </w:r>
    </w:p>
    <w:p>
      <w:r>
        <w:t>Siêu âm doppler động mạch tử cung</w:t>
      </w:r>
    </w:p>
    <w:p>
      <w:r>
        <w:t>Siêu âm doppler động mạch tử cung</w:t>
      </w:r>
    </w:p>
    <w:p>
      <w:r>
        <w:t>252.300</w:t>
      </w:r>
    </w:p>
    <w:p>
      <w:r>
        <w:t>13</w:t>
      </w:r>
    </w:p>
    <w:p>
      <w:r>
        <w:t>18.0033.0004</w:t>
      </w:r>
    </w:p>
    <w:p>
      <w:r>
        <w:t>Siêu âm doppler tử cung, buồng trứng qua đường âm đạo</w:t>
      </w:r>
    </w:p>
    <w:p>
      <w:r>
        <w:t>Siêu âm doppler tử cung, buồng trứng qua đường âm đạo</w:t>
      </w:r>
    </w:p>
    <w:p>
      <w:r>
        <w:t>252.300</w:t>
      </w:r>
    </w:p>
    <w:p>
      <w:r>
        <w:t>14</w:t>
      </w:r>
    </w:p>
    <w:p>
      <w:r>
        <w:t>18.0060.0069</w:t>
      </w:r>
    </w:p>
    <w:p>
      <w:r>
        <w:t>Siêu âm doppler dương vật</w:t>
      </w:r>
    </w:p>
    <w:p>
      <w:r>
        <w:t>Siêu âm doppler dương vật</w:t>
      </w:r>
    </w:p>
    <w:p>
      <w:r>
        <w:t>89.300</w:t>
      </w:r>
    </w:p>
    <w:p>
      <w:r>
        <w:t>15</w:t>
      </w:r>
    </w:p>
    <w:p>
      <w:r>
        <w:t>18.0026.0069</w:t>
      </w:r>
    </w:p>
    <w:p>
      <w:r>
        <w:t>Siêu âm doppler thai nhi (thai, nhau thai, dây rốn, động mạch tử cung)</w:t>
      </w:r>
    </w:p>
    <w:p>
      <w:r>
        <w:t>Siêu âm doppler thai nhi (thai, nhau thai, dây rốn, động mạch tử cung)</w:t>
      </w:r>
    </w:p>
    <w:p>
      <w:r>
        <w:t>89.300</w:t>
      </w:r>
    </w:p>
    <w:p>
      <w:r>
        <w:t>16</w:t>
      </w:r>
    </w:p>
    <w:p>
      <w:r>
        <w:t>18.0058.0069</w:t>
      </w:r>
    </w:p>
    <w:p>
      <w:r>
        <w:t>Siêu âm doppler tinh hoàn, mào tinh hoàn hai bên</w:t>
      </w:r>
    </w:p>
    <w:p>
      <w:r>
        <w:t>Siêu âm doppler tinh hoàn, mào tinh hoàn hai bên</w:t>
      </w:r>
    </w:p>
    <w:p>
      <w:r>
        <w:t>89.300</w:t>
      </w:r>
    </w:p>
    <w:p>
      <w:r>
        <w:t>17</w:t>
      </w:r>
    </w:p>
    <w:p>
      <w:r>
        <w:t>18.0025.0069</w:t>
      </w:r>
    </w:p>
    <w:p>
      <w:r>
        <w:t>Siêu âm doppler tử cung phần phụ</w:t>
      </w:r>
    </w:p>
    <w:p>
      <w:r>
        <w:t>Siêu âm doppler tử cung phần phụ</w:t>
      </w:r>
    </w:p>
    <w:p>
      <w:r>
        <w:t>89.300</w:t>
      </w:r>
    </w:p>
    <w:p>
      <w:r>
        <w:t>18</w:t>
      </w:r>
    </w:p>
    <w:p>
      <w:r>
        <w:t>18.0032.0069</w:t>
      </w:r>
    </w:p>
    <w:p>
      <w:r>
        <w:t>Siêu âm doppler tử cung, buồng trứng qua đường bụng</w:t>
      </w:r>
    </w:p>
    <w:p>
      <w:r>
        <w:t>Siêu âm doppler tử cung, buồng trứng qua đường bụng</w:t>
      </w:r>
    </w:p>
    <w:p>
      <w:r>
        <w:t>89.300</w:t>
      </w:r>
    </w:p>
    <w:p>
      <w:r>
        <w:t>19</w:t>
      </w:r>
    </w:p>
    <w:p>
      <w:r>
        <w:t>01.0065.0071</w:t>
      </w:r>
    </w:p>
    <w:p>
      <w:r>
        <w:t>Bóp bóng ambu qua mặt nạ</w:t>
      </w:r>
    </w:p>
    <w:p>
      <w:r>
        <w:t>Bóp bóng ambu qua mặt nạ</w:t>
      </w:r>
    </w:p>
    <w:p>
      <w:r>
        <w:t>248.500</w:t>
      </w:r>
    </w:p>
    <w:p>
      <w:r>
        <w:t>20</w:t>
      </w:r>
    </w:p>
    <w:p>
      <w:r>
        <w:t>01.0158.0074</w:t>
      </w:r>
    </w:p>
    <w:p>
      <w:r>
        <w:t>Cấp cứu ngừng tuần hoàn hô hấp cơ bản</w:t>
      </w:r>
    </w:p>
    <w:p>
      <w:r>
        <w:t>Cấp cứu ngừng tuần hoàn hô hấp cơ bản</w:t>
      </w:r>
    </w:p>
    <w:p>
      <w:r>
        <w:t>532.500</w:t>
      </w:r>
    </w:p>
    <w:p>
      <w:r>
        <w:t>Bao gồm cả bóng dùng nhiều lần.</w:t>
      </w:r>
    </w:p>
    <w:p>
      <w:r>
        <w:t>21</w:t>
      </w:r>
    </w:p>
    <w:p>
      <w:r>
        <w:t>03.0113.0074</w:t>
      </w:r>
    </w:p>
    <w:p>
      <w:r>
        <w:t>Cấp cứu ngừng tuần hoàn hô hấp</w:t>
      </w:r>
    </w:p>
    <w:p>
      <w:r>
        <w:t>Cấp cứu ngừng tuần hoàn hô hấp</w:t>
      </w:r>
    </w:p>
    <w:p>
      <w:r>
        <w:t>532.500</w:t>
      </w:r>
    </w:p>
    <w:p>
      <w:r>
        <w:t>Bao gồm cả bóng dùng nhiều lần.</w:t>
      </w:r>
    </w:p>
    <w:p>
      <w:r>
        <w:t>22</w:t>
      </w:r>
    </w:p>
    <w:p>
      <w:r>
        <w:t>01.0053.0075</w:t>
      </w:r>
    </w:p>
    <w:p>
      <w:r>
        <w:t>Đặt canuyn mũi hầu, miệng hầu</w:t>
      </w:r>
    </w:p>
    <w:p>
      <w:r>
        <w:t>Đặt canuyn mũi hầu, miệng hầu</w:t>
      </w:r>
    </w:p>
    <w:p>
      <w:r>
        <w:t>40.300</w:t>
      </w:r>
    </w:p>
    <w:p>
      <w:r>
        <w:t>23</w:t>
      </w:r>
    </w:p>
    <w:p>
      <w:r>
        <w:t>13.0137.0077</w:t>
      </w:r>
    </w:p>
    <w:p>
      <w:r>
        <w:t>Chọc hút dịch màng bụng, màng phổi do quá kích buồng trứng</w:t>
      </w:r>
    </w:p>
    <w:p>
      <w:r>
        <w:t>Chọc hút dịch màng bụng, màng phổi do quá kích buồng trứng</w:t>
      </w:r>
    </w:p>
    <w:p>
      <w:r>
        <w:t>153.700</w:t>
      </w:r>
    </w:p>
    <w:p>
      <w:r>
        <w:t>24</w:t>
      </w:r>
    </w:p>
    <w:p>
      <w:r>
        <w:t>01.0066.1888</w:t>
      </w:r>
    </w:p>
    <w:p>
      <w:r>
        <w:t>Đặt nội khí quản</w:t>
      </w:r>
    </w:p>
    <w:p>
      <w:r>
        <w:t>Đặt nội khí quản</w:t>
      </w:r>
    </w:p>
    <w:p>
      <w:r>
        <w:t>600.500</w:t>
      </w:r>
    </w:p>
    <w:p>
      <w:r>
        <w:t>25</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26</w:t>
      </w:r>
    </w:p>
    <w:p>
      <w:r>
        <w:t>01.0071.0120</w:t>
      </w:r>
    </w:p>
    <w:p>
      <w:r>
        <w:t>Mở khí quản cấp cứu</w:t>
      </w:r>
    </w:p>
    <w:p>
      <w:r>
        <w:t>Mở khí quản cấp cứu</w:t>
      </w:r>
    </w:p>
    <w:p>
      <w:r>
        <w:t>759.800</w:t>
      </w:r>
    </w:p>
    <w:p>
      <w:r>
        <w:t>27</w:t>
      </w:r>
    </w:p>
    <w:p>
      <w:r>
        <w:t>01.0073.0120</w:t>
      </w:r>
    </w:p>
    <w:p>
      <w:r>
        <w:t>Mở khí quản thường quy</w:t>
      </w:r>
    </w:p>
    <w:p>
      <w:r>
        <w:t>Mở khí quản thường quy</w:t>
      </w:r>
    </w:p>
    <w:p>
      <w:r>
        <w:t>759.800</w:t>
      </w:r>
    </w:p>
    <w:p>
      <w:r>
        <w:t>28</w:t>
      </w:r>
    </w:p>
    <w:p>
      <w:r>
        <w:t>03.0078.0120</w:t>
      </w:r>
    </w:p>
    <w:p>
      <w:r>
        <w:t>Mở khí quản</w:t>
      </w:r>
    </w:p>
    <w:p>
      <w:r>
        <w:t>Mở khí quản</w:t>
      </w:r>
    </w:p>
    <w:p>
      <w:r>
        <w:t>759.800</w:t>
      </w:r>
    </w:p>
    <w:p>
      <w:r>
        <w:t>29</w:t>
      </w:r>
    </w:p>
    <w:p>
      <w:r>
        <w:t>02.0211.0156</w:t>
      </w:r>
    </w:p>
    <w:p>
      <w:r>
        <w:t>Nong niệu đạo và đặt sonde tiểu</w:t>
      </w:r>
    </w:p>
    <w:p>
      <w:r>
        <w:t>Nong niệu đạo và đặt sonde tiểu</w:t>
      </w:r>
    </w:p>
    <w:p>
      <w:r>
        <w:t>273.500</w:t>
      </w:r>
    </w:p>
    <w:p>
      <w:r>
        <w:t>30</w:t>
      </w:r>
    </w:p>
    <w:p>
      <w:r>
        <w:t>03.3606.0156</w:t>
      </w:r>
    </w:p>
    <w:p>
      <w:r>
        <w:t>Nong niệu đạo</w:t>
      </w:r>
    </w:p>
    <w:p>
      <w:r>
        <w:t>Nong niệu đạo</w:t>
      </w:r>
    </w:p>
    <w:p>
      <w:r>
        <w:t>273.500</w:t>
      </w:r>
    </w:p>
    <w:p>
      <w:r>
        <w:t>31</w:t>
      </w:r>
    </w:p>
    <w:p>
      <w:r>
        <w:t>10.0405.0156</w:t>
      </w:r>
    </w:p>
    <w:p>
      <w:r>
        <w:t>Nong niệu đạo</w:t>
      </w:r>
    </w:p>
    <w:p>
      <w:r>
        <w:t>Nong niệu đạo</w:t>
      </w:r>
    </w:p>
    <w:p>
      <w:r>
        <w:t>273.500</w:t>
      </w:r>
    </w:p>
    <w:p>
      <w:r>
        <w:t>32</w:t>
      </w:r>
    </w:p>
    <w:p>
      <w:r>
        <w:t>10.0353.0158</w:t>
      </w:r>
    </w:p>
    <w:p>
      <w:r>
        <w:t>Bơm rửa bàng quang, bơm hóa chất</w:t>
      </w:r>
    </w:p>
    <w:p>
      <w:r>
        <w:t>Bơm rửa bàng quang, bơm hóa chất</w:t>
      </w:r>
    </w:p>
    <w:p>
      <w:r>
        <w:t>230.500</w:t>
      </w:r>
    </w:p>
    <w:p>
      <w:r>
        <w:t>Chưa bao gồm hóa chất.</w:t>
      </w:r>
    </w:p>
    <w:p>
      <w:r>
        <w:t>33</w:t>
      </w:r>
    </w:p>
    <w:p>
      <w:r>
        <w:t>01.0160.0210</w:t>
      </w:r>
    </w:p>
    <w:p>
      <w:r>
        <w:t>Đặt ống thông dẫn lưu bàng quang</w:t>
      </w:r>
    </w:p>
    <w:p>
      <w:r>
        <w:t>Đặt ống thông dẫn lưu bàng quang</w:t>
      </w:r>
    </w:p>
    <w:p>
      <w:r>
        <w:t>101.800</w:t>
      </w:r>
    </w:p>
    <w:p>
      <w:r>
        <w:t>34</w:t>
      </w:r>
    </w:p>
    <w:p>
      <w:r>
        <w:t>01.0164.0210</w:t>
      </w:r>
    </w:p>
    <w:p>
      <w:r>
        <w:t>Thông bàng quang</w:t>
      </w:r>
    </w:p>
    <w:p>
      <w:r>
        <w:t>Thông bàng quang</w:t>
      </w:r>
    </w:p>
    <w:p>
      <w:r>
        <w:t>101.800</w:t>
      </w:r>
    </w:p>
    <w:p>
      <w:r>
        <w:t>35</w:t>
      </w:r>
    </w:p>
    <w:p>
      <w:r>
        <w:t>02.0188.0210</w:t>
      </w:r>
    </w:p>
    <w:p>
      <w:r>
        <w:t>Đặt sonde bàng quang</w:t>
      </w:r>
    </w:p>
    <w:p>
      <w:r>
        <w:t>Đặt sonde bàng quang</w:t>
      </w:r>
    </w:p>
    <w:p>
      <w:r>
        <w:t>101.800</w:t>
      </w:r>
    </w:p>
    <w:p>
      <w:r>
        <w:t>36</w:t>
      </w:r>
    </w:p>
    <w:p>
      <w:r>
        <w:t>03.0133.0210</w:t>
      </w:r>
    </w:p>
    <w:p>
      <w:r>
        <w:t>Thông tiểu</w:t>
      </w:r>
    </w:p>
    <w:p>
      <w:r>
        <w:t>Thông tiểu</w:t>
      </w:r>
    </w:p>
    <w:p>
      <w:r>
        <w:t>101.800</w:t>
      </w:r>
    </w:p>
    <w:p>
      <w:r>
        <w:t>37</w:t>
      </w:r>
    </w:p>
    <w:p>
      <w:r>
        <w:t>03.2389.0212</w:t>
      </w:r>
    </w:p>
    <w:p>
      <w:r>
        <w:t>Tiêm bắp thịt</w:t>
      </w:r>
    </w:p>
    <w:p>
      <w:r>
        <w:t>Tiêm bắp thịt</w:t>
      </w:r>
    </w:p>
    <w:p>
      <w:r>
        <w:t>15.100</w:t>
      </w:r>
    </w:p>
    <w:p>
      <w:r>
        <w:t>Chỉ áp dụng với người bệnh ngoại trú; chưa bao gồm thuốc tiêm.</w:t>
      </w:r>
    </w:p>
    <w:p>
      <w:r>
        <w:t>38</w:t>
      </w:r>
    </w:p>
    <w:p>
      <w:r>
        <w:t>03.2388.0212</w:t>
      </w:r>
    </w:p>
    <w:p>
      <w:r>
        <w:t>Tiêm dưới da</w:t>
      </w:r>
    </w:p>
    <w:p>
      <w:r>
        <w:t>Tiêm dưới da</w:t>
      </w:r>
    </w:p>
    <w:p>
      <w:r>
        <w:t>15.100</w:t>
      </w:r>
    </w:p>
    <w:p>
      <w:r>
        <w:t>Chỉ áp dụng với người bệnh ngoại trú; chưa bao gồm thuốc tiêm.</w:t>
      </w:r>
    </w:p>
    <w:p>
      <w:r>
        <w:t>39</w:t>
      </w:r>
    </w:p>
    <w:p>
      <w:r>
        <w:t>03.2390.0212</w:t>
      </w:r>
    </w:p>
    <w:p>
      <w:r>
        <w:t>Tiêm tĩnh mạch</w:t>
      </w:r>
    </w:p>
    <w:p>
      <w:r>
        <w:t>Tiêm tĩnh mạch</w:t>
      </w:r>
    </w:p>
    <w:p>
      <w:r>
        <w:t>15.100</w:t>
      </w:r>
    </w:p>
    <w:p>
      <w:r>
        <w:t>Chỉ áp dụng với người bệnh ngoại trú; chưa bao gồm thuốc tiêm.</w:t>
      </w:r>
    </w:p>
    <w:p>
      <w:r>
        <w:t>40</w:t>
      </w:r>
    </w:p>
    <w:p>
      <w:r>
        <w:t>03.2387.0212</w:t>
      </w:r>
    </w:p>
    <w:p>
      <w:r>
        <w:t>Tiêm trong da</w:t>
      </w:r>
    </w:p>
    <w:p>
      <w:r>
        <w:t>Tiêm trong da</w:t>
      </w:r>
    </w:p>
    <w:p>
      <w:r>
        <w:t>15.100</w:t>
      </w:r>
    </w:p>
    <w:p>
      <w:r>
        <w:t>Chỉ áp dụng với người bệnh ngoại trú; chưa bao gồm thuốc tiêm.</w:t>
      </w:r>
    </w:p>
    <w:p>
      <w:r>
        <w:t>41</w:t>
      </w:r>
    </w:p>
    <w:p>
      <w:r>
        <w:t>14.0291.0212</w:t>
      </w:r>
    </w:p>
    <w:p>
      <w:r>
        <w:t>Tiêm tĩnh mạch, truyền tĩnh mạch</w:t>
      </w:r>
    </w:p>
    <w:p>
      <w:r>
        <w:t>Tiêm tĩnh mạch, truyền tĩnh mạch</w:t>
      </w:r>
    </w:p>
    <w:p>
      <w:r>
        <w:t>15.100</w:t>
      </w:r>
    </w:p>
    <w:p>
      <w:r>
        <w:t>Chỉ áp dụng với người bệnh ngoại trú; chưa bao gồm thuốc tiêm.</w:t>
      </w:r>
    </w:p>
    <w:p>
      <w:r>
        <w:t>42</w:t>
      </w:r>
    </w:p>
    <w:p>
      <w:r>
        <w:t>14.0290.0212</w:t>
      </w:r>
    </w:p>
    <w:p>
      <w:r>
        <w:t>Tiêm trong da; tiêm dưới da; tiêm bắp thịt</w:t>
      </w:r>
    </w:p>
    <w:p>
      <w:r>
        <w:t>Tiêm trong da; tiêm dưới da; tiêm bắp thịt</w:t>
      </w:r>
    </w:p>
    <w:p>
      <w:r>
        <w:t>15.100</w:t>
      </w:r>
    </w:p>
    <w:p>
      <w:r>
        <w:t>Chỉ áp dụng với người bệnh ngoại trú; chưa bao gồm thuốc tiêm.</w:t>
      </w:r>
    </w:p>
    <w:p>
      <w:r>
        <w:t>43</w:t>
      </w:r>
    </w:p>
    <w:p>
      <w:r>
        <w:t>03.2391.0215</w:t>
      </w:r>
    </w:p>
    <w:p>
      <w:r>
        <w:t>Truyền tĩnh mạch</w:t>
      </w:r>
    </w:p>
    <w:p>
      <w:r>
        <w:t>Truyền tĩnh mạch</w:t>
      </w:r>
    </w:p>
    <w:p>
      <w:r>
        <w:t>25.100</w:t>
      </w:r>
    </w:p>
    <w:p>
      <w:r>
        <w:t>Chỉ áp dụng với người bệnh ngoại trú; chưa bao gồm thuốc và dịch truyền.</w:t>
      </w:r>
    </w:p>
    <w:p>
      <w:r>
        <w:t>44</w:t>
      </w:r>
    </w:p>
    <w:p>
      <w:r>
        <w:t>10.0356.0436</w:t>
      </w:r>
    </w:p>
    <w:p>
      <w:r>
        <w:t>Dẫn lưu nước tiểu bàng quang</w:t>
      </w:r>
    </w:p>
    <w:p>
      <w:r>
        <w:t>Dẫn lưu nước tiểu bàng quang</w:t>
      </w:r>
    </w:p>
    <w:p>
      <w:r>
        <w:t>1.920.900</w:t>
      </w:r>
    </w:p>
    <w:p>
      <w:r>
        <w:t>Chưa bao gồm sonde JJ.</w:t>
      </w:r>
    </w:p>
    <w:p>
      <w:r>
        <w:t>45</w:t>
      </w:r>
    </w:p>
    <w:p>
      <w:r>
        <w:t>10.0410.0584</w:t>
      </w:r>
    </w:p>
    <w:p>
      <w:r>
        <w:t>Cắt bỏ bao da qui đầu do dính hoặc dài</w:t>
      </w:r>
    </w:p>
    <w:p>
      <w:r>
        <w:t>Cắt bỏ bao da qui đầu do dính hoặc dài</w:t>
      </w:r>
    </w:p>
    <w:p>
      <w:r>
        <w:t>1.509.500</w:t>
      </w:r>
    </w:p>
    <w:p>
      <w:r>
        <w:t>46</w:t>
      </w:r>
    </w:p>
    <w:p>
      <w:r>
        <w:t>10.0411.0584</w:t>
      </w:r>
    </w:p>
    <w:p>
      <w:r>
        <w:t>Cắt hẹp bao quy đầu</w:t>
      </w:r>
    </w:p>
    <w:p>
      <w:r>
        <w:t>Cắt hẹp bao quy đầu</w:t>
      </w:r>
    </w:p>
    <w:p>
      <w:r>
        <w:t>1.509.500</w:t>
      </w:r>
    </w:p>
    <w:p>
      <w:r>
        <w:t>47</w:t>
      </w:r>
    </w:p>
    <w:p>
      <w:r>
        <w:t>10.0412.0584</w:t>
      </w:r>
    </w:p>
    <w:p>
      <w:r>
        <w:t>Mở rộng lỗ sáo</w:t>
      </w:r>
    </w:p>
    <w:p>
      <w:r>
        <w:t>Mở rộng lỗ sáo</w:t>
      </w:r>
    </w:p>
    <w:p>
      <w:r>
        <w:t>1.509.500</w:t>
      </w:r>
    </w:p>
    <w:p>
      <w:r>
        <w:t>48</w:t>
      </w:r>
    </w:p>
    <w:p>
      <w:r>
        <w:t>10.0408.0584</w:t>
      </w:r>
    </w:p>
    <w:p>
      <w:r>
        <w:t>Phẫu thuật tràn dịch màng tinh hoàn</w:t>
      </w:r>
    </w:p>
    <w:p>
      <w:r>
        <w:t>Phẫu thuật tràn dịch màng tinh hoàn</w:t>
      </w:r>
    </w:p>
    <w:p>
      <w:r>
        <w:t>1.509.500</w:t>
      </w:r>
    </w:p>
    <w:p>
      <w:r>
        <w:t>49</w:t>
      </w:r>
    </w:p>
    <w:p>
      <w:r>
        <w:t>10.0400.0584</w:t>
      </w:r>
    </w:p>
    <w:p>
      <w:r>
        <w:t>Thắt tĩnh mạch tinh trên bụng</w:t>
      </w:r>
    </w:p>
    <w:p>
      <w:r>
        <w:t>Thắt tĩnh mạch tinh trên bụng</w:t>
      </w:r>
    </w:p>
    <w:p>
      <w:r>
        <w:t>1.509.500</w:t>
      </w:r>
    </w:p>
    <w:p>
      <w:r>
        <w:t>50</w:t>
      </w:r>
    </w:p>
    <w:p>
      <w:r>
        <w:t>13.0084.0607</w:t>
      </w:r>
    </w:p>
    <w:p>
      <w:r>
        <w:t>Chọc nang buồng trứng đường âm đạo dưới siêu âm</w:t>
      </w:r>
    </w:p>
    <w:p>
      <w:r>
        <w:t>Chọc nang buồng trứng đường âm đạo dưới siêu âm</w:t>
      </w:r>
    </w:p>
    <w:p>
      <w:r>
        <w:t>2.287.400</w:t>
      </w:r>
    </w:p>
    <w:p>
      <w:r>
        <w:t>51</w:t>
      </w:r>
    </w:p>
    <w:p>
      <w:r>
        <w:t>13.0047.0608</w:t>
      </w:r>
    </w:p>
    <w:p>
      <w:r>
        <w:t>Chọc ối làm xét nghiệm tế bào</w:t>
      </w:r>
    </w:p>
    <w:p>
      <w:r>
        <w:t>Chọc ối làm xét nghiệm tế bào</w:t>
      </w:r>
    </w:p>
    <w:p>
      <w:r>
        <w:t>825.800</w:t>
      </w:r>
    </w:p>
    <w:p>
      <w:r>
        <w:t>52</w:t>
      </w:r>
    </w:p>
    <w:p>
      <w:r>
        <w:t>18.0626.0608</w:t>
      </w:r>
    </w:p>
    <w:p>
      <w:r>
        <w:t>Chọc ối dưới hướng dẫn của siêu âm</w:t>
      </w:r>
    </w:p>
    <w:p>
      <w:r>
        <w:t>Chọc ối dưới hướng dẫn của siêu âm</w:t>
      </w:r>
    </w:p>
    <w:p>
      <w:r>
        <w:t>825.800</w:t>
      </w:r>
    </w:p>
    <w:p>
      <w:r>
        <w:t>53</w:t>
      </w:r>
    </w:p>
    <w:p>
      <w:r>
        <w:t>13.0145.0611</w:t>
      </w:r>
    </w:p>
    <w:p>
      <w:r>
        <w:t>Điều trị tổn thương cổ tử cung bằng đốt điện, đốt nhiệt, đốt laser, áp lạnh...</w:t>
      </w:r>
    </w:p>
    <w:p>
      <w:r>
        <w:t>Điều trị tổn thương cổ tử cung bằng đốt điện, đốt nhiệt, đốt laser, áp lạnh...</w:t>
      </w:r>
    </w:p>
    <w:p>
      <w:r>
        <w:t>191.500</w:t>
      </w:r>
    </w:p>
    <w:p>
      <w:r>
        <w:t>54</w:t>
      </w:r>
    </w:p>
    <w:p>
      <w:r>
        <w:t>13.0128.0636</w:t>
      </w:r>
    </w:p>
    <w:p>
      <w:r>
        <w:t>Nội soi buồng tử cung can thiệp</w:t>
      </w:r>
    </w:p>
    <w:p>
      <w:r>
        <w:t>Nội soi buồng tử cung can thiệp</w:t>
      </w:r>
    </w:p>
    <w:p>
      <w:r>
        <w:t>4.667.800</w:t>
      </w:r>
    </w:p>
    <w:p>
      <w:r>
        <w:t>55</w:t>
      </w:r>
    </w:p>
    <w:p>
      <w:r>
        <w:t>20.0103.0636</w:t>
      </w:r>
    </w:p>
    <w:p>
      <w:r>
        <w:t>Nội soi buồng tử cung can thiệp</w:t>
      </w:r>
    </w:p>
    <w:p>
      <w:r>
        <w:t>Nội soi buồng tử cung can thiệp</w:t>
      </w:r>
    </w:p>
    <w:p>
      <w:r>
        <w:t>4.667.800</w:t>
      </w:r>
    </w:p>
    <w:p>
      <w:r>
        <w:t>56</w:t>
      </w:r>
    </w:p>
    <w:p>
      <w:r>
        <w:t>13.0127.0637</w:t>
      </w:r>
    </w:p>
    <w:p>
      <w:r>
        <w:t>Nội soi buồng tử cung chẩn đoán</w:t>
      </w:r>
    </w:p>
    <w:p>
      <w:r>
        <w:t>Nội soi buồng tử cung chẩn đoán</w:t>
      </w:r>
    </w:p>
    <w:p>
      <w:r>
        <w:t>3.035.700</w:t>
      </w:r>
    </w:p>
    <w:p>
      <w:r>
        <w:t>57</w:t>
      </w:r>
    </w:p>
    <w:p>
      <w:r>
        <w:t>20.0098.0637</w:t>
      </w:r>
    </w:p>
    <w:p>
      <w:r>
        <w:t>Nội soi buồng tử cung chẩn đoán</w:t>
      </w:r>
    </w:p>
    <w:p>
      <w:r>
        <w:t>Nội soi buồng tử cung chẩn đoán</w:t>
      </w:r>
    </w:p>
    <w:p>
      <w:r>
        <w:t>3.035.700</w:t>
      </w:r>
    </w:p>
    <w:p>
      <w:r>
        <w:t>58</w:t>
      </w:r>
    </w:p>
    <w:p>
      <w:r>
        <w:t>13.0156.0639</w:t>
      </w:r>
    </w:p>
    <w:p>
      <w:r>
        <w:t>Nong buồng tử cung đặt dụng cụ chống dính</w:t>
      </w:r>
    </w:p>
    <w:p>
      <w:r>
        <w:t>Nong buồng tử cung đặt dụng cụ chống dính</w:t>
      </w:r>
    </w:p>
    <w:p>
      <w:r>
        <w:t>627.100</w:t>
      </w:r>
    </w:p>
    <w:p>
      <w:r>
        <w:t>59</w:t>
      </w:r>
    </w:p>
    <w:p>
      <w:r>
        <w:t>13.0123.0654</w:t>
      </w:r>
    </w:p>
    <w:p>
      <w:r>
        <w:t>Phẫu thuật cắt polyp buồng tử cung (đường bụng, đường âm đạo)</w:t>
      </w:r>
    </w:p>
    <w:p>
      <w:r>
        <w:t>Phẫu thuật cắt polyp buồng tử cung (đường bụng, đường âm đạo)</w:t>
      </w:r>
    </w:p>
    <w:p>
      <w:r>
        <w:t>4.110.800</w:t>
      </w:r>
    </w:p>
    <w:p>
      <w:r>
        <w:t>60</w:t>
      </w:r>
    </w:p>
    <w:p>
      <w:r>
        <w:t>13.0121.0688</w:t>
      </w:r>
    </w:p>
    <w:p>
      <w:r>
        <w:t>Phẫu thuật nội soi buồng tử cung cắt nhân xơ tử cung dưới niêm mạc</w:t>
      </w:r>
    </w:p>
    <w:p>
      <w:r>
        <w:t>Phẫu thuật nội soi buồng tử cung cắt nhân xơ tử cung dưới niêm mạc</w:t>
      </w:r>
    </w:p>
    <w:p>
      <w:r>
        <w:t>5.990.300</w:t>
      </w:r>
    </w:p>
    <w:p>
      <w:r>
        <w:t>61</w:t>
      </w:r>
    </w:p>
    <w:p>
      <w:r>
        <w:t>13.0122.0688</w:t>
      </w:r>
    </w:p>
    <w:p>
      <w:r>
        <w:t>Phẫu thuật nội soi buồng tử cung cắt polyp buồng tử cung</w:t>
      </w:r>
    </w:p>
    <w:p>
      <w:r>
        <w:t>Phẫu thuật nội soi buồng tử cung cắt polyp buồng tử cung</w:t>
      </w:r>
    </w:p>
    <w:p>
      <w:r>
        <w:t>5.990.300</w:t>
      </w:r>
    </w:p>
    <w:p>
      <w:r>
        <w:t>62</w:t>
      </w:r>
    </w:p>
    <w:p>
      <w:r>
        <w:t>13.0125.0688</w:t>
      </w:r>
    </w:p>
    <w:p>
      <w:r>
        <w:t>Phẫu thuật nội soi buồng tử cung cắt vách ngăn tử cung</w:t>
      </w:r>
    </w:p>
    <w:p>
      <w:r>
        <w:t>Phẫu thuật nội soi buồng tử cung cắt vách ngăn tử cung</w:t>
      </w:r>
    </w:p>
    <w:p>
      <w:r>
        <w:t>5.990.300</w:t>
      </w:r>
    </w:p>
    <w:p>
      <w:r>
        <w:t>63</w:t>
      </w:r>
    </w:p>
    <w:p>
      <w:r>
        <w:t>13.0126.0688</w:t>
      </w:r>
    </w:p>
    <w:p>
      <w:r>
        <w:t>Phẫu thuật nội soi buồng tử cung lấy dị vật buồng tử cung</w:t>
      </w:r>
    </w:p>
    <w:p>
      <w:r>
        <w:t>Phẫu thuật nội soi buồng tử cung lấy dị vật buồng tử cung</w:t>
      </w:r>
    </w:p>
    <w:p>
      <w:r>
        <w:t>5.990.300</w:t>
      </w:r>
    </w:p>
    <w:p>
      <w:r>
        <w:t>64</w:t>
      </w:r>
    </w:p>
    <w:p>
      <w:r>
        <w:t>13.0124.0688</w:t>
      </w:r>
    </w:p>
    <w:p>
      <w:r>
        <w:t>Phẫu thuật nội soi buồng tử cung tách dính buồng tử cung</w:t>
      </w:r>
    </w:p>
    <w:p>
      <w:r>
        <w:t>Phẫu thuật nội soi buồng tử cung tách dính buồng tử cung</w:t>
      </w:r>
    </w:p>
    <w:p>
      <w:r>
        <w:t>5.990.300</w:t>
      </w:r>
    </w:p>
    <w:p>
      <w:r>
        <w:t>65</w:t>
      </w:r>
    </w:p>
    <w:p>
      <w:r>
        <w:t>13.0097.0693</w:t>
      </w:r>
    </w:p>
    <w:p>
      <w:r>
        <w:t>Phẫu thuật nội soi điều trị vô sinh (soi buồng tử cung + nội soi ổ bụng)</w:t>
      </w:r>
    </w:p>
    <w:p>
      <w:r>
        <w:t>Phẫu thuật nội soi điều trị vô sinh (soi buồng tử cung + nội soi ổ bụng)</w:t>
      </w:r>
    </w:p>
    <w:p>
      <w:r>
        <w:t>6.455.300</w:t>
      </w:r>
    </w:p>
    <w:p>
      <w:r>
        <w:t>66</w:t>
      </w:r>
    </w:p>
    <w:p>
      <w:r>
        <w:t>27.0413.0695</w:t>
      </w:r>
    </w:p>
    <w:p>
      <w:r>
        <w:t>Phẫu thuật nội soi ổ bụng lấy dụng cụ tránh thai</w:t>
      </w:r>
    </w:p>
    <w:p>
      <w:r>
        <w:t>Phẫu thuật nội soi ổ bụng lấy dụng cụ tránh thai</w:t>
      </w:r>
    </w:p>
    <w:p>
      <w:r>
        <w:t>5.970.800</w:t>
      </w:r>
    </w:p>
    <w:p>
      <w:r>
        <w:t>67</w:t>
      </w:r>
    </w:p>
    <w:p>
      <w:r>
        <w:t>13.0166.0715</w:t>
      </w:r>
    </w:p>
    <w:p>
      <w:r>
        <w:t>Soi cổ tử cung</w:t>
      </w:r>
    </w:p>
    <w:p>
      <w:r>
        <w:t>Soi cổ tử cung</w:t>
      </w:r>
    </w:p>
    <w:p>
      <w:r>
        <w:t>68.100</w:t>
      </w:r>
    </w:p>
    <w:p>
      <w:r>
        <w:t>68</w:t>
      </w:r>
    </w:p>
    <w:p>
      <w:r>
        <w:t>22.0382.1220</w:t>
      </w:r>
    </w:p>
    <w:p>
      <w:r>
        <w:t>Công thức nhiễm sắc thể (Karyotype) máu ngoại vi</w:t>
      </w:r>
    </w:p>
    <w:p>
      <w:r>
        <w:t>Công thức nhiễm sắc thể (Karyotype) máu ngoại vi</w:t>
      </w:r>
    </w:p>
    <w:p>
      <w:r>
        <w:t>726.700</w:t>
      </w:r>
    </w:p>
    <w:p>
      <w:r>
        <w:t>Bao gồm cả môi trường nuôi cấy tủy xương.</w:t>
      </w:r>
    </w:p>
    <w:p>
      <w:r>
        <w:t>69</w:t>
      </w:r>
    </w:p>
    <w:p>
      <w:r>
        <w:t>22.0385.1221</w:t>
      </w:r>
    </w:p>
    <w:p>
      <w:r>
        <w:t>Công thức nhiễm sắc thể (NST) từ tế bào ối</w:t>
      </w:r>
    </w:p>
    <w:p>
      <w:r>
        <w:t>Công thức nhiễm sắc thể (NST) từ tế bào ối</w:t>
      </w:r>
    </w:p>
    <w:p>
      <w:r>
        <w:t>1.230.700</w:t>
      </w:r>
    </w:p>
    <w:p>
      <w:r>
        <w:t>70</w:t>
      </w:r>
    </w:p>
    <w:p>
      <w:r>
        <w:t>22.0353.1229</w:t>
      </w:r>
    </w:p>
    <w:p>
      <w:r>
        <w:t>Điện di protein huyết thanh</w:t>
      </w:r>
    </w:p>
    <w:p>
      <w:r>
        <w:t>Điện di protein huyết thanh</w:t>
      </w:r>
    </w:p>
    <w:p>
      <w:r>
        <w:t>400.300</w:t>
      </w:r>
    </w:p>
    <w:p>
      <w:r>
        <w:t>71</w:t>
      </w:r>
    </w:p>
    <w:p>
      <w:r>
        <w:t>22.0011.1254</w:t>
      </w:r>
    </w:p>
    <w:p>
      <w:r>
        <w:t>Định lượng Fibrinogen (tên khác: Định lượng yếu tố I), phương pháp gián tiếp, bằng máy tự động</w:t>
      </w:r>
    </w:p>
    <w:p>
      <w:r>
        <w:t>Định lượng Fibrinogen (tên khác: Định lượng yếu tố I), phương pháp gián tiếp, bằng máy tự động</w:t>
      </w:r>
    </w:p>
    <w:p>
      <w:r>
        <w:t>60.800</w:t>
      </w:r>
    </w:p>
    <w:p>
      <w:r>
        <w:t>72</w:t>
      </w:r>
    </w:p>
    <w:p>
      <w:r>
        <w:t>22.0279.1269</w:t>
      </w:r>
    </w:p>
    <w:p>
      <w:r>
        <w:t>Định nhóm máu hệ ABO (kỹ thuật ống nghiệm)</w:t>
      </w:r>
    </w:p>
    <w:p>
      <w:r>
        <w:t>Định nhóm máu hệ ABO (kỹ thuật ống nghiệm)</w:t>
      </w:r>
    </w:p>
    <w:p>
      <w:r>
        <w:t>42.100</w:t>
      </w:r>
    </w:p>
    <w:p>
      <w:r>
        <w:t>73</w:t>
      </w:r>
    </w:p>
    <w:p>
      <w:r>
        <w:t>22.0280.1269</w:t>
      </w:r>
    </w:p>
    <w:p>
      <w:r>
        <w:t>Định nhóm máu hệ ABO (kỹ thuật phiến đá)</w:t>
      </w:r>
    </w:p>
    <w:p>
      <w:r>
        <w:t>Định nhóm máu hệ ABO (kỹ thuật phiến đá)</w:t>
      </w:r>
    </w:p>
    <w:p>
      <w:r>
        <w:t>42.100</w:t>
      </w:r>
    </w:p>
    <w:p>
      <w:r>
        <w:t>74</w:t>
      </w:r>
    </w:p>
    <w:p>
      <w:r>
        <w:t>22.0283.1269</w:t>
      </w:r>
    </w:p>
    <w:p>
      <w:r>
        <w:t>Định nhóm máu hệ ABO (kỹ thuật trên giấy)</w:t>
      </w:r>
    </w:p>
    <w:p>
      <w:r>
        <w:t>Định nhóm máu hệ ABO (kỹ thuật trên giấy)</w:t>
      </w:r>
    </w:p>
    <w:p>
      <w:r>
        <w:t>42.100</w:t>
      </w:r>
    </w:p>
    <w:p>
      <w:r>
        <w:t>75</w:t>
      </w:r>
    </w:p>
    <w:p>
      <w:r>
        <w:t>22.0284.1270</w:t>
      </w:r>
    </w:p>
    <w:p>
      <w:r>
        <w:t>Định nhóm máu hệ ABO (kỹ thuật trên thẻ)</w:t>
      </w:r>
    </w:p>
    <w:p>
      <w:r>
        <w:t>Định nhóm máu hệ ABO (kỹ thuật trên thẻ)</w:t>
      </w:r>
    </w:p>
    <w:p>
      <w:r>
        <w:t>42.100</w:t>
      </w:r>
    </w:p>
    <w:p>
      <w:r>
        <w:t>76</w:t>
      </w:r>
    </w:p>
    <w:p>
      <w:r>
        <w:t>22.0291.1280</w:t>
      </w:r>
    </w:p>
    <w:p>
      <w:r>
        <w:t>Định nhóm máu hệ Rh(D) (kỹ thuật ống nghiệm)</w:t>
      </w:r>
    </w:p>
    <w:p>
      <w:r>
        <w:t>Định nhóm máu hệ Rh(D) (kỹ thuật ống nghiệm)</w:t>
      </w:r>
    </w:p>
    <w:p>
      <w:r>
        <w:t>33.500</w:t>
      </w:r>
    </w:p>
    <w:p>
      <w:r>
        <w:t>77</w:t>
      </w:r>
    </w:p>
    <w:p>
      <w:r>
        <w:t>22.0292.1280</w:t>
      </w:r>
    </w:p>
    <w:p>
      <w:r>
        <w:t>Định nhóm máu hệ Rh(D) (kỹ thuật phiến đá)</w:t>
      </w:r>
    </w:p>
    <w:p>
      <w:r>
        <w:t>Định nhóm máu hệ Rh(D) (kỹ thuật phiến đá)</w:t>
      </w:r>
    </w:p>
    <w:p>
      <w:r>
        <w:t>33.500</w:t>
      </w:r>
    </w:p>
    <w:p>
      <w:r>
        <w:t>78</w:t>
      </w:r>
    </w:p>
    <w:p>
      <w:r>
        <w:t>22.0281.1281</w:t>
      </w:r>
    </w:p>
    <w:p>
      <w:r>
        <w:t>Định nhóm máu khó hệ ABO (kỹ thuật ống nghiệm)</w:t>
      </w:r>
    </w:p>
    <w:p>
      <w:r>
        <w:t>Định nhóm máu khó hệ ABO (kỹ thuật ống nghiệm)</w:t>
      </w:r>
    </w:p>
    <w:p>
      <w:r>
        <w:t>222.700</w:t>
      </w:r>
    </w:p>
    <w:p>
      <w:r>
        <w:t>79</w:t>
      </w:r>
    </w:p>
    <w:p>
      <w:r>
        <w:t>22.0282.1281</w:t>
      </w:r>
    </w:p>
    <w:p>
      <w:r>
        <w:t>Định nhóm máu khó hệ ABO (kỹ thuật Scangel/Gelcard)</w:t>
      </w:r>
    </w:p>
    <w:p>
      <w:r>
        <w:t>Định nhóm máu khó hệ ABO (kỹ thuật Scangel/Gelcard)</w:t>
      </w:r>
    </w:p>
    <w:p>
      <w:r>
        <w:t>222.700</w:t>
      </w:r>
    </w:p>
    <w:p>
      <w:r>
        <w:t>80</w:t>
      </w:r>
    </w:p>
    <w:p>
      <w:r>
        <w:t>22.0647.1290</w:t>
      </w:r>
    </w:p>
    <w:p>
      <w:r>
        <w:t>Xét nghiệm giải trình tự gen bằng kỹ thuật giải trình tự gen thế hệ 2</w:t>
      </w:r>
    </w:p>
    <w:p>
      <w:r>
        <w:t>Xét nghiệm giải trình tự gen bằng kỹ thuật giải trình tự gen thế hệ 2</w:t>
      </w:r>
    </w:p>
    <w:p>
      <w:r>
        <w:t>8.206.900</w:t>
      </w:r>
    </w:p>
    <w:p>
      <w:r>
        <w:t>81</w:t>
      </w:r>
    </w:p>
    <w:p>
      <w:r>
        <w:t>22.0449.1290</w:t>
      </w:r>
    </w:p>
    <w:p>
      <w:r>
        <w:t>Xét nghiệm giải trình tự gen bằng NGS</w:t>
      </w:r>
    </w:p>
    <w:p>
      <w:r>
        <w:t>Xét nghiệm giải trình tự gen bằng NGS</w:t>
      </w:r>
    </w:p>
    <w:p>
      <w:r>
        <w:t>8.206.900</w:t>
      </w:r>
    </w:p>
    <w:p>
      <w:r>
        <w:t>82</w:t>
      </w:r>
    </w:p>
    <w:p>
      <w:r>
        <w:t>22.0406.1291</w:t>
      </w:r>
    </w:p>
    <w:p>
      <w:r>
        <w:t>Giải trình tự gene chẩn đoán bệnh beta thalassemia</w:t>
      </w:r>
    </w:p>
    <w:p>
      <w:r>
        <w:t>Giải trình tự gene chẩn đoán bệnh beta thalassemia</w:t>
      </w:r>
    </w:p>
    <w:p>
      <w:r>
        <w:t>6.906.900</w:t>
      </w:r>
    </w:p>
    <w:p>
      <w:r>
        <w:t>83</w:t>
      </w:r>
    </w:p>
    <w:p>
      <w:r>
        <w:t>22.0407.1291</w:t>
      </w:r>
    </w:p>
    <w:p>
      <w:r>
        <w:t>Giải trình tự gene chẩn đoán trước sinh bệnh beta thalassemia</w:t>
      </w:r>
    </w:p>
    <w:p>
      <w:r>
        <w:t>Giải trình tự gene chẩn đoán trước sinh bệnh beta thalassemia</w:t>
      </w:r>
    </w:p>
    <w:p>
      <w:r>
        <w:t>6.906.900</w:t>
      </w:r>
    </w:p>
    <w:p>
      <w:r>
        <w:t>84</w:t>
      </w:r>
    </w:p>
    <w:p>
      <w:r>
        <w:t>22.0412.1291</w:t>
      </w:r>
    </w:p>
    <w:p>
      <w:r>
        <w:t>Giải trình tự gene Perforin (PRF1) bệnh HLH</w:t>
      </w:r>
    </w:p>
    <w:p>
      <w:r>
        <w:t>Giải trình tự gene Perforin (PRF1) bệnh HLH</w:t>
      </w:r>
    </w:p>
    <w:p>
      <w:r>
        <w:t>6.906.900</w:t>
      </w:r>
    </w:p>
    <w:p>
      <w:r>
        <w:t>85</w:t>
      </w:r>
    </w:p>
    <w:p>
      <w:r>
        <w:t>22.0413.1291</w:t>
      </w:r>
    </w:p>
    <w:p>
      <w:r>
        <w:t>Giải trình tự gene Perforin (PRF1) chẩn đoán trước sinh bệnh HLH</w:t>
      </w:r>
    </w:p>
    <w:p>
      <w:r>
        <w:t>Giải trình tự gene Perforin (PRF1) chẩn đoán trước sinh bệnh HLH</w:t>
      </w:r>
    </w:p>
    <w:p>
      <w:r>
        <w:t>6.906.900</w:t>
      </w:r>
    </w:p>
    <w:p>
      <w:r>
        <w:t>86</w:t>
      </w:r>
    </w:p>
    <w:p>
      <w:r>
        <w:t>22.0641.1291</w:t>
      </w:r>
    </w:p>
    <w:p>
      <w:r>
        <w:t>Xét nghiệm giải trình tự gen bằng kỹ thuật giải trình tự thế hệ 1 (cho mỗi đoạn gen &lt; 1kb)</w:t>
      </w:r>
    </w:p>
    <w:p>
      <w:r>
        <w:t>Xét nghiệm giải trình tự gen bằng kỹ thuật giải trình tự thế hệ 1 (cho mỗi đoạn gen &lt; 1kb)</w:t>
      </w:r>
    </w:p>
    <w:p>
      <w:r>
        <w:t>6.906.900</w:t>
      </w:r>
    </w:p>
    <w:p>
      <w:r>
        <w:t>87</w:t>
      </w:r>
    </w:p>
    <w:p>
      <w:r>
        <w:t>22.0020.1347</w:t>
      </w:r>
    </w:p>
    <w:p>
      <w:r>
        <w:t>Thời gian máu chảy phương pháp Ivy</w:t>
      </w:r>
    </w:p>
    <w:p>
      <w:r>
        <w:t>Thời gian máu chảy phương pháp Ivy</w:t>
      </w:r>
    </w:p>
    <w:p>
      <w:r>
        <w:t>52.100</w:t>
      </w:r>
    </w:p>
    <w:p>
      <w:r>
        <w:t>88</w:t>
      </w:r>
    </w:p>
    <w:p>
      <w:r>
        <w:t>22.0019.1348</w:t>
      </w:r>
    </w:p>
    <w:p>
      <w:r>
        <w:t>Thời gian máu chảy phương pháp Duke</w:t>
      </w:r>
    </w:p>
    <w:p>
      <w:r>
        <w:t>Thời gian máu chảy phương pháp Duke</w:t>
      </w:r>
    </w:p>
    <w:p>
      <w:r>
        <w:t>13.600</w:t>
      </w:r>
    </w:p>
    <w:p>
      <w:r>
        <w:t>89</w:t>
      </w:r>
    </w:p>
    <w:p>
      <w:r>
        <w:t>22.0001.1352</w:t>
      </w:r>
    </w:p>
    <w:p>
      <w:r>
        <w:t>Thời gian prothrombin (PT: Prothrombin Time), (Các tên khác: TQ; Tỷ lệ Prothrombin) bằng máy tự động</w:t>
      </w:r>
    </w:p>
    <w:p>
      <w:r>
        <w:t>Thời gian prothrombin (PT: Prothrombin Time), (Các tên khác: TQ; Tỷ lệ Prothrombin) bằng máy tự động</w:t>
      </w:r>
    </w:p>
    <w:p>
      <w:r>
        <w:t>68.400</w:t>
      </w:r>
    </w:p>
    <w:p>
      <w:r>
        <w:t>90</w:t>
      </w:r>
    </w:p>
    <w:p>
      <w:r>
        <w:t>22.0008.1353</w:t>
      </w:r>
    </w:p>
    <w:p>
      <w:r>
        <w:t>Thời gian thrombin (TT: Thrombin Time) bằng máy tự động</w:t>
      </w:r>
    </w:p>
    <w:p>
      <w:r>
        <w:t>Thời gian thrombin (TT: Thrombin Time) bằng máy tự động</w:t>
      </w:r>
    </w:p>
    <w:p>
      <w:r>
        <w:t>43.500</w:t>
      </w:r>
    </w:p>
    <w:p>
      <w:r>
        <w:t>91</w:t>
      </w:r>
    </w:p>
    <w:p>
      <w:r>
        <w:t>Tinh dịch đồ</w:t>
      </w:r>
    </w:p>
    <w:p>
      <w:r>
        <w:t>Tinh dịch đồ</w:t>
      </w:r>
    </w:p>
    <w:p>
      <w:r>
        <w:t>339.000</w:t>
      </w:r>
    </w:p>
    <w:p>
      <w:r>
        <w:t>92</w:t>
      </w:r>
    </w:p>
    <w:p>
      <w:r>
        <w:t>22.0119.1368</w:t>
      </w:r>
    </w:p>
    <w:p>
      <w:r>
        <w:t>Phân tích tế bào máu ngoại vi (bằng phương pháp thủ công)</w:t>
      </w:r>
    </w:p>
    <w:p>
      <w:r>
        <w:t>Phân tích tế bào máu ngoại vi (bằng phương pháp thủ công)</w:t>
      </w:r>
    </w:p>
    <w:p>
      <w:r>
        <w:t>39.700</w:t>
      </w:r>
    </w:p>
    <w:p>
      <w:r>
        <w:t>93</w:t>
      </w:r>
    </w:p>
    <w:p>
      <w:r>
        <w:t>22.0121.1369</w:t>
      </w:r>
    </w:p>
    <w:p>
      <w:r>
        <w:t>Tổng phân tích tế bào máu ngoại vi (bằng máy đếm laser)</w:t>
      </w:r>
    </w:p>
    <w:p>
      <w:r>
        <w:t>Tổng phân tích tế bào máu ngoại vi (bằng máy đếm laser)</w:t>
      </w:r>
    </w:p>
    <w:p>
      <w:r>
        <w:t>49.700</w:t>
      </w:r>
    </w:p>
    <w:p>
      <w:r>
        <w:t>94</w:t>
      </w:r>
    </w:p>
    <w:p>
      <w:r>
        <w:t>22.0392.1373</w:t>
      </w:r>
    </w:p>
    <w:p>
      <w:r>
        <w:t>FISH chẩn đoán chuyển đoạn NST 1; 19</w:t>
      </w:r>
    </w:p>
    <w:p>
      <w:r>
        <w:t>FISH chẩn đoán chuyển đoạn NST 1; 19</w:t>
      </w:r>
    </w:p>
    <w:p>
      <w:r>
        <w:t>3.403.400</w:t>
      </w:r>
    </w:p>
    <w:p>
      <w:r>
        <w:t>95</w:t>
      </w:r>
    </w:p>
    <w:p>
      <w:r>
        <w:t>22.0394.1373</w:t>
      </w:r>
    </w:p>
    <w:p>
      <w:r>
        <w:t>FISH chẩn đoán chuyển đoạn NST 15; 17</w:t>
      </w:r>
    </w:p>
    <w:p>
      <w:r>
        <w:t>FISH chẩn đoán chuyển đoạn NST 15; 17</w:t>
      </w:r>
    </w:p>
    <w:p>
      <w:r>
        <w:t>3.403.400</w:t>
      </w:r>
    </w:p>
    <w:p>
      <w:r>
        <w:t>96</w:t>
      </w:r>
    </w:p>
    <w:p>
      <w:r>
        <w:t>22.0391.1373</w:t>
      </w:r>
    </w:p>
    <w:p>
      <w:r>
        <w:t>FISH chẩn đoán chuyển đoạn NST 4; 11</w:t>
      </w:r>
    </w:p>
    <w:p>
      <w:r>
        <w:t>FISH chẩn đoán chuyển đoạn NST 4; 11</w:t>
      </w:r>
    </w:p>
    <w:p>
      <w:r>
        <w:t>3.403.400</w:t>
      </w:r>
    </w:p>
    <w:p>
      <w:r>
        <w:t>97</w:t>
      </w:r>
    </w:p>
    <w:p>
      <w:r>
        <w:t>22.0393.1373</w:t>
      </w:r>
    </w:p>
    <w:p>
      <w:r>
        <w:t>FISH chẩn đoán chuyển đoạn NST 8; 21</w:t>
      </w:r>
    </w:p>
    <w:p>
      <w:r>
        <w:t>FISH chẩn đoán chuyển đoạn NST 8; 21</w:t>
      </w:r>
    </w:p>
    <w:p>
      <w:r>
        <w:t>3.403.400</w:t>
      </w:r>
    </w:p>
    <w:p>
      <w:r>
        <w:t>98</w:t>
      </w:r>
    </w:p>
    <w:p>
      <w:r>
        <w:t>22.0388.1373</w:t>
      </w:r>
    </w:p>
    <w:p>
      <w:r>
        <w:t>FISH chẩn đoán NST Ph1 (BCR/ABL)</w:t>
      </w:r>
    </w:p>
    <w:p>
      <w:r>
        <w:t>FISH chẩn đoán NST Ph1 (BCR/ABL)</w:t>
      </w:r>
    </w:p>
    <w:p>
      <w:r>
        <w:t>3.403.400</w:t>
      </w:r>
    </w:p>
    <w:p>
      <w:r>
        <w:t>99</w:t>
      </w:r>
    </w:p>
    <w:p>
      <w:r>
        <w:t>22.0387.1373</w:t>
      </w:r>
    </w:p>
    <w:p>
      <w:r>
        <w:t>FISH chẩn đoán NST XY</w:t>
      </w:r>
    </w:p>
    <w:p>
      <w:r>
        <w:t>FISH chẩn đoán NST XY</w:t>
      </w:r>
    </w:p>
    <w:p>
      <w:r>
        <w:t>3.403.400</w:t>
      </w:r>
    </w:p>
    <w:p>
      <w:r>
        <w:t>100</w:t>
      </w:r>
    </w:p>
    <w:p>
      <w:r>
        <w:t>22.0379.1373</w:t>
      </w:r>
    </w:p>
    <w:p>
      <w:r>
        <w:t>Xác định gen bằng kỹ thuật FISH</w:t>
      </w:r>
    </w:p>
    <w:p>
      <w:r>
        <w:t>Xác định gen bằng kỹ thuật FISH</w:t>
      </w:r>
    </w:p>
    <w:p>
      <w:r>
        <w:t>3.403.400</w:t>
      </w:r>
    </w:p>
    <w:p>
      <w:r>
        <w:t>101</w:t>
      </w:r>
    </w:p>
    <w:p>
      <w:r>
        <w:t>22.0639.1373</w:t>
      </w:r>
    </w:p>
    <w:p>
      <w:r>
        <w:t>Xác định nhiễm sắc thể X, Y bằng kỹ thuật FISH</w:t>
      </w:r>
    </w:p>
    <w:p>
      <w:r>
        <w:t>Xác định nhiễm sắc thể X, Y bằng kỹ thuật FISH</w:t>
      </w:r>
    </w:p>
    <w:p>
      <w:r>
        <w:t>3.403.400</w:t>
      </w:r>
    </w:p>
    <w:p>
      <w:r>
        <w:t>102</w:t>
      </w:r>
    </w:p>
    <w:p>
      <w:r>
        <w:t>22.0446.1419</w:t>
      </w:r>
    </w:p>
    <w:p>
      <w:r>
        <w:t>Xét nghiệm xác định đột biến Thalassemia (phát hiện đồng thời 21 đột biến α-Thalassemia hoặc 22 đột biến β-Thalasemia)</w:t>
      </w:r>
    </w:p>
    <w:p>
      <w:r>
        <w:t>Xét nghiệm xác định đột biến Thalassemia (phát hiện đồng thời 21 đột biến α-Thalassemia hoặc 22 đột biến β-Thalasemia)</w:t>
      </w:r>
    </w:p>
    <w:p>
      <w:r>
        <w:t>4.452.400</w:t>
      </w:r>
    </w:p>
    <w:p>
      <w:r>
        <w:t>103</w:t>
      </w:r>
    </w:p>
    <w:p>
      <w:r>
        <w:t>22.0640.1420</w:t>
      </w:r>
    </w:p>
    <w:p>
      <w:r>
        <w:t>Phát hiện đột biến gen Hemophilia bằng kỹ thuật PCR-RFLP</w:t>
      </w:r>
    </w:p>
    <w:p>
      <w:r>
        <w:t>Phát hiện đột biến gen Hemophilia bằng kỹ thuật PCR-RFLP</w:t>
      </w:r>
    </w:p>
    <w:p>
      <w:r>
        <w:t>1.101.700</w:t>
      </w:r>
    </w:p>
    <w:p>
      <w:r>
        <w:t>104</w:t>
      </w:r>
    </w:p>
    <w:p>
      <w:r>
        <w:t>23.0014.1460</w:t>
      </w:r>
    </w:p>
    <w:p>
      <w:r>
        <w:t>Định lượng Anti-Tg (Antibody- Thyroglobulin) [Máu]</w:t>
      </w:r>
    </w:p>
    <w:p>
      <w:r>
        <w:t>Định lượng Anti-Tg (Antibody- Thyroglobulin) [Máu]</w:t>
      </w:r>
    </w:p>
    <w:p>
      <w:r>
        <w:t>280.500</w:t>
      </w:r>
    </w:p>
    <w:p>
      <w:r>
        <w:t>105</w:t>
      </w:r>
    </w:p>
    <w:p>
      <w:r>
        <w:t>23.0015.1461</w:t>
      </w:r>
    </w:p>
    <w:p>
      <w:r>
        <w:t>Định lượng Anti - TPO (Anti- thyroid Peroxidase antibodies) [Máu]</w:t>
      </w:r>
    </w:p>
    <w:p>
      <w:r>
        <w:t>Định lượng Anti - TPO (Anti- thyroid Peroxidase antibodies) [Máu]</w:t>
      </w:r>
    </w:p>
    <w:p>
      <w:r>
        <w:t>212.300</w:t>
      </w:r>
    </w:p>
    <w:p>
      <w:r>
        <w:t>106</w:t>
      </w:r>
    </w:p>
    <w:p>
      <w:r>
        <w:t>23.0024.1464</w:t>
      </w:r>
    </w:p>
    <w:p>
      <w:r>
        <w:t>Định lượng bhCG (Beta human Chorionic Gonadotropins) [Máu]</w:t>
      </w:r>
    </w:p>
    <w:p>
      <w:r>
        <w:t>Định lượng bhCG (Beta human Chorionic Gonadotropins) [Máu]</w:t>
      </w:r>
    </w:p>
    <w:p>
      <w:r>
        <w:t>89.700</w:t>
      </w:r>
    </w:p>
    <w:p>
      <w:r>
        <w:t>107</w:t>
      </w:r>
    </w:p>
    <w:p>
      <w:r>
        <w:t>23.0026.1493</w:t>
      </w:r>
    </w:p>
    <w:p>
      <w:r>
        <w:t>Định lượng Bilirubin gián tiếp [Máu]</w:t>
      </w:r>
    </w:p>
    <w:p>
      <w:r>
        <w:t>Định lượng Bilirubin gián tiếp [Máu]</w:t>
      </w:r>
    </w:p>
    <w:p>
      <w:r>
        <w:t>22.400</w:t>
      </w:r>
    </w:p>
    <w:p>
      <w:r>
        <w:t>Không thanh toán đối với các xét nghiệm Bilirubin gián tiếp; Tỷ lệ A/G là những xét nghiệm có thể ngoại suy được.</w:t>
      </w:r>
    </w:p>
    <w:p>
      <w:r>
        <w:t>108</w:t>
      </w:r>
    </w:p>
    <w:p>
      <w:r>
        <w:t>23.0214.1493</w:t>
      </w:r>
    </w:p>
    <w:p>
      <w:r>
        <w:t>Định lượng Bilirubin toàn phần [dịch]</w:t>
      </w:r>
    </w:p>
    <w:p>
      <w:r>
        <w:t>Định lượng Bilirubin toàn phần [dịch]</w:t>
      </w:r>
    </w:p>
    <w:p>
      <w:r>
        <w:t>22.400</w:t>
      </w:r>
    </w:p>
    <w:p>
      <w:r>
        <w:t>Không thanh toán đối với các xét nghiệm Bilirubin gián tiếp; Tỷ lệ A/G là những xét nghiệm có thể ngoại suy được.</w:t>
      </w:r>
    </w:p>
    <w:p>
      <w:r>
        <w:t>109</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110</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112</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113</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114</w:t>
      </w:r>
    </w:p>
    <w:p>
      <w:r>
        <w:t>23.0003.1494</w:t>
      </w:r>
    </w:p>
    <w:p>
      <w:r>
        <w:t>Định lượng Acid Uric [Máu]</w:t>
      </w:r>
    </w:p>
    <w:p>
      <w:r>
        <w:t>Định lượng Acid Uric [Máu]</w:t>
      </w:r>
    </w:p>
    <w:p>
      <w:r>
        <w:t>22.400</w:t>
      </w:r>
    </w:p>
    <w:p>
      <w:r>
        <w:t>Mỗi chất</w:t>
      </w:r>
    </w:p>
    <w:p>
      <w:r>
        <w:t>115</w:t>
      </w:r>
    </w:p>
    <w:p>
      <w:r>
        <w:t>23.0007.1494</w:t>
      </w:r>
    </w:p>
    <w:p>
      <w:r>
        <w:t>Định lượng Albumin [Máu]</w:t>
      </w:r>
    </w:p>
    <w:p>
      <w:r>
        <w:t>Định lượng Albumin [Máu]</w:t>
      </w:r>
    </w:p>
    <w:p>
      <w:r>
        <w:t>22.400</w:t>
      </w:r>
    </w:p>
    <w:p>
      <w:r>
        <w:t>Mỗi chất</w:t>
      </w:r>
    </w:p>
    <w:p>
      <w:r>
        <w:t>116</w:t>
      </w:r>
    </w:p>
    <w:p>
      <w:r>
        <w:t>23.0211.1494</w:t>
      </w:r>
    </w:p>
    <w:p>
      <w:r>
        <w:t>Định lượng Albumin [thuỷ dịch]</w:t>
      </w:r>
    </w:p>
    <w:p>
      <w:r>
        <w:t>Định lượng Albumin [thuỷ dịch]</w:t>
      </w:r>
    </w:p>
    <w:p>
      <w:r>
        <w:t>22.400</w:t>
      </w:r>
    </w:p>
    <w:p>
      <w:r>
        <w:t>Mỗi chất</w:t>
      </w:r>
    </w:p>
    <w:p>
      <w:r>
        <w:t>117</w:t>
      </w:r>
    </w:p>
    <w:p>
      <w:r>
        <w:t>23.0213.1494</w:t>
      </w:r>
    </w:p>
    <w:p>
      <w:r>
        <w:t>Định lượng Amylase [dịch]</w:t>
      </w:r>
    </w:p>
    <w:p>
      <w:r>
        <w:t>Định lượng Amylase [dịch]</w:t>
      </w:r>
    </w:p>
    <w:p>
      <w:r>
        <w:t>22.400</w:t>
      </w:r>
    </w:p>
    <w:p>
      <w:r>
        <w:t>Mỗi chất</w:t>
      </w:r>
    </w:p>
    <w:p>
      <w:r>
        <w:t>118</w:t>
      </w:r>
    </w:p>
    <w:p>
      <w:r>
        <w:t>23.0051.1494</w:t>
      </w:r>
    </w:p>
    <w:p>
      <w:r>
        <w:t>Định lượng Creatinin (máu)</w:t>
      </w:r>
    </w:p>
    <w:p>
      <w:r>
        <w:t>Định lượng Creatinin (máu)</w:t>
      </w:r>
    </w:p>
    <w:p>
      <w:r>
        <w:t>22.400</w:t>
      </w:r>
    </w:p>
    <w:p>
      <w:r>
        <w:t>Mỗi chất</w:t>
      </w:r>
    </w:p>
    <w:p>
      <w:r>
        <w:t>119</w:t>
      </w:r>
    </w:p>
    <w:p>
      <w:r>
        <w:t>23.0216.1494</w:t>
      </w:r>
    </w:p>
    <w:p>
      <w:r>
        <w:t>Định lượng Creatinin [dịch]</w:t>
      </w:r>
    </w:p>
    <w:p>
      <w:r>
        <w:t>Định lượng Creatinin [dịch]</w:t>
      </w:r>
    </w:p>
    <w:p>
      <w:r>
        <w:t>22.400</w:t>
      </w:r>
    </w:p>
    <w:p>
      <w:r>
        <w:t>Mỗi chất</w:t>
      </w:r>
    </w:p>
    <w:p>
      <w:r>
        <w:t>120</w:t>
      </w:r>
    </w:p>
    <w:p>
      <w:r>
        <w:t>23.0076.1494</w:t>
      </w:r>
    </w:p>
    <w:p>
      <w:r>
        <w:t>Định lượng Globulin [Máu]</w:t>
      </w:r>
    </w:p>
    <w:p>
      <w:r>
        <w:t>Định lượng Globulin [Máu]</w:t>
      </w:r>
    </w:p>
    <w:p>
      <w:r>
        <w:t>22.400</w:t>
      </w:r>
    </w:p>
    <w:p>
      <w:r>
        <w:t>Mỗi chất</w:t>
      </w:r>
    </w:p>
    <w:p>
      <w:r>
        <w:t>121</w:t>
      </w:r>
    </w:p>
    <w:p>
      <w:r>
        <w:t>23.0075.1494</w:t>
      </w:r>
    </w:p>
    <w:p>
      <w:r>
        <w:t>Định lượng Glucose [Máu]</w:t>
      </w:r>
    </w:p>
    <w:p>
      <w:r>
        <w:t>Định lượng Glucose [Máu]</w:t>
      </w:r>
    </w:p>
    <w:p>
      <w:r>
        <w:t>22.400</w:t>
      </w:r>
    </w:p>
    <w:p>
      <w:r>
        <w:t>Mỗi chất</w:t>
      </w:r>
    </w:p>
    <w:p>
      <w:r>
        <w:t>122</w:t>
      </w:r>
    </w:p>
    <w:p>
      <w:r>
        <w:t>23.0133.1494</w:t>
      </w:r>
    </w:p>
    <w:p>
      <w:r>
        <w:t>Định lượng Protein toàn phần [Máu]</w:t>
      </w:r>
    </w:p>
    <w:p>
      <w:r>
        <w:t>Định lượng Protein toàn phần [Máu]</w:t>
      </w:r>
    </w:p>
    <w:p>
      <w:r>
        <w:t>22.400</w:t>
      </w:r>
    </w:p>
    <w:p>
      <w:r>
        <w:t>Mỗi chất</w:t>
      </w:r>
    </w:p>
    <w:p>
      <w:r>
        <w:t>123</w:t>
      </w:r>
    </w:p>
    <w:p>
      <w:r>
        <w:t>23.0223.1494</w:t>
      </w:r>
    </w:p>
    <w:p>
      <w:r>
        <w:t>Định lượng Urê [dịch]</w:t>
      </w:r>
    </w:p>
    <w:p>
      <w:r>
        <w:t>Định lượng Urê [dịch]</w:t>
      </w:r>
    </w:p>
    <w:p>
      <w:r>
        <w:t>22.400</w:t>
      </w:r>
    </w:p>
    <w:p>
      <w:r>
        <w:t>Mỗi chất</w:t>
      </w:r>
    </w:p>
    <w:p>
      <w:r>
        <w:t>124</w:t>
      </w:r>
    </w:p>
    <w:p>
      <w:r>
        <w:t>23.0166.1494</w:t>
      </w:r>
    </w:p>
    <w:p>
      <w:r>
        <w:t>Định lượng Urê máu [Máu]</w:t>
      </w:r>
    </w:p>
    <w:p>
      <w:r>
        <w:t>Định lượng Urê máu [Máu]</w:t>
      </w:r>
    </w:p>
    <w:p>
      <w:r>
        <w:t>22.400</w:t>
      </w:r>
    </w:p>
    <w:p>
      <w:r>
        <w:t>Mỗi chất</w:t>
      </w:r>
    </w:p>
    <w:p>
      <w:r>
        <w:t>125</w:t>
      </w:r>
    </w:p>
    <w:p>
      <w:r>
        <w:t>23.0041.1506</w:t>
      </w:r>
    </w:p>
    <w:p>
      <w:r>
        <w:t>Định lượng Cholesterol toàn phần (máu)</w:t>
      </w:r>
    </w:p>
    <w:p>
      <w:r>
        <w:t>Định lượng Cholesterol toàn phần (máu)</w:t>
      </w:r>
    </w:p>
    <w:p>
      <w:r>
        <w:t>28.000</w:t>
      </w:r>
    </w:p>
    <w:p>
      <w:r>
        <w:t>126</w:t>
      </w:r>
    </w:p>
    <w:p>
      <w:r>
        <w:t>23.0084.1506</w:t>
      </w:r>
    </w:p>
    <w:p>
      <w:r>
        <w:t>Định lượng HDL-C (High density lipoprotein Cholesterol) [Máu]</w:t>
      </w:r>
    </w:p>
    <w:p>
      <w:r>
        <w:t>Định lượng HDL-C (High density lipoprotein Cholesterol) [Máu]</w:t>
      </w:r>
    </w:p>
    <w:p>
      <w:r>
        <w:t>28.000</w:t>
      </w:r>
    </w:p>
    <w:p>
      <w:r>
        <w:t>127</w:t>
      </w:r>
    </w:p>
    <w:p>
      <w:r>
        <w:t>23.0112.1506</w:t>
      </w:r>
    </w:p>
    <w:p>
      <w:r>
        <w:t>Định lượng LDL-C (Low density lipoprotein Cholesterol) [Máu]</w:t>
      </w:r>
    </w:p>
    <w:p>
      <w:r>
        <w:t>Định lượng LDL-C (Low density lipoprotein Cholesterol) [Máu]</w:t>
      </w:r>
    </w:p>
    <w:p>
      <w:r>
        <w:t>28.000</w:t>
      </w:r>
    </w:p>
    <w:p>
      <w:r>
        <w:t>128</w:t>
      </w:r>
    </w:p>
    <w:p>
      <w:r>
        <w:t>23.0158.1506</w:t>
      </w:r>
    </w:p>
    <w:p>
      <w:r>
        <w:t>Định lượng Triglycerid (máu) [Máu]</w:t>
      </w:r>
    </w:p>
    <w:p>
      <w:r>
        <w:t>Định lượng Triglycerid (máu) [Máu]</w:t>
      </w:r>
    </w:p>
    <w:p>
      <w:r>
        <w:t>28.000</w:t>
      </w:r>
    </w:p>
    <w:p>
      <w:r>
        <w:t>129</w:t>
      </w:r>
    </w:p>
    <w:p>
      <w:r>
        <w:t>23.0061.1513</w:t>
      </w:r>
    </w:p>
    <w:p>
      <w:r>
        <w:t>Định lượng Estradiol [Máu]</w:t>
      </w:r>
    </w:p>
    <w:p>
      <w:r>
        <w:t>Định lượng Estradiol [Máu]</w:t>
      </w:r>
    </w:p>
    <w:p>
      <w:r>
        <w:t>84.100</w:t>
      </w:r>
    </w:p>
    <w:p>
      <w:r>
        <w:t>130</w:t>
      </w:r>
    </w:p>
    <w:p>
      <w:r>
        <w:t>23.0066.1516</w:t>
      </w:r>
    </w:p>
    <w:p>
      <w:r>
        <w:t>Định lượng free bHCG (Free Beta Human Chorionic Gonadotropin) [Máu]</w:t>
      </w:r>
    </w:p>
    <w:p>
      <w:r>
        <w:t>Định lượng free bHCG (Free Beta Human Chorionic Gonadotropin) [Máu]</w:t>
      </w:r>
    </w:p>
    <w:p>
      <w:r>
        <w:t>190.300</w:t>
      </w:r>
    </w:p>
    <w:p>
      <w:r>
        <w:t>131</w:t>
      </w:r>
    </w:p>
    <w:p>
      <w:r>
        <w:t>23.0065.1517</w:t>
      </w:r>
    </w:p>
    <w:p>
      <w:r>
        <w:t>Định lượng FSH (Follicular Stimulating Hormone) [Máu]</w:t>
      </w:r>
    </w:p>
    <w:p>
      <w:r>
        <w:t>Định lượng FSH (Follicular Stimulating Hormone) [Máu]</w:t>
      </w:r>
    </w:p>
    <w:p>
      <w:r>
        <w:t>84.100</w:t>
      </w:r>
    </w:p>
    <w:p>
      <w:r>
        <w:t>132</w:t>
      </w:r>
    </w:p>
    <w:p>
      <w:r>
        <w:t>23.0077.1518</w:t>
      </w:r>
    </w:p>
    <w:p>
      <w:r>
        <w:t>Đo hoạt độ GGT (Gama Glutamyl Transferase) [Máu]</w:t>
      </w:r>
    </w:p>
    <w:p>
      <w:r>
        <w:t>Đo hoạt độ GGT (Gama Glutamyl Transferase) [Máu]</w:t>
      </w:r>
    </w:p>
    <w:p>
      <w:r>
        <w:t>20.000</w:t>
      </w:r>
    </w:p>
    <w:p>
      <w:r>
        <w:t>133</w:t>
      </w:r>
    </w:p>
    <w:p>
      <w:r>
        <w:t>23.0073.1519</w:t>
      </w:r>
    </w:p>
    <w:p>
      <w:r>
        <w:t>Định lượng GH (Growth Hormone) [Máu]</w:t>
      </w:r>
    </w:p>
    <w:p>
      <w:r>
        <w:t>Định lượng GH (Growth Hormone) [Máu]</w:t>
      </w:r>
    </w:p>
    <w:p>
      <w:r>
        <w:t>168.300</w:t>
      </w:r>
    </w:p>
    <w:p>
      <w:r>
        <w:t>134</w:t>
      </w:r>
    </w:p>
    <w:p>
      <w:r>
        <w:t>23.0110.1535</w:t>
      </w:r>
    </w:p>
    <w:p>
      <w:r>
        <w:t>Định lượng LH (Luteinizing Hormone) [Máu]</w:t>
      </w:r>
    </w:p>
    <w:p>
      <w:r>
        <w:t>Định lượng LH (Luteinizing Hormone) [Máu]</w:t>
      </w:r>
    </w:p>
    <w:p>
      <w:r>
        <w:t>84.100</w:t>
      </w:r>
    </w:p>
    <w:p>
      <w:r>
        <w:t>135</w:t>
      </w:r>
    </w:p>
    <w:p>
      <w:r>
        <w:t>23.0134.1550</w:t>
      </w:r>
    </w:p>
    <w:p>
      <w:r>
        <w:t>Định lượng Progesteron [Máu]</w:t>
      </w:r>
    </w:p>
    <w:p>
      <w:r>
        <w:t>Định lượng Progesteron [Máu]</w:t>
      </w:r>
    </w:p>
    <w:p>
      <w:r>
        <w:t>84.100</w:t>
      </w:r>
    </w:p>
    <w:p>
      <w:r>
        <w:t>136</w:t>
      </w:r>
    </w:p>
    <w:p>
      <w:r>
        <w:t>23.0131.1552</w:t>
      </w:r>
    </w:p>
    <w:p>
      <w:r>
        <w:t>Định lượng Prolactin [Máu]</w:t>
      </w:r>
    </w:p>
    <w:p>
      <w:r>
        <w:t>Định lượng Prolactin [Máu]</w:t>
      </w:r>
    </w:p>
    <w:p>
      <w:r>
        <w:t>78.500</w:t>
      </w:r>
    </w:p>
    <w:p>
      <w:r>
        <w:t>137</w:t>
      </w:r>
    </w:p>
    <w:p>
      <w:r>
        <w:t>23.0068.1561</w:t>
      </w:r>
    </w:p>
    <w:p>
      <w:r>
        <w:t>Định lượng FT3 (Free Triiodothyronine) [Máu]</w:t>
      </w:r>
    </w:p>
    <w:p>
      <w:r>
        <w:t>Định lượng FT3 (Free Triiodothyronine) [Máu]</w:t>
      </w:r>
    </w:p>
    <w:p>
      <w:r>
        <w:t>67.300</w:t>
      </w:r>
    </w:p>
    <w:p>
      <w:r>
        <w:t>138</w:t>
      </w:r>
    </w:p>
    <w:p>
      <w:r>
        <w:t>23.0069.1561</w:t>
      </w:r>
    </w:p>
    <w:p>
      <w:r>
        <w:t>Định lượng FT4 (Free Thyroxine) [Máu]</w:t>
      </w:r>
    </w:p>
    <w:p>
      <w:r>
        <w:t>Định lượng FT4 (Free Thyroxine) [Máu]</w:t>
      </w:r>
    </w:p>
    <w:p>
      <w:r>
        <w:t>67.300</w:t>
      </w:r>
    </w:p>
    <w:p>
      <w:r>
        <w:t>139</w:t>
      </w:r>
    </w:p>
    <w:p>
      <w:r>
        <w:t>23.0147.1561</w:t>
      </w:r>
    </w:p>
    <w:p>
      <w:r>
        <w:t>Định lượng T3 (Tri iodothyronine) [Máu]</w:t>
      </w:r>
    </w:p>
    <w:p>
      <w:r>
        <w:t>Định lượng T3 (Tri iodothyronine) [Máu]</w:t>
      </w:r>
    </w:p>
    <w:p>
      <w:r>
        <w:t>67.300</w:t>
      </w:r>
    </w:p>
    <w:p>
      <w:r>
        <w:t>140</w:t>
      </w:r>
    </w:p>
    <w:p>
      <w:r>
        <w:t>23.0148.1561</w:t>
      </w:r>
    </w:p>
    <w:p>
      <w:r>
        <w:t>Định lượng T4 (Thyroxine) [Máu]</w:t>
      </w:r>
    </w:p>
    <w:p>
      <w:r>
        <w:t>Định lượng T4 (Thyroxine) [Máu]</w:t>
      </w:r>
    </w:p>
    <w:p>
      <w:r>
        <w:t>67.300</w:t>
      </w:r>
    </w:p>
    <w:p>
      <w:r>
        <w:t>141</w:t>
      </w:r>
    </w:p>
    <w:p>
      <w:r>
        <w:t>23.0151.1563</w:t>
      </w:r>
    </w:p>
    <w:p>
      <w:r>
        <w:t>Định lượng Testosterol [Máu]</w:t>
      </w:r>
    </w:p>
    <w:p>
      <w:r>
        <w:t>Định lượng Testosterol [Máu]</w:t>
      </w:r>
    </w:p>
    <w:p>
      <w:r>
        <w:t>97.500</w:t>
      </w:r>
    </w:p>
    <w:p>
      <w:r>
        <w:t>142</w:t>
      </w:r>
    </w:p>
    <w:p>
      <w:r>
        <w:t>23.0154.1565</w:t>
      </w:r>
    </w:p>
    <w:p>
      <w:r>
        <w:t>Định lượng Tg (Thyroglobulin) [Máu]</w:t>
      </w:r>
    </w:p>
    <w:p>
      <w:r>
        <w:t>Định lượng Tg (Thyroglobulin) [Máu]</w:t>
      </w:r>
    </w:p>
    <w:p>
      <w:r>
        <w:t>183.300</w:t>
      </w:r>
    </w:p>
    <w:p>
      <w:r>
        <w:t>143</w:t>
      </w:r>
    </w:p>
    <w:p>
      <w:r>
        <w:t>23.0156.1566</w:t>
      </w:r>
    </w:p>
    <w:p>
      <w:r>
        <w:t>Định lượng TRAb (TSH Receptor Antibodies) [Máu]</w:t>
      </w:r>
    </w:p>
    <w:p>
      <w:r>
        <w:t>Định lượng TRAb (TSH Receptor Antibodies) [Máu]</w:t>
      </w:r>
    </w:p>
    <w:p>
      <w:r>
        <w:t>424.700</w:t>
      </w:r>
    </w:p>
    <w:p>
      <w:r>
        <w:t>144</w:t>
      </w:r>
    </w:p>
    <w:p>
      <w:r>
        <w:t>23.0162.1570</w:t>
      </w:r>
    </w:p>
    <w:p>
      <w:r>
        <w:t>Định lượng TSH (Thyroid Stimulating hormone) [Máu]</w:t>
      </w:r>
    </w:p>
    <w:p>
      <w:r>
        <w:t>Định lượng TSH (Thyroid Stimulating hormone) [Máu]</w:t>
      </w:r>
    </w:p>
    <w:p>
      <w:r>
        <w:t>61.700</w:t>
      </w:r>
    </w:p>
    <w:p>
      <w:r>
        <w:t>145</w:t>
      </w:r>
    </w:p>
    <w:p>
      <w:r>
        <w:t>23.0206.1596</w:t>
      </w:r>
    </w:p>
    <w:p>
      <w:r>
        <w:t>Tổng phân tích nước tiểu (Bằng máy tự động)</w:t>
      </w:r>
    </w:p>
    <w:p>
      <w:r>
        <w:t>Tổng phân tích nước tiểu (Bằng máy tự động)</w:t>
      </w:r>
    </w:p>
    <w:p>
      <w:r>
        <w:t>28.600</w:t>
      </w:r>
    </w:p>
    <w:p>
      <w:r>
        <w:t>146</w:t>
      </w:r>
    </w:p>
    <w:p>
      <w:r>
        <w:t>24.0169.1616</w:t>
      </w:r>
    </w:p>
    <w:p>
      <w:r>
        <w:t>HIV Ab test nhanh</w:t>
      </w:r>
    </w:p>
    <w:p>
      <w:r>
        <w:t>HIV Ab test nhanh</w:t>
      </w:r>
    </w:p>
    <w:p>
      <w:r>
        <w:t>58.600</w:t>
      </w:r>
    </w:p>
    <w:p>
      <w:r>
        <w:t>147</w:t>
      </w:r>
    </w:p>
    <w:p>
      <w:r>
        <w:t>24.0144.1621</w:t>
      </w:r>
    </w:p>
    <w:p>
      <w:r>
        <w:t>HCV Ab test nhanh</w:t>
      </w:r>
    </w:p>
    <w:p>
      <w:r>
        <w:t>HCV Ab test nhanh</w:t>
      </w:r>
    </w:p>
    <w:p>
      <w:r>
        <w:t>58.600</w:t>
      </w:r>
    </w:p>
    <w:p>
      <w:r>
        <w:t>148</w:t>
      </w:r>
    </w:p>
    <w:p>
      <w:r>
        <w:t>24.0060.1627</w:t>
      </w:r>
    </w:p>
    <w:p>
      <w:r>
        <w:t>Chlamydia test nhanh</w:t>
      </w:r>
    </w:p>
    <w:p>
      <w:r>
        <w:t>Chlamydia test nhanh</w:t>
      </w:r>
    </w:p>
    <w:p>
      <w:r>
        <w:t>78.300</w:t>
      </w:r>
    </w:p>
    <w:p>
      <w:r>
        <w:t>149</w:t>
      </w:r>
    </w:p>
    <w:p>
      <w:r>
        <w:t>24.0195.1631</w:t>
      </w:r>
    </w:p>
    <w:p>
      <w:r>
        <w:t>CMV IgG miễn dịch bán tự động</w:t>
      </w:r>
    </w:p>
    <w:p>
      <w:r>
        <w:t>CMV IgG miễn dịch bán tự động</w:t>
      </w:r>
    </w:p>
    <w:p>
      <w:r>
        <w:t>123.400</w:t>
      </w:r>
    </w:p>
    <w:p>
      <w:r>
        <w:t>150</w:t>
      </w:r>
    </w:p>
    <w:p>
      <w:r>
        <w:t>24.0196.1631</w:t>
      </w:r>
    </w:p>
    <w:p>
      <w:r>
        <w:t>CMV IgG miễn dịch tự động</w:t>
      </w:r>
    </w:p>
    <w:p>
      <w:r>
        <w:t>CMV IgG miễn dịch tự động</w:t>
      </w:r>
    </w:p>
    <w:p>
      <w:r>
        <w:t>123.400</w:t>
      </w:r>
    </w:p>
    <w:p>
      <w:r>
        <w:t>151</w:t>
      </w:r>
    </w:p>
    <w:p>
      <w:r>
        <w:t>24.0193.1632</w:t>
      </w:r>
    </w:p>
    <w:p>
      <w:r>
        <w:t>CMV IgM miễn dịch bán tự động</w:t>
      </w:r>
    </w:p>
    <w:p>
      <w:r>
        <w:t>CMV IgM miễn dịch bán tự động</w:t>
      </w:r>
    </w:p>
    <w:p>
      <w:r>
        <w:t>142.500</w:t>
      </w:r>
    </w:p>
    <w:p>
      <w:r>
        <w:t>152</w:t>
      </w:r>
    </w:p>
    <w:p>
      <w:r>
        <w:t>24.0194.1632</w:t>
      </w:r>
    </w:p>
    <w:p>
      <w:r>
        <w:t>CMV IgM miễn dịch tự động</w:t>
      </w:r>
    </w:p>
    <w:p>
      <w:r>
        <w:t>CMV IgM miễn dịch tự động</w:t>
      </w:r>
    </w:p>
    <w:p>
      <w:r>
        <w:t>142.500</w:t>
      </w:r>
    </w:p>
    <w:p>
      <w:r>
        <w:t>153</w:t>
      </w:r>
    </w:p>
    <w:p>
      <w:r>
        <w:t>24.0117.1646</w:t>
      </w:r>
    </w:p>
    <w:p>
      <w:r>
        <w:t>HBsAg test nhanh</w:t>
      </w:r>
    </w:p>
    <w:p>
      <w:r>
        <w:t>HBsAg test nhanh</w:t>
      </w:r>
    </w:p>
    <w:p>
      <w:r>
        <w:t>58.600</w:t>
      </w:r>
    </w:p>
    <w:p>
      <w:r>
        <w:t>154</w:t>
      </w:r>
    </w:p>
    <w:p>
      <w:r>
        <w:t>24.0170.2042</w:t>
      </w:r>
    </w:p>
    <w:p>
      <w:r>
        <w:t>HIV Ag/Ab test nhanh</w:t>
      </w:r>
    </w:p>
    <w:p>
      <w:r>
        <w:t>HIV Ag/Ab test nhanh</w:t>
      </w:r>
    </w:p>
    <w:p>
      <w:r>
        <w:t>107.300</w:t>
      </w:r>
    </w:p>
    <w:p>
      <w:r>
        <w:t>Xét nghiệm cho kết quả đồng thời Ab và Ag</w:t>
      </w:r>
    </w:p>
    <w:p>
      <w:r>
        <w:t>155</w:t>
      </w:r>
    </w:p>
    <w:p>
      <w:r>
        <w:t>24.0319.1674</w:t>
      </w:r>
    </w:p>
    <w:p>
      <w:r>
        <w:t>Vi nấm soi tươi</w:t>
      </w:r>
    </w:p>
    <w:p>
      <w:r>
        <w:t>Vi nấm soi tươi</w:t>
      </w:r>
    </w:p>
    <w:p>
      <w:r>
        <w:t>45.500</w:t>
      </w:r>
    </w:p>
    <w:p>
      <w:r>
        <w:t>156</w:t>
      </w:r>
    </w:p>
    <w:p>
      <w:r>
        <w:t>24.0257.1699</w:t>
      </w:r>
    </w:p>
    <w:p>
      <w:r>
        <w:t>Rubella virus IgG miễn dịch bán tự động</w:t>
      </w:r>
    </w:p>
    <w:p>
      <w:r>
        <w:t>Rubella virus IgG miễn dịch bán tự động</w:t>
      </w:r>
    </w:p>
    <w:p>
      <w:r>
        <w:t>130.500</w:t>
      </w:r>
    </w:p>
    <w:p>
      <w:r>
        <w:t>157</w:t>
      </w:r>
    </w:p>
    <w:p>
      <w:r>
        <w:t>24.0258.1699</w:t>
      </w:r>
    </w:p>
    <w:p>
      <w:r>
        <w:t>Rubella virus IgG miễn dịch tự động</w:t>
      </w:r>
    </w:p>
    <w:p>
      <w:r>
        <w:t>Rubella virus IgG miễn dịch tự động</w:t>
      </w:r>
    </w:p>
    <w:p>
      <w:r>
        <w:t>130.500</w:t>
      </w:r>
    </w:p>
    <w:p>
      <w:r>
        <w:t>158</w:t>
      </w:r>
    </w:p>
    <w:p>
      <w:r>
        <w:t>24.0255.1700</w:t>
      </w:r>
    </w:p>
    <w:p>
      <w:r>
        <w:t>Rubella virus IgM miễn dịch bán tự động</w:t>
      </w:r>
    </w:p>
    <w:p>
      <w:r>
        <w:t>Rubella virus IgM miễn dịch bán tự động</w:t>
      </w:r>
    </w:p>
    <w:p>
      <w:r>
        <w:t>156.600</w:t>
      </w:r>
    </w:p>
    <w:p>
      <w:r>
        <w:t>159</w:t>
      </w:r>
    </w:p>
    <w:p>
      <w:r>
        <w:t>24.0256.1700</w:t>
      </w:r>
    </w:p>
    <w:p>
      <w:r>
        <w:t>Rubella virus IgM miễn dịch tự động</w:t>
      </w:r>
    </w:p>
    <w:p>
      <w:r>
        <w:t>Rubella virus IgM miễn dịch tự động</w:t>
      </w:r>
    </w:p>
    <w:p>
      <w:r>
        <w:t>156.600</w:t>
      </w:r>
    </w:p>
    <w:p>
      <w:r>
        <w:t>160</w:t>
      </w:r>
    </w:p>
    <w:p>
      <w:r>
        <w:t>24.0254.1701</w:t>
      </w:r>
    </w:p>
    <w:p>
      <w:r>
        <w:t>Rubella virus Ab test nhanh</w:t>
      </w:r>
    </w:p>
    <w:p>
      <w:r>
        <w:t>Rubella virus Ab test nhanh</w:t>
      </w:r>
    </w:p>
    <w:p>
      <w:r>
        <w:t>163.600</w:t>
      </w:r>
    </w:p>
    <w:p>
      <w:r>
        <w:t>161</w:t>
      </w:r>
    </w:p>
    <w:p>
      <w:r>
        <w:t>24.0300.1705</w:t>
      </w:r>
    </w:p>
    <w:p>
      <w:r>
        <w:t>Toxoplasma IgG miễn dịch bán tự động</w:t>
      </w:r>
    </w:p>
    <w:p>
      <w:r>
        <w:t>Toxoplasma IgG miễn dịch bán tự động</w:t>
      </w:r>
    </w:p>
    <w:p>
      <w:r>
        <w:t>130.500</w:t>
      </w:r>
    </w:p>
    <w:p>
      <w:r>
        <w:t>162</w:t>
      </w:r>
    </w:p>
    <w:p>
      <w:r>
        <w:t>24.0301.1705</w:t>
      </w:r>
    </w:p>
    <w:p>
      <w:r>
        <w:t>Toxoplasma IgG miễn dịch tự động</w:t>
      </w:r>
    </w:p>
    <w:p>
      <w:r>
        <w:t>Toxoplasma IgG miễn dịch tự động</w:t>
      </w:r>
    </w:p>
    <w:p>
      <w:r>
        <w:t>130.500</w:t>
      </w:r>
    </w:p>
    <w:p>
      <w:r>
        <w:t>163</w:t>
      </w:r>
    </w:p>
    <w:p>
      <w:r>
        <w:t>24.0298.1706</w:t>
      </w:r>
    </w:p>
    <w:p>
      <w:r>
        <w:t>Toxoplasma IgM miễn dịch bán tự động</w:t>
      </w:r>
    </w:p>
    <w:p>
      <w:r>
        <w:t>Toxoplasma IgM miễn dịch bán tự động</w:t>
      </w:r>
    </w:p>
    <w:p>
      <w:r>
        <w:t>130.500</w:t>
      </w:r>
    </w:p>
    <w:p>
      <w:r>
        <w:t>164</w:t>
      </w:r>
    </w:p>
    <w:p>
      <w:r>
        <w:t>24.0299.1706</w:t>
      </w:r>
    </w:p>
    <w:p>
      <w:r>
        <w:t>Toxoplasma IgM miễn dịch tự động</w:t>
      </w:r>
    </w:p>
    <w:p>
      <w:r>
        <w:t>Toxoplasma IgM miễn dịch tự động</w:t>
      </w:r>
    </w:p>
    <w:p>
      <w:r>
        <w:t>130.500</w:t>
      </w:r>
    </w:p>
    <w:p>
      <w:r>
        <w:t>165</w:t>
      </w:r>
    </w:p>
    <w:p>
      <w:r>
        <w:t>24.0002.1720</w:t>
      </w:r>
    </w:p>
    <w:p>
      <w:r>
        <w:t>Vi khuẩn test nhanh</w:t>
      </w:r>
    </w:p>
    <w:p>
      <w:r>
        <w:t>Vi khuẩn test nhanh</w:t>
      </w:r>
    </w:p>
    <w:p>
      <w:r>
        <w:t>261.000</w:t>
      </w:r>
    </w:p>
    <w:p>
      <w:r>
        <w:t>166</w:t>
      </w:r>
    </w:p>
    <w:p>
      <w:r>
        <w:t>24.0320.1720</w:t>
      </w:r>
    </w:p>
    <w:p>
      <w:r>
        <w:t>Vi nấm test nhanh</w:t>
      </w:r>
    </w:p>
    <w:p>
      <w:r>
        <w:t>Vi nấm test nhanh</w:t>
      </w:r>
    </w:p>
    <w:p>
      <w:r>
        <w:t>261.000</w:t>
      </w:r>
    </w:p>
    <w:p>
      <w:r>
        <w:t>167</w:t>
      </w:r>
    </w:p>
    <w:p>
      <w:r>
        <w:t>25.0060.1723</w:t>
      </w:r>
    </w:p>
    <w:p>
      <w:r>
        <w:t>Nhuộm HE trên phiến đồ tế bào học</w:t>
      </w:r>
    </w:p>
    <w:p>
      <w:r>
        <w:t>Nhuộm HE trên phiến đồ tế bào học</w:t>
      </w:r>
    </w:p>
    <w:p>
      <w:r>
        <w:t>213.800</w:t>
      </w:r>
    </w:p>
    <w:p>
      <w:r>
        <w:t>168</w:t>
      </w:r>
    </w:p>
    <w:p>
      <w:r>
        <w:t>25.0016.1730</w:t>
      </w:r>
    </w:p>
    <w:p>
      <w:r>
        <w:t>Chọc hút kim nhỏ mào tinh, tinh hoàn không dưới hướng dẫn của siêu âm</w:t>
      </w:r>
    </w:p>
    <w:p>
      <w:r>
        <w:t>Chọc hút kim nhỏ mào tinh, tinh hoàn không dưới hướng dẫn của siêu âm</w:t>
      </w:r>
    </w:p>
    <w:p>
      <w:r>
        <w:t>644.100</w:t>
      </w:r>
    </w:p>
    <w:p>
      <w:r>
        <w:t>169</w:t>
      </w:r>
    </w:p>
    <w:p>
      <w:r>
        <w:t>25.0075.1735</w:t>
      </w:r>
    </w:p>
    <w:p>
      <w:r>
        <w:t>Nhuộm Diff - Quick</w:t>
      </w:r>
    </w:p>
    <w:p>
      <w:r>
        <w:t>Nhuộm Diff - Quick</w:t>
      </w:r>
    </w:p>
    <w:p>
      <w:r>
        <w:t>190.400</w:t>
      </w:r>
    </w:p>
    <w:p>
      <w:r>
        <w:t>170</w:t>
      </w:r>
    </w:p>
    <w:p>
      <w:r>
        <w:t>25.0077.1735</w:t>
      </w:r>
    </w:p>
    <w:p>
      <w:r>
        <w:t>Nhuộm May Grunwald - Giemsa</w:t>
      </w:r>
    </w:p>
    <w:p>
      <w:r>
        <w:t>Nhuộm May Grunwald - Giemsa</w:t>
      </w:r>
    </w:p>
    <w:p>
      <w:r>
        <w:t>190.400</w:t>
      </w:r>
    </w:p>
    <w:p>
      <w:r>
        <w:t>171</w:t>
      </w:r>
    </w:p>
    <w:p>
      <w:r>
        <w:t>25.0074.1736</w:t>
      </w:r>
    </w:p>
    <w:p>
      <w:r>
        <w:t>Nhuộm phiến đồ tế bào theo Papanicolaou</w:t>
      </w:r>
    </w:p>
    <w:p>
      <w:r>
        <w:t>Nhuộm phiến đồ tế bào theo Papanicolaou</w:t>
      </w:r>
    </w:p>
    <w:p>
      <w:r>
        <w:t>417.200</w:t>
      </w:r>
    </w:p>
    <w:p>
      <w:r>
        <w:t>172</w:t>
      </w:r>
    </w:p>
    <w:p>
      <w:r>
        <w:t>25.0054.1750</w:t>
      </w:r>
    </w:p>
    <w:p>
      <w:r>
        <w:t>Nhuộm Gomori cho sợi võng</w:t>
      </w:r>
    </w:p>
    <w:p>
      <w:r>
        <w:t>Nhuộm Gomori cho sợi võng</w:t>
      </w:r>
    </w:p>
    <w:p>
      <w:r>
        <w:t>434.200</w:t>
      </w:r>
    </w:p>
    <w:p>
      <w:r>
        <w:t>173</w:t>
      </w:r>
    </w:p>
    <w:p>
      <w:r>
        <w:t>25.0037.1751</w:t>
      </w:r>
    </w:p>
    <w:p>
      <w:r>
        <w:t>Nhuộm hai màu Hematoxyline- Eosin</w:t>
      </w:r>
    </w:p>
    <w:p>
      <w:r>
        <w:t>Nhuộm hai màu Hematoxyline- Eosin</w:t>
      </w:r>
    </w:p>
    <w:p>
      <w:r>
        <w:t>388.800</w:t>
      </w:r>
    </w:p>
    <w:p>
      <w:r>
        <w:t>174</w:t>
      </w:r>
    </w:p>
    <w:p>
      <w:r>
        <w:t>25.0072.1752</w:t>
      </w:r>
    </w:p>
    <w:p>
      <w:r>
        <w:t>Nhuộm Mucicarmin</w:t>
      </w:r>
    </w:p>
    <w:p>
      <w:r>
        <w:t>Nhuộm Mucicarmin</w:t>
      </w:r>
    </w:p>
    <w:p>
      <w:r>
        <w:t>488.600</w:t>
      </w:r>
    </w:p>
    <w:p>
      <w:r>
        <w:t>175</w:t>
      </w:r>
    </w:p>
    <w:p>
      <w:r>
        <w:t>25.0035.1753</w:t>
      </w:r>
    </w:p>
    <w:p>
      <w:r>
        <w:t>Nhuộm PAS Periodic Acid Schiff</w:t>
      </w:r>
    </w:p>
    <w:p>
      <w:r>
        <w:t>Nhuộm PAS Periodic Acid Schiff</w:t>
      </w:r>
    </w:p>
    <w:p>
      <w:r>
        <w:t>461.400</w:t>
      </w:r>
    </w:p>
    <w:p>
      <w:r>
        <w:t>176</w:t>
      </w:r>
    </w:p>
    <w:p>
      <w:r>
        <w:t>25.0068.1754</w:t>
      </w:r>
    </w:p>
    <w:p>
      <w:r>
        <w:t>Nhuộm Glycogen theo Best</w:t>
      </w:r>
    </w:p>
    <w:p>
      <w:r>
        <w:t>Nhuộm Glycogen theo Best</w:t>
      </w:r>
    </w:p>
    <w:p>
      <w:r>
        <w:t>479.500</w:t>
      </w:r>
    </w:p>
    <w:p>
      <w:r>
        <w:t>177</w:t>
      </w:r>
    </w:p>
    <w:p>
      <w:r>
        <w:t>25.0067.1754</w:t>
      </w:r>
    </w:p>
    <w:p>
      <w:r>
        <w:t>Nhuộm Shorr</w:t>
      </w:r>
    </w:p>
    <w:p>
      <w:r>
        <w:t>Nhuộm Shorr</w:t>
      </w:r>
    </w:p>
    <w:p>
      <w:r>
        <w:t>479.500</w:t>
      </w:r>
    </w:p>
    <w:p>
      <w:r>
        <w:t>178</w:t>
      </w:r>
    </w:p>
    <w:p>
      <w:r>
        <w:t>25.0038.1755</w:t>
      </w:r>
    </w:p>
    <w:p>
      <w:r>
        <w:t>Nhuộm ba màu theo phương Nhuộm 3 màu của Masson (i929)</w:t>
      </w:r>
    </w:p>
    <w:p>
      <w:r>
        <w:t>Nhuộm ba màu theo phương Nhuộm 3 màu của Masson (i929)</w:t>
      </w:r>
    </w:p>
    <w:p>
      <w:r>
        <w:t>452.300</w:t>
      </w:r>
    </w:p>
    <w:p>
      <w:r>
        <w:t>179</w:t>
      </w:r>
    </w:p>
    <w:p>
      <w:r>
        <w:t>25.0069.1756</w:t>
      </w:r>
    </w:p>
    <w:p>
      <w:r>
        <w:t>Nhuộm PAS kết hợp xanh Alcian</w:t>
      </w:r>
    </w:p>
    <w:p>
      <w:r>
        <w:t>Nhuộm PAS kết hợp xanh Alcian</w:t>
      </w:r>
    </w:p>
    <w:p>
      <w:r>
        <w:t>515.800</w:t>
      </w:r>
    </w:p>
    <w:p>
      <w:r>
        <w:t>180</w:t>
      </w:r>
    </w:p>
    <w:p>
      <w:r>
        <w:t>25.0036.1756</w:t>
      </w:r>
    </w:p>
    <w:p>
      <w:r>
        <w:t>Nhuộm xanh alcian</w:t>
      </w:r>
    </w:p>
    <w:p>
      <w:r>
        <w:t>Nhuộm xanh alcian</w:t>
      </w:r>
    </w:p>
    <w:p>
      <w:r>
        <w:t>515.800</w:t>
      </w:r>
    </w:p>
    <w:p>
      <w:r>
        <w:t>181</w:t>
      </w:r>
    </w:p>
    <w:p>
      <w:r>
        <w:t>02.0085.1778</w:t>
      </w:r>
    </w:p>
    <w:p>
      <w:r>
        <w:t>Điện tim thường</w:t>
      </w:r>
    </w:p>
    <w:p>
      <w:r>
        <w:t>Điện tim thường</w:t>
      </w:r>
    </w:p>
    <w:p>
      <w:r>
        <w:t>39.900</w:t>
      </w:r>
    </w:p>
    <w:p>
      <w:r>
        <w:t>182</w:t>
      </w:r>
    </w:p>
    <w:p>
      <w:r>
        <w:t>03.0044.1778</w:t>
      </w:r>
    </w:p>
    <w:p>
      <w:r>
        <w:t>Ghi điện tim cấp cứu tại giường</w:t>
      </w:r>
    </w:p>
    <w:p>
      <w:r>
        <w:t>Ghi điện tim cấp cứu tại giường</w:t>
      </w:r>
    </w:p>
    <w:p>
      <w:r>
        <w:t>39.900</w:t>
      </w:r>
    </w:p>
    <w:p>
      <w:r>
        <w:t>183</w:t>
      </w:r>
    </w:p>
    <w:p>
      <w:r>
        <w:t>21.0014.1778</w:t>
      </w:r>
    </w:p>
    <w:p>
      <w:r>
        <w:t>Điện tim thường</w:t>
      </w:r>
    </w:p>
    <w:p>
      <w:r>
        <w:t>Điện tim thường</w:t>
      </w:r>
    </w:p>
    <w:p>
      <w:r>
        <w:t>39.900</w:t>
      </w:r>
    </w:p>
    <w:p>
      <w:r>
        <w:t>B</w:t>
      </w:r>
    </w:p>
    <w:p>
      <w:r>
        <w:t>Danh mục dịch vụ khám bệnh, chữa bệnh không thuộc danh mục do quỹ bảo hiểm y tế thanh toán mà không phải là dịch vụ khám bệnh, chữa bệnh theo yêu cầu</w:t>
      </w:r>
    </w:p>
    <w:p>
      <w:r>
        <w:t>184</w:t>
      </w:r>
    </w:p>
    <w:p>
      <w:r>
        <w:t>Bơm tinh trùng vào buồng tử cung (IUI)</w:t>
      </w:r>
    </w:p>
    <w:p>
      <w:r>
        <w:t>Bơm tinh trùng vào buồng tử cung (IUI)</w:t>
      </w:r>
    </w:p>
    <w:p>
      <w:r>
        <w:t>1.051.400</w:t>
      </w:r>
    </w:p>
    <w:p>
      <w:r>
        <w:t>185</w:t>
      </w:r>
    </w:p>
    <w:p>
      <w:r>
        <w:t>Chọc hút noãn</w:t>
      </w:r>
    </w:p>
    <w:p>
      <w:r>
        <w:t>Chọc hút noãn</w:t>
      </w:r>
    </w:p>
    <w:p>
      <w:r>
        <w:t>7.225.400</w:t>
      </w:r>
    </w:p>
    <w:p>
      <w:r>
        <w:t>186</w:t>
      </w:r>
    </w:p>
    <w:p>
      <w:r>
        <w:t>Chọc hút tinh hoàn mào tinh hoàn lấy tinh trùng hoặc sinh thiết tinh hoàn, mào tinh hoàn</w:t>
      </w:r>
    </w:p>
    <w:p>
      <w:r>
        <w:t>Chọc hút tinh hoàn mào tinh hoàn lấy tinh trùng hoặc sinh thiết tinh hoàn, mào tinh hoàn</w:t>
      </w:r>
    </w:p>
    <w:p>
      <w:r>
        <w:t>2.618.700</w:t>
      </w:r>
    </w:p>
    <w:p>
      <w:r>
        <w:t>187</w:t>
      </w:r>
    </w:p>
    <w:p>
      <w:r>
        <w:t>Chuyển phôi hoặc chuyển phôi giao tử vào vòi tử cung</w:t>
      </w:r>
    </w:p>
    <w:p>
      <w:r>
        <w:t>Chuyển phôi hoặc chuyển phôi giao tử vào vòi tử cung</w:t>
      </w:r>
    </w:p>
    <w:p>
      <w:r>
        <w:t>3.940.100</w:t>
      </w:r>
    </w:p>
    <w:p>
      <w:r>
        <w:t>188</w:t>
      </w:r>
    </w:p>
    <w:p>
      <w:r>
        <w:t>Đặt và tháo dụng cụ tử cung</w:t>
      </w:r>
    </w:p>
    <w:p>
      <w:r>
        <w:t>Đặt và tháo dụng cụ tử cung</w:t>
      </w:r>
    </w:p>
    <w:p>
      <w:r>
        <w:t>252.500</w:t>
      </w:r>
    </w:p>
    <w:p>
      <w:r>
        <w:t>189</w:t>
      </w:r>
    </w:p>
    <w:p>
      <w:r>
        <w:t>Giảm thiểu phôi (Giảm thiểu thai)</w:t>
      </w:r>
    </w:p>
    <w:p>
      <w:r>
        <w:t>Giảm thiểu phôi (Giảm thiểu thai)</w:t>
      </w:r>
    </w:p>
    <w:p>
      <w:r>
        <w:t>2.326.800</w:t>
      </w:r>
    </w:p>
    <w:p>
      <w:r>
        <w:t>190</w:t>
      </w:r>
    </w:p>
    <w:p>
      <w:r>
        <w:t>Lọc rửa tinh trùng</w:t>
      </w:r>
    </w:p>
    <w:p>
      <w:r>
        <w:t>Lọc rửa tinh trùng</w:t>
      </w:r>
    </w:p>
    <w:p>
      <w:r>
        <w:t>971.000</w:t>
      </w:r>
    </w:p>
    <w:p>
      <w:r>
        <w:t>191</w:t>
      </w:r>
    </w:p>
    <w:p>
      <w:r>
        <w:t>Rã đông phôi, noãn</w:t>
      </w:r>
    </w:p>
    <w:p>
      <w:r>
        <w:t>Rã đông phôi, noãn</w:t>
      </w:r>
    </w:p>
    <w:p>
      <w:r>
        <w:t>3.791.900</w:t>
      </w:r>
    </w:p>
    <w:p>
      <w:r>
        <w:t>192</w:t>
      </w:r>
    </w:p>
    <w:p>
      <w:r>
        <w:t>Rã đông tinh trùng</w:t>
      </w:r>
    </w:p>
    <w:p>
      <w:r>
        <w:t>Rã đông tinh trùng</w:t>
      </w:r>
    </w:p>
    <w:p>
      <w:r>
        <w:t>230.600</w:t>
      </w:r>
    </w:p>
    <w:p>
      <w:r>
        <w:t>193</w:t>
      </w:r>
    </w:p>
    <w:p>
      <w:r>
        <w:t>Sinh thiết phôi chẩn đoán (Sinh thiết phôi bào cho chẩn đoán di truyền tiền làm tổ (Biopsy-PGS)/cho 1 người bệnh)</w:t>
      </w:r>
    </w:p>
    <w:p>
      <w:r>
        <w:t>Sinh thiết phôi chẩn đoán (Sinh thiết phôi bào cho chẩn đoán di truyền tiền làm tổ (Biopsy-PGS)/cho 1 người bệnh)</w:t>
      </w:r>
    </w:p>
    <w:p>
      <w:r>
        <w:t>2.928.000</w:t>
      </w:r>
    </w:p>
    <w:p>
      <w:r>
        <w:t>194</w:t>
      </w:r>
    </w:p>
    <w:p>
      <w:r>
        <w:t>Tiêm tinh trùng vào bào tương của noãn (ICSI)</w:t>
      </w:r>
    </w:p>
    <w:p>
      <w:r>
        <w:t>Tiêm tinh trùng vào bào tương của noãn (ICSI)</w:t>
      </w:r>
    </w:p>
    <w:p>
      <w:r>
        <w:t>6.313.900</w:t>
      </w:r>
    </w:p>
    <w:p>
      <w:r>
        <w:t>BỘ Y TẾ</w:t>
      </w:r>
    </w:p>
    <w:p>
      <w:r>
        <w:t>Phụ lục IV</w:t>
      </w:r>
    </w:p>
    <w:p>
      <w:r>
        <w:t>GIÁ CÁC DỊCH VỤ KỸ THUẬT THỰC HIỆN BẰNG PHƯƠNG PHÁP VÔ CẢM GÂY TÊ CHƯA BAO GỒM THUỐC VÀ OXY SỬ DỤNG TRONG DỊCH VỤ ÁP DỤNG TẠI VIỆN MÔ PHÔI LÂM SÀNG QUÂN ĐỘI</w:t>
      </w:r>
    </w:p>
    <w:p>
      <w:r>
        <w:t>(Ban hành kèm theo Quyết định số 2580/QĐ-BYT ngày 15/8/2025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13.0128.0636</w:t>
      </w:r>
    </w:p>
    <w:p>
      <w:r>
        <w:t>Nội soi buồng tử cung can thiệp</w:t>
      </w:r>
    </w:p>
    <w:p>
      <w:r>
        <w:t>Nội soi buồng tử cung can thiệp</w:t>
      </w:r>
    </w:p>
    <w:p>
      <w:r>
        <w:t>3.859.600</w:t>
      </w:r>
    </w:p>
    <w:p>
      <w:r>
        <w:t>Chưa bao gồm thuốc và oxy</w:t>
      </w:r>
    </w:p>
    <w:p>
      <w:r>
        <w:t>2</w:t>
      </w:r>
    </w:p>
    <w:p>
      <w:r>
        <w:t>20.0103.0636</w:t>
      </w:r>
    </w:p>
    <w:p>
      <w:r>
        <w:t>Nội soi buồng tử cung can thiệp</w:t>
      </w:r>
    </w:p>
    <w:p>
      <w:r>
        <w:t>Nội soi buồng tử cung can thiệp</w:t>
      </w:r>
    </w:p>
    <w:p>
      <w:r>
        <w:t>3.859.600</w:t>
      </w:r>
    </w:p>
    <w:p>
      <w:r>
        <w:t>Chưa bao gồm thuốc và oxy</w:t>
      </w:r>
    </w:p>
    <w:p>
      <w:r>
        <w:t>3</w:t>
      </w:r>
    </w:p>
    <w:p>
      <w:r>
        <w:t>13.0127.0637</w:t>
      </w:r>
    </w:p>
    <w:p>
      <w:r>
        <w:t>Nội soi buồng tử cung chẩn đoán</w:t>
      </w:r>
    </w:p>
    <w:p>
      <w:r>
        <w:t>Nội soi buồng tử cung chẩn đoán</w:t>
      </w:r>
    </w:p>
    <w:p>
      <w:r>
        <w:t>2.421.600</w:t>
      </w:r>
    </w:p>
    <w:p>
      <w:r>
        <w:t>Chưa bao gồm thuốc và oxy</w:t>
      </w:r>
    </w:p>
    <w:p>
      <w:r>
        <w:t>4</w:t>
      </w:r>
    </w:p>
    <w:p>
      <w:r>
        <w:t>20.0098.0637</w:t>
      </w:r>
    </w:p>
    <w:p>
      <w:r>
        <w:t>Nội soi buồng tử cung chẩn đoán</w:t>
      </w:r>
    </w:p>
    <w:p>
      <w:r>
        <w:t>Nội soi buồng tử cung chẩn đoán</w:t>
      </w:r>
    </w:p>
    <w:p>
      <w:r>
        <w:t>2.421.600</w:t>
      </w:r>
    </w:p>
    <w:p>
      <w:r>
        <w:t>Chưa bao gồm thuốc và oxy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