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258/QĐ-UBND năm 2024 công bố hiện trạng rừng năm 2023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258/QĐ-UBND</w:t>
      </w:r>
    </w:p>
    <w:p>
      <w:r>
        <w:t>Bắc Kạn, ngày 21 tháng 02 năm 2024</w:t>
      </w:r>
    </w:p>
    <w:p>
      <w:r>
        <w:t>QUYẾT ĐỊNH</w:t>
      </w:r>
    </w:p>
    <w:p>
      <w:r>
        <w:t>VỀ VIỆC CÔNG BỐ HIỆN TRẠNG RỪNG NĂM 2023 TRÊN ĐỊA BÀN TỈNH BẮC KẠN</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w:t>
      </w:r>
    </w:p>
    <w:p>
      <w:r>
        <w:t>Căn cứ Thông tư số 33/2018/TT-BNNPTNT ngày 16/11/2018 của Bộ Nông nghiệp và Phát triển nông thôn quy định về điều tra, kiểm kê và theo dõi diễn biến rừng;</w:t>
      </w:r>
    </w:p>
    <w:p>
      <w:r>
        <w:t>Theo đề nghị của Sở Nông nghiệp và Phát triển nông thôn tại Tờ trình số 24/TTr-SNN ngày 16/02/2024.</w:t>
      </w:r>
    </w:p>
    <w:p>
      <w:r>
        <w:t>QUYẾT ĐỊNH:</w:t>
      </w:r>
    </w:p>
    <w:p>
      <w:r>
        <w:t>Điều 1.    Công bố hiện trạng rừng tỉnh Bắc Kạn tính đến ngày 31/12/2023 như sau:</w:t>
      </w:r>
    </w:p>
    <w:p>
      <w:r>
        <w:t>1. Diện tích đất có rừng bao gồm cả rừng trồng chưa khép tán: 374.027,12 ha, trong đó:</w:t>
      </w:r>
    </w:p>
    <w:p>
      <w:r>
        <w:t>- Rừng tự nhiên: 271.804,94 ha.</w:t>
      </w:r>
    </w:p>
    <w:p>
      <w:r>
        <w:t>- Rừng trồng: 102.222,18 ha (trong đó: Diện tích rừng trồng đã thành rừng 84.816,90 ha, diện tích đã trồng chưa đạt tiêu chí thành rừng: 17.405,28 ha).</w:t>
      </w:r>
    </w:p>
    <w:p>
      <w:r>
        <w:t>2. Tỷ lệ che phủ rừng.</w:t>
      </w:r>
    </w:p>
    <w:p>
      <w:r>
        <w:t>Tỷ lệ che phủ rừng tỉnh Bắc Kạn năm 2023 đạt 73,38 % (tăng 0,03% so với cùng kỳ năm 2022).</w:t>
      </w:r>
    </w:p>
    <w:p>
      <w:r>
        <w:t>(Chi tiết tại các biểu 01, 02, 03 và 04 kèm theo)</w:t>
      </w:r>
    </w:p>
    <w:p>
      <w:r>
        <w:t>Điều 2.    Trách nhiệm quản lý nhà nước sau khi công bố hiện trạng rừng.</w:t>
      </w:r>
    </w:p>
    <w:p>
      <w:r>
        <w:t>1. Sở Nông nghiệp và Phát triển nông thôn.</w:t>
      </w:r>
    </w:p>
    <w:p>
      <w:r>
        <w:t>a) Tổ chức quản lý, khai thác, sử dụng cơ sở dữ liệu hiện trạng rừng năm</w:t>
      </w:r>
    </w:p>
    <w:p>
      <w:r>
        <w:t>2023 theo đúng quy định để phục vụ xây dựng các chương trình, kế hoạch phát triển kinh tế - xã hội trên địa bàn tỉnh.</w:t>
      </w:r>
    </w:p>
    <w:p>
      <w:r>
        <w:t>b) Chỉ đạo Chi cục Kiểm lâm triển khai thực hiện cập nhật diễn biến rừng năm 2024, tổng hợp báo cáo Ủy ban nhân dân tỉnh phê duyệt hiện trạng rừng đảm bảo theo đúng quy định.</w:t>
      </w:r>
    </w:p>
    <w:p>
      <w:r>
        <w:t>2. Ủy ban nhân dân các huyện, thành phố.</w:t>
      </w:r>
    </w:p>
    <w:p>
      <w:r>
        <w:t>a) Thực hiện trách nhiệm quản lý nhà nước về lâm nghiệp trên địa bàn huyện, thành phố theo quy định của Luật Lâm nghiệp.</w:t>
      </w:r>
    </w:p>
    <w:p>
      <w:r>
        <w:t>b) Chỉ đạo Ủy ban nhân dân cấp xã thực hiện trách nhiệm quản lý nhà nước về lâm nghiệp trên địa bàn cấp xã theo quy định của Luật Lâm nghiệp.</w:t>
      </w:r>
    </w:p>
    <w:p>
      <w:r>
        <w:t>c) Chỉ đạo các cơ quan chuyên môn trên địa bàn huyện, thành phố thực hiện cập nhật diễn biến rừng theo quy định tại Luật Lâm nghiệp, Thông tư số 33/2018/TT-BNNPTNT ngày 16/11/2018 của Bộ Nông nghiệp và Phát triển nông thôn, đảm bảo đúng quy định.</w:t>
      </w:r>
    </w:p>
    <w:p>
      <w:r>
        <w:t>Điều 3.    Quản lý lưu trữ kết quả theo dõi diễn biến rừng theo quy định tại Điều 38, Thông tư số 33/2018/TT-BNNPTNT ngày 16/11/2018 của Bộ Nông nghiệp và Phát triển nông thôn.</w:t>
      </w:r>
    </w:p>
    <w:p>
      <w:r>
        <w:t>Điều 4.    Quyết định này có hiệu lực từ ngày ký.</w:t>
      </w:r>
    </w:p>
    <w:p>
      <w:r>
        <w:t>Chánh Văn phòng Ủy ban nhân dân tỉnh, Giám đốc các Sở: Nông nghiệp và Phát triển nông thôn, Tài nguyên và Môi trường, Chủ tịch Ủy ban nhân dân các huyện, thành phố và Thủ trưởng các cơ quan, đơn vị, các tổ chức, cá nhân có liên quan chịu trách nhiệm thi hành Quyết định này./.</w:t>
      </w:r>
    </w:p>
    <w:p>
      <w:r>
        <w:t>Nơi nhận:</w:t>
      </w:r>
    </w:p>
    <w:p>
      <w:r>
        <w:t>Gửi bản điện tử:</w:t>
      </w:r>
    </w:p>
    <w:p>
      <w:r>
        <w:t>- Như Điều 4 (T/h);</w:t>
      </w:r>
    </w:p>
    <w:p>
      <w:r>
        <w:t>- Bộ Nông nghiệp và PTNT (B/c);</w:t>
      </w:r>
    </w:p>
    <w:p>
      <w:r>
        <w:t>- TT Tỉnh ủy, TT HĐND tỉnh (B/c);</w:t>
      </w:r>
    </w:p>
    <w:p>
      <w:r>
        <w:t>- Cục Kiểm lâm;</w:t>
      </w:r>
    </w:p>
    <w:p>
      <w:r>
        <w:t>- CT, PCT UBND tỉnh (Ô. Nhất);</w:t>
      </w:r>
    </w:p>
    <w:p>
      <w:r>
        <w:t>- CVP, PCVP (Ô. Trung);</w:t>
      </w:r>
    </w:p>
    <w:p>
      <w:r>
        <w:t>Gửi bản giấy:</w:t>
      </w:r>
    </w:p>
    <w:p>
      <w:r>
        <w:t>- Bộ Nông nghiệp và PTNT (B/c);</w:t>
      </w:r>
    </w:p>
    <w:p>
      <w:r>
        <w:t>- Cục Kiểm lâm;</w:t>
      </w:r>
    </w:p>
    <w:p>
      <w:r>
        <w:t>- Lưu: VT, HàNN, Bắc.</w:t>
      </w:r>
    </w:p>
    <w:p>
      <w:r>
        <w:t>TM. ỦY BAN NHÂN DÂN</w:t>
      </w:r>
    </w:p>
    <w:p>
      <w:r>
        <w:t>KT. CHỦ TỊCH</w:t>
      </w:r>
    </w:p>
    <w:p>
      <w:r>
        <w:t>PHÓ CHỦ TỊCH</w:t>
      </w:r>
    </w:p>
    <w:p>
      <w:r>
        <w:t>Nông Quang Nhất</w:t>
      </w:r>
    </w:p>
    <w:p>
      <w:r>
        <w:t>Biểu số 01: DIỆN TÍCH RỪNG VÀ DIỆN TÍCH CHƯA THÀNH RỪNG PHÂN THEO MỤC ĐÍCH SỬ DỤNG NĂM 2023, TỈNH BẮC KẠN</w:t>
      </w:r>
    </w:p>
    <w:p>
      <w:r>
        <w:t>(Ban hành kèm theo Quyết định số 258/QĐ-UBND ngày 21/02/2024 của Ủy ban nhân dân tỉnh Bắc Kạn)</w:t>
      </w:r>
    </w:p>
    <w:p>
      <w:r>
        <w:t>Đơn vị tính: ha.</w:t>
      </w:r>
    </w:p>
    <w:p>
      <w:r>
        <w:t>TT</w:t>
      </w:r>
    </w:p>
    <w:p>
      <w:r>
        <w:t>Phân loại rừng</w:t>
      </w:r>
    </w:p>
    <w:p>
      <w:r>
        <w:t>Mã</w:t>
      </w:r>
    </w:p>
    <w:p>
      <w:r>
        <w:t>Diện tích đầu kỳ</w:t>
      </w:r>
    </w:p>
    <w:p>
      <w:r>
        <w:t>Diện tích thay đổi</w:t>
      </w:r>
    </w:p>
    <w:p>
      <w:r>
        <w:t>Diện tích cuối kỳ</w:t>
      </w:r>
    </w:p>
    <w:p>
      <w:r>
        <w:t>Đặc dụng</w:t>
      </w:r>
    </w:p>
    <w:p>
      <w:r>
        <w:t>Phòng hộ</w:t>
      </w:r>
    </w:p>
    <w:p>
      <w:r>
        <w:t>Sản xuất</w:t>
      </w:r>
    </w:p>
    <w:p>
      <w:r>
        <w:t>Cộng</w:t>
      </w:r>
    </w:p>
    <w:p>
      <w:r>
        <w:t>Vườn quốc gia</w:t>
      </w:r>
    </w:p>
    <w:p>
      <w:r>
        <w:t>Khu dự trữ thiên nhiên</w:t>
      </w:r>
    </w:p>
    <w:p>
      <w:r>
        <w:t>Khu bảo tồn loài, sinh cảnh</w:t>
      </w:r>
    </w:p>
    <w:p>
      <w:r>
        <w:t>Khu bảo vệ cảnh quan</w:t>
      </w:r>
    </w:p>
    <w:p>
      <w:r>
        <w:t>Khu rừng nghiên cứu</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(gồm diện tích có rừng và rừng trồng chưa thành rừng)</w:t>
      </w:r>
    </w:p>
    <w:p>
      <w:r>
        <w:t>0000</w:t>
      </w:r>
    </w:p>
    <w:p>
      <w:r>
        <w:t>373.596,89</w:t>
      </w:r>
    </w:p>
    <w:p>
      <w:r>
        <w:t>430,23</w:t>
      </w:r>
    </w:p>
    <w:p>
      <w:r>
        <w:t>374.027,12</w:t>
      </w:r>
    </w:p>
    <w:p>
      <w:r>
        <w:t>26.365,08</w:t>
      </w:r>
    </w:p>
    <w:p>
      <w:r>
        <w:t>7.748,56</w:t>
      </w:r>
    </w:p>
    <w:p>
      <w:r>
        <w:t>18.616,52</w:t>
      </w:r>
    </w:p>
    <w:p>
      <w:r>
        <w:t>0,00</w:t>
      </w:r>
    </w:p>
    <w:p>
      <w:r>
        <w:t>0,00</w:t>
      </w:r>
    </w:p>
    <w:p>
      <w:r>
        <w:t>0,00</w:t>
      </w:r>
    </w:p>
    <w:p>
      <w:r>
        <w:t>76.185,43</w:t>
      </w:r>
    </w:p>
    <w:p>
      <w:r>
        <w:t>76.185,43</w:t>
      </w:r>
    </w:p>
    <w:p>
      <w:r>
        <w:t>0,00</w:t>
      </w:r>
    </w:p>
    <w:p>
      <w:r>
        <w:t>0,00</w:t>
      </w:r>
    </w:p>
    <w:p>
      <w:r>
        <w:t>0,00</w:t>
      </w:r>
    </w:p>
    <w:p>
      <w:r>
        <w:t>0,00</w:t>
      </w:r>
    </w:p>
    <w:p>
      <w:r>
        <w:t>271.476,61</w:t>
      </w:r>
    </w:p>
    <w:p>
      <w:r>
        <w:t>A</w:t>
      </w:r>
    </w:p>
    <w:p>
      <w:r>
        <w:t>DIỆN TÍCH RỪNG</w:t>
      </w:r>
    </w:p>
    <w:p>
      <w:r>
        <w:t>1000</w:t>
      </w:r>
    </w:p>
    <w:p>
      <w:r>
        <w:t>356.475,52</w:t>
      </w:r>
    </w:p>
    <w:p>
      <w:r>
        <w:t>146,32</w:t>
      </w:r>
    </w:p>
    <w:p>
      <w:r>
        <w:t>356.621,84</w:t>
      </w:r>
    </w:p>
    <w:p>
      <w:r>
        <w:t>26.304,74</w:t>
      </w:r>
    </w:p>
    <w:p>
      <w:r>
        <w:t>7.748,56</w:t>
      </w:r>
    </w:p>
    <w:p>
      <w:r>
        <w:t>18.556,18</w:t>
      </w:r>
    </w:p>
    <w:p>
      <w:r>
        <w:t>0,00</w:t>
      </w:r>
    </w:p>
    <w:p>
      <w:r>
        <w:t>0,00</w:t>
      </w:r>
    </w:p>
    <w:p>
      <w:r>
        <w:t>0,00</w:t>
      </w:r>
    </w:p>
    <w:p>
      <w:r>
        <w:t>75.832,12</w:t>
      </w:r>
    </w:p>
    <w:p>
      <w:r>
        <w:t>75.832,12</w:t>
      </w:r>
    </w:p>
    <w:p>
      <w:r>
        <w:t>0,00</w:t>
      </w:r>
    </w:p>
    <w:p>
      <w:r>
        <w:t>0,00</w:t>
      </w:r>
    </w:p>
    <w:p>
      <w:r>
        <w:t>0,00</w:t>
      </w:r>
    </w:p>
    <w:p>
      <w:r>
        <w:t>0,00</w:t>
      </w:r>
    </w:p>
    <w:p>
      <w:r>
        <w:t>254.484,98</w:t>
      </w:r>
    </w:p>
    <w:p>
      <w:r>
        <w:t>I</w:t>
      </w:r>
    </w:p>
    <w:p>
      <w:r>
        <w:t>RỪNG PHÂN THEO NGUỒN GỐC</w:t>
      </w:r>
    </w:p>
    <w:p>
      <w:r>
        <w:t>1100</w:t>
      </w:r>
    </w:p>
    <w:p>
      <w:r>
        <w:t>356.475,52</w:t>
      </w:r>
    </w:p>
    <w:p>
      <w:r>
        <w:t>146,32</w:t>
      </w:r>
    </w:p>
    <w:p>
      <w:r>
        <w:t>356.621,84</w:t>
      </w:r>
    </w:p>
    <w:p>
      <w:r>
        <w:t>26.304,74</w:t>
      </w:r>
    </w:p>
    <w:p>
      <w:r>
        <w:t>7.748,56</w:t>
      </w:r>
    </w:p>
    <w:p>
      <w:r>
        <w:t>18.556,18</w:t>
      </w:r>
    </w:p>
    <w:p>
      <w:r>
        <w:t>0,00</w:t>
      </w:r>
    </w:p>
    <w:p>
      <w:r>
        <w:t>0,00</w:t>
      </w:r>
    </w:p>
    <w:p>
      <w:r>
        <w:t>0,00</w:t>
      </w:r>
    </w:p>
    <w:p>
      <w:r>
        <w:t>75.832,12</w:t>
      </w:r>
    </w:p>
    <w:p>
      <w:r>
        <w:t>75.832,12</w:t>
      </w:r>
    </w:p>
    <w:p>
      <w:r>
        <w:t>0,00</w:t>
      </w:r>
    </w:p>
    <w:p>
      <w:r>
        <w:t>0,00</w:t>
      </w:r>
    </w:p>
    <w:p>
      <w:r>
        <w:t>0,00</w:t>
      </w:r>
    </w:p>
    <w:p>
      <w:r>
        <w:t>0,00</w:t>
      </w:r>
    </w:p>
    <w:p>
      <w:r>
        <w:t>254.484,98</w:t>
      </w:r>
    </w:p>
    <w:p>
      <w:r>
        <w:t>1</w:t>
      </w:r>
    </w:p>
    <w:p>
      <w:r>
        <w:t>Rừng tự nhiên</w:t>
      </w:r>
    </w:p>
    <w:p>
      <w:r>
        <w:t>1110</w:t>
      </w:r>
    </w:p>
    <w:p>
      <w:r>
        <w:t>272.349,78</w:t>
      </w:r>
    </w:p>
    <w:p>
      <w:r>
        <w:t>-544,84</w:t>
      </w:r>
    </w:p>
    <w:p>
      <w:r>
        <w:t>271.804,94</w:t>
      </w:r>
    </w:p>
    <w:p>
      <w:r>
        <w:t>25.876,47</w:t>
      </w:r>
    </w:p>
    <w:p>
      <w:r>
        <w:t>7.667,63</w:t>
      </w:r>
    </w:p>
    <w:p>
      <w:r>
        <w:t>18.208,84</w:t>
      </w:r>
    </w:p>
    <w:p>
      <w:r>
        <w:t>0,00</w:t>
      </w:r>
    </w:p>
    <w:p>
      <w:r>
        <w:t>0,00</w:t>
      </w:r>
    </w:p>
    <w:p>
      <w:r>
        <w:t>0,00</w:t>
      </w:r>
    </w:p>
    <w:p>
      <w:r>
        <w:t>73.652,80</w:t>
      </w:r>
    </w:p>
    <w:p>
      <w:r>
        <w:t>73.652,80</w:t>
      </w:r>
    </w:p>
    <w:p>
      <w:r>
        <w:t>0,00</w:t>
      </w:r>
    </w:p>
    <w:p>
      <w:r>
        <w:t>0,00</w:t>
      </w:r>
    </w:p>
    <w:p>
      <w:r>
        <w:t>0,00</w:t>
      </w:r>
    </w:p>
    <w:p>
      <w:r>
        <w:t>0,00</w:t>
      </w:r>
    </w:p>
    <w:p>
      <w:r>
        <w:t>172.275,67</w:t>
      </w:r>
    </w:p>
    <w:p>
      <w:r>
        <w:t>- Rừng nguyên sinh</w:t>
      </w:r>
    </w:p>
    <w:p>
      <w:r>
        <w:t>1111</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 Rừng thứ sinh</w:t>
      </w:r>
    </w:p>
    <w:p>
      <w:r>
        <w:t>1112</w:t>
      </w:r>
    </w:p>
    <w:p>
      <w:r>
        <w:t>272.349,78</w:t>
      </w:r>
    </w:p>
    <w:p>
      <w:r>
        <w:t>-544,84</w:t>
      </w:r>
    </w:p>
    <w:p>
      <w:r>
        <w:t>271.804,94</w:t>
      </w:r>
    </w:p>
    <w:p>
      <w:r>
        <w:t>25.876,47</w:t>
      </w:r>
    </w:p>
    <w:p>
      <w:r>
        <w:t>7.667,63</w:t>
      </w:r>
    </w:p>
    <w:p>
      <w:r>
        <w:t>18.208,84</w:t>
      </w:r>
    </w:p>
    <w:p>
      <w:r>
        <w:t>0,00</w:t>
      </w:r>
    </w:p>
    <w:p>
      <w:r>
        <w:t>0,00</w:t>
      </w:r>
    </w:p>
    <w:p>
      <w:r>
        <w:t>0,00</w:t>
      </w:r>
    </w:p>
    <w:p>
      <w:r>
        <w:t>73.652,80</w:t>
      </w:r>
    </w:p>
    <w:p>
      <w:r>
        <w:t>73.652,80</w:t>
      </w:r>
    </w:p>
    <w:p>
      <w:r>
        <w:t>0,00</w:t>
      </w:r>
    </w:p>
    <w:p>
      <w:r>
        <w:t>0,00</w:t>
      </w:r>
    </w:p>
    <w:p>
      <w:r>
        <w:t>0,00</w:t>
      </w:r>
    </w:p>
    <w:p>
      <w:r>
        <w:t>0,00</w:t>
      </w:r>
    </w:p>
    <w:p>
      <w:r>
        <w:t>172.275,67</w:t>
      </w:r>
    </w:p>
    <w:p>
      <w:r>
        <w:t>2</w:t>
      </w:r>
    </w:p>
    <w:p>
      <w:r>
        <w:t>Rừng trồng</w:t>
      </w:r>
    </w:p>
    <w:p>
      <w:r>
        <w:t>1120</w:t>
      </w:r>
    </w:p>
    <w:p>
      <w:r>
        <w:t>84.125,74</w:t>
      </w:r>
    </w:p>
    <w:p>
      <w:r>
        <w:t>691,16</w:t>
      </w:r>
    </w:p>
    <w:p>
      <w:r>
        <w:t>84.816,90</w:t>
      </w:r>
    </w:p>
    <w:p>
      <w:r>
        <w:t>428,27</w:t>
      </w:r>
    </w:p>
    <w:p>
      <w:r>
        <w:t>80,93</w:t>
      </w:r>
    </w:p>
    <w:p>
      <w:r>
        <w:t>347,34</w:t>
      </w:r>
    </w:p>
    <w:p>
      <w:r>
        <w:t>0,00</w:t>
      </w:r>
    </w:p>
    <w:p>
      <w:r>
        <w:t>0,00</w:t>
      </w:r>
    </w:p>
    <w:p>
      <w:r>
        <w:t>0,00</w:t>
      </w:r>
    </w:p>
    <w:p>
      <w:r>
        <w:t>2.179,32</w:t>
      </w:r>
    </w:p>
    <w:p>
      <w:r>
        <w:t>2.179,32</w:t>
      </w:r>
    </w:p>
    <w:p>
      <w:r>
        <w:t>0,00</w:t>
      </w:r>
    </w:p>
    <w:p>
      <w:r>
        <w:t>0,00</w:t>
      </w:r>
    </w:p>
    <w:p>
      <w:r>
        <w:t>0,00</w:t>
      </w:r>
    </w:p>
    <w:p>
      <w:r>
        <w:t>0,00</w:t>
      </w:r>
    </w:p>
    <w:p>
      <w:r>
        <w:t>82.209,31</w:t>
      </w:r>
    </w:p>
    <w:p>
      <w:r>
        <w:t>- Trồng mới trên đất chưa có rừng</w:t>
      </w:r>
    </w:p>
    <w:p>
      <w:r>
        <w:t>1121</w:t>
      </w:r>
    </w:p>
    <w:p>
      <w:r>
        <w:t>69.683,45</w:t>
      </w:r>
    </w:p>
    <w:p>
      <w:r>
        <w:t>-1.431,33</w:t>
      </w:r>
    </w:p>
    <w:p>
      <w:r>
        <w:t>68.252,12</w:t>
      </w:r>
    </w:p>
    <w:p>
      <w:r>
        <w:t>328,22</w:t>
      </w:r>
    </w:p>
    <w:p>
      <w:r>
        <w:t>80,93</w:t>
      </w:r>
    </w:p>
    <w:p>
      <w:r>
        <w:t>247,29</w:t>
      </w:r>
    </w:p>
    <w:p>
      <w:r>
        <w:t>0,00</w:t>
      </w:r>
    </w:p>
    <w:p>
      <w:r>
        <w:t>0,00</w:t>
      </w:r>
    </w:p>
    <w:p>
      <w:r>
        <w:t>0,00</w:t>
      </w:r>
    </w:p>
    <w:p>
      <w:r>
        <w:t>1.974,27</w:t>
      </w:r>
    </w:p>
    <w:p>
      <w:r>
        <w:t>1.974,27</w:t>
      </w:r>
    </w:p>
    <w:p>
      <w:r>
        <w:t>0,00</w:t>
      </w:r>
    </w:p>
    <w:p>
      <w:r>
        <w:t>0,00</w:t>
      </w:r>
    </w:p>
    <w:p>
      <w:r>
        <w:t>0,00</w:t>
      </w:r>
    </w:p>
    <w:p>
      <w:r>
        <w:t>0,00</w:t>
      </w:r>
    </w:p>
    <w:p>
      <w:r>
        <w:t>65.949,63</w:t>
      </w:r>
    </w:p>
    <w:p>
      <w:r>
        <w:t>- Trồng lại sau khi khai thác rừng trồng đã có</w:t>
      </w:r>
    </w:p>
    <w:p>
      <w:r>
        <w:t>1122</w:t>
      </w:r>
    </w:p>
    <w:p>
      <w:r>
        <w:t>11.086,93</w:t>
      </w:r>
    </w:p>
    <w:p>
      <w:r>
        <w:t>2.086,24</w:t>
      </w:r>
    </w:p>
    <w:p>
      <w:r>
        <w:t>13.173,17</w:t>
      </w:r>
    </w:p>
    <w:p>
      <w:r>
        <w:t>97,44</w:t>
      </w:r>
    </w:p>
    <w:p>
      <w:r>
        <w:t>0,00</w:t>
      </w:r>
    </w:p>
    <w:p>
      <w:r>
        <w:t>97,44</w:t>
      </w:r>
    </w:p>
    <w:p>
      <w:r>
        <w:t>0,00</w:t>
      </w:r>
    </w:p>
    <w:p>
      <w:r>
        <w:t>0,00</w:t>
      </w:r>
    </w:p>
    <w:p>
      <w:r>
        <w:t>0,00</w:t>
      </w:r>
    </w:p>
    <w:p>
      <w:r>
        <w:t>111,11</w:t>
      </w:r>
    </w:p>
    <w:p>
      <w:r>
        <w:t>111,11</w:t>
      </w:r>
    </w:p>
    <w:p>
      <w:r>
        <w:t>0,00</w:t>
      </w:r>
    </w:p>
    <w:p>
      <w:r>
        <w:t>0,00</w:t>
      </w:r>
    </w:p>
    <w:p>
      <w:r>
        <w:t>0,00</w:t>
      </w:r>
    </w:p>
    <w:p>
      <w:r>
        <w:t>0,00</w:t>
      </w:r>
    </w:p>
    <w:p>
      <w:r>
        <w:t>12.964,62</w:t>
      </w:r>
    </w:p>
    <w:p>
      <w:r>
        <w:t>- Tái sinh tự nhiên từ rừng trồng đã khai thác</w:t>
      </w:r>
    </w:p>
    <w:p>
      <w:r>
        <w:t>1123</w:t>
      </w:r>
    </w:p>
    <w:p>
      <w:r>
        <w:t>3.355,36</w:t>
      </w:r>
    </w:p>
    <w:p>
      <w:r>
        <w:t>36,25</w:t>
      </w:r>
    </w:p>
    <w:p>
      <w:r>
        <w:t>3.391,61</w:t>
      </w:r>
    </w:p>
    <w:p>
      <w:r>
        <w:t>2,61</w:t>
      </w:r>
    </w:p>
    <w:p>
      <w:r>
        <w:t>0,00</w:t>
      </w:r>
    </w:p>
    <w:p>
      <w:r>
        <w:t>2,61</w:t>
      </w:r>
    </w:p>
    <w:p>
      <w:r>
        <w:t>0,00</w:t>
      </w:r>
    </w:p>
    <w:p>
      <w:r>
        <w:t>0,00</w:t>
      </w:r>
    </w:p>
    <w:p>
      <w:r>
        <w:t>0,00</w:t>
      </w:r>
    </w:p>
    <w:p>
      <w:r>
        <w:t>93,94</w:t>
      </w:r>
    </w:p>
    <w:p>
      <w:r>
        <w:t>93,94</w:t>
      </w:r>
    </w:p>
    <w:p>
      <w:r>
        <w:t>0,00</w:t>
      </w:r>
    </w:p>
    <w:p>
      <w:r>
        <w:t>0,00</w:t>
      </w:r>
    </w:p>
    <w:p>
      <w:r>
        <w:t>0,00</w:t>
      </w:r>
    </w:p>
    <w:p>
      <w:r>
        <w:t>0,00</w:t>
      </w:r>
    </w:p>
    <w:p>
      <w:r>
        <w:t>3.295,06</w:t>
      </w:r>
    </w:p>
    <w:p>
      <w:r>
        <w:t>Trong đó:</w:t>
      </w:r>
    </w:p>
    <w:p>
      <w:r>
        <w:t>1124</w:t>
      </w:r>
    </w:p>
    <w:p>
      <w:r>
        <w:t>6.419,22</w:t>
      </w:r>
    </w:p>
    <w:p>
      <w:r>
        <w:t>120,68</w:t>
      </w:r>
    </w:p>
    <w:p>
      <w:r>
        <w:t>6.539,90</w:t>
      </w:r>
    </w:p>
    <w:p>
      <w:r>
        <w:t>36,76</w:t>
      </w:r>
    </w:p>
    <w:p>
      <w:r>
        <w:t>0,00</w:t>
      </w:r>
    </w:p>
    <w:p>
      <w:r>
        <w:t>36,76</w:t>
      </w:r>
    </w:p>
    <w:p>
      <w:r>
        <w:t>0,00</w:t>
      </w:r>
    </w:p>
    <w:p>
      <w:r>
        <w:t>0,00</w:t>
      </w:r>
    </w:p>
    <w:p>
      <w:r>
        <w:t>0,00</w:t>
      </w:r>
    </w:p>
    <w:p>
      <w:r>
        <w:t>87,03</w:t>
      </w:r>
    </w:p>
    <w:p>
      <w:r>
        <w:t>87,03</w:t>
      </w:r>
    </w:p>
    <w:p>
      <w:r>
        <w:t>0,00</w:t>
      </w:r>
    </w:p>
    <w:p>
      <w:r>
        <w:t>0,00</w:t>
      </w:r>
    </w:p>
    <w:p>
      <w:r>
        <w:t>0,00</w:t>
      </w:r>
    </w:p>
    <w:p>
      <w:r>
        <w:t>0,00</w:t>
      </w:r>
    </w:p>
    <w:p>
      <w:r>
        <w:t>6.416,11</w:t>
      </w:r>
    </w:p>
    <w:p>
      <w:r>
        <w:t>- Rừng trồng cao su</w:t>
      </w:r>
    </w:p>
    <w:p>
      <w:r>
        <w:t>1125</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 Rừng trồng cây đặc sản</w:t>
      </w:r>
    </w:p>
    <w:p>
      <w:r>
        <w:t>1126</w:t>
      </w:r>
    </w:p>
    <w:p>
      <w:r>
        <w:t>6.419,22</w:t>
      </w:r>
    </w:p>
    <w:p>
      <w:r>
        <w:t>120,68</w:t>
      </w:r>
    </w:p>
    <w:p>
      <w:r>
        <w:t>6.539,90</w:t>
      </w:r>
    </w:p>
    <w:p>
      <w:r>
        <w:t>36,76</w:t>
      </w:r>
    </w:p>
    <w:p>
      <w:r>
        <w:t>0,00</w:t>
      </w:r>
    </w:p>
    <w:p>
      <w:r>
        <w:t>36,76</w:t>
      </w:r>
    </w:p>
    <w:p>
      <w:r>
        <w:t>0,00</w:t>
      </w:r>
    </w:p>
    <w:p>
      <w:r>
        <w:t>0,00</w:t>
      </w:r>
    </w:p>
    <w:p>
      <w:r>
        <w:t>0,00</w:t>
      </w:r>
    </w:p>
    <w:p>
      <w:r>
        <w:t>87,03</w:t>
      </w:r>
    </w:p>
    <w:p>
      <w:r>
        <w:t>87,03</w:t>
      </w:r>
    </w:p>
    <w:p>
      <w:r>
        <w:t>0,00</w:t>
      </w:r>
    </w:p>
    <w:p>
      <w:r>
        <w:t>0,00</w:t>
      </w:r>
    </w:p>
    <w:p>
      <w:r>
        <w:t>0,00</w:t>
      </w:r>
    </w:p>
    <w:p>
      <w:r>
        <w:t>0,00</w:t>
      </w:r>
    </w:p>
    <w:p>
      <w:r>
        <w:t>6.416,11</w:t>
      </w:r>
    </w:p>
    <w:p>
      <w:r>
        <w:t>II</w:t>
      </w:r>
    </w:p>
    <w:p>
      <w:r>
        <w:t>RỪNG PHÂN THEO ĐIỀU KIỆN LẬP ĐỊA</w:t>
      </w:r>
    </w:p>
    <w:p>
      <w:r>
        <w:t>1200</w:t>
      </w:r>
    </w:p>
    <w:p>
      <w:r>
        <w:t>356.475,52</w:t>
      </w:r>
    </w:p>
    <w:p>
      <w:r>
        <w:t>146,32</w:t>
      </w:r>
    </w:p>
    <w:p>
      <w:r>
        <w:t>356.621,84</w:t>
      </w:r>
    </w:p>
    <w:p>
      <w:r>
        <w:t>26.304,74</w:t>
      </w:r>
    </w:p>
    <w:p>
      <w:r>
        <w:t>7.748,56</w:t>
      </w:r>
    </w:p>
    <w:p>
      <w:r>
        <w:t>18.556,18</w:t>
      </w:r>
    </w:p>
    <w:p>
      <w:r>
        <w:t>0,00</w:t>
      </w:r>
    </w:p>
    <w:p>
      <w:r>
        <w:t>0,00</w:t>
      </w:r>
    </w:p>
    <w:p>
      <w:r>
        <w:t>0,00</w:t>
      </w:r>
    </w:p>
    <w:p>
      <w:r>
        <w:t>75.832,12</w:t>
      </w:r>
    </w:p>
    <w:p>
      <w:r>
        <w:t>75.832,12</w:t>
      </w:r>
    </w:p>
    <w:p>
      <w:r>
        <w:t>0,00</w:t>
      </w:r>
    </w:p>
    <w:p>
      <w:r>
        <w:t>0,00</w:t>
      </w:r>
    </w:p>
    <w:p>
      <w:r>
        <w:t>0,00</w:t>
      </w:r>
    </w:p>
    <w:p>
      <w:r>
        <w:t>0,00</w:t>
      </w:r>
    </w:p>
    <w:p>
      <w:r>
        <w:t>254.484,98</w:t>
      </w:r>
    </w:p>
    <w:p>
      <w:r>
        <w:t>1</w:t>
      </w:r>
    </w:p>
    <w:p>
      <w:r>
        <w:t>Rừng trên núi đất</w:t>
      </w:r>
    </w:p>
    <w:p>
      <w:r>
        <w:t>1210</w:t>
      </w:r>
    </w:p>
    <w:p>
      <w:r>
        <w:t>304.154,57</w:t>
      </w:r>
    </w:p>
    <w:p>
      <w:r>
        <w:t>137,60</w:t>
      </w:r>
    </w:p>
    <w:p>
      <w:r>
        <w:t>304.292,17</w:t>
      </w:r>
    </w:p>
    <w:p>
      <w:r>
        <w:t>3.559,95</w:t>
      </w:r>
    </w:p>
    <w:p>
      <w:r>
        <w:t>707,71</w:t>
      </w:r>
    </w:p>
    <w:p>
      <w:r>
        <w:t>2.852,24</w:t>
      </w:r>
    </w:p>
    <w:p>
      <w:r>
        <w:t>0,00</w:t>
      </w:r>
    </w:p>
    <w:p>
      <w:r>
        <w:t>0,00</w:t>
      </w:r>
    </w:p>
    <w:p>
      <w:r>
        <w:t>0,00</w:t>
      </w:r>
    </w:p>
    <w:p>
      <w:r>
        <w:t>60.611,44</w:t>
      </w:r>
    </w:p>
    <w:p>
      <w:r>
        <w:t>60.611,44</w:t>
      </w:r>
    </w:p>
    <w:p>
      <w:r>
        <w:t>0,00</w:t>
      </w:r>
    </w:p>
    <w:p>
      <w:r>
        <w:t>0,00</w:t>
      </w:r>
    </w:p>
    <w:p>
      <w:r>
        <w:t>0,00</w:t>
      </w:r>
    </w:p>
    <w:p>
      <w:r>
        <w:t>0,00</w:t>
      </w:r>
    </w:p>
    <w:p>
      <w:r>
        <w:t>240.120,78</w:t>
      </w:r>
    </w:p>
    <w:p>
      <w:r>
        <w:t>2</w:t>
      </w:r>
    </w:p>
    <w:p>
      <w:r>
        <w:t>Rừng trên núi đá</w:t>
      </w:r>
    </w:p>
    <w:p>
      <w:r>
        <w:t>1220</w:t>
      </w:r>
    </w:p>
    <w:p>
      <w:r>
        <w:t>52.320,95</w:t>
      </w:r>
    </w:p>
    <w:p>
      <w:r>
        <w:t>8,72</w:t>
      </w:r>
    </w:p>
    <w:p>
      <w:r>
        <w:t>52.329,67</w:t>
      </w:r>
    </w:p>
    <w:p>
      <w:r>
        <w:t>22.744,79</w:t>
      </w:r>
    </w:p>
    <w:p>
      <w:r>
        <w:t>7.040,85</w:t>
      </w:r>
    </w:p>
    <w:p>
      <w:r>
        <w:t>15.703,94</w:t>
      </w:r>
    </w:p>
    <w:p>
      <w:r>
        <w:t>0,00</w:t>
      </w:r>
    </w:p>
    <w:p>
      <w:r>
        <w:t>0,00</w:t>
      </w:r>
    </w:p>
    <w:p>
      <w:r>
        <w:t>0,00</w:t>
      </w:r>
    </w:p>
    <w:p>
      <w:r>
        <w:t>15.220,68</w:t>
      </w:r>
    </w:p>
    <w:p>
      <w:r>
        <w:t>15.220,68</w:t>
      </w:r>
    </w:p>
    <w:p>
      <w:r>
        <w:t>0,00</w:t>
      </w:r>
    </w:p>
    <w:p>
      <w:r>
        <w:t>0,00</w:t>
      </w:r>
    </w:p>
    <w:p>
      <w:r>
        <w:t>0,00</w:t>
      </w:r>
    </w:p>
    <w:p>
      <w:r>
        <w:t>0,00</w:t>
      </w:r>
    </w:p>
    <w:p>
      <w:r>
        <w:t>14.364,20</w:t>
      </w:r>
    </w:p>
    <w:p>
      <w:r>
        <w:t>3</w:t>
      </w:r>
    </w:p>
    <w:p>
      <w:r>
        <w:t>Rừng trên đất ngập nước</w:t>
      </w:r>
    </w:p>
    <w:p>
      <w:r>
        <w:t>1230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 Rừng ngập mặn</w:t>
      </w:r>
    </w:p>
    <w:p>
      <w:r>
        <w:t>1231</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 Rừng trên đất phèn</w:t>
      </w:r>
    </w:p>
    <w:p>
      <w:r>
        <w:t>1232</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 Rừng ngập nước ngọt</w:t>
      </w:r>
    </w:p>
    <w:p>
      <w:r>
        <w:t>1233</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4</w:t>
      </w:r>
    </w:p>
    <w:p>
      <w:r>
        <w:t>Rừng trên cát</w:t>
      </w:r>
    </w:p>
    <w:p>
      <w:r>
        <w:t>1240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III</w:t>
      </w:r>
    </w:p>
    <w:p>
      <w:r>
        <w:t>RỪNG TỰ NHIÊN PHÂN THEO LOÀI CÂY</w:t>
      </w:r>
    </w:p>
    <w:p>
      <w:r>
        <w:t>1300</w:t>
      </w:r>
    </w:p>
    <w:p>
      <w:r>
        <w:t>272.349,78</w:t>
      </w:r>
    </w:p>
    <w:p>
      <w:r>
        <w:t>-544,84</w:t>
      </w:r>
    </w:p>
    <w:p>
      <w:r>
        <w:t>271.804,94</w:t>
      </w:r>
    </w:p>
    <w:p>
      <w:r>
        <w:t>25.876,47</w:t>
      </w:r>
    </w:p>
    <w:p>
      <w:r>
        <w:t>7.667,63</w:t>
      </w:r>
    </w:p>
    <w:p>
      <w:r>
        <w:t>18.208,84</w:t>
      </w:r>
    </w:p>
    <w:p>
      <w:r>
        <w:t>0,00</w:t>
      </w:r>
    </w:p>
    <w:p>
      <w:r>
        <w:t>0,00</w:t>
      </w:r>
    </w:p>
    <w:p>
      <w:r>
        <w:t>0,00</w:t>
      </w:r>
    </w:p>
    <w:p>
      <w:r>
        <w:t>73.652,80</w:t>
      </w:r>
    </w:p>
    <w:p>
      <w:r>
        <w:t>73.652,80</w:t>
      </w:r>
    </w:p>
    <w:p>
      <w:r>
        <w:t>0,00</w:t>
      </w:r>
    </w:p>
    <w:p>
      <w:r>
        <w:t>0,00</w:t>
      </w:r>
    </w:p>
    <w:p>
      <w:r>
        <w:t>0,00</w:t>
      </w:r>
    </w:p>
    <w:p>
      <w:r>
        <w:t>0,00</w:t>
      </w:r>
    </w:p>
    <w:p>
      <w:r>
        <w:t>172.275,67</w:t>
      </w:r>
    </w:p>
    <w:p>
      <w:r>
        <w:t>1</w:t>
      </w:r>
    </w:p>
    <w:p>
      <w:r>
        <w:t>Rừng gỗ tự nhiên</w:t>
      </w:r>
    </w:p>
    <w:p>
      <w:r>
        <w:t>1310</w:t>
      </w:r>
    </w:p>
    <w:p>
      <w:r>
        <w:t>186.960,26</w:t>
      </w:r>
    </w:p>
    <w:p>
      <w:r>
        <w:t>-278,37</w:t>
      </w:r>
    </w:p>
    <w:p>
      <w:r>
        <w:t>186.681,89</w:t>
      </w:r>
    </w:p>
    <w:p>
      <w:r>
        <w:t>25.479,77</w:t>
      </w:r>
    </w:p>
    <w:p>
      <w:r>
        <w:t>7.606,60</w:t>
      </w:r>
    </w:p>
    <w:p>
      <w:r>
        <w:t>17.873,17</w:t>
      </w:r>
    </w:p>
    <w:p>
      <w:r>
        <w:t>0,00</w:t>
      </w:r>
    </w:p>
    <w:p>
      <w:r>
        <w:t>0,00</w:t>
      </w:r>
    </w:p>
    <w:p>
      <w:r>
        <w:t>0,00</w:t>
      </w:r>
    </w:p>
    <w:p>
      <w:r>
        <w:t>50.832,50</w:t>
      </w:r>
    </w:p>
    <w:p>
      <w:r>
        <w:t>50.832,50</w:t>
      </w:r>
    </w:p>
    <w:p>
      <w:r>
        <w:t>0,00</w:t>
      </w:r>
    </w:p>
    <w:p>
      <w:r>
        <w:t>0,00</w:t>
      </w:r>
    </w:p>
    <w:p>
      <w:r>
        <w:t>0,00</w:t>
      </w:r>
    </w:p>
    <w:p>
      <w:r>
        <w:t>0,00</w:t>
      </w:r>
    </w:p>
    <w:p>
      <w:r>
        <w:t>110.369,62</w:t>
      </w:r>
    </w:p>
    <w:p>
      <w:r>
        <w:t>- Rừng gỗ lá rộng thường xanh hoặc nửa rụng lá</w:t>
      </w:r>
    </w:p>
    <w:p>
      <w:r>
        <w:t>1311</w:t>
      </w:r>
    </w:p>
    <w:p>
      <w:r>
        <w:t>186.948,96</w:t>
      </w:r>
    </w:p>
    <w:p>
      <w:r>
        <w:t>-278,37</w:t>
      </w:r>
    </w:p>
    <w:p>
      <w:r>
        <w:t>186.670,59</w:t>
      </w:r>
    </w:p>
    <w:p>
      <w:r>
        <w:t>25.476,17</w:t>
      </w:r>
    </w:p>
    <w:p>
      <w:r>
        <w:t>7.606,60</w:t>
      </w:r>
    </w:p>
    <w:p>
      <w:r>
        <w:t>17.869,57</w:t>
      </w:r>
    </w:p>
    <w:p>
      <w:r>
        <w:t>0,00</w:t>
      </w:r>
    </w:p>
    <w:p>
      <w:r>
        <w:t>0,00</w:t>
      </w:r>
    </w:p>
    <w:p>
      <w:r>
        <w:t>0,00</w:t>
      </w:r>
    </w:p>
    <w:p>
      <w:r>
        <w:t>50.832,50</w:t>
      </w:r>
    </w:p>
    <w:p>
      <w:r>
        <w:t>50.832,50</w:t>
      </w:r>
    </w:p>
    <w:p>
      <w:r>
        <w:t>0,00</w:t>
      </w:r>
    </w:p>
    <w:p>
      <w:r>
        <w:t>0,00</w:t>
      </w:r>
    </w:p>
    <w:p>
      <w:r>
        <w:t>0,00</w:t>
      </w:r>
    </w:p>
    <w:p>
      <w:r>
        <w:t>0,00</w:t>
      </w:r>
    </w:p>
    <w:p>
      <w:r>
        <w:t>110.361,92</w:t>
      </w:r>
    </w:p>
    <w:p>
      <w:r>
        <w:t>- Rừng gỗ lá rộng rụng lá</w:t>
      </w:r>
    </w:p>
    <w:p>
      <w:r>
        <w:t>1312</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 Rừng gỗ lá kim</w:t>
      </w:r>
    </w:p>
    <w:p>
      <w:r>
        <w:t>1313</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 Rừng gỗ hỗn giao lá rộng và lá kim</w:t>
      </w:r>
    </w:p>
    <w:p>
      <w:r>
        <w:t>1314</w:t>
      </w:r>
    </w:p>
    <w:p>
      <w:r>
        <w:t>11,30</w:t>
      </w:r>
    </w:p>
    <w:p>
      <w:r>
        <w:t>0,00</w:t>
      </w:r>
    </w:p>
    <w:p>
      <w:r>
        <w:t>11,30</w:t>
      </w:r>
    </w:p>
    <w:p>
      <w:r>
        <w:t>3,60</w:t>
      </w:r>
    </w:p>
    <w:p>
      <w:r>
        <w:t>0,00</w:t>
      </w:r>
    </w:p>
    <w:p>
      <w:r>
        <w:t>3,60</w:t>
      </w:r>
    </w:p>
    <w:p>
      <w:r>
        <w:t>0,00</w:t>
      </w:r>
    </w:p>
    <w:p>
      <w:r>
        <w:t>0,00</w:t>
      </w:r>
    </w:p>
    <w:p>
      <w:r>
        <w:t>0,00</w:t>
      </w:r>
    </w:p>
    <w:p>
      <w:r>
        <w:t>0,00</w:t>
      </w:r>
    </w:p>
    <w:p>
      <w:r>
        <w:t>0,00</w:t>
      </w:r>
    </w:p>
    <w:p>
      <w:r>
        <w:t>0,00</w:t>
      </w:r>
    </w:p>
    <w:p>
      <w:r>
        <w:t>0,00</w:t>
      </w:r>
    </w:p>
    <w:p>
      <w:r>
        <w:t>0,00</w:t>
      </w:r>
    </w:p>
    <w:p>
      <w:r>
        <w:t>0,00</w:t>
      </w:r>
    </w:p>
    <w:p>
      <w:r>
        <w:t>7,70</w:t>
      </w:r>
    </w:p>
    <w:p>
      <w:r>
        <w:t>2</w:t>
      </w:r>
    </w:p>
    <w:p>
      <w:r>
        <w:t>Rừng tre nứa</w:t>
      </w:r>
    </w:p>
    <w:p>
      <w:r>
        <w:t>1320</w:t>
      </w:r>
    </w:p>
    <w:p>
      <w:r>
        <w:t>3.500,80</w:t>
      </w:r>
    </w:p>
    <w:p>
      <w:r>
        <w:t>-15,46</w:t>
      </w:r>
    </w:p>
    <w:p>
      <w:r>
        <w:t>3.485,34</w:t>
      </w:r>
    </w:p>
    <w:p>
      <w:r>
        <w:t>16,78</w:t>
      </w:r>
    </w:p>
    <w:p>
      <w:r>
        <w:t>0,00</w:t>
      </w:r>
    </w:p>
    <w:p>
      <w:r>
        <w:t>16,78</w:t>
      </w:r>
    </w:p>
    <w:p>
      <w:r>
        <w:t>0,00</w:t>
      </w:r>
    </w:p>
    <w:p>
      <w:r>
        <w:t>0,00</w:t>
      </w:r>
    </w:p>
    <w:p>
      <w:r>
        <w:t>0,00</w:t>
      </w:r>
    </w:p>
    <w:p>
      <w:r>
        <w:t>306,92</w:t>
      </w:r>
    </w:p>
    <w:p>
      <w:r>
        <w:t>306,92</w:t>
      </w:r>
    </w:p>
    <w:p>
      <w:r>
        <w:t>0,00</w:t>
      </w:r>
    </w:p>
    <w:p>
      <w:r>
        <w:t>0,00</w:t>
      </w:r>
    </w:p>
    <w:p>
      <w:r>
        <w:t>0,00</w:t>
      </w:r>
    </w:p>
    <w:p>
      <w:r>
        <w:t>0,00</w:t>
      </w:r>
    </w:p>
    <w:p>
      <w:r>
        <w:t>3.161,64</w:t>
      </w:r>
    </w:p>
    <w:p>
      <w:r>
        <w:t>- Nứa</w:t>
      </w:r>
    </w:p>
    <w:p>
      <w:r>
        <w:t>1321</w:t>
      </w:r>
    </w:p>
    <w:p>
      <w:r>
        <w:t>579,53</w:t>
      </w:r>
    </w:p>
    <w:p>
      <w:r>
        <w:t>-1,63</w:t>
      </w:r>
    </w:p>
    <w:p>
      <w:r>
        <w:t>577,90</w:t>
      </w:r>
    </w:p>
    <w:p>
      <w:r>
        <w:t>0,00</w:t>
      </w:r>
    </w:p>
    <w:p>
      <w:r>
        <w:t>0,00</w:t>
      </w:r>
    </w:p>
    <w:p>
      <w:r>
        <w:t>0,00</w:t>
      </w:r>
    </w:p>
    <w:p>
      <w:r>
        <w:t>0,00</w:t>
      </w:r>
    </w:p>
    <w:p>
      <w:r>
        <w:t>0,00</w:t>
      </w:r>
    </w:p>
    <w:p>
      <w:r>
        <w:t>0,00</w:t>
      </w:r>
    </w:p>
    <w:p>
      <w:r>
        <w:t>3,19</w:t>
      </w:r>
    </w:p>
    <w:p>
      <w:r>
        <w:t>3,19</w:t>
      </w:r>
    </w:p>
    <w:p>
      <w:r>
        <w:t>0,00</w:t>
      </w:r>
    </w:p>
    <w:p>
      <w:r>
        <w:t>0,00</w:t>
      </w:r>
    </w:p>
    <w:p>
      <w:r>
        <w:t>0,00</w:t>
      </w:r>
    </w:p>
    <w:p>
      <w:r>
        <w:t>0,00</w:t>
      </w:r>
    </w:p>
    <w:p>
      <w:r>
        <w:t>574,71</w:t>
      </w:r>
    </w:p>
    <w:p>
      <w:r>
        <w:t>- Vầu</w:t>
      </w:r>
    </w:p>
    <w:p>
      <w:r>
        <w:t>1322</w:t>
      </w:r>
    </w:p>
    <w:p>
      <w:r>
        <w:t>1.352,33</w:t>
      </w:r>
    </w:p>
    <w:p>
      <w:r>
        <w:t>-11,98</w:t>
      </w:r>
    </w:p>
    <w:p>
      <w:r>
        <w:t>1.340,35</w:t>
      </w:r>
    </w:p>
    <w:p>
      <w:r>
        <w:t>14,35</w:t>
      </w:r>
    </w:p>
    <w:p>
      <w:r>
        <w:t>0,00</w:t>
      </w:r>
    </w:p>
    <w:p>
      <w:r>
        <w:t>14,35</w:t>
      </w:r>
    </w:p>
    <w:p>
      <w:r>
        <w:t>0,00</w:t>
      </w:r>
    </w:p>
    <w:p>
      <w:r>
        <w:t>0,00</w:t>
      </w:r>
    </w:p>
    <w:p>
      <w:r>
        <w:t>0,00</w:t>
      </w:r>
    </w:p>
    <w:p>
      <w:r>
        <w:t>99,83</w:t>
      </w:r>
    </w:p>
    <w:p>
      <w:r>
        <w:t>99,83</w:t>
      </w:r>
    </w:p>
    <w:p>
      <w:r>
        <w:t>0,00</w:t>
      </w:r>
    </w:p>
    <w:p>
      <w:r>
        <w:t>0,00</w:t>
      </w:r>
    </w:p>
    <w:p>
      <w:r>
        <w:t>0,00</w:t>
      </w:r>
    </w:p>
    <w:p>
      <w:r>
        <w:t>0,00</w:t>
      </w:r>
    </w:p>
    <w:p>
      <w:r>
        <w:t>1.226,17</w:t>
      </w:r>
    </w:p>
    <w:p>
      <w:r>
        <w:t>- Tre/luồng</w:t>
      </w:r>
    </w:p>
    <w:p>
      <w:r>
        <w:t>1323</w:t>
      </w:r>
    </w:p>
    <w:p>
      <w:r>
        <w:t>316,78</w:t>
      </w:r>
    </w:p>
    <w:p>
      <w:r>
        <w:t>0,00</w:t>
      </w:r>
    </w:p>
    <w:p>
      <w:r>
        <w:t>316,78</w:t>
      </w:r>
    </w:p>
    <w:p>
      <w:r>
        <w:t>0,00</w:t>
      </w:r>
    </w:p>
    <w:p>
      <w:r>
        <w:t>0,00</w:t>
      </w:r>
    </w:p>
    <w:p>
      <w:r>
        <w:t>0,00</w:t>
      </w:r>
    </w:p>
    <w:p>
      <w:r>
        <w:t>0,00</w:t>
      </w:r>
    </w:p>
    <w:p>
      <w:r>
        <w:t>0,00</w:t>
      </w:r>
    </w:p>
    <w:p>
      <w:r>
        <w:t>0,00</w:t>
      </w:r>
    </w:p>
    <w:p>
      <w:r>
        <w:t>4,88</w:t>
      </w:r>
    </w:p>
    <w:p>
      <w:r>
        <w:t>4,88</w:t>
      </w:r>
    </w:p>
    <w:p>
      <w:r>
        <w:t>0,00</w:t>
      </w:r>
    </w:p>
    <w:p>
      <w:r>
        <w:t>0,00</w:t>
      </w:r>
    </w:p>
    <w:p>
      <w:r>
        <w:t>0,00</w:t>
      </w:r>
    </w:p>
    <w:p>
      <w:r>
        <w:t>0,00</w:t>
      </w:r>
    </w:p>
    <w:p>
      <w:r>
        <w:t>311,90</w:t>
      </w:r>
    </w:p>
    <w:p>
      <w:r>
        <w:t>- Lồ ô</w:t>
      </w:r>
    </w:p>
    <w:p>
      <w:r>
        <w:t>1324</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 Các loài khác</w:t>
      </w:r>
    </w:p>
    <w:p>
      <w:r>
        <w:t>1325</w:t>
      </w:r>
    </w:p>
    <w:p>
      <w:r>
        <w:t>1.252,16</w:t>
      </w:r>
    </w:p>
    <w:p>
      <w:r>
        <w:t>-1,85</w:t>
      </w:r>
    </w:p>
    <w:p>
      <w:r>
        <w:t>1.250,31</w:t>
      </w:r>
    </w:p>
    <w:p>
      <w:r>
        <w:t>2,43</w:t>
      </w:r>
    </w:p>
    <w:p>
      <w:r>
        <w:t>0,00</w:t>
      </w:r>
    </w:p>
    <w:p>
      <w:r>
        <w:t>2,43</w:t>
      </w:r>
    </w:p>
    <w:p>
      <w:r>
        <w:t>0,00</w:t>
      </w:r>
    </w:p>
    <w:p>
      <w:r>
        <w:t>0,00</w:t>
      </w:r>
    </w:p>
    <w:p>
      <w:r>
        <w:t>0,00</w:t>
      </w:r>
    </w:p>
    <w:p>
      <w:r>
        <w:t>199,02</w:t>
      </w:r>
    </w:p>
    <w:p>
      <w:r>
        <w:t>199,02</w:t>
      </w:r>
    </w:p>
    <w:p>
      <w:r>
        <w:t>0,00</w:t>
      </w:r>
    </w:p>
    <w:p>
      <w:r>
        <w:t>0,00</w:t>
      </w:r>
    </w:p>
    <w:p>
      <w:r>
        <w:t>0,00</w:t>
      </w:r>
    </w:p>
    <w:p>
      <w:r>
        <w:t>0,00</w:t>
      </w:r>
    </w:p>
    <w:p>
      <w:r>
        <w:t>1.048,86</w:t>
      </w:r>
    </w:p>
    <w:p>
      <w:r>
        <w:t>3</w:t>
      </w:r>
    </w:p>
    <w:p>
      <w:r>
        <w:t>Rừng hỗn giao gỗ và tre nứa</w:t>
      </w:r>
    </w:p>
    <w:p>
      <w:r>
        <w:t>1330</w:t>
      </w:r>
    </w:p>
    <w:p>
      <w:r>
        <w:t>81.351,73</w:t>
      </w:r>
    </w:p>
    <w:p>
      <w:r>
        <w:t>-249,93</w:t>
      </w:r>
    </w:p>
    <w:p>
      <w:r>
        <w:t>81.101,80</w:t>
      </w:r>
    </w:p>
    <w:p>
      <w:r>
        <w:t>379,92</w:t>
      </w:r>
    </w:p>
    <w:p>
      <w:r>
        <w:t>61,03</w:t>
      </w:r>
    </w:p>
    <w:p>
      <w:r>
        <w:t>318,89</w:t>
      </w:r>
    </w:p>
    <w:p>
      <w:r>
        <w:t>0,00</w:t>
      </w:r>
    </w:p>
    <w:p>
      <w:r>
        <w:t>0,00</w:t>
      </w:r>
    </w:p>
    <w:p>
      <w:r>
        <w:t>0,00</w:t>
      </w:r>
    </w:p>
    <w:p>
      <w:r>
        <w:t>22.512,25</w:t>
      </w:r>
    </w:p>
    <w:p>
      <w:r>
        <w:t>22.512,25</w:t>
      </w:r>
    </w:p>
    <w:p>
      <w:r>
        <w:t>0,00</w:t>
      </w:r>
    </w:p>
    <w:p>
      <w:r>
        <w:t>0,00</w:t>
      </w:r>
    </w:p>
    <w:p>
      <w:r>
        <w:t>0,00</w:t>
      </w:r>
    </w:p>
    <w:p>
      <w:r>
        <w:t>0,00</w:t>
      </w:r>
    </w:p>
    <w:p>
      <w:r>
        <w:t>58.209,63</w:t>
      </w:r>
    </w:p>
    <w:p>
      <w:r>
        <w:t>- Gỗ là chính</w:t>
      </w:r>
    </w:p>
    <w:p>
      <w:r>
        <w:t>1331</w:t>
      </w:r>
    </w:p>
    <w:p>
      <w:r>
        <w:t>61.337,04</w:t>
      </w:r>
    </w:p>
    <w:p>
      <w:r>
        <w:t>-214,88</w:t>
      </w:r>
    </w:p>
    <w:p>
      <w:r>
        <w:t>61.122,16</w:t>
      </w:r>
    </w:p>
    <w:p>
      <w:r>
        <w:t>320,88</w:t>
      </w:r>
    </w:p>
    <w:p>
      <w:r>
        <w:t>61,03</w:t>
      </w:r>
    </w:p>
    <w:p>
      <w:r>
        <w:t>259,85</w:t>
      </w:r>
    </w:p>
    <w:p>
      <w:r>
        <w:t>0,00</w:t>
      </w:r>
    </w:p>
    <w:p>
      <w:r>
        <w:t>0,00</w:t>
      </w:r>
    </w:p>
    <w:p>
      <w:r>
        <w:t>0,00</w:t>
      </w:r>
    </w:p>
    <w:p>
      <w:r>
        <w:t>15.528,11</w:t>
      </w:r>
    </w:p>
    <w:p>
      <w:r>
        <w:t>15.528,11</w:t>
      </w:r>
    </w:p>
    <w:p>
      <w:r>
        <w:t>0,00</w:t>
      </w:r>
    </w:p>
    <w:p>
      <w:r>
        <w:t>0,00</w:t>
      </w:r>
    </w:p>
    <w:p>
      <w:r>
        <w:t>0,00</w:t>
      </w:r>
    </w:p>
    <w:p>
      <w:r>
        <w:t>0,00</w:t>
      </w:r>
    </w:p>
    <w:p>
      <w:r>
        <w:t>45.273,17</w:t>
      </w:r>
    </w:p>
    <w:p>
      <w:r>
        <w:t>- Tre nứa là chính</w:t>
      </w:r>
    </w:p>
    <w:p>
      <w:r>
        <w:t>1332</w:t>
      </w:r>
    </w:p>
    <w:p>
      <w:r>
        <w:t>20.014,69</w:t>
      </w:r>
    </w:p>
    <w:p>
      <w:r>
        <w:t>-35,05</w:t>
      </w:r>
    </w:p>
    <w:p>
      <w:r>
        <w:t>19.979,64</w:t>
      </w:r>
    </w:p>
    <w:p>
      <w:r>
        <w:t>59,04</w:t>
      </w:r>
    </w:p>
    <w:p>
      <w:r>
        <w:t>0,00</w:t>
      </w:r>
    </w:p>
    <w:p>
      <w:r>
        <w:t>59,04</w:t>
      </w:r>
    </w:p>
    <w:p>
      <w:r>
        <w:t>0,00</w:t>
      </w:r>
    </w:p>
    <w:p>
      <w:r>
        <w:t>0,00</w:t>
      </w:r>
    </w:p>
    <w:p>
      <w:r>
        <w:t>0,00</w:t>
      </w:r>
    </w:p>
    <w:p>
      <w:r>
        <w:t>6.984,14</w:t>
      </w:r>
    </w:p>
    <w:p>
      <w:r>
        <w:t>6.984,14</w:t>
      </w:r>
    </w:p>
    <w:p>
      <w:r>
        <w:t>0,00</w:t>
      </w:r>
    </w:p>
    <w:p>
      <w:r>
        <w:t>0,00</w:t>
      </w:r>
    </w:p>
    <w:p>
      <w:r>
        <w:t>0,00</w:t>
      </w:r>
    </w:p>
    <w:p>
      <w:r>
        <w:t>0,00</w:t>
      </w:r>
    </w:p>
    <w:p>
      <w:r>
        <w:t>12.936,46</w:t>
      </w:r>
    </w:p>
    <w:p>
      <w:r>
        <w:t>4</w:t>
      </w:r>
    </w:p>
    <w:p>
      <w:r>
        <w:t>Rừng cau dừa</w:t>
      </w:r>
    </w:p>
    <w:p>
      <w:r>
        <w:t>1340</w:t>
      </w:r>
    </w:p>
    <w:p>
      <w:r>
        <w:t>536,99</w:t>
      </w:r>
    </w:p>
    <w:p>
      <w:r>
        <w:t>-1,08</w:t>
      </w:r>
    </w:p>
    <w:p>
      <w:r>
        <w:t>535,91</w:t>
      </w:r>
    </w:p>
    <w:p>
      <w:r>
        <w:t>0,00</w:t>
      </w:r>
    </w:p>
    <w:p>
      <w:r>
        <w:t>0,00</w:t>
      </w:r>
    </w:p>
    <w:p>
      <w:r>
        <w:t>0,00</w:t>
      </w:r>
    </w:p>
    <w:p>
      <w:r>
        <w:t>0,00</w:t>
      </w:r>
    </w:p>
    <w:p>
      <w:r>
        <w:t>0,00</w:t>
      </w:r>
    </w:p>
    <w:p>
      <w:r>
        <w:t>0,00</w:t>
      </w:r>
    </w:p>
    <w:p>
      <w:r>
        <w:t>1,13</w:t>
      </w:r>
    </w:p>
    <w:p>
      <w:r>
        <w:t>1,13</w:t>
      </w:r>
    </w:p>
    <w:p>
      <w:r>
        <w:t>0,00</w:t>
      </w:r>
    </w:p>
    <w:p>
      <w:r>
        <w:t>0,00</w:t>
      </w:r>
    </w:p>
    <w:p>
      <w:r>
        <w:t>0,00</w:t>
      </w:r>
    </w:p>
    <w:p>
      <w:r>
        <w:t>0,00</w:t>
      </w:r>
    </w:p>
    <w:p>
      <w:r>
        <w:t>534,78</w:t>
      </w:r>
    </w:p>
    <w:p>
      <w:r>
        <w:t>B</w:t>
      </w:r>
    </w:p>
    <w:p>
      <w:r>
        <w:t>DIỆN TÍCH CHƯA THÀNH RỪNG</w:t>
      </w:r>
    </w:p>
    <w:p>
      <w:r>
        <w:t>2000</w:t>
      </w:r>
    </w:p>
    <w:p>
      <w:r>
        <w:t>76.614,51</w:t>
      </w:r>
    </w:p>
    <w:p>
      <w:r>
        <w:t>-151,16</w:t>
      </w:r>
    </w:p>
    <w:p>
      <w:r>
        <w:t>76.463,35</w:t>
      </w:r>
    </w:p>
    <w:p>
      <w:r>
        <w:t>1.939,97</w:t>
      </w:r>
    </w:p>
    <w:p>
      <w:r>
        <w:t>1.286,20</w:t>
      </w:r>
    </w:p>
    <w:p>
      <w:r>
        <w:t>653,77</w:t>
      </w:r>
    </w:p>
    <w:p>
      <w:r>
        <w:t>0,00</w:t>
      </w:r>
    </w:p>
    <w:p>
      <w:r>
        <w:t>0,00</w:t>
      </w:r>
    </w:p>
    <w:p>
      <w:r>
        <w:t>0,00</w:t>
      </w:r>
    </w:p>
    <w:p>
      <w:r>
        <w:t>7.726,68</w:t>
      </w:r>
    </w:p>
    <w:p>
      <w:r>
        <w:t>7.726,68</w:t>
      </w:r>
    </w:p>
    <w:p>
      <w:r>
        <w:t>0,00</w:t>
      </w:r>
    </w:p>
    <w:p>
      <w:r>
        <w:t>0,00</w:t>
      </w:r>
    </w:p>
    <w:p>
      <w:r>
        <w:t>0,00</w:t>
      </w:r>
    </w:p>
    <w:p>
      <w:r>
        <w:t>0,00</w:t>
      </w:r>
    </w:p>
    <w:p>
      <w:r>
        <w:t>66.796,70</w:t>
      </w:r>
    </w:p>
    <w:p>
      <w:r>
        <w:t>1</w:t>
      </w:r>
    </w:p>
    <w:p>
      <w:r>
        <w:t>Diện tích đã trồng chưa đạt tiêu chí thành rừng</w:t>
      </w:r>
    </w:p>
    <w:p>
      <w:r>
        <w:t>2010</w:t>
      </w:r>
    </w:p>
    <w:p>
      <w:r>
        <w:t>17.121,37</w:t>
      </w:r>
    </w:p>
    <w:p>
      <w:r>
        <w:t>283,91</w:t>
      </w:r>
    </w:p>
    <w:p>
      <w:r>
        <w:t>17.405,28</w:t>
      </w:r>
    </w:p>
    <w:p>
      <w:r>
        <w:t>60,34</w:t>
      </w:r>
    </w:p>
    <w:p>
      <w:r>
        <w:t>0,00</w:t>
      </w:r>
    </w:p>
    <w:p>
      <w:r>
        <w:t>60,34</w:t>
      </w:r>
    </w:p>
    <w:p>
      <w:r>
        <w:t>0,00</w:t>
      </w:r>
    </w:p>
    <w:p>
      <w:r>
        <w:t>0,00</w:t>
      </w:r>
    </w:p>
    <w:p>
      <w:r>
        <w:t>0,00</w:t>
      </w:r>
    </w:p>
    <w:p>
      <w:r>
        <w:t>353,31</w:t>
      </w:r>
    </w:p>
    <w:p>
      <w:r>
        <w:t>353,31</w:t>
      </w:r>
    </w:p>
    <w:p>
      <w:r>
        <w:t>0,00</w:t>
      </w:r>
    </w:p>
    <w:p>
      <w:r>
        <w:t>0,00</w:t>
      </w:r>
    </w:p>
    <w:p>
      <w:r>
        <w:t>0,00</w:t>
      </w:r>
    </w:p>
    <w:p>
      <w:r>
        <w:t>0,00</w:t>
      </w:r>
    </w:p>
    <w:p>
      <w:r>
        <w:t>16.991,63</w:t>
      </w:r>
    </w:p>
    <w:p>
      <w:r>
        <w:t>2</w:t>
      </w:r>
    </w:p>
    <w:p>
      <w:r>
        <w:t>Diện tích khoanh nuôi tái sinh</w:t>
      </w:r>
    </w:p>
    <w:p>
      <w:r>
        <w:t>2020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0,00</w:t>
      </w:r>
    </w:p>
    <w:p>
      <w:r>
        <w:t>3</w:t>
      </w:r>
    </w:p>
    <w:p>
      <w:r>
        <w:t>Diện tích khác</w:t>
      </w:r>
    </w:p>
    <w:p>
      <w:r>
        <w:t>2030</w:t>
      </w:r>
    </w:p>
    <w:p>
      <w:r>
        <w:t>59.493,14</w:t>
      </w:r>
    </w:p>
    <w:p>
      <w:r>
        <w:t>-435,07</w:t>
      </w:r>
    </w:p>
    <w:p>
      <w:r>
        <w:t>59.058,07</w:t>
      </w:r>
    </w:p>
    <w:p>
      <w:r>
        <w:t>1.879,63</w:t>
      </w:r>
    </w:p>
    <w:p>
      <w:r>
        <w:t>1.286,20</w:t>
      </w:r>
    </w:p>
    <w:p>
      <w:r>
        <w:t>593,43</w:t>
      </w:r>
    </w:p>
    <w:p>
      <w:r>
        <w:t>0,00</w:t>
      </w:r>
    </w:p>
    <w:p>
      <w:r>
        <w:t>0,00</w:t>
      </w:r>
    </w:p>
    <w:p>
      <w:r>
        <w:t>0,00</w:t>
      </w:r>
    </w:p>
    <w:p>
      <w:r>
        <w:t>7.373,37</w:t>
      </w:r>
    </w:p>
    <w:p>
      <w:r>
        <w:t>7.373,37</w:t>
      </w:r>
    </w:p>
    <w:p>
      <w:r>
        <w:t>0,00</w:t>
      </w:r>
    </w:p>
    <w:p>
      <w:r>
        <w:t>0,00</w:t>
      </w:r>
    </w:p>
    <w:p>
      <w:r>
        <w:t>0,00</w:t>
      </w:r>
    </w:p>
    <w:p>
      <w:r>
        <w:t>0,00</w:t>
      </w:r>
    </w:p>
    <w:p>
      <w:r>
        <w:t>49.805,07</w:t>
      </w:r>
    </w:p>
    <w:p>
      <w:r>
        <w:t>Biểu số 02: DIỆN TÍCH RỪNG VÀ DIỆN TÍCH CHƯA THÀNH RỪNG PHÂN THEO CHỦ RỪNG VÀ TỔ CHỨC ĐƯỢC GIAO QUẢN LÝ NĂM 2023, TỈNH BẮC KẠN</w:t>
      </w:r>
    </w:p>
    <w:p>
      <w:r>
        <w:t>(Ban hành kèm theo Quyết định số 258/QĐ-UBND ngày 21/02/2024 của Ủy ban nhân dân tỉnh Bắc Kạn)</w:t>
      </w:r>
    </w:p>
    <w:p>
      <w:r>
        <w:t>Đơn vị tính: ha</w:t>
      </w:r>
    </w:p>
    <w:p>
      <w:r>
        <w:t>TT</w:t>
      </w:r>
    </w:p>
    <w:p>
      <w:r>
        <w:t>Phân loại rừng</w:t>
      </w:r>
    </w:p>
    <w:p>
      <w:r>
        <w:t>Mã</w:t>
      </w:r>
    </w:p>
    <w:p>
      <w:r>
        <w:t>Tổng</w:t>
      </w:r>
    </w:p>
    <w:p>
      <w:r>
        <w:t>BQL Rừng ĐD</w:t>
      </w:r>
    </w:p>
    <w:p>
      <w:r>
        <w:t>BQL rừng   PH</w:t>
      </w:r>
    </w:p>
    <w:p>
      <w:r>
        <w:t>Tổ chức kinh tế</w:t>
      </w:r>
    </w:p>
    <w:p>
      <w:r>
        <w:t>Lực lượng vũ trang</w:t>
      </w:r>
    </w:p>
    <w:p>
      <w:r>
        <w:t>Tổ chức KH&amp;CN, ĐT, GD</w:t>
      </w:r>
    </w:p>
    <w:p>
      <w:r>
        <w:t>Hộ gia đình, cá nhân trong nước</w:t>
      </w:r>
    </w:p>
    <w:p>
      <w:r>
        <w:t>Cộng đồng dân cư</w:t>
      </w:r>
    </w:p>
    <w:p>
      <w:r>
        <w:t>Doanh nghiệp   đầu tư nước ngoài</w:t>
      </w:r>
    </w:p>
    <w:p>
      <w:r>
        <w:t>UBND</w:t>
      </w:r>
    </w:p>
    <w:p>
      <w:r>
        <w:t>(1)</w:t>
      </w:r>
    </w:p>
    <w:p>
      <w:r>
        <w:t>(2)</w:t>
      </w:r>
    </w:p>
    <w:p>
      <w:r>
        <w:t>(3)</w:t>
      </w:r>
    </w:p>
    <w:p>
      <w:r>
        <w:t>(4)</w:t>
      </w:r>
    </w:p>
    <w:p>
      <w:r>
        <w:t>(5)</w:t>
      </w:r>
    </w:p>
    <w:p>
      <w:r>
        <w:t>(6)</w:t>
      </w:r>
    </w:p>
    <w:p>
      <w:r>
        <w:t>(7)</w:t>
      </w:r>
    </w:p>
    <w:p>
      <w:r>
        <w:t>(8)</w:t>
      </w:r>
    </w:p>
    <w:p>
      <w:r>
        <w:t>(9)</w:t>
      </w:r>
    </w:p>
    <w:p>
      <w:r>
        <w:t>(10)</w:t>
      </w:r>
    </w:p>
    <w:p>
      <w:r>
        <w:t>(11)</w:t>
      </w:r>
    </w:p>
    <w:p>
      <w:r>
        <w:t>(12)</w:t>
      </w:r>
    </w:p>
    <w:p>
      <w:r>
        <w:t>(13)</w:t>
      </w:r>
    </w:p>
    <w:p>
      <w:r>
        <w:t>TỔNG DIỆN TÍCH (gồm diện tích có rừng và rừng   trồng chưa thành rừng)</w:t>
      </w:r>
    </w:p>
    <w:p>
      <w:r>
        <w:t>0000</w:t>
      </w:r>
    </w:p>
    <w:p>
      <w:r>
        <w:t>374.027,12</w:t>
      </w:r>
    </w:p>
    <w:p>
      <w:r>
        <w:t>26.258,16</w:t>
      </w:r>
    </w:p>
    <w:p>
      <w:r>
        <w:t>0,00</w:t>
      </w:r>
    </w:p>
    <w:p>
      <w:r>
        <w:t>17.496,20</w:t>
      </w:r>
    </w:p>
    <w:p>
      <w:r>
        <w:t>2.366,93</w:t>
      </w:r>
    </w:p>
    <w:p>
      <w:r>
        <w:t>0,00</w:t>
      </w:r>
    </w:p>
    <w:p>
      <w:r>
        <w:t>217.597,97</w:t>
      </w:r>
    </w:p>
    <w:p>
      <w:r>
        <w:t>2.302,85</w:t>
      </w:r>
    </w:p>
    <w:p>
      <w:r>
        <w:t>0,00</w:t>
      </w:r>
    </w:p>
    <w:p>
      <w:r>
        <w:t>108.005,01</w:t>
      </w:r>
    </w:p>
    <w:p>
      <w:r>
        <w:t>A</w:t>
      </w:r>
    </w:p>
    <w:p>
      <w:r>
        <w:t>DIỆN TÍCH RỪNG</w:t>
      </w:r>
    </w:p>
    <w:p>
      <w:r>
        <w:t>1000</w:t>
      </w:r>
    </w:p>
    <w:p>
      <w:r>
        <w:t>356.621,84</w:t>
      </w:r>
    </w:p>
    <w:p>
      <w:r>
        <w:t>26.197,82</w:t>
      </w:r>
    </w:p>
    <w:p>
      <w:r>
        <w:t>0,00</w:t>
      </w:r>
    </w:p>
    <w:p>
      <w:r>
        <w:t>16.530,13</w:t>
      </w:r>
    </w:p>
    <w:p>
      <w:r>
        <w:t>2.243,76</w:t>
      </w:r>
    </w:p>
    <w:p>
      <w:r>
        <w:t>0,00</w:t>
      </w:r>
    </w:p>
    <w:p>
      <w:r>
        <w:t>204.096,31</w:t>
      </w:r>
    </w:p>
    <w:p>
      <w:r>
        <w:t>2.286,03</w:t>
      </w:r>
    </w:p>
    <w:p>
      <w:r>
        <w:t>0,00</w:t>
      </w:r>
    </w:p>
    <w:p>
      <w:r>
        <w:t>105.267,79</w:t>
      </w:r>
    </w:p>
    <w:p>
      <w:r>
        <w:t>I</w:t>
      </w:r>
    </w:p>
    <w:p>
      <w:r>
        <w:t>RỪNG PHÂN THEO NGUỒN GỐC</w:t>
      </w:r>
    </w:p>
    <w:p>
      <w:r>
        <w:t>1100</w:t>
      </w:r>
    </w:p>
    <w:p>
      <w:r>
        <w:t>356.621,84</w:t>
      </w:r>
    </w:p>
    <w:p>
      <w:r>
        <w:t>26.197,82</w:t>
      </w:r>
    </w:p>
    <w:p>
      <w:r>
        <w:t>0,00</w:t>
      </w:r>
    </w:p>
    <w:p>
      <w:r>
        <w:t>16.530,13</w:t>
      </w:r>
    </w:p>
    <w:p>
      <w:r>
        <w:t>2.243,76</w:t>
      </w:r>
    </w:p>
    <w:p>
      <w:r>
        <w:t>0,00</w:t>
      </w:r>
    </w:p>
    <w:p>
      <w:r>
        <w:t>204.096,31</w:t>
      </w:r>
    </w:p>
    <w:p>
      <w:r>
        <w:t>2.286,03</w:t>
      </w:r>
    </w:p>
    <w:p>
      <w:r>
        <w:t>0,00</w:t>
      </w:r>
    </w:p>
    <w:p>
      <w:r>
        <w:t>105.267,79</w:t>
      </w:r>
    </w:p>
    <w:p>
      <w:r>
        <w:t>1</w:t>
      </w:r>
    </w:p>
    <w:p>
      <w:r>
        <w:t>Rừng tự nhiên</w:t>
      </w:r>
    </w:p>
    <w:p>
      <w:r>
        <w:t>1110</w:t>
      </w:r>
    </w:p>
    <w:p>
      <w:r>
        <w:t>271.804,94</w:t>
      </w:r>
    </w:p>
    <w:p>
      <w:r>
        <w:t>25.769,24</w:t>
      </w:r>
    </w:p>
    <w:p>
      <w:r>
        <w:t>0,00</w:t>
      </w:r>
    </w:p>
    <w:p>
      <w:r>
        <w:t>11.513,15</w:t>
      </w:r>
    </w:p>
    <w:p>
      <w:r>
        <w:t>1.706,86</w:t>
      </w:r>
    </w:p>
    <w:p>
      <w:r>
        <w:t>0,00</w:t>
      </w:r>
    </w:p>
    <w:p>
      <w:r>
        <w:t>140.956,32</w:t>
      </w:r>
    </w:p>
    <w:p>
      <w:r>
        <w:t>2.175,60</w:t>
      </w:r>
    </w:p>
    <w:p>
      <w:r>
        <w:t>0,00</w:t>
      </w:r>
    </w:p>
    <w:p>
      <w:r>
        <w:t>89.683,77</w:t>
      </w:r>
    </w:p>
    <w:p>
      <w:r>
        <w:t>- Rừng nguyên sinh</w:t>
      </w:r>
    </w:p>
    <w:p>
      <w:r>
        <w:t>1111</w:t>
      </w:r>
    </w:p>
    <w:p>
      <w:r>
        <w:t>0,00</w:t>
      </w:r>
    </w:p>
    <w:p>
      <w:r>
        <w:t>0,00</w:t>
      </w:r>
    </w:p>
    <w:p>
      <w:r>
        <w:t>0,00</w:t>
      </w:r>
    </w:p>
    <w:p>
      <w:r>
        <w:t>0,00</w:t>
      </w:r>
    </w:p>
    <w:p>
      <w:r>
        <w:t>0,00</w:t>
      </w:r>
    </w:p>
    <w:p>
      <w:r>
        <w:t>0,00</w:t>
      </w:r>
    </w:p>
    <w:p>
      <w:r>
        <w:t>0,00</w:t>
      </w:r>
    </w:p>
    <w:p>
      <w:r>
        <w:t>0,00</w:t>
      </w:r>
    </w:p>
    <w:p>
      <w:r>
        <w:t>0,00</w:t>
      </w:r>
    </w:p>
    <w:p>
      <w:r>
        <w:t>0,00</w:t>
      </w:r>
    </w:p>
    <w:p>
      <w:r>
        <w:t>- Rừng thứ sinh</w:t>
      </w:r>
    </w:p>
    <w:p>
      <w:r>
        <w:t>1112</w:t>
      </w:r>
    </w:p>
    <w:p>
      <w:r>
        <w:t>271.804,94</w:t>
      </w:r>
    </w:p>
    <w:p>
      <w:r>
        <w:t>25.769,24</w:t>
      </w:r>
    </w:p>
    <w:p>
      <w:r>
        <w:t>0,00</w:t>
      </w:r>
    </w:p>
    <w:p>
      <w:r>
        <w:t>11.513,15</w:t>
      </w:r>
    </w:p>
    <w:p>
      <w:r>
        <w:t>1.706,86</w:t>
      </w:r>
    </w:p>
    <w:p>
      <w:r>
        <w:t>0,00</w:t>
      </w:r>
    </w:p>
    <w:p>
      <w:r>
        <w:t>140.956,32</w:t>
      </w:r>
    </w:p>
    <w:p>
      <w:r>
        <w:t>2.175,60</w:t>
      </w:r>
    </w:p>
    <w:p>
      <w:r>
        <w:t>0,00</w:t>
      </w:r>
    </w:p>
    <w:p>
      <w:r>
        <w:t>89.683,77</w:t>
      </w:r>
    </w:p>
    <w:p>
      <w:r>
        <w:t>2</w:t>
      </w:r>
    </w:p>
    <w:p>
      <w:r>
        <w:t>Rừng trồng</w:t>
      </w:r>
    </w:p>
    <w:p>
      <w:r>
        <w:t>1120</w:t>
      </w:r>
    </w:p>
    <w:p>
      <w:r>
        <w:t>84.816,90</w:t>
      </w:r>
    </w:p>
    <w:p>
      <w:r>
        <w:t>428,58</w:t>
      </w:r>
    </w:p>
    <w:p>
      <w:r>
        <w:t>0,00</w:t>
      </w:r>
    </w:p>
    <w:p>
      <w:r>
        <w:t>5.016,98</w:t>
      </w:r>
    </w:p>
    <w:p>
      <w:r>
        <w:t>536,90</w:t>
      </w:r>
    </w:p>
    <w:p>
      <w:r>
        <w:t>0,00</w:t>
      </w:r>
    </w:p>
    <w:p>
      <w:r>
        <w:t>63.139,99</w:t>
      </w:r>
    </w:p>
    <w:p>
      <w:r>
        <w:t>110,43</w:t>
      </w:r>
    </w:p>
    <w:p>
      <w:r>
        <w:t>0,00</w:t>
      </w:r>
    </w:p>
    <w:p>
      <w:r>
        <w:t>15.584,02</w:t>
      </w:r>
    </w:p>
    <w:p>
      <w:r>
        <w:t>- Trồng mới trên đất chưa có rừng</w:t>
      </w:r>
    </w:p>
    <w:p>
      <w:r>
        <w:t>1121</w:t>
      </w:r>
    </w:p>
    <w:p>
      <w:r>
        <w:t>68.252,12</w:t>
      </w:r>
    </w:p>
    <w:p>
      <w:r>
        <w:t>328,22</w:t>
      </w:r>
    </w:p>
    <w:p>
      <w:r>
        <w:t>0,00</w:t>
      </w:r>
    </w:p>
    <w:p>
      <w:r>
        <w:t>4.105,74</w:t>
      </w:r>
    </w:p>
    <w:p>
      <w:r>
        <w:t>519,86</w:t>
      </w:r>
    </w:p>
    <w:p>
      <w:r>
        <w:t>0,00</w:t>
      </w:r>
    </w:p>
    <w:p>
      <w:r>
        <w:t>50.477,26</w:t>
      </w:r>
    </w:p>
    <w:p>
      <w:r>
        <w:t>85,93</w:t>
      </w:r>
    </w:p>
    <w:p>
      <w:r>
        <w:t>0,00</w:t>
      </w:r>
    </w:p>
    <w:p>
      <w:r>
        <w:t>12.735,11</w:t>
      </w:r>
    </w:p>
    <w:p>
      <w:r>
        <w:t>- Trồng lại sau khi khai thác rừng trồng đã có</w:t>
      </w:r>
    </w:p>
    <w:p>
      <w:r>
        <w:t>1122</w:t>
      </w:r>
    </w:p>
    <w:p>
      <w:r>
        <w:t>13.173,17</w:t>
      </w:r>
    </w:p>
    <w:p>
      <w:r>
        <w:t>97,75</w:t>
      </w:r>
    </w:p>
    <w:p>
      <w:r>
        <w:t>0,00</w:t>
      </w:r>
    </w:p>
    <w:p>
      <w:r>
        <w:t>868,45</w:t>
      </w:r>
    </w:p>
    <w:p>
      <w:r>
        <w:t>14,87</w:t>
      </w:r>
    </w:p>
    <w:p>
      <w:r>
        <w:t>0,00</w:t>
      </w:r>
    </w:p>
    <w:p>
      <w:r>
        <w:t>10.380,36</w:t>
      </w:r>
    </w:p>
    <w:p>
      <w:r>
        <w:t>17,87</w:t>
      </w:r>
    </w:p>
    <w:p>
      <w:r>
        <w:t>0,00</w:t>
      </w:r>
    </w:p>
    <w:p>
      <w:r>
        <w:t>1.793,87</w:t>
      </w:r>
    </w:p>
    <w:p>
      <w:r>
        <w:t>- Tái sinh tự nhiên từ rừng trồng đã khai thác</w:t>
      </w:r>
    </w:p>
    <w:p>
      <w:r>
        <w:t>1123</w:t>
      </w:r>
    </w:p>
    <w:p>
      <w:r>
        <w:t>3.391,61</w:t>
      </w:r>
    </w:p>
    <w:p>
      <w:r>
        <w:t>2,61</w:t>
      </w:r>
    </w:p>
    <w:p>
      <w:r>
        <w:t>0,00</w:t>
      </w:r>
    </w:p>
    <w:p>
      <w:r>
        <w:t>42,79</w:t>
      </w:r>
    </w:p>
    <w:p>
      <w:r>
        <w:t>2,17</w:t>
      </w:r>
    </w:p>
    <w:p>
      <w:r>
        <w:t>0,00</w:t>
      </w:r>
    </w:p>
    <w:p>
      <w:r>
        <w:t>2.282,37</w:t>
      </w:r>
    </w:p>
    <w:p>
      <w:r>
        <w:t>6,63</w:t>
      </w:r>
    </w:p>
    <w:p>
      <w:r>
        <w:t>0,00</w:t>
      </w:r>
    </w:p>
    <w:p>
      <w:r>
        <w:t>1.055,04</w:t>
      </w:r>
    </w:p>
    <w:p>
      <w:r>
        <w:t>Trong đó:</w:t>
      </w:r>
    </w:p>
    <w:p>
      <w:r>
        <w:t>1124</w:t>
      </w:r>
    </w:p>
    <w:p>
      <w:r>
        <w:t>6.539,90</w:t>
      </w:r>
    </w:p>
    <w:p>
      <w:r>
        <w:t>36,76</w:t>
      </w:r>
    </w:p>
    <w:p>
      <w:r>
        <w:t>0,00</w:t>
      </w:r>
    </w:p>
    <w:p>
      <w:r>
        <w:t>4,78</w:t>
      </w:r>
    </w:p>
    <w:p>
      <w:r>
        <w:t>0,00</w:t>
      </w:r>
    </w:p>
    <w:p>
      <w:r>
        <w:t>0,00</w:t>
      </w:r>
    </w:p>
    <w:p>
      <w:r>
        <w:t>5.570,17</w:t>
      </w:r>
    </w:p>
    <w:p>
      <w:r>
        <w:t>45,80</w:t>
      </w:r>
    </w:p>
    <w:p>
      <w:r>
        <w:t>0,00</w:t>
      </w:r>
    </w:p>
    <w:p>
      <w:r>
        <w:t>882,39</w:t>
      </w:r>
    </w:p>
    <w:p>
      <w:r>
        <w:t>- Rừng trồng cao su</w:t>
      </w:r>
    </w:p>
    <w:p>
      <w:r>
        <w:t>1125</w:t>
      </w:r>
    </w:p>
    <w:p>
      <w:r>
        <w:t>0,00</w:t>
      </w:r>
    </w:p>
    <w:p>
      <w:r>
        <w:t>0,00</w:t>
      </w:r>
    </w:p>
    <w:p>
      <w:r>
        <w:t>0,00</w:t>
      </w:r>
    </w:p>
    <w:p>
      <w:r>
        <w:t>0,00</w:t>
      </w:r>
    </w:p>
    <w:p>
      <w:r>
        <w:t>0,00</w:t>
      </w:r>
    </w:p>
    <w:p>
      <w:r>
        <w:t>0,00</w:t>
      </w:r>
    </w:p>
    <w:p>
      <w:r>
        <w:t>0,00</w:t>
      </w:r>
    </w:p>
    <w:p>
      <w:r>
        <w:t>0,00</w:t>
      </w:r>
    </w:p>
    <w:p>
      <w:r>
        <w:t>0,00</w:t>
      </w:r>
    </w:p>
    <w:p>
      <w:r>
        <w:t>0,00</w:t>
      </w:r>
    </w:p>
    <w:p>
      <w:r>
        <w:t>- Rừng trồng cây đặc sản</w:t>
      </w:r>
    </w:p>
    <w:p>
      <w:r>
        <w:t>1126</w:t>
      </w:r>
    </w:p>
    <w:p>
      <w:r>
        <w:t>6.539,90</w:t>
      </w:r>
    </w:p>
    <w:p>
      <w:r>
        <w:t>36,76</w:t>
      </w:r>
    </w:p>
    <w:p>
      <w:r>
        <w:t>0,00</w:t>
      </w:r>
    </w:p>
    <w:p>
      <w:r>
        <w:t>4,78</w:t>
      </w:r>
    </w:p>
    <w:p>
      <w:r>
        <w:t>0,00</w:t>
      </w:r>
    </w:p>
    <w:p>
      <w:r>
        <w:t>0,00</w:t>
      </w:r>
    </w:p>
    <w:p>
      <w:r>
        <w:t>5.570,17</w:t>
      </w:r>
    </w:p>
    <w:p>
      <w:r>
        <w:t>45,80</w:t>
      </w:r>
    </w:p>
    <w:p>
      <w:r>
        <w:t>0,00</w:t>
      </w:r>
    </w:p>
    <w:p>
      <w:r>
        <w:t>882,39</w:t>
      </w:r>
    </w:p>
    <w:p>
      <w:r>
        <w:t>II</w:t>
      </w:r>
    </w:p>
    <w:p>
      <w:r>
        <w:t>RỪNG PHÂN THEO ĐIỀU KIỆN LẬP ĐỊA</w:t>
      </w:r>
    </w:p>
    <w:p>
      <w:r>
        <w:t>1200</w:t>
      </w:r>
    </w:p>
    <w:p>
      <w:r>
        <w:t>356.621,84</w:t>
      </w:r>
    </w:p>
    <w:p>
      <w:r>
        <w:t>26.197,82</w:t>
      </w:r>
    </w:p>
    <w:p>
      <w:r>
        <w:t>0,00</w:t>
      </w:r>
    </w:p>
    <w:p>
      <w:r>
        <w:t>16.530,13</w:t>
      </w:r>
    </w:p>
    <w:p>
      <w:r>
        <w:t>2.243,76</w:t>
      </w:r>
    </w:p>
    <w:p>
      <w:r>
        <w:t>0,00</w:t>
      </w:r>
    </w:p>
    <w:p>
      <w:r>
        <w:t>204.096,31</w:t>
      </w:r>
    </w:p>
    <w:p>
      <w:r>
        <w:t>2.286,03</w:t>
      </w:r>
    </w:p>
    <w:p>
      <w:r>
        <w:t>0,00</w:t>
      </w:r>
    </w:p>
    <w:p>
      <w:r>
        <w:t>105.267,79</w:t>
      </w:r>
    </w:p>
    <w:p>
      <w:r>
        <w:t>1</w:t>
      </w:r>
    </w:p>
    <w:p>
      <w:r>
        <w:t>Rừng trên núi đất</w:t>
      </w:r>
    </w:p>
    <w:p>
      <w:r>
        <w:t>1210</w:t>
      </w:r>
    </w:p>
    <w:p>
      <w:r>
        <w:t>304.292,17</w:t>
      </w:r>
    </w:p>
    <w:p>
      <w:r>
        <w:t>3.549,39</w:t>
      </w:r>
    </w:p>
    <w:p>
      <w:r>
        <w:t>0,00</w:t>
      </w:r>
    </w:p>
    <w:p>
      <w:r>
        <w:t>15.721,50</w:t>
      </w:r>
    </w:p>
    <w:p>
      <w:r>
        <w:t>2.067,97</w:t>
      </w:r>
    </w:p>
    <w:p>
      <w:r>
        <w:t>0,00</w:t>
      </w:r>
    </w:p>
    <w:p>
      <w:r>
        <w:t>194.194,64</w:t>
      </w:r>
    </w:p>
    <w:p>
      <w:r>
        <w:t>2.125,20</w:t>
      </w:r>
    </w:p>
    <w:p>
      <w:r>
        <w:t>0,00</w:t>
      </w:r>
    </w:p>
    <w:p>
      <w:r>
        <w:t>86.633,47</w:t>
      </w:r>
    </w:p>
    <w:p>
      <w:r>
        <w:t>2</w:t>
      </w:r>
    </w:p>
    <w:p>
      <w:r>
        <w:t>Rừng trên núi đá</w:t>
      </w:r>
    </w:p>
    <w:p>
      <w:r>
        <w:t>1220</w:t>
      </w:r>
    </w:p>
    <w:p>
      <w:r>
        <w:t>52.329,67</w:t>
      </w:r>
    </w:p>
    <w:p>
      <w:r>
        <w:t>22.648,43</w:t>
      </w:r>
    </w:p>
    <w:p>
      <w:r>
        <w:t>0,00</w:t>
      </w:r>
    </w:p>
    <w:p>
      <w:r>
        <w:t>808,63</w:t>
      </w:r>
    </w:p>
    <w:p>
      <w:r>
        <w:t>175,79</w:t>
      </w:r>
    </w:p>
    <w:p>
      <w:r>
        <w:t>0,00</w:t>
      </w:r>
    </w:p>
    <w:p>
      <w:r>
        <w:t>9.901,67</w:t>
      </w:r>
    </w:p>
    <w:p>
      <w:r>
        <w:t>160,83</w:t>
      </w:r>
    </w:p>
    <w:p>
      <w:r>
        <w:t>0,00</w:t>
      </w:r>
    </w:p>
    <w:p>
      <w:r>
        <w:t>18.634,32</w:t>
      </w:r>
    </w:p>
    <w:p>
      <w:r>
        <w:t>3</w:t>
      </w:r>
    </w:p>
    <w:p>
      <w:r>
        <w:t>Rừng trên đất ngập nước</w:t>
      </w:r>
    </w:p>
    <w:p>
      <w:r>
        <w:t>1230</w:t>
      </w:r>
    </w:p>
    <w:p>
      <w:r>
        <w:t>0,00</w:t>
      </w:r>
    </w:p>
    <w:p>
      <w:r>
        <w:t>0,00</w:t>
      </w:r>
    </w:p>
    <w:p>
      <w:r>
        <w:t>0,00</w:t>
      </w:r>
    </w:p>
    <w:p>
      <w:r>
        <w:t>0,00</w:t>
      </w:r>
    </w:p>
    <w:p>
      <w:r>
        <w:t>0,00</w:t>
      </w:r>
    </w:p>
    <w:p>
      <w:r>
        <w:t>0,00</w:t>
      </w:r>
    </w:p>
    <w:p>
      <w:r>
        <w:t>0,00</w:t>
      </w:r>
    </w:p>
    <w:p>
      <w:r>
        <w:t>0,00</w:t>
      </w:r>
    </w:p>
    <w:p>
      <w:r>
        <w:t>0,00</w:t>
      </w:r>
    </w:p>
    <w:p>
      <w:r>
        <w:t>0,00</w:t>
      </w:r>
    </w:p>
    <w:p>
      <w:r>
        <w:t>- Rừng ngập mặn</w:t>
      </w:r>
    </w:p>
    <w:p>
      <w:r>
        <w:t>1231</w:t>
      </w:r>
    </w:p>
    <w:p>
      <w:r>
        <w:t>0,00</w:t>
      </w:r>
    </w:p>
    <w:p>
      <w:r>
        <w:t>0,00</w:t>
      </w:r>
    </w:p>
    <w:p>
      <w:r>
        <w:t>0,00</w:t>
      </w:r>
    </w:p>
    <w:p>
      <w:r>
        <w:t>0,00</w:t>
      </w:r>
    </w:p>
    <w:p>
      <w:r>
        <w:t>0,00</w:t>
      </w:r>
    </w:p>
    <w:p>
      <w:r>
        <w:t>0,00</w:t>
      </w:r>
    </w:p>
    <w:p>
      <w:r>
        <w:t>0,00</w:t>
      </w:r>
    </w:p>
    <w:p>
      <w:r>
        <w:t>0,00</w:t>
      </w:r>
    </w:p>
    <w:p>
      <w:r>
        <w:t>0,00</w:t>
      </w:r>
    </w:p>
    <w:p>
      <w:r>
        <w:t>0,00</w:t>
      </w:r>
    </w:p>
    <w:p>
      <w:r>
        <w:t>- Rừng trên đất phèn</w:t>
      </w:r>
    </w:p>
    <w:p>
      <w:r>
        <w:t>1232</w:t>
      </w:r>
    </w:p>
    <w:p>
      <w:r>
        <w:t>0,00</w:t>
      </w:r>
    </w:p>
    <w:p>
      <w:r>
        <w:t>0,00</w:t>
      </w:r>
    </w:p>
    <w:p>
      <w:r>
        <w:t>0,00</w:t>
      </w:r>
    </w:p>
    <w:p>
      <w:r>
        <w:t>0,00</w:t>
      </w:r>
    </w:p>
    <w:p>
      <w:r>
        <w:t>0,00</w:t>
      </w:r>
    </w:p>
    <w:p>
      <w:r>
        <w:t>0,00</w:t>
      </w:r>
    </w:p>
    <w:p>
      <w:r>
        <w:t>0,00</w:t>
      </w:r>
    </w:p>
    <w:p>
      <w:r>
        <w:t>0,00</w:t>
      </w:r>
    </w:p>
    <w:p>
      <w:r>
        <w:t>0,00</w:t>
      </w:r>
    </w:p>
    <w:p>
      <w:r>
        <w:t>0,00</w:t>
      </w:r>
    </w:p>
    <w:p>
      <w:r>
        <w:t>- Rừng ngập nước ngọt</w:t>
      </w:r>
    </w:p>
    <w:p>
      <w:r>
        <w:t>1233</w:t>
      </w:r>
    </w:p>
    <w:p>
      <w:r>
        <w:t>0,00</w:t>
      </w:r>
    </w:p>
    <w:p>
      <w:r>
        <w:t>0,00</w:t>
      </w:r>
    </w:p>
    <w:p>
      <w:r>
        <w:t>0,00</w:t>
      </w:r>
    </w:p>
    <w:p>
      <w:r>
        <w:t>0,00</w:t>
      </w:r>
    </w:p>
    <w:p>
      <w:r>
        <w:t>0,00</w:t>
      </w:r>
    </w:p>
    <w:p>
      <w:r>
        <w:t>0,00</w:t>
      </w:r>
    </w:p>
    <w:p>
      <w:r>
        <w:t>0,00</w:t>
      </w:r>
    </w:p>
    <w:p>
      <w:r>
        <w:t>0,00</w:t>
      </w:r>
    </w:p>
    <w:p>
      <w:r>
        <w:t>0,00</w:t>
      </w:r>
    </w:p>
    <w:p>
      <w:r>
        <w:t>0,00</w:t>
      </w:r>
    </w:p>
    <w:p>
      <w:r>
        <w:t>4</w:t>
      </w:r>
    </w:p>
    <w:p>
      <w:r>
        <w:t>Rừng trên cát</w:t>
      </w:r>
    </w:p>
    <w:p>
      <w:r>
        <w:t>1240</w:t>
      </w:r>
    </w:p>
    <w:p>
      <w:r>
        <w:t>0,00</w:t>
      </w:r>
    </w:p>
    <w:p>
      <w:r>
        <w:t>0,00</w:t>
      </w:r>
    </w:p>
    <w:p>
      <w:r>
        <w:t>0,00</w:t>
      </w:r>
    </w:p>
    <w:p>
      <w:r>
        <w:t>0,00</w:t>
      </w:r>
    </w:p>
    <w:p>
      <w:r>
        <w:t>0,00</w:t>
      </w:r>
    </w:p>
    <w:p>
      <w:r>
        <w:t>0,00</w:t>
      </w:r>
    </w:p>
    <w:p>
      <w:r>
        <w:t>0,00</w:t>
      </w:r>
    </w:p>
    <w:p>
      <w:r>
        <w:t>0,00</w:t>
      </w:r>
    </w:p>
    <w:p>
      <w:r>
        <w:t>0,00</w:t>
      </w:r>
    </w:p>
    <w:p>
      <w:r>
        <w:t>0,00</w:t>
      </w:r>
    </w:p>
    <w:p>
      <w:r>
        <w:t>III</w:t>
      </w:r>
    </w:p>
    <w:p>
      <w:r>
        <w:t>RỪNG TỰ NHIÊN PHÂN THEO LOÀI CÂY</w:t>
      </w:r>
    </w:p>
    <w:p>
      <w:r>
        <w:t>1300</w:t>
      </w:r>
    </w:p>
    <w:p>
      <w:r>
        <w:t>271.804,94</w:t>
      </w:r>
    </w:p>
    <w:p>
      <w:r>
        <w:t>25.769,24</w:t>
      </w:r>
    </w:p>
    <w:p>
      <w:r>
        <w:t>0,00</w:t>
      </w:r>
    </w:p>
    <w:p>
      <w:r>
        <w:t>11.513,15</w:t>
      </w:r>
    </w:p>
    <w:p>
      <w:r>
        <w:t>1.706,86</w:t>
      </w:r>
    </w:p>
    <w:p>
      <w:r>
        <w:t>0,00</w:t>
      </w:r>
    </w:p>
    <w:p>
      <w:r>
        <w:t>140.956,32</w:t>
      </w:r>
    </w:p>
    <w:p>
      <w:r>
        <w:t>2.175,60</w:t>
      </w:r>
    </w:p>
    <w:p>
      <w:r>
        <w:t>0,00</w:t>
      </w:r>
    </w:p>
    <w:p>
      <w:r>
        <w:t>89.683,77</w:t>
      </w:r>
    </w:p>
    <w:p>
      <w:r>
        <w:t>1</w:t>
      </w:r>
    </w:p>
    <w:p>
      <w:r>
        <w:t>Rừng gỗ tự nhiên</w:t>
      </w:r>
    </w:p>
    <w:p>
      <w:r>
        <w:t>1310</w:t>
      </w:r>
    </w:p>
    <w:p>
      <w:r>
        <w:t>186.681,89</w:t>
      </w:r>
    </w:p>
    <w:p>
      <w:r>
        <w:t>25.383,41</w:t>
      </w:r>
    </w:p>
    <w:p>
      <w:r>
        <w:t>0,00</w:t>
      </w:r>
    </w:p>
    <w:p>
      <w:r>
        <w:t>5.743,86</w:t>
      </w:r>
    </w:p>
    <w:p>
      <w:r>
        <w:t>1.088,76</w:t>
      </w:r>
    </w:p>
    <w:p>
      <w:r>
        <w:t>0,00</w:t>
      </w:r>
    </w:p>
    <w:p>
      <w:r>
        <w:t>86.134,01</w:t>
      </w:r>
    </w:p>
    <w:p>
      <w:r>
        <w:t>1.557,63</w:t>
      </w:r>
    </w:p>
    <w:p>
      <w:r>
        <w:t>0,00</w:t>
      </w:r>
    </w:p>
    <w:p>
      <w:r>
        <w:t>66.774,22</w:t>
      </w:r>
    </w:p>
    <w:p>
      <w:r>
        <w:t>- Rừng gỗ lá rộng thường xanh hoặc nửa rụng lá</w:t>
      </w:r>
    </w:p>
    <w:p>
      <w:r>
        <w:t>1311</w:t>
      </w:r>
    </w:p>
    <w:p>
      <w:r>
        <w:t>186.670,59</w:t>
      </w:r>
    </w:p>
    <w:p>
      <w:r>
        <w:t>25.379,81</w:t>
      </w:r>
    </w:p>
    <w:p>
      <w:r>
        <w:t>0,00</w:t>
      </w:r>
    </w:p>
    <w:p>
      <w:r>
        <w:t>5.743,86</w:t>
      </w:r>
    </w:p>
    <w:p>
      <w:r>
        <w:t>1.088,76</w:t>
      </w:r>
    </w:p>
    <w:p>
      <w:r>
        <w:t>0,00</w:t>
      </w:r>
    </w:p>
    <w:p>
      <w:r>
        <w:t>86.126,31</w:t>
      </w:r>
    </w:p>
    <w:p>
      <w:r>
        <w:t>1.557,63</w:t>
      </w:r>
    </w:p>
    <w:p>
      <w:r>
        <w:t>0,00</w:t>
      </w:r>
    </w:p>
    <w:p>
      <w:r>
        <w:t>66.774,22</w:t>
      </w:r>
    </w:p>
    <w:p>
      <w:r>
        <w:t>- Rừng gỗ lá rộng rụng lá</w:t>
      </w:r>
    </w:p>
    <w:p>
      <w:r>
        <w:t>1312</w:t>
      </w:r>
    </w:p>
    <w:p>
      <w:r>
        <w:t>0,00</w:t>
      </w:r>
    </w:p>
    <w:p>
      <w:r>
        <w:t>0,00</w:t>
      </w:r>
    </w:p>
    <w:p>
      <w:r>
        <w:t>0,00</w:t>
      </w:r>
    </w:p>
    <w:p>
      <w:r>
        <w:t>0,00</w:t>
      </w:r>
    </w:p>
    <w:p>
      <w:r>
        <w:t>0,00</w:t>
      </w:r>
    </w:p>
    <w:p>
      <w:r>
        <w:t>0,00</w:t>
      </w:r>
    </w:p>
    <w:p>
      <w:r>
        <w:t>0,00</w:t>
      </w:r>
    </w:p>
    <w:p>
      <w:r>
        <w:t>0,00</w:t>
      </w:r>
    </w:p>
    <w:p>
      <w:r>
        <w:t>0,00</w:t>
      </w:r>
    </w:p>
    <w:p>
      <w:r>
        <w:t>0,00</w:t>
      </w:r>
    </w:p>
    <w:p>
      <w:r>
        <w:t>- Rừng gỗ lá kim</w:t>
      </w:r>
    </w:p>
    <w:p>
      <w:r>
        <w:t>1313</w:t>
      </w:r>
    </w:p>
    <w:p>
      <w:r>
        <w:t>0,00</w:t>
      </w:r>
    </w:p>
    <w:p>
      <w:r>
        <w:t>0,00</w:t>
      </w:r>
    </w:p>
    <w:p>
      <w:r>
        <w:t>0,00</w:t>
      </w:r>
    </w:p>
    <w:p>
      <w:r>
        <w:t>0,00</w:t>
      </w:r>
    </w:p>
    <w:p>
      <w:r>
        <w:t>0,00</w:t>
      </w:r>
    </w:p>
    <w:p>
      <w:r>
        <w:t>0,00</w:t>
      </w:r>
    </w:p>
    <w:p>
      <w:r>
        <w:t>0,00</w:t>
      </w:r>
    </w:p>
    <w:p>
      <w:r>
        <w:t>0,00</w:t>
      </w:r>
    </w:p>
    <w:p>
      <w:r>
        <w:t>0,00</w:t>
      </w:r>
    </w:p>
    <w:p>
      <w:r>
        <w:t>0,00</w:t>
      </w:r>
    </w:p>
    <w:p>
      <w:r>
        <w:t>- Rừng gỗ hỗn giao lá rộng và lá kim</w:t>
      </w:r>
    </w:p>
    <w:p>
      <w:r>
        <w:t>1314</w:t>
      </w:r>
    </w:p>
    <w:p>
      <w:r>
        <w:t>11,30</w:t>
      </w:r>
    </w:p>
    <w:p>
      <w:r>
        <w:t>3,60</w:t>
      </w:r>
    </w:p>
    <w:p>
      <w:r>
        <w:t>0,00</w:t>
      </w:r>
    </w:p>
    <w:p>
      <w:r>
        <w:t>0,00</w:t>
      </w:r>
    </w:p>
    <w:p>
      <w:r>
        <w:t>0,00</w:t>
      </w:r>
    </w:p>
    <w:p>
      <w:r>
        <w:t>0,00</w:t>
      </w:r>
    </w:p>
    <w:p>
      <w:r>
        <w:t>7,70</w:t>
      </w:r>
    </w:p>
    <w:p>
      <w:r>
        <w:t>0,00</w:t>
      </w:r>
    </w:p>
    <w:p>
      <w:r>
        <w:t>0,00</w:t>
      </w:r>
    </w:p>
    <w:p>
      <w:r>
        <w:t>0,00</w:t>
      </w:r>
    </w:p>
    <w:p>
      <w:r>
        <w:t>2</w:t>
      </w:r>
    </w:p>
    <w:p>
      <w:r>
        <w:t>Rừng tre nứa</w:t>
      </w:r>
    </w:p>
    <w:p>
      <w:r>
        <w:t>1320</w:t>
      </w:r>
    </w:p>
    <w:p>
      <w:r>
        <w:t>3.485,34</w:t>
      </w:r>
    </w:p>
    <w:p>
      <w:r>
        <w:t>17,91</w:t>
      </w:r>
    </w:p>
    <w:p>
      <w:r>
        <w:t>0,00</w:t>
      </w:r>
    </w:p>
    <w:p>
      <w:r>
        <w:t>51,64</w:t>
      </w:r>
    </w:p>
    <w:p>
      <w:r>
        <w:t>0,13</w:t>
      </w:r>
    </w:p>
    <w:p>
      <w:r>
        <w:t>0,00</w:t>
      </w:r>
    </w:p>
    <w:p>
      <w:r>
        <w:t>2.423,32</w:t>
      </w:r>
    </w:p>
    <w:p>
      <w:r>
        <w:t>5,66</w:t>
      </w:r>
    </w:p>
    <w:p>
      <w:r>
        <w:t>0,00</w:t>
      </w:r>
    </w:p>
    <w:p>
      <w:r>
        <w:t>986,68</w:t>
      </w:r>
    </w:p>
    <w:p>
      <w:r>
        <w:t>- Nứa</w:t>
      </w:r>
    </w:p>
    <w:p>
      <w:r>
        <w:t>1321</w:t>
      </w:r>
    </w:p>
    <w:p>
      <w:r>
        <w:t>577,90</w:t>
      </w:r>
    </w:p>
    <w:p>
      <w:r>
        <w:t>0,00</w:t>
      </w:r>
    </w:p>
    <w:p>
      <w:r>
        <w:t>0,00</w:t>
      </w:r>
    </w:p>
    <w:p>
      <w:r>
        <w:t>29,43</w:t>
      </w:r>
    </w:p>
    <w:p>
      <w:r>
        <w:t>0,00</w:t>
      </w:r>
    </w:p>
    <w:p>
      <w:r>
        <w:t>0,00</w:t>
      </w:r>
    </w:p>
    <w:p>
      <w:r>
        <w:t>391,87</w:t>
      </w:r>
    </w:p>
    <w:p>
      <w:r>
        <w:t>0,00</w:t>
      </w:r>
    </w:p>
    <w:p>
      <w:r>
        <w:t>0,00</w:t>
      </w:r>
    </w:p>
    <w:p>
      <w:r>
        <w:t>156,60</w:t>
      </w:r>
    </w:p>
    <w:p>
      <w:r>
        <w:t>- Vầu</w:t>
      </w:r>
    </w:p>
    <w:p>
      <w:r>
        <w:t>1322</w:t>
      </w:r>
    </w:p>
    <w:p>
      <w:r>
        <w:t>1.340,35</w:t>
      </w:r>
    </w:p>
    <w:p>
      <w:r>
        <w:t>14,35</w:t>
      </w:r>
    </w:p>
    <w:p>
      <w:r>
        <w:t>0,00</w:t>
      </w:r>
    </w:p>
    <w:p>
      <w:r>
        <w:t>0,73</w:t>
      </w:r>
    </w:p>
    <w:p>
      <w:r>
        <w:t>0,13</w:t>
      </w:r>
    </w:p>
    <w:p>
      <w:r>
        <w:t>0,00</w:t>
      </w:r>
    </w:p>
    <w:p>
      <w:r>
        <w:t>1.097,17</w:t>
      </w:r>
    </w:p>
    <w:p>
      <w:r>
        <w:t>0,00</w:t>
      </w:r>
    </w:p>
    <w:p>
      <w:r>
        <w:t>0,00</w:t>
      </w:r>
    </w:p>
    <w:p>
      <w:r>
        <w:t>227,97</w:t>
      </w:r>
    </w:p>
    <w:p>
      <w:r>
        <w:t>- Tre/luồng</w:t>
      </w:r>
    </w:p>
    <w:p>
      <w:r>
        <w:t>1323</w:t>
      </w:r>
    </w:p>
    <w:p>
      <w:r>
        <w:t>316,78</w:t>
      </w:r>
    </w:p>
    <w:p>
      <w:r>
        <w:t>0,00</w:t>
      </w:r>
    </w:p>
    <w:p>
      <w:r>
        <w:t>0,00</w:t>
      </w:r>
    </w:p>
    <w:p>
      <w:r>
        <w:t>13,58</w:t>
      </w:r>
    </w:p>
    <w:p>
      <w:r>
        <w:t>0,00</w:t>
      </w:r>
    </w:p>
    <w:p>
      <w:r>
        <w:t>0,00</w:t>
      </w:r>
    </w:p>
    <w:p>
      <w:r>
        <w:t>197,44</w:t>
      </w:r>
    </w:p>
    <w:p>
      <w:r>
        <w:t>0,00</w:t>
      </w:r>
    </w:p>
    <w:p>
      <w:r>
        <w:t>0,00</w:t>
      </w:r>
    </w:p>
    <w:p>
      <w:r>
        <w:t>105,76</w:t>
      </w:r>
    </w:p>
    <w:p>
      <w:r>
        <w:t>- Lồ ô</w:t>
      </w:r>
    </w:p>
    <w:p>
      <w:r>
        <w:t>1324</w:t>
      </w:r>
    </w:p>
    <w:p>
      <w:r>
        <w:t>0,00</w:t>
      </w:r>
    </w:p>
    <w:p>
      <w:r>
        <w:t>0,00</w:t>
      </w:r>
    </w:p>
    <w:p>
      <w:r>
        <w:t>0,00</w:t>
      </w:r>
    </w:p>
    <w:p>
      <w:r>
        <w:t>0,00</w:t>
      </w:r>
    </w:p>
    <w:p>
      <w:r>
        <w:t>0,00</w:t>
      </w:r>
    </w:p>
    <w:p>
      <w:r>
        <w:t>0,00</w:t>
      </w:r>
    </w:p>
    <w:p>
      <w:r>
        <w:t>0,00</w:t>
      </w:r>
    </w:p>
    <w:p>
      <w:r>
        <w:t>0,00</w:t>
      </w:r>
    </w:p>
    <w:p>
      <w:r>
        <w:t>0,00</w:t>
      </w:r>
    </w:p>
    <w:p>
      <w:r>
        <w:t>0,00</w:t>
      </w:r>
    </w:p>
    <w:p>
      <w:r>
        <w:t>- Các loài khác</w:t>
      </w:r>
    </w:p>
    <w:p>
      <w:r>
        <w:t>1325</w:t>
      </w:r>
    </w:p>
    <w:p>
      <w:r>
        <w:t>1.250,31</w:t>
      </w:r>
    </w:p>
    <w:p>
      <w:r>
        <w:t>3,56</w:t>
      </w:r>
    </w:p>
    <w:p>
      <w:r>
        <w:t>0,00</w:t>
      </w:r>
    </w:p>
    <w:p>
      <w:r>
        <w:t>7,90</w:t>
      </w:r>
    </w:p>
    <w:p>
      <w:r>
        <w:t>0,00</w:t>
      </w:r>
    </w:p>
    <w:p>
      <w:r>
        <w:t>0,00</w:t>
      </w:r>
    </w:p>
    <w:p>
      <w:r>
        <w:t>736,84</w:t>
      </w:r>
    </w:p>
    <w:p>
      <w:r>
        <w:t>5,66</w:t>
      </w:r>
    </w:p>
    <w:p>
      <w:r>
        <w:t>0,00</w:t>
      </w:r>
    </w:p>
    <w:p>
      <w:r>
        <w:t>496,35</w:t>
      </w:r>
    </w:p>
    <w:p>
      <w:r>
        <w:t>3</w:t>
      </w:r>
    </w:p>
    <w:p>
      <w:r>
        <w:t>Rừng hỗn giao gỗ và tre nứa</w:t>
      </w:r>
    </w:p>
    <w:p>
      <w:r>
        <w:t>1330</w:t>
      </w:r>
    </w:p>
    <w:p>
      <w:r>
        <w:t>81.101,80</w:t>
      </w:r>
    </w:p>
    <w:p>
      <w:r>
        <w:t>367,92</w:t>
      </w:r>
    </w:p>
    <w:p>
      <w:r>
        <w:t>0,00</w:t>
      </w:r>
    </w:p>
    <w:p>
      <w:r>
        <w:t>5.717,65</w:t>
      </w:r>
    </w:p>
    <w:p>
      <w:r>
        <w:t>617,97</w:t>
      </w:r>
    </w:p>
    <w:p>
      <w:r>
        <w:t>0,00</w:t>
      </w:r>
    </w:p>
    <w:p>
      <w:r>
        <w:t>51.934,29</w:t>
      </w:r>
    </w:p>
    <w:p>
      <w:r>
        <w:t>612,31</w:t>
      </w:r>
    </w:p>
    <w:p>
      <w:r>
        <w:t>0,00</w:t>
      </w:r>
    </w:p>
    <w:p>
      <w:r>
        <w:t>21.851,66</w:t>
      </w:r>
    </w:p>
    <w:p>
      <w:r>
        <w:t>- Gỗ là chính</w:t>
      </w:r>
    </w:p>
    <w:p>
      <w:r>
        <w:t>1331</w:t>
      </w:r>
    </w:p>
    <w:p>
      <w:r>
        <w:t>61.122,16</w:t>
      </w:r>
    </w:p>
    <w:p>
      <w:r>
        <w:t>308,88</w:t>
      </w:r>
    </w:p>
    <w:p>
      <w:r>
        <w:t>0,00</w:t>
      </w:r>
    </w:p>
    <w:p>
      <w:r>
        <w:t>2.970,38</w:t>
      </w:r>
    </w:p>
    <w:p>
      <w:r>
        <w:t>477,11</w:t>
      </w:r>
    </w:p>
    <w:p>
      <w:r>
        <w:t>0,00</w:t>
      </w:r>
    </w:p>
    <w:p>
      <w:r>
        <w:t>38.637,93</w:t>
      </w:r>
    </w:p>
    <w:p>
      <w:r>
        <w:t>556,54</w:t>
      </w:r>
    </w:p>
    <w:p>
      <w:r>
        <w:t>0,00</w:t>
      </w:r>
    </w:p>
    <w:p>
      <w:r>
        <w:t>18.171,32</w:t>
      </w:r>
    </w:p>
    <w:p>
      <w:r>
        <w:t>- Tre nứa là chính</w:t>
      </w:r>
    </w:p>
    <w:p>
      <w:r>
        <w:t>1332</w:t>
      </w:r>
    </w:p>
    <w:p>
      <w:r>
        <w:t>19.979,64</w:t>
      </w:r>
    </w:p>
    <w:p>
      <w:r>
        <w:t>59,04</w:t>
      </w:r>
    </w:p>
    <w:p>
      <w:r>
        <w:t>0,00</w:t>
      </w:r>
    </w:p>
    <w:p>
      <w:r>
        <w:t>2.747,27</w:t>
      </w:r>
    </w:p>
    <w:p>
      <w:r>
        <w:t>140,86</w:t>
      </w:r>
    </w:p>
    <w:p>
      <w:r>
        <w:t>0,00</w:t>
      </w:r>
    </w:p>
    <w:p>
      <w:r>
        <w:t>13.296,36</w:t>
      </w:r>
    </w:p>
    <w:p>
      <w:r>
        <w:t>55,77</w:t>
      </w:r>
    </w:p>
    <w:p>
      <w:r>
        <w:t>0,00</w:t>
      </w:r>
    </w:p>
    <w:p>
      <w:r>
        <w:t>3.680,34</w:t>
      </w:r>
    </w:p>
    <w:p>
      <w:r>
        <w:t>4</w:t>
      </w:r>
    </w:p>
    <w:p>
      <w:r>
        <w:t>Rừng cau dừa</w:t>
      </w:r>
    </w:p>
    <w:p>
      <w:r>
        <w:t>1340</w:t>
      </w:r>
    </w:p>
    <w:p>
      <w:r>
        <w:t>535,91</w:t>
      </w:r>
    </w:p>
    <w:p>
      <w:r>
        <w:t>0,00</w:t>
      </w:r>
    </w:p>
    <w:p>
      <w:r>
        <w:t>0,00</w:t>
      </w:r>
    </w:p>
    <w:p>
      <w:r>
        <w:t>0,00</w:t>
      </w:r>
    </w:p>
    <w:p>
      <w:r>
        <w:t>0,00</w:t>
      </w:r>
    </w:p>
    <w:p>
      <w:r>
        <w:t>0,00</w:t>
      </w:r>
    </w:p>
    <w:p>
      <w:r>
        <w:t>464,70</w:t>
      </w:r>
    </w:p>
    <w:p>
      <w:r>
        <w:t>0,00</w:t>
      </w:r>
    </w:p>
    <w:p>
      <w:r>
        <w:t>0,00</w:t>
      </w:r>
    </w:p>
    <w:p>
      <w:r>
        <w:t>71,21</w:t>
      </w:r>
    </w:p>
    <w:p>
      <w:r>
        <w:t>B</w:t>
      </w:r>
    </w:p>
    <w:p>
      <w:r>
        <w:t>DIỆN TÍCH CHƯA THÀNH RỪNG</w:t>
      </w:r>
    </w:p>
    <w:p>
      <w:r>
        <w:t>2000</w:t>
      </w:r>
    </w:p>
    <w:p>
      <w:r>
        <w:t>76.463,35</w:t>
      </w:r>
    </w:p>
    <w:p>
      <w:r>
        <w:t>1.938,17</w:t>
      </w:r>
    </w:p>
    <w:p>
      <w:r>
        <w:t>0,00</w:t>
      </w:r>
    </w:p>
    <w:p>
      <w:r>
        <w:t>3.361,18</w:t>
      </w:r>
    </w:p>
    <w:p>
      <w:r>
        <w:t>285,35</w:t>
      </w:r>
    </w:p>
    <w:p>
      <w:r>
        <w:t>0,00</w:t>
      </w:r>
    </w:p>
    <w:p>
      <w:r>
        <w:t>41.087,89</w:t>
      </w:r>
    </w:p>
    <w:p>
      <w:r>
        <w:t>354,28</w:t>
      </w:r>
    </w:p>
    <w:p>
      <w:r>
        <w:t>0,00</w:t>
      </w:r>
    </w:p>
    <w:p>
      <w:r>
        <w:t>29.436,48</w:t>
      </w:r>
    </w:p>
    <w:p>
      <w:r>
        <w:t>1</w:t>
      </w:r>
    </w:p>
    <w:p>
      <w:r>
        <w:t>Diện tích đã trồng chưa đạt tiêu chí thành rừng</w:t>
      </w:r>
    </w:p>
    <w:p>
      <w:r>
        <w:t>2010</w:t>
      </w:r>
    </w:p>
    <w:p>
      <w:r>
        <w:t>17.405,28</w:t>
      </w:r>
    </w:p>
    <w:p>
      <w:r>
        <w:t>60,34</w:t>
      </w:r>
    </w:p>
    <w:p>
      <w:r>
        <w:t>0,00</w:t>
      </w:r>
    </w:p>
    <w:p>
      <w:r>
        <w:t>966,07</w:t>
      </w:r>
    </w:p>
    <w:p>
      <w:r>
        <w:t>123,17</w:t>
      </w:r>
    </w:p>
    <w:p>
      <w:r>
        <w:t>0,00</w:t>
      </w:r>
    </w:p>
    <w:p>
      <w:r>
        <w:t>13.501,66</w:t>
      </w:r>
    </w:p>
    <w:p>
      <w:r>
        <w:t>16,82</w:t>
      </w:r>
    </w:p>
    <w:p>
      <w:r>
        <w:t>0,00</w:t>
      </w:r>
    </w:p>
    <w:p>
      <w:r>
        <w:t>2.737,22</w:t>
      </w:r>
    </w:p>
    <w:p>
      <w:r>
        <w:t>2</w:t>
      </w:r>
    </w:p>
    <w:p>
      <w:r>
        <w:t>Diện tích khoanh nuôi tái sinh</w:t>
      </w:r>
    </w:p>
    <w:p>
      <w:r>
        <w:t>2020</w:t>
      </w:r>
    </w:p>
    <w:p>
      <w:r>
        <w:t>0,00</w:t>
      </w:r>
    </w:p>
    <w:p>
      <w:r>
        <w:t>0,00</w:t>
      </w:r>
    </w:p>
    <w:p>
      <w:r>
        <w:t>0,00</w:t>
      </w:r>
    </w:p>
    <w:p>
      <w:r>
        <w:t>0,00</w:t>
      </w:r>
    </w:p>
    <w:p>
      <w:r>
        <w:t>0,00</w:t>
      </w:r>
    </w:p>
    <w:p>
      <w:r>
        <w:t>0,00</w:t>
      </w:r>
    </w:p>
    <w:p>
      <w:r>
        <w:t>0,00</w:t>
      </w:r>
    </w:p>
    <w:p>
      <w:r>
        <w:t>0,00</w:t>
      </w:r>
    </w:p>
    <w:p>
      <w:r>
        <w:t>0,00</w:t>
      </w:r>
    </w:p>
    <w:p>
      <w:r>
        <w:t>0,00</w:t>
      </w:r>
    </w:p>
    <w:p>
      <w:r>
        <w:t>3</w:t>
      </w:r>
    </w:p>
    <w:p>
      <w:r>
        <w:t>Diện tích khác</w:t>
      </w:r>
    </w:p>
    <w:p>
      <w:r>
        <w:t>2030</w:t>
      </w:r>
    </w:p>
    <w:p>
      <w:r>
        <w:t>59.058,07</w:t>
      </w:r>
    </w:p>
    <w:p>
      <w:r>
        <w:t>1.877,83</w:t>
      </w:r>
    </w:p>
    <w:p>
      <w:r>
        <w:t>0,00</w:t>
      </w:r>
    </w:p>
    <w:p>
      <w:r>
        <w:t>2.395,11</w:t>
      </w:r>
    </w:p>
    <w:p>
      <w:r>
        <w:t>162,18</w:t>
      </w:r>
    </w:p>
    <w:p>
      <w:r>
        <w:t>0,00</w:t>
      </w:r>
    </w:p>
    <w:p>
      <w:r>
        <w:t>27.586,23</w:t>
      </w:r>
    </w:p>
    <w:p>
      <w:r>
        <w:t>337,46</w:t>
      </w:r>
    </w:p>
    <w:p>
      <w:r>
        <w:t>0,00</w:t>
      </w:r>
    </w:p>
    <w:p>
      <w:r>
        <w:t>26.699,26</w:t>
      </w:r>
    </w:p>
    <w:p>
      <w:r>
        <w:t>Biểu 03: TỔNG HỢP TỶ LỆ CHE PHỦ RỪNG NĂM 2022 TỈNH BẮC KẠN NĂM 2023, TỈNH BẮC KẠN</w:t>
      </w:r>
    </w:p>
    <w:p>
      <w:r>
        <w:t>(Ban hành kèm theo Quyết định số 258/QĐ-UBND ngày 21/02/2024 của Ủy ban nhân dân tỉnh Bắc Kạn)</w:t>
      </w:r>
    </w:p>
    <w:p>
      <w:r>
        <w:t>Diện tích: ha</w:t>
      </w:r>
    </w:p>
    <w:p>
      <w:r>
        <w:t>Tỷ lệ che phủ: %</w:t>
      </w:r>
    </w:p>
    <w:p>
      <w:r>
        <w:t>TT</w:t>
      </w:r>
    </w:p>
    <w:p>
      <w:r>
        <w:t>Đơn vị</w:t>
      </w:r>
    </w:p>
    <w:p>
      <w:r>
        <w:t>Tổng diện tích tự nhiên</w:t>
      </w:r>
    </w:p>
    <w:p>
      <w:r>
        <w:t>Tổng diện tích có rừng</w:t>
      </w:r>
    </w:p>
    <w:p>
      <w:r>
        <w:t>Rừng tự nhiên</w:t>
      </w:r>
    </w:p>
    <w:p>
      <w:r>
        <w:t>Rừng trồng</w:t>
      </w:r>
    </w:p>
    <w:p>
      <w:r>
        <w:t>Phân loại theo mục đích sử dụng</w:t>
      </w:r>
    </w:p>
    <w:p>
      <w:r>
        <w:t>Tỷ lệ che phủ rừng</w:t>
      </w:r>
    </w:p>
    <w:p>
      <w:r>
        <w:t>Diện tích rừng trồng đã thành rừng</w:t>
      </w:r>
    </w:p>
    <w:p>
      <w:r>
        <w:t>Diện tích rừng trồng chưa thành rừng</w:t>
      </w:r>
    </w:p>
    <w:p>
      <w:r>
        <w:t>Tổng cộng</w:t>
      </w:r>
    </w:p>
    <w:p>
      <w:r>
        <w:t>Đặc dụng</w:t>
      </w:r>
    </w:p>
    <w:p>
      <w:r>
        <w:t>Phòng hộ</w:t>
      </w:r>
    </w:p>
    <w:p>
      <w:r>
        <w:t>Sản xuất</w:t>
      </w:r>
    </w:p>
    <w:p>
      <w:r>
        <w:t>(1)</w:t>
      </w:r>
    </w:p>
    <w:p>
      <w:r>
        <w:t>(2)</w:t>
      </w:r>
    </w:p>
    <w:p>
      <w:r>
        <w:t>(3)</w:t>
      </w:r>
    </w:p>
    <w:p>
      <w:r>
        <w:t>(4)</w:t>
      </w:r>
    </w:p>
    <w:p>
      <w:r>
        <w:t>(5)</w:t>
      </w:r>
    </w:p>
    <w:p>
      <w:r>
        <w:t>(6)</w:t>
      </w:r>
    </w:p>
    <w:p>
      <w:r>
        <w:t>(7)</w:t>
      </w:r>
    </w:p>
    <w:p>
      <w:r>
        <w:t>(8)</w:t>
      </w:r>
    </w:p>
    <w:p>
      <w:r>
        <w:t>(9)</w:t>
      </w:r>
    </w:p>
    <w:p>
      <w:r>
        <w:t>(10)</w:t>
      </w:r>
    </w:p>
    <w:p>
      <w:r>
        <w:t>(11)</w:t>
      </w:r>
    </w:p>
    <w:p>
      <w:r>
        <w:t>(12)</w:t>
      </w:r>
    </w:p>
    <w:p>
      <w:r>
        <w:t>TỔNG</w:t>
      </w:r>
    </w:p>
    <w:p>
      <w:r>
        <w:t>485.996,00</w:t>
      </w:r>
    </w:p>
    <w:p>
      <w:r>
        <w:t>356.621,84</w:t>
      </w:r>
    </w:p>
    <w:p>
      <w:r>
        <w:t>271.804,94</w:t>
      </w:r>
    </w:p>
    <w:p>
      <w:r>
        <w:t>84.816,90</w:t>
      </w:r>
    </w:p>
    <w:p>
      <w:r>
        <w:t>17.405,28</w:t>
      </w:r>
    </w:p>
    <w:p>
      <w:r>
        <w:t>374.027,12</w:t>
      </w:r>
    </w:p>
    <w:p>
      <w:r>
        <w:t>26.365,08</w:t>
      </w:r>
    </w:p>
    <w:p>
      <w:r>
        <w:t>76.185,43</w:t>
      </w:r>
    </w:p>
    <w:p>
      <w:r>
        <w:t>271.476,61</w:t>
      </w:r>
    </w:p>
    <w:p>
      <w:r>
        <w:t>73,38</w:t>
      </w:r>
    </w:p>
    <w:p>
      <w:r>
        <w:t>1</w:t>
      </w:r>
    </w:p>
    <w:p>
      <w:r>
        <w:t>Huyện Ba Bể</w:t>
      </w:r>
    </w:p>
    <w:p>
      <w:r>
        <w:t>68.408,51</w:t>
      </w:r>
    </w:p>
    <w:p>
      <w:r>
        <w:t>46.514,00</w:t>
      </w:r>
    </w:p>
    <w:p>
      <w:r>
        <w:t>32.975,71</w:t>
      </w:r>
    </w:p>
    <w:p>
      <w:r>
        <w:t>13.538,29</w:t>
      </w:r>
    </w:p>
    <w:p>
      <w:r>
        <w:t>1.466,08</w:t>
      </w:r>
    </w:p>
    <w:p>
      <w:r>
        <w:t>47.980,08</w:t>
      </w:r>
    </w:p>
    <w:p>
      <w:r>
        <w:t>7.482,16</w:t>
      </w:r>
    </w:p>
    <w:p>
      <w:r>
        <w:t>10.333,49</w:t>
      </w:r>
    </w:p>
    <w:p>
      <w:r>
        <w:t>30.164,43</w:t>
      </w:r>
    </w:p>
    <w:p>
      <w:r>
        <w:t>68,00</w:t>
      </w:r>
    </w:p>
    <w:p>
      <w:r>
        <w:t>2</w:t>
      </w:r>
    </w:p>
    <w:p>
      <w:r>
        <w:t>Huyện Bạch Thông</w:t>
      </w:r>
    </w:p>
    <w:p>
      <w:r>
        <w:t>54.649,91</w:t>
      </w:r>
    </w:p>
    <w:p>
      <w:r>
        <w:t>43.526,72</w:t>
      </w:r>
    </w:p>
    <w:p>
      <w:r>
        <w:t>33.332,96</w:t>
      </w:r>
    </w:p>
    <w:p>
      <w:r>
        <w:t>10.193,76</w:t>
      </w:r>
    </w:p>
    <w:p>
      <w:r>
        <w:t>1.261,57</w:t>
      </w:r>
    </w:p>
    <w:p>
      <w:r>
        <w:t>44.788,29</w:t>
      </w:r>
    </w:p>
    <w:p>
      <w:r>
        <w:t>4.520,59</w:t>
      </w:r>
    </w:p>
    <w:p>
      <w:r>
        <w:t>15.912,43</w:t>
      </w:r>
    </w:p>
    <w:p>
      <w:r>
        <w:t>24.355,27</w:t>
      </w:r>
    </w:p>
    <w:p>
      <w:r>
        <w:t>79,65</w:t>
      </w:r>
    </w:p>
    <w:p>
      <w:r>
        <w:t>3</w:t>
      </w:r>
    </w:p>
    <w:p>
      <w:r>
        <w:t>Huyện Chợ Đồn</w:t>
      </w:r>
    </w:p>
    <w:p>
      <w:r>
        <w:t>91.135,65</w:t>
      </w:r>
    </w:p>
    <w:p>
      <w:r>
        <w:t>72.955,03</w:t>
      </w:r>
    </w:p>
    <w:p>
      <w:r>
        <w:t>58.305,62</w:t>
      </w:r>
    </w:p>
    <w:p>
      <w:r>
        <w:t>14.649,41</w:t>
      </w:r>
    </w:p>
    <w:p>
      <w:r>
        <w:t>3.547,56</w:t>
      </w:r>
    </w:p>
    <w:p>
      <w:r>
        <w:t>76.502,59</w:t>
      </w:r>
    </w:p>
    <w:p>
      <w:r>
        <w:t>4.209,53</w:t>
      </w:r>
    </w:p>
    <w:p>
      <w:r>
        <w:t>17.700,04</w:t>
      </w:r>
    </w:p>
    <w:p>
      <w:r>
        <w:t>54.593,02</w:t>
      </w:r>
    </w:p>
    <w:p>
      <w:r>
        <w:t>80,05</w:t>
      </w:r>
    </w:p>
    <w:p>
      <w:r>
        <w:t>4</w:t>
      </w:r>
    </w:p>
    <w:p>
      <w:r>
        <w:t>Huyện Chợ Mới</w:t>
      </w:r>
    </w:p>
    <w:p>
      <w:r>
        <w:t>60.675,13</w:t>
      </w:r>
    </w:p>
    <w:p>
      <w:r>
        <w:t>46.733,02</w:t>
      </w:r>
    </w:p>
    <w:p>
      <w:r>
        <w:t>29.203,69</w:t>
      </w:r>
    </w:p>
    <w:p>
      <w:r>
        <w:t>17.529,33</w:t>
      </w:r>
    </w:p>
    <w:p>
      <w:r>
        <w:t>3.123,35</w:t>
      </w:r>
    </w:p>
    <w:p>
      <w:r>
        <w:t>49.856,37</w:t>
      </w:r>
    </w:p>
    <w:p>
      <w:r>
        <w:t>0,00</w:t>
      </w:r>
    </w:p>
    <w:p>
      <w:r>
        <w:t>7.765,27</w:t>
      </w:r>
    </w:p>
    <w:p>
      <w:r>
        <w:t>42.091,10</w:t>
      </w:r>
    </w:p>
    <w:p>
      <w:r>
        <w:t>77,02</w:t>
      </w:r>
    </w:p>
    <w:p>
      <w:r>
        <w:t>5</w:t>
      </w:r>
    </w:p>
    <w:p>
      <w:r>
        <w:t>Huyện Na Rì</w:t>
      </w:r>
    </w:p>
    <w:p>
      <w:r>
        <w:t>85.299,77</w:t>
      </w:r>
    </w:p>
    <w:p>
      <w:r>
        <w:t>67.873,58</w:t>
      </w:r>
    </w:p>
    <w:p>
      <w:r>
        <w:t>54.791,26</w:t>
      </w:r>
    </w:p>
    <w:p>
      <w:r>
        <w:t>13.082,32</w:t>
      </w:r>
    </w:p>
    <w:p>
      <w:r>
        <w:t>1.431,16</w:t>
      </w:r>
    </w:p>
    <w:p>
      <w:r>
        <w:t>69.304,74</w:t>
      </w:r>
    </w:p>
    <w:p>
      <w:r>
        <w:t>10.152,80</w:t>
      </w:r>
    </w:p>
    <w:p>
      <w:r>
        <w:t>6.643,27</w:t>
      </w:r>
    </w:p>
    <w:p>
      <w:r>
        <w:t>52.508,67</w:t>
      </w:r>
    </w:p>
    <w:p>
      <w:r>
        <w:t>79,57</w:t>
      </w:r>
    </w:p>
    <w:p>
      <w:r>
        <w:t>6</w:t>
      </w:r>
    </w:p>
    <w:p>
      <w:r>
        <w:t>Huyện Ngân Sơn</w:t>
      </w:r>
    </w:p>
    <w:p>
      <w:r>
        <w:t>64.587,90</w:t>
      </w:r>
    </w:p>
    <w:p>
      <w:r>
        <w:t>42.482,56</w:t>
      </w:r>
    </w:p>
    <w:p>
      <w:r>
        <w:t>36.552,59</w:t>
      </w:r>
    </w:p>
    <w:p>
      <w:r>
        <w:t>5.929,97</w:t>
      </w:r>
    </w:p>
    <w:p>
      <w:r>
        <w:t>4.748,28</w:t>
      </w:r>
    </w:p>
    <w:p>
      <w:r>
        <w:t>47.230,84</w:t>
      </w:r>
    </w:p>
    <w:p>
      <w:r>
        <w:t>0,00</w:t>
      </w:r>
    </w:p>
    <w:p>
      <w:r>
        <w:t>9.324,55</w:t>
      </w:r>
    </w:p>
    <w:p>
      <w:r>
        <w:t>37.906,29</w:t>
      </w:r>
    </w:p>
    <w:p>
      <w:r>
        <w:t>65,77</w:t>
      </w:r>
    </w:p>
    <w:p>
      <w:r>
        <w:t>7</w:t>
      </w:r>
    </w:p>
    <w:p>
      <w:r>
        <w:t>Huyện Pác Nặm</w:t>
      </w:r>
    </w:p>
    <w:p>
      <w:r>
        <w:t>47.539,15</w:t>
      </w:r>
    </w:p>
    <w:p>
      <w:r>
        <w:t>27.546,35</w:t>
      </w:r>
    </w:p>
    <w:p>
      <w:r>
        <w:t>22.252,21</w:t>
      </w:r>
    </w:p>
    <w:p>
      <w:r>
        <w:t>5.294,14</w:t>
      </w:r>
    </w:p>
    <w:p>
      <w:r>
        <w:t>1.277,72</w:t>
      </w:r>
    </w:p>
    <w:p>
      <w:r>
        <w:t>28.824,07</w:t>
      </w:r>
    </w:p>
    <w:p>
      <w:r>
        <w:t>0,00</w:t>
      </w:r>
    </w:p>
    <w:p>
      <w:r>
        <w:t>6.273,76</w:t>
      </w:r>
    </w:p>
    <w:p>
      <w:r>
        <w:t>22.550,31</w:t>
      </w:r>
    </w:p>
    <w:p>
      <w:r>
        <w:t>57,94</w:t>
      </w:r>
    </w:p>
    <w:p>
      <w:r>
        <w:t>8</w:t>
      </w:r>
    </w:p>
    <w:p>
      <w:r>
        <w:t>Thành phố Bắc Kạn</w:t>
      </w:r>
    </w:p>
    <w:p>
      <w:r>
        <w:t>13.699,98</w:t>
      </w:r>
    </w:p>
    <w:p>
      <w:r>
        <w:t>8.990,58</w:t>
      </w:r>
    </w:p>
    <w:p>
      <w:r>
        <w:t>4.390,90</w:t>
      </w:r>
    </w:p>
    <w:p>
      <w:r>
        <w:t>4.599,68</w:t>
      </w:r>
    </w:p>
    <w:p>
      <w:r>
        <w:t>549,56</w:t>
      </w:r>
    </w:p>
    <w:p>
      <w:r>
        <w:t>9.540,14</w:t>
      </w:r>
    </w:p>
    <w:p>
      <w:r>
        <w:t>0,00</w:t>
      </w:r>
    </w:p>
    <w:p>
      <w:r>
        <w:t>2.232,62</w:t>
      </w:r>
    </w:p>
    <w:p>
      <w:r>
        <w:t>7.307,52</w:t>
      </w:r>
    </w:p>
    <w:p>
      <w:r>
        <w:t>65,62</w:t>
      </w:r>
    </w:p>
    <w:p>
      <w:r>
        <w:t>Biểu 04: TỔNG HỢP DIỄN BIẾN DIỆN TÍCH RỪNG VÀ DIỆN TÍCH CHƯA THÀNH RỪNG THEO CÁC NGUYÊN NHÂN NĂM 2023, TỈNH BẮC KẠN</w:t>
      </w:r>
    </w:p>
    <w:p>
      <w:r>
        <w:t>(Ban hành kèm theo Quyết định số 258/QĐ-UBND ngày 21/02/2024 của Ủy ban nhân dân tỉnh Bắc Kạn)</w:t>
      </w:r>
    </w:p>
    <w:p>
      <w:r>
        <w:t>Đơn vị tính: ha</w:t>
      </w:r>
    </w:p>
    <w:p>
      <w:r>
        <w:t>TT</w:t>
      </w:r>
    </w:p>
    <w:p>
      <w:r>
        <w:t>Phân loại rừng</w:t>
      </w:r>
    </w:p>
    <w:p>
      <w:r>
        <w:t>Mã</w:t>
      </w:r>
    </w:p>
    <w:p>
      <w:r>
        <w:t>Diện tích thay đổi</w:t>
      </w:r>
    </w:p>
    <w:p>
      <w:r>
        <w:t>Trồng rừng</w:t>
      </w:r>
    </w:p>
    <w:p>
      <w:r>
        <w:t>Rừng trồng đủ tiêu chí thành rừng</w:t>
      </w:r>
    </w:p>
    <w:p>
      <w:r>
        <w:t>Khoanh nuôi tái sinh đủ tiêu chí thành rừng</w:t>
      </w:r>
    </w:p>
    <w:p>
      <w:r>
        <w:t>Khai thác rừng</w:t>
      </w:r>
    </w:p>
    <w:p>
      <w:r>
        <w:t>Cháy rừng</w:t>
      </w:r>
    </w:p>
    <w:p>
      <w:r>
        <w:t>Phá rừng trái pháp luật, lấn chiếm rừng</w:t>
      </w:r>
    </w:p>
    <w:p>
      <w:r>
        <w:t>Chuyển mục đích sử dụng</w:t>
      </w:r>
    </w:p>
    <w:p>
      <w:r>
        <w:t>Thay đổi do sâu bệnh hại rừng, lốc xoáy, lũ lụt,   sạt lở, băng tuyết</w:t>
      </w:r>
    </w:p>
    <w:p>
      <w:r>
        <w:t>Nguyên nhân khác</w:t>
      </w:r>
    </w:p>
    <w:p>
      <w:r>
        <w:t>(1)</w:t>
      </w:r>
    </w:p>
    <w:p>
      <w:r>
        <w:t>(2)</w:t>
      </w:r>
    </w:p>
    <w:p>
      <w:r>
        <w:t>(3)</w:t>
      </w:r>
    </w:p>
    <w:p>
      <w:r>
        <w:t>(4)</w:t>
      </w:r>
    </w:p>
    <w:p>
      <w:r>
        <w:t>(5)</w:t>
      </w:r>
    </w:p>
    <w:p>
      <w:r>
        <w:t>(6)</w:t>
      </w:r>
    </w:p>
    <w:p>
      <w:r>
        <w:t>(7)</w:t>
      </w:r>
    </w:p>
    <w:p>
      <w:r>
        <w:t>(8)</w:t>
      </w:r>
    </w:p>
    <w:p>
      <w:r>
        <w:t>(9)</w:t>
      </w:r>
    </w:p>
    <w:p>
      <w:r>
        <w:t>(10)</w:t>
      </w:r>
    </w:p>
    <w:p>
      <w:r>
        <w:t>(11)</w:t>
      </w:r>
    </w:p>
    <w:p>
      <w:r>
        <w:t>(12)</w:t>
      </w:r>
    </w:p>
    <w:p>
      <w:r>
        <w:t>(13)</w:t>
      </w:r>
    </w:p>
    <w:p>
      <w:r>
        <w:t>TỔNG DIỆN TÍCH (gồm diện tích có rừng và rừng   trồng chưa thành rừng)</w:t>
      </w:r>
    </w:p>
    <w:p>
      <w:r>
        <w:t>0000</w:t>
      </w:r>
    </w:p>
    <w:p>
      <w:r>
        <w:t>430,23</w:t>
      </w:r>
    </w:p>
    <w:p>
      <w:r>
        <w:t>3.379,92</w:t>
      </w:r>
    </w:p>
    <w:p>
      <w:r>
        <w:t>0,00</w:t>
      </w:r>
    </w:p>
    <w:p>
      <w:r>
        <w:t>0,00</w:t>
      </w:r>
    </w:p>
    <w:p>
      <w:r>
        <w:t>-2.765,76</w:t>
      </w:r>
    </w:p>
    <w:p>
      <w:r>
        <w:t>-13,24</w:t>
      </w:r>
    </w:p>
    <w:p>
      <w:r>
        <w:t>-114,02</w:t>
      </w:r>
    </w:p>
    <w:p>
      <w:r>
        <w:t>-10,49</w:t>
      </w:r>
    </w:p>
    <w:p>
      <w:r>
        <w:t>0,00</w:t>
      </w:r>
    </w:p>
    <w:p>
      <w:r>
        <w:t>-46,18</w:t>
      </w:r>
    </w:p>
    <w:p>
      <w:r>
        <w:t>A</w:t>
      </w:r>
    </w:p>
    <w:p>
      <w:r>
        <w:t>DIỆN TÍCH RỪNG</w:t>
      </w:r>
    </w:p>
    <w:p>
      <w:r>
        <w:t>1000</w:t>
      </w:r>
    </w:p>
    <w:p>
      <w:r>
        <w:t>146,32</w:t>
      </w:r>
    </w:p>
    <w:p>
      <w:r>
        <w:t>0,00</w:t>
      </w:r>
    </w:p>
    <w:p>
      <w:r>
        <w:t>3.078,24</w:t>
      </w:r>
    </w:p>
    <w:p>
      <w:r>
        <w:t>0,00</w:t>
      </w:r>
    </w:p>
    <w:p>
      <w:r>
        <w:t>-2.765,76</w:t>
      </w:r>
    </w:p>
    <w:p>
      <w:r>
        <w:t>-12,84</w:t>
      </w:r>
    </w:p>
    <w:p>
      <w:r>
        <w:t>-114,02</w:t>
      </w:r>
    </w:p>
    <w:p>
      <w:r>
        <w:t>-6,54</w:t>
      </w:r>
    </w:p>
    <w:p>
      <w:r>
        <w:t>0,00</w:t>
      </w:r>
    </w:p>
    <w:p>
      <w:r>
        <w:t>-32,76</w:t>
      </w:r>
    </w:p>
    <w:p>
      <w:r>
        <w:t>I</w:t>
      </w:r>
    </w:p>
    <w:p>
      <w:r>
        <w:t>RỪNG PHÂN THEO NGUỒN GỐC</w:t>
      </w:r>
    </w:p>
    <w:p>
      <w:r>
        <w:t>1100</w:t>
      </w:r>
    </w:p>
    <w:p>
      <w:r>
        <w:t>146,32</w:t>
      </w:r>
    </w:p>
    <w:p>
      <w:r>
        <w:t>0,00</w:t>
      </w:r>
    </w:p>
    <w:p>
      <w:r>
        <w:t>3.078,24</w:t>
      </w:r>
    </w:p>
    <w:p>
      <w:r>
        <w:t>0,00</w:t>
      </w:r>
    </w:p>
    <w:p>
      <w:r>
        <w:t>-2.765,76</w:t>
      </w:r>
    </w:p>
    <w:p>
      <w:r>
        <w:t>-12,84</w:t>
      </w:r>
    </w:p>
    <w:p>
      <w:r>
        <w:t>-114,02</w:t>
      </w:r>
    </w:p>
    <w:p>
      <w:r>
        <w:t>-6,54</w:t>
      </w:r>
    </w:p>
    <w:p>
      <w:r>
        <w:t>0,00</w:t>
      </w:r>
    </w:p>
    <w:p>
      <w:r>
        <w:t>-32,76</w:t>
      </w:r>
    </w:p>
    <w:p>
      <w:r>
        <w:t>1</w:t>
      </w:r>
    </w:p>
    <w:p>
      <w:r>
        <w:t>Rừng tự nhiên</w:t>
      </w:r>
    </w:p>
    <w:p>
      <w:r>
        <w:t>1110</w:t>
      </w:r>
    </w:p>
    <w:p>
      <w:r>
        <w:t>-544,84</w:t>
      </w:r>
    </w:p>
    <w:p>
      <w:r>
        <w:t>0,00</w:t>
      </w:r>
    </w:p>
    <w:p>
      <w:r>
        <w:t>0,00</w:t>
      </w:r>
    </w:p>
    <w:p>
      <w:r>
        <w:t>0,00</w:t>
      </w:r>
    </w:p>
    <w:p>
      <w:r>
        <w:t>0,00</w:t>
      </w:r>
    </w:p>
    <w:p>
      <w:r>
        <w:t>-10,76</w:t>
      </w:r>
    </w:p>
    <w:p>
      <w:r>
        <w:t>-114,02</w:t>
      </w:r>
    </w:p>
    <w:p>
      <w:r>
        <w:t>0,00</w:t>
      </w:r>
    </w:p>
    <w:p>
      <w:r>
        <w:t>0,00</w:t>
      </w:r>
    </w:p>
    <w:p>
      <w:r>
        <w:t>-420,06</w:t>
      </w:r>
    </w:p>
    <w:p>
      <w:r>
        <w:t>- Rừng nguyên sinh</w:t>
      </w:r>
    </w:p>
    <w:p>
      <w:r>
        <w:t>1111</w:t>
      </w:r>
    </w:p>
    <w:p>
      <w:r>
        <w:t>0,00</w:t>
      </w:r>
    </w:p>
    <w:p>
      <w:r>
        <w:t>0,00</w:t>
      </w:r>
    </w:p>
    <w:p>
      <w:r>
        <w:t>0,00</w:t>
      </w:r>
    </w:p>
    <w:p>
      <w:r>
        <w:t>0,00</w:t>
      </w:r>
    </w:p>
    <w:p>
      <w:r>
        <w:t>0,00</w:t>
      </w:r>
    </w:p>
    <w:p>
      <w:r>
        <w:t>0,00</w:t>
      </w:r>
    </w:p>
    <w:p>
      <w:r>
        <w:t>0,00</w:t>
      </w:r>
    </w:p>
    <w:p>
      <w:r>
        <w:t>0,00</w:t>
      </w:r>
    </w:p>
    <w:p>
      <w:r>
        <w:t>0,00</w:t>
      </w:r>
    </w:p>
    <w:p>
      <w:r>
        <w:t>0,00</w:t>
      </w:r>
    </w:p>
    <w:p>
      <w:r>
        <w:t>- Rừng thứ sinh</w:t>
      </w:r>
    </w:p>
    <w:p>
      <w:r>
        <w:t>1112</w:t>
      </w:r>
    </w:p>
    <w:p>
      <w:r>
        <w:t>-544,84</w:t>
      </w:r>
    </w:p>
    <w:p>
      <w:r>
        <w:t>0,00</w:t>
      </w:r>
    </w:p>
    <w:p>
      <w:r>
        <w:t>0,00</w:t>
      </w:r>
    </w:p>
    <w:p>
      <w:r>
        <w:t>0,00</w:t>
      </w:r>
    </w:p>
    <w:p>
      <w:r>
        <w:t>0,00</w:t>
      </w:r>
    </w:p>
    <w:p>
      <w:r>
        <w:t>-10,76</w:t>
      </w:r>
    </w:p>
    <w:p>
      <w:r>
        <w:t>-114,02</w:t>
      </w:r>
    </w:p>
    <w:p>
      <w:r>
        <w:t>0,00</w:t>
      </w:r>
    </w:p>
    <w:p>
      <w:r>
        <w:t>0,00</w:t>
      </w:r>
    </w:p>
    <w:p>
      <w:r>
        <w:t>-420,06</w:t>
      </w:r>
    </w:p>
    <w:p>
      <w:r>
        <w:t>2</w:t>
      </w:r>
    </w:p>
    <w:p>
      <w:r>
        <w:t>Rừng trồng</w:t>
      </w:r>
    </w:p>
    <w:p>
      <w:r>
        <w:t>1120</w:t>
      </w:r>
    </w:p>
    <w:p>
      <w:r>
        <w:t>691,16</w:t>
      </w:r>
    </w:p>
    <w:p>
      <w:r>
        <w:t>0,00</w:t>
      </w:r>
    </w:p>
    <w:p>
      <w:r>
        <w:t>3.078,24</w:t>
      </w:r>
    </w:p>
    <w:p>
      <w:r>
        <w:t>0,00</w:t>
      </w:r>
    </w:p>
    <w:p>
      <w:r>
        <w:t>-2.765,76</w:t>
      </w:r>
    </w:p>
    <w:p>
      <w:r>
        <w:t>-2,08</w:t>
      </w:r>
    </w:p>
    <w:p>
      <w:r>
        <w:t>0,00</w:t>
      </w:r>
    </w:p>
    <w:p>
      <w:r>
        <w:t>-6,54</w:t>
      </w:r>
    </w:p>
    <w:p>
      <w:r>
        <w:t>0,00</w:t>
      </w:r>
    </w:p>
    <w:p>
      <w:r>
        <w:t>387,30</w:t>
      </w:r>
    </w:p>
    <w:p>
      <w:r>
        <w:t>- Trồng mới trên đất chưa có rừng</w:t>
      </w:r>
    </w:p>
    <w:p>
      <w:r>
        <w:t>1121</w:t>
      </w:r>
    </w:p>
    <w:p>
      <w:r>
        <w:t>-1.431,33</w:t>
      </w:r>
    </w:p>
    <w:p>
      <w:r>
        <w:t>0,00</w:t>
      </w:r>
    </w:p>
    <w:p>
      <w:r>
        <w:t>242,94</w:t>
      </w:r>
    </w:p>
    <w:p>
      <w:r>
        <w:t>0,00</w:t>
      </w:r>
    </w:p>
    <w:p>
      <w:r>
        <w:t>-2.047,44</w:t>
      </w:r>
    </w:p>
    <w:p>
      <w:r>
        <w:t>-1,08</w:t>
      </w:r>
    </w:p>
    <w:p>
      <w:r>
        <w:t>0,00</w:t>
      </w:r>
    </w:p>
    <w:p>
      <w:r>
        <w:t>-5,50</w:t>
      </w:r>
    </w:p>
    <w:p>
      <w:r>
        <w:t>0,00</w:t>
      </w:r>
    </w:p>
    <w:p>
      <w:r>
        <w:t>379,75</w:t>
      </w:r>
    </w:p>
    <w:p>
      <w:r>
        <w:t>- Trồng lại sau khi khai thác rừng trồng đã có</w:t>
      </w:r>
    </w:p>
    <w:p>
      <w:r>
        <w:t>1122</w:t>
      </w:r>
    </w:p>
    <w:p>
      <w:r>
        <w:t>2.086,24</w:t>
      </w:r>
    </w:p>
    <w:p>
      <w:r>
        <w:t>0,00</w:t>
      </w:r>
    </w:p>
    <w:p>
      <w:r>
        <w:t>2.728,57</w:t>
      </w:r>
    </w:p>
    <w:p>
      <w:r>
        <w:t>0,00</w:t>
      </w:r>
    </w:p>
    <w:p>
      <w:r>
        <w:t>-647,85</w:t>
      </w:r>
    </w:p>
    <w:p>
      <w:r>
        <w:t>-1,00</w:t>
      </w:r>
    </w:p>
    <w:p>
      <w:r>
        <w:t>0,00</w:t>
      </w:r>
    </w:p>
    <w:p>
      <w:r>
        <w:t>-1,02</w:t>
      </w:r>
    </w:p>
    <w:p>
      <w:r>
        <w:t>0,00</w:t>
      </w:r>
    </w:p>
    <w:p>
      <w:r>
        <w:t>7,54</w:t>
      </w:r>
    </w:p>
    <w:p>
      <w:r>
        <w:t>- Tái sinh tự nhiên từ rừng trồng đã khai thác</w:t>
      </w:r>
    </w:p>
    <w:p>
      <w:r>
        <w:t>1123</w:t>
      </w:r>
    </w:p>
    <w:p>
      <w:r>
        <w:t>36,25</w:t>
      </w:r>
    </w:p>
    <w:p>
      <w:r>
        <w:t>0,00</w:t>
      </w:r>
    </w:p>
    <w:p>
      <w:r>
        <w:t>106,73</w:t>
      </w:r>
    </w:p>
    <w:p>
      <w:r>
        <w:t>0,00</w:t>
      </w:r>
    </w:p>
    <w:p>
      <w:r>
        <w:t>-70,47</w:t>
      </w:r>
    </w:p>
    <w:p>
      <w:r>
        <w:t>0,00</w:t>
      </w:r>
    </w:p>
    <w:p>
      <w:r>
        <w:t>0,00</w:t>
      </w:r>
    </w:p>
    <w:p>
      <w:r>
        <w:t>-0,02</w:t>
      </w:r>
    </w:p>
    <w:p>
      <w:r>
        <w:t>0,00</w:t>
      </w:r>
    </w:p>
    <w:p>
      <w:r>
        <w:t>0,01</w:t>
      </w:r>
    </w:p>
    <w:p>
      <w:r>
        <w:t>Trong đó:</w:t>
      </w:r>
    </w:p>
    <w:p>
      <w:r>
        <w:t>1124</w:t>
      </w:r>
    </w:p>
    <w:p>
      <w:r>
        <w:t>120,68</w:t>
      </w:r>
    </w:p>
    <w:p>
      <w:r>
        <w:t>0,00</w:t>
      </w:r>
    </w:p>
    <w:p>
      <w:r>
        <w:t>122,31</w:t>
      </w:r>
    </w:p>
    <w:p>
      <w:r>
        <w:t>0,00</w:t>
      </w:r>
    </w:p>
    <w:p>
      <w:r>
        <w:t>-68,19</w:t>
      </w:r>
    </w:p>
    <w:p>
      <w:r>
        <w:t>0,00</w:t>
      </w:r>
    </w:p>
    <w:p>
      <w:r>
        <w:t>0,00</w:t>
      </w:r>
    </w:p>
    <w:p>
      <w:r>
        <w:t>-0,32</w:t>
      </w:r>
    </w:p>
    <w:p>
      <w:r>
        <w:t>0,00</w:t>
      </w:r>
    </w:p>
    <w:p>
      <w:r>
        <w:t>66,88</w:t>
      </w:r>
    </w:p>
    <w:p>
      <w:r>
        <w:t>- Rừng trồng cao su</w:t>
      </w:r>
    </w:p>
    <w:p>
      <w:r>
        <w:t>1125</w:t>
      </w:r>
    </w:p>
    <w:p>
      <w:r>
        <w:t>0,00</w:t>
      </w:r>
    </w:p>
    <w:p>
      <w:r>
        <w:t>0,00</w:t>
      </w:r>
    </w:p>
    <w:p>
      <w:r>
        <w:t>0,00</w:t>
      </w:r>
    </w:p>
    <w:p>
      <w:r>
        <w:t>0,00</w:t>
      </w:r>
    </w:p>
    <w:p>
      <w:r>
        <w:t>0,00</w:t>
      </w:r>
    </w:p>
    <w:p>
      <w:r>
        <w:t>0,00</w:t>
      </w:r>
    </w:p>
    <w:p>
      <w:r>
        <w:t>0,00</w:t>
      </w:r>
    </w:p>
    <w:p>
      <w:r>
        <w:t>0,00</w:t>
      </w:r>
    </w:p>
    <w:p>
      <w:r>
        <w:t>0,00</w:t>
      </w:r>
    </w:p>
    <w:p>
      <w:r>
        <w:t>0,00</w:t>
      </w:r>
    </w:p>
    <w:p>
      <w:r>
        <w:t>- Rừng trồng cây đặc sản</w:t>
      </w:r>
    </w:p>
    <w:p>
      <w:r>
        <w:t>1126</w:t>
      </w:r>
    </w:p>
    <w:p>
      <w:r>
        <w:t>120,68</w:t>
      </w:r>
    </w:p>
    <w:p>
      <w:r>
        <w:t>0,00</w:t>
      </w:r>
    </w:p>
    <w:p>
      <w:r>
        <w:t>122,31</w:t>
      </w:r>
    </w:p>
    <w:p>
      <w:r>
        <w:t>0,00</w:t>
      </w:r>
    </w:p>
    <w:p>
      <w:r>
        <w:t>-68,19</w:t>
      </w:r>
    </w:p>
    <w:p>
      <w:r>
        <w:t>0,00</w:t>
      </w:r>
    </w:p>
    <w:p>
      <w:r>
        <w:t>0,00</w:t>
      </w:r>
    </w:p>
    <w:p>
      <w:r>
        <w:t>-0,32</w:t>
      </w:r>
    </w:p>
    <w:p>
      <w:r>
        <w:t>0,00</w:t>
      </w:r>
    </w:p>
    <w:p>
      <w:r>
        <w:t>66,88</w:t>
      </w:r>
    </w:p>
    <w:p>
      <w:r>
        <w:t>II</w:t>
      </w:r>
    </w:p>
    <w:p>
      <w:r>
        <w:t>RỪNG PHÂN THEO ĐIỀU KIỆN LẬP ĐỊA</w:t>
      </w:r>
    </w:p>
    <w:p>
      <w:r>
        <w:t>1200</w:t>
      </w:r>
    </w:p>
    <w:p>
      <w:r>
        <w:t>146,32</w:t>
      </w:r>
    </w:p>
    <w:p>
      <w:r>
        <w:t>0,00</w:t>
      </w:r>
    </w:p>
    <w:p>
      <w:r>
        <w:t>3.078,24</w:t>
      </w:r>
    </w:p>
    <w:p>
      <w:r>
        <w:t>0,00</w:t>
      </w:r>
    </w:p>
    <w:p>
      <w:r>
        <w:t>-2.765,76</w:t>
      </w:r>
    </w:p>
    <w:p>
      <w:r>
        <w:t>-12,84</w:t>
      </w:r>
    </w:p>
    <w:p>
      <w:r>
        <w:t>-114,02</w:t>
      </w:r>
    </w:p>
    <w:p>
      <w:r>
        <w:t>-6,54</w:t>
      </w:r>
    </w:p>
    <w:p>
      <w:r>
        <w:t>0,00</w:t>
      </w:r>
    </w:p>
    <w:p>
      <w:r>
        <w:t>-32,76</w:t>
      </w:r>
    </w:p>
    <w:p>
      <w:r>
        <w:t>1</w:t>
      </w:r>
    </w:p>
    <w:p>
      <w:r>
        <w:t>Rừng trên núi đất</w:t>
      </w:r>
    </w:p>
    <w:p>
      <w:r>
        <w:t>1210</w:t>
      </w:r>
    </w:p>
    <w:p>
      <w:r>
        <w:t>137,60</w:t>
      </w:r>
    </w:p>
    <w:p>
      <w:r>
        <w:t>0,00</w:t>
      </w:r>
    </w:p>
    <w:p>
      <w:r>
        <w:t>3.046,83</w:t>
      </w:r>
    </w:p>
    <w:p>
      <w:r>
        <w:t>0,00</w:t>
      </w:r>
    </w:p>
    <w:p>
      <w:r>
        <w:t>-2.761,97</w:t>
      </w:r>
    </w:p>
    <w:p>
      <w:r>
        <w:t>-12,84</w:t>
      </w:r>
    </w:p>
    <w:p>
      <w:r>
        <w:t>-112,53</w:t>
      </w:r>
    </w:p>
    <w:p>
      <w:r>
        <w:t>-6,54</w:t>
      </w:r>
    </w:p>
    <w:p>
      <w:r>
        <w:t>0,00</w:t>
      </w:r>
    </w:p>
    <w:p>
      <w:r>
        <w:t>-15,35</w:t>
      </w:r>
    </w:p>
    <w:p>
      <w:r>
        <w:t>2</w:t>
      </w:r>
    </w:p>
    <w:p>
      <w:r>
        <w:t>Rừng trên núi đá</w:t>
      </w:r>
    </w:p>
    <w:p>
      <w:r>
        <w:t>1220</w:t>
      </w:r>
    </w:p>
    <w:p>
      <w:r>
        <w:t>8,72</w:t>
      </w:r>
    </w:p>
    <w:p>
      <w:r>
        <w:t>0,00</w:t>
      </w:r>
    </w:p>
    <w:p>
      <w:r>
        <w:t>31,41</w:t>
      </w:r>
    </w:p>
    <w:p>
      <w:r>
        <w:t>0,00</w:t>
      </w:r>
    </w:p>
    <w:p>
      <w:r>
        <w:t>-3,79</w:t>
      </w:r>
    </w:p>
    <w:p>
      <w:r>
        <w:t>0,00</w:t>
      </w:r>
    </w:p>
    <w:p>
      <w:r>
        <w:t>-1,49</w:t>
      </w:r>
    </w:p>
    <w:p>
      <w:r>
        <w:t>0,00</w:t>
      </w:r>
    </w:p>
    <w:p>
      <w:r>
        <w:t>0,00</w:t>
      </w:r>
    </w:p>
    <w:p>
      <w:r>
        <w:t>-17,41</w:t>
      </w:r>
    </w:p>
    <w:p>
      <w:r>
        <w:t>3</w:t>
      </w:r>
    </w:p>
    <w:p>
      <w:r>
        <w:t>Rừng trên đất ngập nước</w:t>
      </w:r>
    </w:p>
    <w:p>
      <w:r>
        <w:t>1230</w:t>
      </w:r>
    </w:p>
    <w:p>
      <w:r>
        <w:t>0,00</w:t>
      </w:r>
    </w:p>
    <w:p>
      <w:r>
        <w:t>0,00</w:t>
      </w:r>
    </w:p>
    <w:p>
      <w:r>
        <w:t>0,00</w:t>
      </w:r>
    </w:p>
    <w:p>
      <w:r>
        <w:t>0,00</w:t>
      </w:r>
    </w:p>
    <w:p>
      <w:r>
        <w:t>0,00</w:t>
      </w:r>
    </w:p>
    <w:p>
      <w:r>
        <w:t>0,00</w:t>
      </w:r>
    </w:p>
    <w:p>
      <w:r>
        <w:t>0,00</w:t>
      </w:r>
    </w:p>
    <w:p>
      <w:r>
        <w:t>0,00</w:t>
      </w:r>
    </w:p>
    <w:p>
      <w:r>
        <w:t>0,00</w:t>
      </w:r>
    </w:p>
    <w:p>
      <w:r>
        <w:t>0,00</w:t>
      </w:r>
    </w:p>
    <w:p>
      <w:r>
        <w:t>- Rừng ngập mặn</w:t>
      </w:r>
    </w:p>
    <w:p>
      <w:r>
        <w:t>1231</w:t>
      </w:r>
    </w:p>
    <w:p>
      <w:r>
        <w:t>0,00</w:t>
      </w:r>
    </w:p>
    <w:p>
      <w:r>
        <w:t>0,00</w:t>
      </w:r>
    </w:p>
    <w:p>
      <w:r>
        <w:t>0,00</w:t>
      </w:r>
    </w:p>
    <w:p>
      <w:r>
        <w:t>0,00</w:t>
      </w:r>
    </w:p>
    <w:p>
      <w:r>
        <w:t>0,00</w:t>
      </w:r>
    </w:p>
    <w:p>
      <w:r>
        <w:t>0,00</w:t>
      </w:r>
    </w:p>
    <w:p>
      <w:r>
        <w:t>0,00</w:t>
      </w:r>
    </w:p>
    <w:p>
      <w:r>
        <w:t>0,00</w:t>
      </w:r>
    </w:p>
    <w:p>
      <w:r>
        <w:t>0,00</w:t>
      </w:r>
    </w:p>
    <w:p>
      <w:r>
        <w:t>0,00</w:t>
      </w:r>
    </w:p>
    <w:p>
      <w:r>
        <w:t>- Rừng trên đất phèn</w:t>
      </w:r>
    </w:p>
    <w:p>
      <w:r>
        <w:t>1232</w:t>
      </w:r>
    </w:p>
    <w:p>
      <w:r>
        <w:t>0,00</w:t>
      </w:r>
    </w:p>
    <w:p>
      <w:r>
        <w:t>0,00</w:t>
      </w:r>
    </w:p>
    <w:p>
      <w:r>
        <w:t>0,00</w:t>
      </w:r>
    </w:p>
    <w:p>
      <w:r>
        <w:t>0,00</w:t>
      </w:r>
    </w:p>
    <w:p>
      <w:r>
        <w:t>0,00</w:t>
      </w:r>
    </w:p>
    <w:p>
      <w:r>
        <w:t>0,00</w:t>
      </w:r>
    </w:p>
    <w:p>
      <w:r>
        <w:t>0,00</w:t>
      </w:r>
    </w:p>
    <w:p>
      <w:r>
        <w:t>0,00</w:t>
      </w:r>
    </w:p>
    <w:p>
      <w:r>
        <w:t>0,00</w:t>
      </w:r>
    </w:p>
    <w:p>
      <w:r>
        <w:t>0,00</w:t>
      </w:r>
    </w:p>
    <w:p>
      <w:r>
        <w:t>- Rừng ngập nước ngọt</w:t>
      </w:r>
    </w:p>
    <w:p>
      <w:r>
        <w:t>1233</w:t>
      </w:r>
    </w:p>
    <w:p>
      <w:r>
        <w:t>0,00</w:t>
      </w:r>
    </w:p>
    <w:p>
      <w:r>
        <w:t>0,00</w:t>
      </w:r>
    </w:p>
    <w:p>
      <w:r>
        <w:t>0,00</w:t>
      </w:r>
    </w:p>
    <w:p>
      <w:r>
        <w:t>0,00</w:t>
      </w:r>
    </w:p>
    <w:p>
      <w:r>
        <w:t>0,00</w:t>
      </w:r>
    </w:p>
    <w:p>
      <w:r>
        <w:t>0,00</w:t>
      </w:r>
    </w:p>
    <w:p>
      <w:r>
        <w:t>0,00</w:t>
      </w:r>
    </w:p>
    <w:p>
      <w:r>
        <w:t>0,00</w:t>
      </w:r>
    </w:p>
    <w:p>
      <w:r>
        <w:t>0,00</w:t>
      </w:r>
    </w:p>
    <w:p>
      <w:r>
        <w:t>0,00</w:t>
      </w:r>
    </w:p>
    <w:p>
      <w:r>
        <w:t>4</w:t>
      </w:r>
    </w:p>
    <w:p>
      <w:r>
        <w:t>Rừng trên cát</w:t>
      </w:r>
    </w:p>
    <w:p>
      <w:r>
        <w:t>1240</w:t>
      </w:r>
    </w:p>
    <w:p>
      <w:r>
        <w:t>0,00</w:t>
      </w:r>
    </w:p>
    <w:p>
      <w:r>
        <w:t>0,00</w:t>
      </w:r>
    </w:p>
    <w:p>
      <w:r>
        <w:t>0,00</w:t>
      </w:r>
    </w:p>
    <w:p>
      <w:r>
        <w:t>0,00</w:t>
      </w:r>
    </w:p>
    <w:p>
      <w:r>
        <w:t>0,00</w:t>
      </w:r>
    </w:p>
    <w:p>
      <w:r>
        <w:t>0,00</w:t>
      </w:r>
    </w:p>
    <w:p>
      <w:r>
        <w:t>0,00</w:t>
      </w:r>
    </w:p>
    <w:p>
      <w:r>
        <w:t>0,00</w:t>
      </w:r>
    </w:p>
    <w:p>
      <w:r>
        <w:t>0,00</w:t>
      </w:r>
    </w:p>
    <w:p>
      <w:r>
        <w:t>0,00</w:t>
      </w:r>
    </w:p>
    <w:p>
      <w:r>
        <w:t>III</w:t>
      </w:r>
    </w:p>
    <w:p>
      <w:r>
        <w:t>RỪNG TỰ NHIÊN PHÂN THEO LOÀI CÂY</w:t>
      </w:r>
    </w:p>
    <w:p>
      <w:r>
        <w:t>1300</w:t>
      </w:r>
    </w:p>
    <w:p>
      <w:r>
        <w:t>-544,84</w:t>
      </w:r>
    </w:p>
    <w:p>
      <w:r>
        <w:t>0,00</w:t>
      </w:r>
    </w:p>
    <w:p>
      <w:r>
        <w:t>0,00</w:t>
      </w:r>
    </w:p>
    <w:p>
      <w:r>
        <w:t>0,00</w:t>
      </w:r>
    </w:p>
    <w:p>
      <w:r>
        <w:t>0,00</w:t>
      </w:r>
    </w:p>
    <w:p>
      <w:r>
        <w:t>-10,76</w:t>
      </w:r>
    </w:p>
    <w:p>
      <w:r>
        <w:t>-114,02</w:t>
      </w:r>
    </w:p>
    <w:p>
      <w:r>
        <w:t>0,00</w:t>
      </w:r>
    </w:p>
    <w:p>
      <w:r>
        <w:t>0,00</w:t>
      </w:r>
    </w:p>
    <w:p>
      <w:r>
        <w:t>-420,06</w:t>
      </w:r>
    </w:p>
    <w:p>
      <w:r>
        <w:t>1</w:t>
      </w:r>
    </w:p>
    <w:p>
      <w:r>
        <w:t>Rừng gỗ tự nhiên</w:t>
      </w:r>
    </w:p>
    <w:p>
      <w:r>
        <w:t>1310</w:t>
      </w:r>
    </w:p>
    <w:p>
      <w:r>
        <w:t>-278,37</w:t>
      </w:r>
    </w:p>
    <w:p>
      <w:r>
        <w:t>0,00</w:t>
      </w:r>
    </w:p>
    <w:p>
      <w:r>
        <w:t>0,00</w:t>
      </w:r>
    </w:p>
    <w:p>
      <w:r>
        <w:t>0,00</w:t>
      </w:r>
    </w:p>
    <w:p>
      <w:r>
        <w:t>0,00</w:t>
      </w:r>
    </w:p>
    <w:p>
      <w:r>
        <w:t>-8,75</w:t>
      </w:r>
    </w:p>
    <w:p>
      <w:r>
        <w:t>-66,89</w:t>
      </w:r>
    </w:p>
    <w:p>
      <w:r>
        <w:t>0,00</w:t>
      </w:r>
    </w:p>
    <w:p>
      <w:r>
        <w:t>0,00</w:t>
      </w:r>
    </w:p>
    <w:p>
      <w:r>
        <w:t>-202,73</w:t>
      </w:r>
    </w:p>
    <w:p>
      <w:r>
        <w:t>- Rừng gỗ lá rộng thường xanh hoặc nửa rụng lá</w:t>
      </w:r>
    </w:p>
    <w:p>
      <w:r>
        <w:t>1311</w:t>
      </w:r>
    </w:p>
    <w:p>
      <w:r>
        <w:t>-278,37</w:t>
      </w:r>
    </w:p>
    <w:p>
      <w:r>
        <w:t>0,00</w:t>
      </w:r>
    </w:p>
    <w:p>
      <w:r>
        <w:t>0,00</w:t>
      </w:r>
    </w:p>
    <w:p>
      <w:r>
        <w:t>0,00</w:t>
      </w:r>
    </w:p>
    <w:p>
      <w:r>
        <w:t>0,00</w:t>
      </w:r>
    </w:p>
    <w:p>
      <w:r>
        <w:t>-8,75</w:t>
      </w:r>
    </w:p>
    <w:p>
      <w:r>
        <w:t>-66,89</w:t>
      </w:r>
    </w:p>
    <w:p>
      <w:r>
        <w:t>0,00</w:t>
      </w:r>
    </w:p>
    <w:p>
      <w:r>
        <w:t>0,00</w:t>
      </w:r>
    </w:p>
    <w:p>
      <w:r>
        <w:t>-202,73</w:t>
      </w:r>
    </w:p>
    <w:p>
      <w:r>
        <w:t>- Rừng gỗ lá rộng rụng lá</w:t>
      </w:r>
    </w:p>
    <w:p>
      <w:r>
        <w:t>1312</w:t>
      </w:r>
    </w:p>
    <w:p>
      <w:r>
        <w:t>0,00</w:t>
      </w:r>
    </w:p>
    <w:p>
      <w:r>
        <w:t>0,00</w:t>
      </w:r>
    </w:p>
    <w:p>
      <w:r>
        <w:t>0,00</w:t>
      </w:r>
    </w:p>
    <w:p>
      <w:r>
        <w:t>0,00</w:t>
      </w:r>
    </w:p>
    <w:p>
      <w:r>
        <w:t>0,00</w:t>
      </w:r>
    </w:p>
    <w:p>
      <w:r>
        <w:t>0,00</w:t>
      </w:r>
    </w:p>
    <w:p>
      <w:r>
        <w:t>0,00</w:t>
      </w:r>
    </w:p>
    <w:p>
      <w:r>
        <w:t>0,00</w:t>
      </w:r>
    </w:p>
    <w:p>
      <w:r>
        <w:t>0,00</w:t>
      </w:r>
    </w:p>
    <w:p>
      <w:r>
        <w:t>0,00</w:t>
      </w:r>
    </w:p>
    <w:p>
      <w:r>
        <w:t>- Rừng gỗ lá kim</w:t>
      </w:r>
    </w:p>
    <w:p>
      <w:r>
        <w:t>1313</w:t>
      </w:r>
    </w:p>
    <w:p>
      <w:r>
        <w:t>0,00</w:t>
      </w:r>
    </w:p>
    <w:p>
      <w:r>
        <w:t>0,00</w:t>
      </w:r>
    </w:p>
    <w:p>
      <w:r>
        <w:t>0,00</w:t>
      </w:r>
    </w:p>
    <w:p>
      <w:r>
        <w:t>0,00</w:t>
      </w:r>
    </w:p>
    <w:p>
      <w:r>
        <w:t>0,00</w:t>
      </w:r>
    </w:p>
    <w:p>
      <w:r>
        <w:t>0,00</w:t>
      </w:r>
    </w:p>
    <w:p>
      <w:r>
        <w:t>0,00</w:t>
      </w:r>
    </w:p>
    <w:p>
      <w:r>
        <w:t>0,00</w:t>
      </w:r>
    </w:p>
    <w:p>
      <w:r>
        <w:t>0,00</w:t>
      </w:r>
    </w:p>
    <w:p>
      <w:r>
        <w:t>0,00</w:t>
      </w:r>
    </w:p>
    <w:p>
      <w:r>
        <w:t>- Rừng gỗ hỗn giao lá rộng và lá kim</w:t>
      </w:r>
    </w:p>
    <w:p>
      <w:r>
        <w:t>1314</w:t>
      </w:r>
    </w:p>
    <w:p>
      <w:r>
        <w:t>0,00</w:t>
      </w:r>
    </w:p>
    <w:p>
      <w:r>
        <w:t>0,00</w:t>
      </w:r>
    </w:p>
    <w:p>
      <w:r>
        <w:t>0,00</w:t>
      </w:r>
    </w:p>
    <w:p>
      <w:r>
        <w:t>0,00</w:t>
      </w:r>
    </w:p>
    <w:p>
      <w:r>
        <w:t>0,00</w:t>
      </w:r>
    </w:p>
    <w:p>
      <w:r>
        <w:t>0,00</w:t>
      </w:r>
    </w:p>
    <w:p>
      <w:r>
        <w:t>0,00</w:t>
      </w:r>
    </w:p>
    <w:p>
      <w:r>
        <w:t>0,00</w:t>
      </w:r>
    </w:p>
    <w:p>
      <w:r>
        <w:t>0,00</w:t>
      </w:r>
    </w:p>
    <w:p>
      <w:r>
        <w:t>0,00</w:t>
      </w:r>
    </w:p>
    <w:p>
      <w:r>
        <w:t>2</w:t>
      </w:r>
    </w:p>
    <w:p>
      <w:r>
        <w:t>Rừng tre nứa</w:t>
      </w:r>
    </w:p>
    <w:p>
      <w:r>
        <w:t>1320</w:t>
      </w:r>
    </w:p>
    <w:p>
      <w:r>
        <w:t>-15,46</w:t>
      </w:r>
    </w:p>
    <w:p>
      <w:r>
        <w:t>0,00</w:t>
      </w:r>
    </w:p>
    <w:p>
      <w:r>
        <w:t>0,00</w:t>
      </w:r>
    </w:p>
    <w:p>
      <w:r>
        <w:t>0,00</w:t>
      </w:r>
    </w:p>
    <w:p>
      <w:r>
        <w:t>0,00</w:t>
      </w:r>
    </w:p>
    <w:p>
      <w:r>
        <w:t>0,00</w:t>
      </w:r>
    </w:p>
    <w:p>
      <w:r>
        <w:t>-0,35</w:t>
      </w:r>
    </w:p>
    <w:p>
      <w:r>
        <w:t>0,00</w:t>
      </w:r>
    </w:p>
    <w:p>
      <w:r>
        <w:t>0,00</w:t>
      </w:r>
    </w:p>
    <w:p>
      <w:r>
        <w:t>-15,11</w:t>
      </w:r>
    </w:p>
    <w:p>
      <w:r>
        <w:t>- Nứa</w:t>
      </w:r>
    </w:p>
    <w:p>
      <w:r>
        <w:t>1321</w:t>
      </w:r>
    </w:p>
    <w:p>
      <w:r>
        <w:t>-1,63</w:t>
      </w:r>
    </w:p>
    <w:p>
      <w:r>
        <w:t>0,00</w:t>
      </w:r>
    </w:p>
    <w:p>
      <w:r>
        <w:t>0,00</w:t>
      </w:r>
    </w:p>
    <w:p>
      <w:r>
        <w:t>0,00</w:t>
      </w:r>
    </w:p>
    <w:p>
      <w:r>
        <w:t>0,00</w:t>
      </w:r>
    </w:p>
    <w:p>
      <w:r>
        <w:t>0,00</w:t>
      </w:r>
    </w:p>
    <w:p>
      <w:r>
        <w:t>0,00</w:t>
      </w:r>
    </w:p>
    <w:p>
      <w:r>
        <w:t>0,00</w:t>
      </w:r>
    </w:p>
    <w:p>
      <w:r>
        <w:t>0,00</w:t>
      </w:r>
    </w:p>
    <w:p>
      <w:r>
        <w:t>-1,63</w:t>
      </w:r>
    </w:p>
    <w:p>
      <w:r>
        <w:t>- Vầu</w:t>
      </w:r>
    </w:p>
    <w:p>
      <w:r>
        <w:t>1322</w:t>
      </w:r>
    </w:p>
    <w:p>
      <w:r>
        <w:t>-11,98</w:t>
      </w:r>
    </w:p>
    <w:p>
      <w:r>
        <w:t>0,00</w:t>
      </w:r>
    </w:p>
    <w:p>
      <w:r>
        <w:t>0,00</w:t>
      </w:r>
    </w:p>
    <w:p>
      <w:r>
        <w:t>0,00</w:t>
      </w:r>
    </w:p>
    <w:p>
      <w:r>
        <w:t>0,00</w:t>
      </w:r>
    </w:p>
    <w:p>
      <w:r>
        <w:t>0,00</w:t>
      </w:r>
    </w:p>
    <w:p>
      <w:r>
        <w:t>-0,35</w:t>
      </w:r>
    </w:p>
    <w:p>
      <w:r>
        <w:t>0,00</w:t>
      </w:r>
    </w:p>
    <w:p>
      <w:r>
        <w:t>0,00</w:t>
      </w:r>
    </w:p>
    <w:p>
      <w:r>
        <w:t>-11,63</w:t>
      </w:r>
    </w:p>
    <w:p>
      <w:r>
        <w:t>- Tre/luồng</w:t>
      </w:r>
    </w:p>
    <w:p>
      <w:r>
        <w:t>1323</w:t>
      </w:r>
    </w:p>
    <w:p>
      <w:r>
        <w:t>0,00</w:t>
      </w:r>
    </w:p>
    <w:p>
      <w:r>
        <w:t>0,00</w:t>
      </w:r>
    </w:p>
    <w:p>
      <w:r>
        <w:t>0,00</w:t>
      </w:r>
    </w:p>
    <w:p>
      <w:r>
        <w:t>0,00</w:t>
      </w:r>
    </w:p>
    <w:p>
      <w:r>
        <w:t>0,00</w:t>
      </w:r>
    </w:p>
    <w:p>
      <w:r>
        <w:t>0,00</w:t>
      </w:r>
    </w:p>
    <w:p>
      <w:r>
        <w:t>0,00</w:t>
      </w:r>
    </w:p>
    <w:p>
      <w:r>
        <w:t>0,00</w:t>
      </w:r>
    </w:p>
    <w:p>
      <w:r>
        <w:t>0,00</w:t>
      </w:r>
    </w:p>
    <w:p>
      <w:r>
        <w:t>0,00</w:t>
      </w:r>
    </w:p>
    <w:p>
      <w:r>
        <w:t>- Lồ ô</w:t>
      </w:r>
    </w:p>
    <w:p>
      <w:r>
        <w:t>1324</w:t>
      </w:r>
    </w:p>
    <w:p>
      <w:r>
        <w:t>0,00</w:t>
      </w:r>
    </w:p>
    <w:p>
      <w:r>
        <w:t>0,00</w:t>
      </w:r>
    </w:p>
    <w:p>
      <w:r>
        <w:t>0,00</w:t>
      </w:r>
    </w:p>
    <w:p>
      <w:r>
        <w:t>0,00</w:t>
      </w:r>
    </w:p>
    <w:p>
      <w:r>
        <w:t>0,00</w:t>
      </w:r>
    </w:p>
    <w:p>
      <w:r>
        <w:t>0,00</w:t>
      </w:r>
    </w:p>
    <w:p>
      <w:r>
        <w:t>0,00</w:t>
      </w:r>
    </w:p>
    <w:p>
      <w:r>
        <w:t>0,00</w:t>
      </w:r>
    </w:p>
    <w:p>
      <w:r>
        <w:t>0,00</w:t>
      </w:r>
    </w:p>
    <w:p>
      <w:r>
        <w:t>0,00</w:t>
      </w:r>
    </w:p>
    <w:p>
      <w:r>
        <w:t>- Các loài khác</w:t>
      </w:r>
    </w:p>
    <w:p>
      <w:r>
        <w:t>1325</w:t>
      </w:r>
    </w:p>
    <w:p>
      <w:r>
        <w:t>-1,85</w:t>
      </w:r>
    </w:p>
    <w:p>
      <w:r>
        <w:t>0,00</w:t>
      </w:r>
    </w:p>
    <w:p>
      <w:r>
        <w:t>0,00</w:t>
      </w:r>
    </w:p>
    <w:p>
      <w:r>
        <w:t>0,00</w:t>
      </w:r>
    </w:p>
    <w:p>
      <w:r>
        <w:t>0,00</w:t>
      </w:r>
    </w:p>
    <w:p>
      <w:r>
        <w:t>0,00</w:t>
      </w:r>
    </w:p>
    <w:p>
      <w:r>
        <w:t>0,00</w:t>
      </w:r>
    </w:p>
    <w:p>
      <w:r>
        <w:t>0,00</w:t>
      </w:r>
    </w:p>
    <w:p>
      <w:r>
        <w:t>0,00</w:t>
      </w:r>
    </w:p>
    <w:p>
      <w:r>
        <w:t>-1,85</w:t>
      </w:r>
    </w:p>
    <w:p>
      <w:r>
        <w:t>3</w:t>
      </w:r>
    </w:p>
    <w:p>
      <w:r>
        <w:t>Rừng hỗn giao gỗ và tre nứa</w:t>
      </w:r>
    </w:p>
    <w:p>
      <w:r>
        <w:t>1330</w:t>
      </w:r>
    </w:p>
    <w:p>
      <w:r>
        <w:t>-249,93</w:t>
      </w:r>
    </w:p>
    <w:p>
      <w:r>
        <w:t>0,00</w:t>
      </w:r>
    </w:p>
    <w:p>
      <w:r>
        <w:t>0,00</w:t>
      </w:r>
    </w:p>
    <w:p>
      <w:r>
        <w:t>0,00</w:t>
      </w:r>
    </w:p>
    <w:p>
      <w:r>
        <w:t>0,00</w:t>
      </w:r>
    </w:p>
    <w:p>
      <w:r>
        <w:t>-2,01</w:t>
      </w:r>
    </w:p>
    <w:p>
      <w:r>
        <w:t>-46,78</w:t>
      </w:r>
    </w:p>
    <w:p>
      <w:r>
        <w:t>0,00</w:t>
      </w:r>
    </w:p>
    <w:p>
      <w:r>
        <w:t>0,00</w:t>
      </w:r>
    </w:p>
    <w:p>
      <w:r>
        <w:t>-201,14</w:t>
      </w:r>
    </w:p>
    <w:p>
      <w:r>
        <w:t>- Gỗ là chính</w:t>
      </w:r>
    </w:p>
    <w:p>
      <w:r>
        <w:t>1331</w:t>
      </w:r>
    </w:p>
    <w:p>
      <w:r>
        <w:t>-214,88</w:t>
      </w:r>
    </w:p>
    <w:p>
      <w:r>
        <w:t>0,00</w:t>
      </w:r>
    </w:p>
    <w:p>
      <w:r>
        <w:t>0,00</w:t>
      </w:r>
    </w:p>
    <w:p>
      <w:r>
        <w:t>0,00</w:t>
      </w:r>
    </w:p>
    <w:p>
      <w:r>
        <w:t>0,00</w:t>
      </w:r>
    </w:p>
    <w:p>
      <w:r>
        <w:t>-0,59</w:t>
      </w:r>
    </w:p>
    <w:p>
      <w:r>
        <w:t>-38,79</w:t>
      </w:r>
    </w:p>
    <w:p>
      <w:r>
        <w:t>0,00</w:t>
      </w:r>
    </w:p>
    <w:p>
      <w:r>
        <w:t>0,00</w:t>
      </w:r>
    </w:p>
    <w:p>
      <w:r>
        <w:t>-175,50</w:t>
      </w:r>
    </w:p>
    <w:p>
      <w:r>
        <w:t>- Tre nứa là chính</w:t>
      </w:r>
    </w:p>
    <w:p>
      <w:r>
        <w:t>1332</w:t>
      </w:r>
    </w:p>
    <w:p>
      <w:r>
        <w:t>-35,05</w:t>
      </w:r>
    </w:p>
    <w:p>
      <w:r>
        <w:t>0,00</w:t>
      </w:r>
    </w:p>
    <w:p>
      <w:r>
        <w:t>0,00</w:t>
      </w:r>
    </w:p>
    <w:p>
      <w:r>
        <w:t>0,00</w:t>
      </w:r>
    </w:p>
    <w:p>
      <w:r>
        <w:t>0,00</w:t>
      </w:r>
    </w:p>
    <w:p>
      <w:r>
        <w:t>-1,42</w:t>
      </w:r>
    </w:p>
    <w:p>
      <w:r>
        <w:t>-7,99</w:t>
      </w:r>
    </w:p>
    <w:p>
      <w:r>
        <w:t>0,00</w:t>
      </w:r>
    </w:p>
    <w:p>
      <w:r>
        <w:t>0,00</w:t>
      </w:r>
    </w:p>
    <w:p>
      <w:r>
        <w:t>-25,64</w:t>
      </w:r>
    </w:p>
    <w:p>
      <w:r>
        <w:t>4</w:t>
      </w:r>
    </w:p>
    <w:p>
      <w:r>
        <w:t>Rừng cau dừa</w:t>
      </w:r>
    </w:p>
    <w:p>
      <w:r>
        <w:t>1340</w:t>
      </w:r>
    </w:p>
    <w:p>
      <w:r>
        <w:t>-1,08</w:t>
      </w:r>
    </w:p>
    <w:p>
      <w:r>
        <w:t>0,00</w:t>
      </w:r>
    </w:p>
    <w:p>
      <w:r>
        <w:t>0,00</w:t>
      </w:r>
    </w:p>
    <w:p>
      <w:r>
        <w:t>0,00</w:t>
      </w:r>
    </w:p>
    <w:p>
      <w:r>
        <w:t>0,00</w:t>
      </w:r>
    </w:p>
    <w:p>
      <w:r>
        <w:t>0,00</w:t>
      </w:r>
    </w:p>
    <w:p>
      <w:r>
        <w:t>0,00</w:t>
      </w:r>
    </w:p>
    <w:p>
      <w:r>
        <w:t>0,00</w:t>
      </w:r>
    </w:p>
    <w:p>
      <w:r>
        <w:t>0,00</w:t>
      </w:r>
    </w:p>
    <w:p>
      <w:r>
        <w:t>-1,08</w:t>
      </w:r>
    </w:p>
    <w:p>
      <w:r>
        <w:t>B</w:t>
      </w:r>
    </w:p>
    <w:p>
      <w:r>
        <w:t>DIỆN TÍCH CHƯA THÀNH RỪNG</w:t>
      </w:r>
    </w:p>
    <w:p>
      <w:r>
        <w:t>2000</w:t>
      </w:r>
    </w:p>
    <w:p>
      <w:r>
        <w:t>-151,16</w:t>
      </w:r>
    </w:p>
    <w:p>
      <w:r>
        <w:t>0,00</w:t>
      </w:r>
    </w:p>
    <w:p>
      <w:r>
        <w:t>-3.078,24</w:t>
      </w:r>
    </w:p>
    <w:p>
      <w:r>
        <w:t>0,00</w:t>
      </w:r>
    </w:p>
    <w:p>
      <w:r>
        <w:t>2.766,21</w:t>
      </w:r>
    </w:p>
    <w:p>
      <w:r>
        <w:t>12,84</w:t>
      </w:r>
    </w:p>
    <w:p>
      <w:r>
        <w:t>114,02</w:t>
      </w:r>
    </w:p>
    <w:p>
      <w:r>
        <w:t>-3,95</w:t>
      </w:r>
    </w:p>
    <w:p>
      <w:r>
        <w:t>0,00</w:t>
      </w:r>
    </w:p>
    <w:p>
      <w:r>
        <w:t>37,96</w:t>
      </w:r>
    </w:p>
    <w:p>
      <w:r>
        <w:t>1</w:t>
      </w:r>
    </w:p>
    <w:p>
      <w:r>
        <w:t>Diện tích đã trồng chưa đạt tiêu chí thành rừng</w:t>
      </w:r>
    </w:p>
    <w:p>
      <w:r>
        <w:t>2010</w:t>
      </w:r>
    </w:p>
    <w:p>
      <w:r>
        <w:t>283,91</w:t>
      </w:r>
    </w:p>
    <w:p>
      <w:r>
        <w:t>3.379,92</w:t>
      </w:r>
    </w:p>
    <w:p>
      <w:r>
        <w:t>-3.078,24</w:t>
      </w:r>
    </w:p>
    <w:p>
      <w:r>
        <w:t>0,00</w:t>
      </w:r>
    </w:p>
    <w:p>
      <w:r>
        <w:t>0,00</w:t>
      </w:r>
    </w:p>
    <w:p>
      <w:r>
        <w:t>-0,40</w:t>
      </w:r>
    </w:p>
    <w:p>
      <w:r>
        <w:t>0,00</w:t>
      </w:r>
    </w:p>
    <w:p>
      <w:r>
        <w:t>-3,95</w:t>
      </w:r>
    </w:p>
    <w:p>
      <w:r>
        <w:t>0,00</w:t>
      </w:r>
    </w:p>
    <w:p>
      <w:r>
        <w:t>-13,42</w:t>
      </w:r>
    </w:p>
    <w:p>
      <w:r>
        <w:t>2</w:t>
      </w:r>
    </w:p>
    <w:p>
      <w:r>
        <w:t>Diện tích khoanh nuôi tái sinh</w:t>
      </w:r>
    </w:p>
    <w:p>
      <w:r>
        <w:t>2020</w:t>
      </w:r>
    </w:p>
    <w:p>
      <w:r>
        <w:t>0,00</w:t>
      </w:r>
    </w:p>
    <w:p>
      <w:r>
        <w:t>0,00</w:t>
      </w:r>
    </w:p>
    <w:p>
      <w:r>
        <w:t>0,00</w:t>
      </w:r>
    </w:p>
    <w:p>
      <w:r>
        <w:t>0,00</w:t>
      </w:r>
    </w:p>
    <w:p>
      <w:r>
        <w:t>0,00</w:t>
      </w:r>
    </w:p>
    <w:p>
      <w:r>
        <w:t>0,00</w:t>
      </w:r>
    </w:p>
    <w:p>
      <w:r>
        <w:t>0,00</w:t>
      </w:r>
    </w:p>
    <w:p>
      <w:r>
        <w:t>0,00</w:t>
      </w:r>
    </w:p>
    <w:p>
      <w:r>
        <w:t>0,00</w:t>
      </w:r>
    </w:p>
    <w:p>
      <w:r>
        <w:t>0,00</w:t>
      </w:r>
    </w:p>
    <w:p>
      <w:r>
        <w:t>3</w:t>
      </w:r>
    </w:p>
    <w:p>
      <w:r>
        <w:t>Diện tích khác</w:t>
      </w:r>
    </w:p>
    <w:p>
      <w:r>
        <w:t>2030</w:t>
      </w:r>
    </w:p>
    <w:p>
      <w:r>
        <w:t>-435,07</w:t>
      </w:r>
    </w:p>
    <w:p>
      <w:r>
        <w:t>-3.379,92</w:t>
      </w:r>
    </w:p>
    <w:p>
      <w:r>
        <w:t>0,00</w:t>
      </w:r>
    </w:p>
    <w:p>
      <w:r>
        <w:t>0,00</w:t>
      </w:r>
    </w:p>
    <w:p>
      <w:r>
        <w:t>2.766,21</w:t>
      </w:r>
    </w:p>
    <w:p>
      <w:r>
        <w:t>13,24</w:t>
      </w:r>
    </w:p>
    <w:p>
      <w:r>
        <w:t>114,02</w:t>
      </w:r>
    </w:p>
    <w:p>
      <w:r>
        <w:t>0,00</w:t>
      </w:r>
    </w:p>
    <w:p>
      <w:r>
        <w:t>0,00</w:t>
      </w:r>
    </w:p>
    <w:p>
      <w:r>
        <w:t>51,38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