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2578/QĐ-UBND phê duyệt bổ sung kế hoạch sử dụng đất năm 2023 của thị xã Điện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2578/QĐ-UBND</w:t>
      </w:r>
    </w:p>
    <w:p>
      <w:r>
        <w:t>Quảng Nam, ngày 01 tháng 12 năm 2023</w:t>
      </w:r>
    </w:p>
    <w:p>
      <w:r>
        <w:t>QUYẾT ĐỊNH</w:t>
      </w:r>
    </w:p>
    <w:p>
      <w:r>
        <w:t>PHÊ DUYỆT BỔ SUNG KẾ HOẠCH SỬ DỤNG ĐẤT NĂM 2023 CỦA THỊ XÃ ĐIỆN BÀN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sửa đổi, bổ sung một số nghị định quy định chi tiết thi hành Luật Đất đai và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1323/QĐ-UBND ngày 28/6/2023 của UBND tỉnh phê duyệt Quy hoạch sử dụng đất đến năm 2030 và Kế hoạch sử dụng đất năm đầu của kỳ quy hoạch sử dụng đất của thị xã Điện Bàn, tỉnh Quảng Nam;</w:t>
      </w:r>
    </w:p>
    <w:p>
      <w:r>
        <w:t>Căn cứ Quyết định số 1534/QĐ-UBND ngày 21/7/2023 của UBND tỉnh phê duyệt Kế hoạch sử dụng đất năm 2023 của thị xã Điện Bàn;</w:t>
      </w:r>
    </w:p>
    <w:p>
      <w:r>
        <w:t>Xét đề nghị của UBND thị xã Điện Bàn tại Tờ trình số 268/TT-UBND ngày 06/9/2023;</w:t>
      </w:r>
    </w:p>
    <w:p>
      <w:r>
        <w:t>Theo đề nghị của Sở Tài nguyên và Môi trường tại Tờ trình số 439/TTr- STNMT ngày 29/11/2023 về việc đề nghị phê duyệt bổ sung kế hoạch sử dụng đất năm 2023 của thị xã Điện Bàn.</w:t>
      </w:r>
    </w:p>
    <w:p>
      <w:r>
        <w:t>QUYẾT ĐỊNH:</w:t>
      </w:r>
    </w:p>
    <w:p>
      <w:r>
        <w:t>Điều 1.  Phê duyệt bổ sung kế hoạch sử dụng đất năm 2023 của thị xã Điện Bàn đối với 02 danh mục dự án như sau:</w:t>
      </w:r>
    </w:p>
    <w:p>
      <w:r>
        <w:t>1. Xây dựng cơ sở hạ tầng lô 16 (giai đoạn 2) Khu công nghiệp Điện Nam - Điện Ngọc, phường Điện Nam Trung, diện tích 0,96 ha.</w:t>
      </w:r>
    </w:p>
    <w:p>
      <w:r>
        <w:t>2. Trạm y tế phường Điện An, diện tích 0,09 ha, đã thực hiện xong công tác bồi thường, giải phóng mặt bằng.</w:t>
      </w:r>
    </w:p>
    <w:p>
      <w:r>
        <w:t>(Chi tiết theo Phụ lục đính kèm)</w:t>
      </w:r>
    </w:p>
    <w:p>
      <w:r>
        <w:t>Điều 2.  Tổ chức thực hiện</w:t>
      </w:r>
    </w:p>
    <w:p>
      <w:r>
        <w:t>1. UBND thị xã Điện Bàn chịu trách nhiệm:</w:t>
      </w:r>
    </w:p>
    <w:p>
      <w:r>
        <w:t>- Thực hiện công bố công khai kế hoạch sử dụng đất được bổ sung và triển khai thực hiện các thủ tục đất đai, đầu tư theo đúng quy định của pháp luật.</w:t>
      </w:r>
    </w:p>
    <w:p>
      <w:r>
        <w:t>- Cập nhật danh mục dự án vào kết quả thực hiện kế hoạch sử dụng đất năm 2023 và kế hoạch sử dụng đất năm 2024 của địa phương theo quy định.</w:t>
      </w:r>
    </w:p>
    <w:p>
      <w:r>
        <w:t>- Chịu trách nhiệm kiểm tra không làm thay đổi về chỉ tiêu sử dụng đất theo loại đất và khu vực sử dụng đất theo chức năng trong quy hoạch sử dụng đất đến năm 2030 của địa phương.</w:t>
      </w:r>
    </w:p>
    <w:p>
      <w:r>
        <w:t>2. Sở Tài nguyên và Môi trường theo dõi, hướng dẫn UBND thị xã Điện Bàn và chủ đầu tư các dự án triển khai thực hiện các thủ tục đất đai theo quy định và tham mưu UBND tỉnh xử lý các vấn đề phát sinh (nếu có).</w:t>
      </w:r>
    </w:p>
    <w:p>
      <w:r>
        <w:t>Điều 3.  Chánh Văn phòng UBND tỉnh; Giám đốc các Sở: Tài nguyên và Môi trường, Xây dựng, Kế hoạch và Đầu tư, Công Thương; Trưởng Ban Quản lý các Khu kinh tế và Khu công nghiệp tỉnh, Chủ tịch UBND thị xã Điện Bàn, Giám đốc Công ty Cổ phần Phát triển đô thị và Khu công nghiệp Quảng Nam - Đà Nẵng và Thủ trưởng các cơ quan, đơn vị có liên quan chịu trách nhiệm thi hành Quyết định này.</w:t>
      </w:r>
    </w:p>
    <w:p>
      <w:r>
        <w:t>Quyết định này có hiệu lực kể từ ngày ký./.</w:t>
      </w:r>
    </w:p>
    <w:p>
      <w:r>
        <w:t>Nơi nhận:</w:t>
      </w:r>
    </w:p>
    <w:p>
      <w:r>
        <w:t>- Như Điều 3;</w:t>
      </w:r>
    </w:p>
    <w:p>
      <w:r>
        <w:t>- CT và các PCT UBND tỉnh;</w:t>
      </w:r>
    </w:p>
    <w:p>
      <w:r>
        <w:t>- CPVP;</w:t>
      </w:r>
    </w:p>
    <w:p>
      <w:r>
        <w:t>- Lưu: VT, KTN.</w:t>
      </w:r>
    </w:p>
    <w:p>
      <w:r>
        <w:t>TM. ỦY BAN NHÂN DÂN</w:t>
      </w:r>
    </w:p>
    <w:p>
      <w:r>
        <w:t>CHỦ TỊCH</w:t>
      </w:r>
    </w:p>
    <w:p>
      <w:r>
        <w:t>Lê Trí Thanh</w:t>
      </w:r>
    </w:p>
    <w:p>
      <w:r>
        <w:t>PHỤ LỤC</w:t>
      </w:r>
    </w:p>
    <w:p>
      <w:r>
        <w:t>DANH MỤC CÔNG TRÌNH, DỰ ÁN BỔ SUNG KẾ HOẠCH SỬ DỤNG ĐẤT NĂM 2023 CỦA THỊ XÃ ĐIỆN BÀN</w:t>
      </w:r>
    </w:p>
    <w:p>
      <w:r>
        <w:t>(Kèm theo Quyết định số 2578/QĐ-UBND ngày 01/12/2023 của UBND tỉnh Quảng Nam)</w:t>
      </w:r>
    </w:p>
    <w:p>
      <w:r>
        <w:t>STT</w:t>
      </w:r>
    </w:p>
    <w:p>
      <w:r>
        <w:t>Danh mục dự án, công trình</w:t>
      </w:r>
    </w:p>
    <w:p>
      <w:r>
        <w:t>Địa điểm</w:t>
      </w:r>
    </w:p>
    <w:p>
      <w:r>
        <w:t>Diện tích (ha)</w:t>
      </w:r>
    </w:p>
    <w:p>
      <w:r>
        <w:t>Sử dụng từ loại đất</w:t>
      </w:r>
    </w:p>
    <w:p>
      <w:r>
        <w:t>(ha)</w:t>
      </w:r>
    </w:p>
    <w:p>
      <w:r>
        <w:t>Văn bản chủ trương đầu tư/ ghi vốn</w:t>
      </w:r>
    </w:p>
    <w:p>
      <w:r>
        <w:t>Chủ đầu tư</w:t>
      </w:r>
    </w:p>
    <w:p>
      <w:r>
        <w:t>Ghi chú</w:t>
      </w:r>
    </w:p>
    <w:p>
      <w:r>
        <w:t>LUC</w:t>
      </w:r>
    </w:p>
    <w:p>
      <w:r>
        <w:t>BHK</w:t>
      </w:r>
    </w:p>
    <w:p>
      <w:r>
        <w:t>SKC</w:t>
      </w:r>
    </w:p>
    <w:p>
      <w:r>
        <w:t>TỔNG CỘNG</w:t>
      </w:r>
    </w:p>
    <w:p>
      <w:r>
        <w:t>1,05</w:t>
      </w:r>
    </w:p>
    <w:p>
      <w:r>
        <w:t>0,09</w:t>
      </w:r>
    </w:p>
    <w:p>
      <w:r>
        <w:t>0,87</w:t>
      </w:r>
    </w:p>
    <w:p>
      <w:r>
        <w:t>0,09</w:t>
      </w:r>
    </w:p>
    <w:p>
      <w:r>
        <w:t>1</w:t>
      </w:r>
    </w:p>
    <w:p>
      <w:r>
        <w:t>Xây dựng cơ sở hạ tầng lô 16 (giai đoạn 2) Khu Công nghiệp Điện Nam - Điện Ngọc</w:t>
      </w:r>
    </w:p>
    <w:p>
      <w:r>
        <w:t>Phường Điện Nam Trung</w:t>
      </w:r>
    </w:p>
    <w:p>
      <w:r>
        <w:t>0,96</w:t>
      </w:r>
    </w:p>
    <w:p>
      <w:r>
        <w:t>0,87</w:t>
      </w:r>
    </w:p>
    <w:p>
      <w:r>
        <w:t>0,09</w:t>
      </w:r>
    </w:p>
    <w:p>
      <w:r>
        <w:t>Quyết định số 3336/QĐ-UBND ngày 08/9/2005 của UBND tỉnh về thu hồi đất, cho thuê đất để xây dựng kết cấu hạ tầng Khu công nghiệp Điện Nam - Điện Ngọc, huyện Điện Bàn (giai đoạn 2); Thông báo số 497/TBUBND ngày 23/9/2020 của UBND thị xã về thu hồi đất để thực hiện giải phóng mặt bằng xây dựng CSHT Lô 16 Khu Công nghiệp Điện Nam - Điện Ngọc, phường Điện Nam Trung, thị xã Điện Bàn.</w:t>
      </w:r>
    </w:p>
    <w:p>
      <w:r>
        <w:t>Công ty CP Phát triển Đô thị và Khu Công nghiệp Quảng Nam- Đà Nẵng</w:t>
      </w:r>
    </w:p>
    <w:p>
      <w:r>
        <w:t>2</w:t>
      </w:r>
    </w:p>
    <w:p>
      <w:r>
        <w:t>Giao đất Trạm y tế phường Điện An</w:t>
      </w:r>
    </w:p>
    <w:p>
      <w:r>
        <w:t>Phường Điện An</w:t>
      </w:r>
    </w:p>
    <w:p>
      <w:r>
        <w:t>0,09</w:t>
      </w:r>
    </w:p>
    <w:p>
      <w:r>
        <w:t>0,09</w:t>
      </w:r>
    </w:p>
    <w:p>
      <w:r>
        <w:t>Quyết định số 3933/QĐ-UBND ngày 22/10/2015 của UBND tỉnh phê duyệt chủ trương đầu tư dự án Trạm y tế phường Điện An, thị xã Điện Bàn; Quyết định số 2709/QĐ-UBND ngày 08/4/2016 của UBND tỉnh phê duyệt phương án chi tiết bồi thường, hỗ trợ, giải phóng mặt bằng, công trình Trạm y tế phường Điện An, thị xã Điện Bàn.</w:t>
      </w:r>
    </w:p>
    <w:p>
      <w:r>
        <w:t>Trạm y tế phường Điện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