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2576/QĐ-UBND phê duyệt điều chỉnh Kế hoạch sử dụng đất năm 2023 huyện Krông Ana,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2576/QĐ-UBND</w:t>
      </w:r>
    </w:p>
    <w:p>
      <w:r>
        <w:t>Đắk Lắk, ngày 04 tháng 12 năm 2023</w:t>
      </w:r>
    </w:p>
    <w:p>
      <w:r>
        <w:t>QUYẾT ĐỊNH</w:t>
      </w:r>
    </w:p>
    <w:p>
      <w:r>
        <w:t>VỀ VIỆC PHÊ DUYỆT ĐIỀU CHỈNH, BỔ SUNG KẾ HOẠCH SỬ DỤNG ĐẤT NĂM 2023 HUYỆN KRÔNG ANA</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15/NQ-HĐND ngày 14/7/2023 của HĐND tỉnh bổ sung, điều chỉnh danh mục dự án phải thu hồi đất để phát triển kinh tế - xã hội vì lợi ích quốc gia, công cộng tại Nghị quyết số 49/NQ-HĐND ngày 14/12/2022, Nghị quyết số 53/NQ-HĐND ngày 21/12/2021 và Nghị quyết số 20/NQ-HĐND ngày 20/7/2022 của HĐND tỉnh; dự án đầu tư có sử dụng đất phải chuyển mục đích sử dụng dưới 10 héc ta đất trồng lúa trên địa bàn tỉnh Đắk Lắk;</w:t>
      </w:r>
    </w:p>
    <w:p>
      <w:r>
        <w:t>Căn cứ Quyết định số 1872/QĐ-UBND ngày 22/5/2022 của UBND tỉnh Đắk Lắk về việc phê duyệt quy hoạch sử dụng đất đến năm 2030 huyện Krông Ana, tỉnh Đắk Lắk;</w:t>
      </w:r>
    </w:p>
    <w:p>
      <w:r>
        <w:t>Căn cứ Quyết định số 353/QĐ-UBND ngày 02/3/2023 của UBND tỉnh Đắk Lắk về việc phê duyệt Kế hoạch sử dụng đất năm 2023 huyện Krông Ana, tỉnh Đắk Lắk;</w:t>
      </w:r>
    </w:p>
    <w:p>
      <w:r>
        <w:t>Xét đề nghị của UBND huyện Krông Ana tại Tờ trình số 161/TTr-UBND ngày 09/8/2023; Sở Tài nguyên và Môi trường tại Tờ trình số 331/TTr-STNMT ngày 23/10/2023, Công văn số 3807/STNMT-QLĐĐ ngày 22/11/2023.</w:t>
      </w:r>
    </w:p>
    <w:p>
      <w:r>
        <w:t>QUYẾT ĐỊNH:</w:t>
      </w:r>
    </w:p>
    <w:p>
      <w:r>
        <w:t>Điều 1.  Điều chỉnh, bổ sung Kế hoạch sử dụng đất năm 2023 huyện Krông Ana tại Quyết định số 353/QĐ-UBND ngày 02/3/2023 của UBND tỉnh, một số nội dung cụ thể như sau:</w:t>
      </w:r>
    </w:p>
    <w:p>
      <w:r>
        <w:t>1. Bổ sung danh mục công trình, dự án trong năm 2023:</w:t>
      </w:r>
    </w:p>
    <w:p>
      <w:r>
        <w:t>a) Đền bù, mở rộng bãi rác Buôn Ê Căm, thị trấn Buôn Trấp:</w:t>
      </w:r>
    </w:p>
    <w:p>
      <w:r>
        <w:t>- Diện tích: 0,5 ha; lấy vào đất trồng cây lâu năm.</w:t>
      </w:r>
    </w:p>
    <w:p>
      <w:r>
        <w:t>- Địa điểm: Thị trấn Buôn Trấp, huyện Krông Ana.</w:t>
      </w:r>
    </w:p>
    <w:p>
      <w:r>
        <w:t>- Vị trí, ranh giới dự án theo Bản vẽ vị trí, ranh giới, diện tích công trình, dự án kèm theo Tờ trình số 161/TTr-UBND ngày 09/8/2023 của UBND huyện Krông Ana.</w:t>
      </w:r>
    </w:p>
    <w:p>
      <w:r>
        <w:t>b) Tiểu dự án sửa chữa và nâng cao an toàn đập tỉnh Đắk Lắk giai đoạn II (ký hiệu DL02-WB8), Dự án sửa chữa và nâng cao an toàn đập tỉnh Đắk Lắk:</w:t>
      </w:r>
    </w:p>
    <w:p>
      <w:r>
        <w:t>- Diện tích: 0,18 ha; lấy vào đất trồng cây lâu năm.</w:t>
      </w:r>
    </w:p>
    <w:p>
      <w:r>
        <w:t>- Địa điểm: Xã Băng Adrênh, huyện Krông Ana.</w:t>
      </w:r>
    </w:p>
    <w:p>
      <w:r>
        <w:t>- Vị trí, ranh giới dự án theo Bản vẽ vị trí, ranh giới, diện tích công trình, dự án kèm theo Tờ trình số 161/TTr-UBND ngày 09/8/2023 của UBND huyện Krông Ana.</w:t>
      </w:r>
    </w:p>
    <w:p>
      <w:r>
        <w:t>c) Xây dựng dự án TBA 110kV Lăk và đấu nối:</w:t>
      </w:r>
    </w:p>
    <w:p>
      <w:r>
        <w:t>- Diện tích: 0,25 ha; lấy vào đất trồng lúa 0,03 ha, đất trồng cây hàng năm khác 0,01 ha, đất trồng cây lâu năm 1,27 ha, đất rừng sản xuất 0,02 ha.</w:t>
      </w:r>
    </w:p>
    <w:p>
      <w:r>
        <w:t>- Địa điểm: Thị trấn Buôn Trấp, các Xã Dur măl, Băng Adrênh, huyện Krông Ana.</w:t>
      </w:r>
    </w:p>
    <w:p>
      <w:r>
        <w:t>- Vị trí, ranh giới dự án theo Bản vẽ vị trí, ranh giới, diện tích công trình, dự án kèm theo Tờ trình số 161/TTr-UBND ngày 09/8/2023 của UBND huyện Krông Ana.</w:t>
      </w:r>
    </w:p>
    <w:p>
      <w:r>
        <w:t>2. Điều chỉnh các loại đất phân bổ năm 2023:</w:t>
      </w:r>
    </w:p>
    <w:p>
      <w:r>
        <w:t>- Đất nông nghiệp: 31.645,31 ha.</w:t>
      </w:r>
    </w:p>
    <w:p>
      <w:r>
        <w:t>- Đất phi nông nghiệp: 3.681,91 ha.</w:t>
      </w:r>
    </w:p>
    <w:p>
      <w:r>
        <w:t>- Đất chưa sử dụng: 263,16 ha.</w:t>
      </w:r>
    </w:p>
    <w:p>
      <w:r>
        <w:t>(Chi tiết tại Phụ lục I kèm theo)</w:t>
      </w:r>
    </w:p>
    <w:p>
      <w:r>
        <w:t>3. Điều chỉnh kế hoạch thu hồi đất năm 2023:</w:t>
      </w:r>
    </w:p>
    <w:p>
      <w:r>
        <w:t>Tổng diện tích thu hồi đất là 34,72 ha; trong đó:</w:t>
      </w:r>
    </w:p>
    <w:p>
      <w:r>
        <w:t>- Đất nông nghiệp: 33,90 ha;</w:t>
      </w:r>
    </w:p>
    <w:p>
      <w:r>
        <w:t>- Đất phi nông nghiệp: 0,82 ha;</w:t>
      </w:r>
    </w:p>
    <w:p>
      <w:r>
        <w:t>(Chi tiết tại Phụ lục II kèm theo)</w:t>
      </w:r>
    </w:p>
    <w:p>
      <w:r>
        <w:t>4. Điều chỉnh kế hoạch chuyển mục đích sử dụng đất năm 2023:</w:t>
      </w:r>
    </w:p>
    <w:p>
      <w:r>
        <w:t>- Đất nông nghiệp chuyển sang đất phi nông nghiệp là 90,20 ha;</w:t>
      </w:r>
    </w:p>
    <w:p>
      <w:r>
        <w:t>- Đất phi nông nghiệp không phải đất ở chuyển sang đất ở: 0,06 ha;</w:t>
      </w:r>
    </w:p>
    <w:p>
      <w:r>
        <w:t>(Chi tiết tại Phụ lục III kèm theo)</w:t>
      </w:r>
    </w:p>
    <w:p>
      <w:r>
        <w:t>5. Điều chỉnh, bổ sung vị trí, ranh giới của các danh mục công trình, dự án nêu trên vào Bản đồ Kế hoạch sử dụng đất năm 2023 huyện Krông Ana và Bản đồ Khu vực chuyển mục đích sử dụng đất năm 2023 huyện Krông Ana.</w:t>
      </w:r>
    </w:p>
    <w:p>
      <w:r>
        <w:t>6. Các nội dung khác không thay đổi và thực hiện theo Quyết định số 353/QĐ-UBND ngày 02/3/2023 của UBND tỉnh.</w:t>
      </w:r>
    </w:p>
    <w:p>
      <w:r>
        <w:t>Điều 2.  Căn cứ vào Điều 1 của Quyết định này:</w:t>
      </w:r>
    </w:p>
    <w:p>
      <w:r>
        <w:t>1. Giao UBND huyện Krông Ana:</w:t>
      </w:r>
    </w:p>
    <w:p>
      <w:r>
        <w:t>- Công bố công khai Kế hoạch sử dụng đất năm 2023 huyện Krông Ana, danh mục công trình, dự án sử dụng đất phân bổ theo địa bàn hành chính cấp xã theo đúng quy định của pháp luật về đất đai.</w:t>
      </w:r>
    </w:p>
    <w:p>
      <w:r>
        <w:t>- Điều chỉnh vị trí, ranh giới dự án nêu trên vào Bản đồ Kế hoạch sử dụng đất năm 2023 huyện Krông Ana và Bản đồ Khu vực chuyển mục đích sử dụng đất.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2023 huyện Krông Ana về UBND tỉnh (qua Sở Tài nguyên và Môi trường) trước ngày 31/01/2024 để tổng hợp, báo cáo Bộ Tài nguyên và Môi trường theo quy định.</w:t>
      </w:r>
    </w:p>
    <w:p>
      <w:r>
        <w:t>2.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Kế hoạch và Đầu tư, Xây dựng, Tài chính, Công Thương, Nông nghiệp và Phát triển nông thôn; Chủ tịch UBND huyện Krông Ana; Trưởng phòng Tài nguyên và Môi trường huyện Krông Ana; Thủ trưởng các sở, ngành, đơn vị liên quan chịu trách nhiệm thi hành Quyết định này kể từ ngày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(đ_8b).</w:t>
      </w:r>
    </w:p>
    <w:p>
      <w:r>
        <w:t>KT. CHỦ TỊCH</w:t>
      </w:r>
    </w:p>
    <w:p>
      <w:r>
        <w:t>PHÓ CHỦ TỊCH</w:t>
      </w:r>
    </w:p>
    <w:p>
      <w:r>
        <w:t>Nguyễn Thiên Văn</w:t>
      </w:r>
    </w:p>
    <w:p>
      <w:r>
        <w:t>PHỤ LỤC I</w:t>
      </w:r>
    </w:p>
    <w:p>
      <w:r>
        <w:t>ĐIỀU CHỈNH KẾ HOẠCH SỬ DỤNG ĐẤT NĂM 2023 HUYỆN KRÔNG ANA</w:t>
      </w:r>
    </w:p>
    <w:p>
      <w:r>
        <w:t>(Kèm theo Quyết định số 2576/QĐ-UBND ngày 04/12/2023 của UBND tỉnh Đắk Lắk)</w:t>
      </w:r>
    </w:p>
    <w:p>
      <w:r>
        <w:t>Đơn vị tính: ha</w:t>
      </w:r>
    </w:p>
    <w:p>
      <w:r>
        <w:t>STT</w:t>
      </w:r>
    </w:p>
    <w:p>
      <w:r>
        <w:t>C  hỉ    t  i êu   sử   d ụ ng   đ ấ t</w:t>
      </w:r>
    </w:p>
    <w:p>
      <w:r>
        <w:t>Mã</w:t>
      </w:r>
    </w:p>
    <w:p>
      <w:r>
        <w:t>T  ổ  ng   di ệ n      t  í ch</w:t>
      </w:r>
    </w:p>
    <w:p>
      <w:r>
        <w:t>D  i  ện    t  í ch   p hâ n    t heo   đ ơ n    v ị   h à nh   ch í nh</w:t>
      </w:r>
    </w:p>
    <w:p>
      <w:r>
        <w:t>T  T    B u ô n      T r ấ p</w:t>
      </w:r>
    </w:p>
    <w:p>
      <w:r>
        <w:t>X  ã    D r a y     S á p</w:t>
      </w:r>
    </w:p>
    <w:p>
      <w:r>
        <w:t>X  ã    E a    N a</w:t>
      </w:r>
    </w:p>
    <w:p>
      <w:r>
        <w:t>X  ã    E a      B  ô ng</w:t>
      </w:r>
    </w:p>
    <w:p>
      <w:r>
        <w:t>X  ã    B  ă ng      A drênh</w:t>
      </w:r>
    </w:p>
    <w:p>
      <w:r>
        <w:t>X  ã    D ur     K m  ă l</w:t>
      </w:r>
    </w:p>
    <w:p>
      <w:r>
        <w:t>X  ã    Bì nh     H o à</w:t>
      </w:r>
    </w:p>
    <w:p>
      <w:r>
        <w:t>X  ã   Q uả ng      Đ  i ền</w:t>
      </w:r>
    </w:p>
    <w:p>
      <w:r>
        <w:t>T  ổ  ng</w:t>
      </w:r>
    </w:p>
    <w:p>
      <w:r>
        <w:t>35  .  59  0</w:t>
      </w:r>
    </w:p>
    <w:p>
      <w:r>
        <w:t>3  .  04  5</w:t>
      </w:r>
    </w:p>
    <w:p>
      <w:r>
        <w:t>4  .  38  5</w:t>
      </w:r>
    </w:p>
    <w:p>
      <w:r>
        <w:t>4  .  13  6</w:t>
      </w:r>
    </w:p>
    <w:p>
      <w:r>
        <w:t>4  .  89  7</w:t>
      </w:r>
    </w:p>
    <w:p>
      <w:r>
        <w:t>4  .  41  4</w:t>
      </w:r>
    </w:p>
    <w:p>
      <w:r>
        <w:t>7  .  03  5</w:t>
      </w:r>
    </w:p>
    <w:p>
      <w:r>
        <w:t>5  .  34  6</w:t>
      </w:r>
    </w:p>
    <w:p>
      <w:r>
        <w:t>2  .  33  2</w:t>
      </w:r>
    </w:p>
    <w:p>
      <w:r>
        <w:t>1</w:t>
      </w:r>
    </w:p>
    <w:p>
      <w:r>
        <w:t>Đấ  t   n ô ng   n g hi ệ p</w:t>
      </w:r>
    </w:p>
    <w:p>
      <w:r>
        <w:t>NNP</w:t>
      </w:r>
    </w:p>
    <w:p>
      <w:r>
        <w:t>31  .  645  ,  3  1</w:t>
      </w:r>
    </w:p>
    <w:p>
      <w:r>
        <w:t>2  .  420  ,  5  9</w:t>
      </w:r>
    </w:p>
    <w:p>
      <w:r>
        <w:t>3  .  932  ,  6  4</w:t>
      </w:r>
    </w:p>
    <w:p>
      <w:r>
        <w:t>3  .  394  ,  9  4</w:t>
      </w:r>
    </w:p>
    <w:p>
      <w:r>
        <w:t>4  .  292  ,  8  9</w:t>
      </w:r>
    </w:p>
    <w:p>
      <w:r>
        <w:t>4  .  192  ,  2  8</w:t>
      </w:r>
    </w:p>
    <w:p>
      <w:r>
        <w:t>6  .  556  ,  0  2</w:t>
      </w:r>
    </w:p>
    <w:p>
      <w:r>
        <w:t>4  .  775  ,  8  4</w:t>
      </w:r>
    </w:p>
    <w:p>
      <w:r>
        <w:t>2  .  080  ,  1  1</w:t>
      </w:r>
    </w:p>
    <w:p>
      <w:r>
        <w:t>1  .  1</w:t>
      </w:r>
    </w:p>
    <w:p>
      <w:r>
        <w:t>Đ  ất    t  rồn g    l  ú a</w:t>
      </w:r>
    </w:p>
    <w:p>
      <w:r>
        <w:t>L  U  A</w:t>
      </w:r>
    </w:p>
    <w:p>
      <w:r>
        <w:t>7  .  612  ,  9  4</w:t>
      </w:r>
    </w:p>
    <w:p>
      <w:r>
        <w:t>1  .  186  ,  3  4</w:t>
      </w:r>
    </w:p>
    <w:p>
      <w:r>
        <w:t>335  ,  5  9</w:t>
      </w:r>
    </w:p>
    <w:p>
      <w:r>
        <w:t>281  ,  8  0</w:t>
      </w:r>
    </w:p>
    <w:p>
      <w:r>
        <w:t>881  ,  7  5</w:t>
      </w:r>
    </w:p>
    <w:p>
      <w:r>
        <w:t>169  ,  7  2</w:t>
      </w:r>
    </w:p>
    <w:p>
      <w:r>
        <w:t>1  .  683  ,  7  5</w:t>
      </w:r>
    </w:p>
    <w:p>
      <w:r>
        <w:t>2  .  000  ,  6  8</w:t>
      </w:r>
    </w:p>
    <w:p>
      <w:r>
        <w:t>1  .  073  ,  3  2</w:t>
      </w:r>
    </w:p>
    <w:p>
      <w:r>
        <w:t>-</w:t>
      </w:r>
    </w:p>
    <w:p>
      <w:r>
        <w:t>Tr on g    đó :    Đấ t   c hu y ê n    t r ồn g    l  ú a    n ước</w:t>
      </w:r>
    </w:p>
    <w:p>
      <w:r>
        <w:t>L U C</w:t>
      </w:r>
    </w:p>
    <w:p>
      <w:r>
        <w:t>5  .  566  ,  4  7</w:t>
      </w:r>
    </w:p>
    <w:p>
      <w:r>
        <w:t>838  ,  4  5</w:t>
      </w:r>
    </w:p>
    <w:p>
      <w:r>
        <w:t>110  ,  8  2</w:t>
      </w:r>
    </w:p>
    <w:p>
      <w:r>
        <w:t>239  ,  2  7</w:t>
      </w:r>
    </w:p>
    <w:p>
      <w:r>
        <w:t>624  ,  7  0</w:t>
      </w:r>
    </w:p>
    <w:p>
      <w:r>
        <w:t>20  ,  6  3</w:t>
      </w:r>
    </w:p>
    <w:p>
      <w:r>
        <w:t>1  .  073  ,  5  0</w:t>
      </w:r>
    </w:p>
    <w:p>
      <w:r>
        <w:t>1  .  697  ,  9  0</w:t>
      </w:r>
    </w:p>
    <w:p>
      <w:r>
        <w:t>961  ,  2  0</w:t>
      </w:r>
    </w:p>
    <w:p>
      <w:r>
        <w:t>1  .  2</w:t>
      </w:r>
    </w:p>
    <w:p>
      <w:r>
        <w:t>Đ  ất    t  rồn g   c â y  h à n g    n ăm    k  h ác</w:t>
      </w:r>
    </w:p>
    <w:p>
      <w:r>
        <w:t>HNK</w:t>
      </w:r>
    </w:p>
    <w:p>
      <w:r>
        <w:t>566  ,  2  2</w:t>
      </w:r>
    </w:p>
    <w:p>
      <w:r>
        <w:t>20  ,  8  4</w:t>
      </w:r>
    </w:p>
    <w:p>
      <w:r>
        <w:t>167  ,  5  3</w:t>
      </w:r>
    </w:p>
    <w:p>
      <w:r>
        <w:t>113  ,  9  4</w:t>
      </w:r>
    </w:p>
    <w:p>
      <w:r>
        <w:t>13  ,  0  6</w:t>
      </w:r>
    </w:p>
    <w:p>
      <w:r>
        <w:t>34  ,  8  5</w:t>
      </w:r>
    </w:p>
    <w:p>
      <w:r>
        <w:t>71  ,  2  5</w:t>
      </w:r>
    </w:p>
    <w:p>
      <w:r>
        <w:t>135  ,  3  5</w:t>
      </w:r>
    </w:p>
    <w:p>
      <w:r>
        <w:t>9  ,  4  1</w:t>
      </w:r>
    </w:p>
    <w:p>
      <w:r>
        <w:t>1  .  3</w:t>
      </w:r>
    </w:p>
    <w:p>
      <w:r>
        <w:t>Đ  ất    t  rồn g   c â y  l âu    n ăm</w:t>
      </w:r>
    </w:p>
    <w:p>
      <w:r>
        <w:t>C  L  N</w:t>
      </w:r>
    </w:p>
    <w:p>
      <w:r>
        <w:t>18  .  631  ,  3  0</w:t>
      </w:r>
    </w:p>
    <w:p>
      <w:r>
        <w:t>1  .  154  ,  8  1</w:t>
      </w:r>
    </w:p>
    <w:p>
      <w:r>
        <w:t>3  .  201  ,  3  0</w:t>
      </w:r>
    </w:p>
    <w:p>
      <w:r>
        <w:t>2  .  864  ,  5  3</w:t>
      </w:r>
    </w:p>
    <w:p>
      <w:r>
        <w:t>2  .  904  ,  0  4</w:t>
      </w:r>
    </w:p>
    <w:p>
      <w:r>
        <w:t>3  .  414  ,  2  6</w:t>
      </w:r>
    </w:p>
    <w:p>
      <w:r>
        <w:t>3  .  301  ,  6  0</w:t>
      </w:r>
    </w:p>
    <w:p>
      <w:r>
        <w:t>928  ,  7  2</w:t>
      </w:r>
    </w:p>
    <w:p>
      <w:r>
        <w:t>862  ,  0  4</w:t>
      </w:r>
    </w:p>
    <w:p>
      <w:r>
        <w:t>1  .  4</w:t>
      </w:r>
    </w:p>
    <w:p>
      <w:r>
        <w:t>Đ  ất    r ừ n g    phòn g    h ộ</w:t>
      </w:r>
    </w:p>
    <w:p>
      <w:r>
        <w:t>R  PH</w:t>
      </w:r>
    </w:p>
    <w:p>
      <w:r>
        <w:t>162  ,  9  2</w:t>
      </w:r>
    </w:p>
    <w:p>
      <w:r>
        <w:t>117  ,  1  6</w:t>
      </w:r>
    </w:p>
    <w:p>
      <w:r>
        <w:t>45  ,  7  6</w:t>
      </w:r>
    </w:p>
    <w:p>
      <w:r>
        <w:t>1  .  5</w:t>
      </w:r>
    </w:p>
    <w:p>
      <w:r>
        <w:t>Đ  ất    r ừ n g    đ ặc    dụn g</w:t>
      </w:r>
    </w:p>
    <w:p>
      <w:r>
        <w:t>R  D  D</w:t>
      </w:r>
    </w:p>
    <w:p>
      <w:r>
        <w:t>1  .  630  ,  1  7</w:t>
      </w:r>
    </w:p>
    <w:p>
      <w:r>
        <w:t>1  .  630  ,  1  7</w:t>
      </w:r>
    </w:p>
    <w:p>
      <w:r>
        <w:t>1  .  6</w:t>
      </w:r>
    </w:p>
    <w:p>
      <w:r>
        <w:t>Đ  ất    r ừ n g   sản    x  u ất</w:t>
      </w:r>
    </w:p>
    <w:p>
      <w:r>
        <w:t>R  SX</w:t>
      </w:r>
    </w:p>
    <w:p>
      <w:r>
        <w:t>2  .  762  ,  9  3</w:t>
      </w:r>
    </w:p>
    <w:p>
      <w:r>
        <w:t>33  ,  0  7</w:t>
      </w:r>
    </w:p>
    <w:p>
      <w:r>
        <w:t>74  ,  8  9</w:t>
      </w:r>
    </w:p>
    <w:p>
      <w:r>
        <w:t>43  ,  0  7</w:t>
      </w:r>
    </w:p>
    <w:p>
      <w:r>
        <w:t>458  ,  1  8</w:t>
      </w:r>
    </w:p>
    <w:p>
      <w:r>
        <w:t>532  ,  2  4</w:t>
      </w:r>
    </w:p>
    <w:p>
      <w:r>
        <w:t>1  .  439  ,  0  6</w:t>
      </w:r>
    </w:p>
    <w:p>
      <w:r>
        <w:t>60  ,  2  8</w:t>
      </w:r>
    </w:p>
    <w:p>
      <w:r>
        <w:t>122  ,  1  4</w:t>
      </w:r>
    </w:p>
    <w:p>
      <w:r>
        <w:t>-</w:t>
      </w:r>
    </w:p>
    <w:p>
      <w:r>
        <w:t>Tr on g    đó :    Đấ t   có   rừ n g   s ả n   x uấ t    l à   rừ n g    t ự    nh  i ên</w:t>
      </w:r>
    </w:p>
    <w:p>
      <w:r>
        <w:t>R S N</w:t>
      </w:r>
    </w:p>
    <w:p>
      <w:r>
        <w:t>696  ,  8  8</w:t>
      </w:r>
    </w:p>
    <w:p>
      <w:r>
        <w:t>0  ,  5  1</w:t>
      </w:r>
    </w:p>
    <w:p>
      <w:r>
        <w:t>677  ,  8  3</w:t>
      </w:r>
    </w:p>
    <w:p>
      <w:r>
        <w:t>18  ,  5  3</w:t>
      </w:r>
    </w:p>
    <w:p>
      <w:r>
        <w:t>1  .  7</w:t>
      </w:r>
    </w:p>
    <w:p>
      <w:r>
        <w:t>Đ  ất    nuô i    t  rồn g    t  hủ y   sản</w:t>
      </w:r>
    </w:p>
    <w:p>
      <w:r>
        <w:t>N  TS</w:t>
      </w:r>
    </w:p>
    <w:p>
      <w:r>
        <w:t>216  ,  8  0</w:t>
      </w:r>
    </w:p>
    <w:p>
      <w:r>
        <w:t>21  ,  4  2</w:t>
      </w:r>
    </w:p>
    <w:p>
      <w:r>
        <w:t>22  ,  2  4</w:t>
      </w:r>
    </w:p>
    <w:p>
      <w:r>
        <w:t>40  ,  0  2</w:t>
      </w:r>
    </w:p>
    <w:p>
      <w:r>
        <w:t>29  ,  6  4</w:t>
      </w:r>
    </w:p>
    <w:p>
      <w:r>
        <w:t>25  ,  0  0</w:t>
      </w:r>
    </w:p>
    <w:p>
      <w:r>
        <w:t>49  ,  8  0</w:t>
      </w:r>
    </w:p>
    <w:p>
      <w:r>
        <w:t>17  ,  6  7</w:t>
      </w:r>
    </w:p>
    <w:p>
      <w:r>
        <w:t>11  ,  0  2</w:t>
      </w:r>
    </w:p>
    <w:p>
      <w:r>
        <w:t>1  .  8</w:t>
      </w:r>
    </w:p>
    <w:p>
      <w:r>
        <w:t>Đ  ất    nôn g    n  g  h  i ệp    k  h ác</w:t>
      </w:r>
    </w:p>
    <w:p>
      <w:r>
        <w:t>N  K  H</w:t>
      </w:r>
    </w:p>
    <w:p>
      <w:r>
        <w:t>62  ,  0  3</w:t>
      </w:r>
    </w:p>
    <w:p>
      <w:r>
        <w:t>4  ,  1  2</w:t>
      </w:r>
    </w:p>
    <w:p>
      <w:r>
        <w:t>13  ,  9  2</w:t>
      </w:r>
    </w:p>
    <w:p>
      <w:r>
        <w:t>5  ,  8  2</w:t>
      </w:r>
    </w:p>
    <w:p>
      <w:r>
        <w:t>6  ,  2  2</w:t>
      </w:r>
    </w:p>
    <w:p>
      <w:r>
        <w:t>16  ,  2  1</w:t>
      </w:r>
    </w:p>
    <w:p>
      <w:r>
        <w:t>10  ,  5  6</w:t>
      </w:r>
    </w:p>
    <w:p>
      <w:r>
        <w:t>2  ,  9  9</w:t>
      </w:r>
    </w:p>
    <w:p>
      <w:r>
        <w:t>2  ,  1  9</w:t>
      </w:r>
    </w:p>
    <w:p>
      <w:r>
        <w:t>2</w:t>
      </w:r>
    </w:p>
    <w:p>
      <w:r>
        <w:t>Đấ  t   p h i   n ô ng   n g hi ệ p</w:t>
      </w:r>
    </w:p>
    <w:p>
      <w:r>
        <w:t>P N N</w:t>
      </w:r>
    </w:p>
    <w:p>
      <w:r>
        <w:t>3  .  681  ,  9  1</w:t>
      </w:r>
    </w:p>
    <w:p>
      <w:r>
        <w:t>542  ,  7  3</w:t>
      </w:r>
    </w:p>
    <w:p>
      <w:r>
        <w:t>451  ,  7  4</w:t>
      </w:r>
    </w:p>
    <w:p>
      <w:r>
        <w:t>741  ,  1  3</w:t>
      </w:r>
    </w:p>
    <w:p>
      <w:r>
        <w:t>478  ,  3  8</w:t>
      </w:r>
    </w:p>
    <w:p>
      <w:r>
        <w:t>221  ,  6  0</w:t>
      </w:r>
    </w:p>
    <w:p>
      <w:r>
        <w:t>475  ,  1  9</w:t>
      </w:r>
    </w:p>
    <w:p>
      <w:r>
        <w:t>518  ,  9  1</w:t>
      </w:r>
    </w:p>
    <w:p>
      <w:r>
        <w:t>252  ,  2  4</w:t>
      </w:r>
    </w:p>
    <w:p>
      <w:r>
        <w:t>2  .  1</w:t>
      </w:r>
    </w:p>
    <w:p>
      <w:r>
        <w:t>Đ  ất    quố c    phòn g</w:t>
      </w:r>
    </w:p>
    <w:p>
      <w:r>
        <w:t>C  Q  P</w:t>
      </w:r>
    </w:p>
    <w:p>
      <w:r>
        <w:t>60  ,  3  2</w:t>
      </w:r>
    </w:p>
    <w:p>
      <w:r>
        <w:t>1  ,  4  4</w:t>
      </w:r>
    </w:p>
    <w:p>
      <w:r>
        <w:t>28  ,  7  3</w:t>
      </w:r>
    </w:p>
    <w:p>
      <w:r>
        <w:t>0  ,  3  0</w:t>
      </w:r>
    </w:p>
    <w:p>
      <w:r>
        <w:t>23  ,  3  7</w:t>
      </w:r>
    </w:p>
    <w:p>
      <w:r>
        <w:t>2  ,  0  3</w:t>
      </w:r>
    </w:p>
    <w:p>
      <w:r>
        <w:t>4  ,  4  5</w:t>
      </w:r>
    </w:p>
    <w:p>
      <w:r>
        <w:t>2  .  2</w:t>
      </w:r>
    </w:p>
    <w:p>
      <w:r>
        <w:t>Đ  ất   an    n  i  n h</w:t>
      </w:r>
    </w:p>
    <w:p>
      <w:r>
        <w:t>C  A  N</w:t>
      </w:r>
    </w:p>
    <w:p>
      <w:r>
        <w:t>5  ,  5  5</w:t>
      </w:r>
    </w:p>
    <w:p>
      <w:r>
        <w:t>5  ,  5  5</w:t>
      </w:r>
    </w:p>
    <w:p>
      <w:r>
        <w:t>2  .  3</w:t>
      </w:r>
    </w:p>
    <w:p>
      <w:r>
        <w:t>Đ  ất   c ụ m   c ôn g    n  g  h  i ệp</w:t>
      </w:r>
    </w:p>
    <w:p>
      <w:r>
        <w:t>S K N</w:t>
      </w:r>
    </w:p>
    <w:p>
      <w:r>
        <w:t>10  ,  0  0</w:t>
      </w:r>
    </w:p>
    <w:p>
      <w:r>
        <w:t>10  ,  0  0</w:t>
      </w:r>
    </w:p>
    <w:p>
      <w:r>
        <w:t>2  .  4</w:t>
      </w:r>
    </w:p>
    <w:p>
      <w:r>
        <w:t>Đ  ất    t  h ươ n g    m ạ i .    d  ị ch    v ụ</w:t>
      </w:r>
    </w:p>
    <w:p>
      <w:r>
        <w:t>T M D</w:t>
      </w:r>
    </w:p>
    <w:p>
      <w:r>
        <w:t>6  ,  2  8</w:t>
      </w:r>
    </w:p>
    <w:p>
      <w:r>
        <w:t>4  ,  5  7</w:t>
      </w:r>
    </w:p>
    <w:p>
      <w:r>
        <w:t>1  ,  2  4</w:t>
      </w:r>
    </w:p>
    <w:p>
      <w:r>
        <w:t>0  ,  0  8</w:t>
      </w:r>
    </w:p>
    <w:p>
      <w:r>
        <w:t>0  ,  0  4</w:t>
      </w:r>
    </w:p>
    <w:p>
      <w:r>
        <w:t>0  ,  3  5</w:t>
      </w:r>
    </w:p>
    <w:p>
      <w:r>
        <w:t>2  .  5</w:t>
      </w:r>
    </w:p>
    <w:p>
      <w:r>
        <w:t>Đ  ất   cơ   sở   s ả n    x  u ất    ph i    nôn g    n  g  h  i ệp</w:t>
      </w:r>
    </w:p>
    <w:p>
      <w:r>
        <w:t>S K C</w:t>
      </w:r>
    </w:p>
    <w:p>
      <w:r>
        <w:t>20  ,  7  4</w:t>
      </w:r>
    </w:p>
    <w:p>
      <w:r>
        <w:t>0  ,  7  7</w:t>
      </w:r>
    </w:p>
    <w:p>
      <w:r>
        <w:t>6  ,  3  3</w:t>
      </w:r>
    </w:p>
    <w:p>
      <w:r>
        <w:t>4  ,  5  1</w:t>
      </w:r>
    </w:p>
    <w:p>
      <w:r>
        <w:t>6  ,  2  0</w:t>
      </w:r>
    </w:p>
    <w:p>
      <w:r>
        <w:t>1  ,  9  4</w:t>
      </w:r>
    </w:p>
    <w:p>
      <w:r>
        <w:t>0  ,  8  2</w:t>
      </w:r>
    </w:p>
    <w:p>
      <w:r>
        <w:t>0  ,  1  7</w:t>
      </w:r>
    </w:p>
    <w:p>
      <w:r>
        <w:t>2  .  6</w:t>
      </w:r>
    </w:p>
    <w:p>
      <w:r>
        <w:t>Đ  ất   sử    dụn g    ho ạt    độn g    k  ho á n g   sản</w:t>
      </w:r>
    </w:p>
    <w:p>
      <w:r>
        <w:t>S K S</w:t>
      </w:r>
    </w:p>
    <w:p>
      <w:r>
        <w:t>2  .  7</w:t>
      </w:r>
    </w:p>
    <w:p>
      <w:r>
        <w:t>Đ  ất   sản    x  u ất    v ật    li ệu    x ây    d ự n  g ,    l àm    đ ồ    g  ố m</w:t>
      </w:r>
    </w:p>
    <w:p>
      <w:r>
        <w:t>S K X</w:t>
      </w:r>
    </w:p>
    <w:p>
      <w:r>
        <w:t>121  ,  5  6</w:t>
      </w:r>
    </w:p>
    <w:p>
      <w:r>
        <w:t>19  ,  8  9</w:t>
      </w:r>
    </w:p>
    <w:p>
      <w:r>
        <w:t>19  ,  4  3</w:t>
      </w:r>
    </w:p>
    <w:p>
      <w:r>
        <w:t>10  ,  4  6</w:t>
      </w:r>
    </w:p>
    <w:p>
      <w:r>
        <w:t>64  ,  9  0</w:t>
      </w:r>
    </w:p>
    <w:p>
      <w:r>
        <w:t>0  ,  2  0</w:t>
      </w:r>
    </w:p>
    <w:p>
      <w:r>
        <w:t>6  ,  6  8</w:t>
      </w:r>
    </w:p>
    <w:p>
      <w:r>
        <w:t>2  .  8</w:t>
      </w:r>
    </w:p>
    <w:p>
      <w:r>
        <w:t>Đ  ất    ph át    t  r  i ển    h ạ    t ầ n g</w:t>
      </w:r>
    </w:p>
    <w:p>
      <w:r>
        <w:t>DHT</w:t>
      </w:r>
    </w:p>
    <w:p>
      <w:r>
        <w:t>2  .  178  ,  5  6</w:t>
      </w:r>
    </w:p>
    <w:p>
      <w:r>
        <w:t>246  ,  7  9</w:t>
      </w:r>
    </w:p>
    <w:p>
      <w:r>
        <w:t>275  ,  6  8</w:t>
      </w:r>
    </w:p>
    <w:p>
      <w:r>
        <w:t>556  ,  0  7</w:t>
      </w:r>
    </w:p>
    <w:p>
      <w:r>
        <w:t>274  ,  9  0</w:t>
      </w:r>
    </w:p>
    <w:p>
      <w:r>
        <w:t>149  ,  3  5</w:t>
      </w:r>
    </w:p>
    <w:p>
      <w:r>
        <w:t>248  ,  4  6</w:t>
      </w:r>
    </w:p>
    <w:p>
      <w:r>
        <w:t>302  ,  9  3</w:t>
      </w:r>
    </w:p>
    <w:p>
      <w:r>
        <w:t>124  ,  3  8</w:t>
      </w:r>
    </w:p>
    <w:p>
      <w:r>
        <w:t>-</w:t>
      </w:r>
    </w:p>
    <w:p>
      <w:r>
        <w:t>Đấ  t    g  i  a o    t  hôn g</w:t>
      </w:r>
    </w:p>
    <w:p>
      <w:r>
        <w:t>DGT</w:t>
      </w:r>
    </w:p>
    <w:p>
      <w:r>
        <w:t>986  ,  3  9</w:t>
      </w:r>
    </w:p>
    <w:p>
      <w:r>
        <w:t>133  ,  8  0</w:t>
      </w:r>
    </w:p>
    <w:p>
      <w:r>
        <w:t>169  ,  5  7</w:t>
      </w:r>
    </w:p>
    <w:p>
      <w:r>
        <w:t>169  ,  6  9</w:t>
      </w:r>
    </w:p>
    <w:p>
      <w:r>
        <w:t>116  ,  4  1</w:t>
      </w:r>
    </w:p>
    <w:p>
      <w:r>
        <w:t>87  ,  7  5</w:t>
      </w:r>
    </w:p>
    <w:p>
      <w:r>
        <w:t>95  ,  5  4</w:t>
      </w:r>
    </w:p>
    <w:p>
      <w:r>
        <w:t>154  ,  9  9</w:t>
      </w:r>
    </w:p>
    <w:p>
      <w:r>
        <w:t>58  ,  6  4</w:t>
      </w:r>
    </w:p>
    <w:p>
      <w:r>
        <w:t>-</w:t>
      </w:r>
    </w:p>
    <w:p>
      <w:r>
        <w:t>Đấ  t    t  hủ y    l ợi</w:t>
      </w:r>
    </w:p>
    <w:p>
      <w:r>
        <w:t>D  TL</w:t>
      </w:r>
    </w:p>
    <w:p>
      <w:r>
        <w:t>704  ,  0  0</w:t>
      </w:r>
    </w:p>
    <w:p>
      <w:r>
        <w:t>53  ,  6  4</w:t>
      </w:r>
    </w:p>
    <w:p>
      <w:r>
        <w:t>64  ,  2  1</w:t>
      </w:r>
    </w:p>
    <w:p>
      <w:r>
        <w:t>80  ,  0  5</w:t>
      </w:r>
    </w:p>
    <w:p>
      <w:r>
        <w:t>133  ,  1  8</w:t>
      </w:r>
    </w:p>
    <w:p>
      <w:r>
        <w:t>51  ,  5  6</w:t>
      </w:r>
    </w:p>
    <w:p>
      <w:r>
        <w:t>131  ,  7  9</w:t>
      </w:r>
    </w:p>
    <w:p>
      <w:r>
        <w:t>137  ,  5  0</w:t>
      </w:r>
    </w:p>
    <w:p>
      <w:r>
        <w:t>52  ,  0  7</w:t>
      </w:r>
    </w:p>
    <w:p>
      <w:r>
        <w:t>-</w:t>
      </w:r>
    </w:p>
    <w:p>
      <w:r>
        <w:t>Đấ  t   x â y    d ự n g   cơ   sở   v ă n    hó a</w:t>
      </w:r>
    </w:p>
    <w:p>
      <w:r>
        <w:t>D  VH</w:t>
      </w:r>
    </w:p>
    <w:p>
      <w:r>
        <w:t>1  ,  6  5</w:t>
      </w:r>
    </w:p>
    <w:p>
      <w:r>
        <w:t>0  ,  5  5</w:t>
      </w:r>
    </w:p>
    <w:p>
      <w:r>
        <w:t>0  ,  0  5</w:t>
      </w:r>
    </w:p>
    <w:p>
      <w:r>
        <w:t>0  ,  3  7</w:t>
      </w:r>
    </w:p>
    <w:p>
      <w:r>
        <w:t>0  ,  3  3</w:t>
      </w:r>
    </w:p>
    <w:p>
      <w:r>
        <w:t>0  ,  1  8</w:t>
      </w:r>
    </w:p>
    <w:p>
      <w:r>
        <w:t>0  ,  1  2</w:t>
      </w:r>
    </w:p>
    <w:p>
      <w:r>
        <w:t>0  ,  0  5</w:t>
      </w:r>
    </w:p>
    <w:p>
      <w:r>
        <w:t>-</w:t>
      </w:r>
    </w:p>
    <w:p>
      <w:r>
        <w:t>Đấ  t   x â y    d ự n g   cơ   sở   y    t ế</w:t>
      </w:r>
    </w:p>
    <w:p>
      <w:r>
        <w:t>D  Y  T</w:t>
      </w:r>
    </w:p>
    <w:p>
      <w:r>
        <w:t>6  ,  7  0</w:t>
      </w:r>
    </w:p>
    <w:p>
      <w:r>
        <w:t>3  ,  1  0</w:t>
      </w:r>
    </w:p>
    <w:p>
      <w:r>
        <w:t>1  ,  3  6</w:t>
      </w:r>
    </w:p>
    <w:p>
      <w:r>
        <w:t>0  ,  5  0</w:t>
      </w:r>
    </w:p>
    <w:p>
      <w:r>
        <w:t>0  ,  1  8</w:t>
      </w:r>
    </w:p>
    <w:p>
      <w:r>
        <w:t>0  ,  8  1</w:t>
      </w:r>
    </w:p>
    <w:p>
      <w:r>
        <w:t>0  ,  3  2</w:t>
      </w:r>
    </w:p>
    <w:p>
      <w:r>
        <w:t>0  ,  2  5</w:t>
      </w:r>
    </w:p>
    <w:p>
      <w:r>
        <w:t>0  ,  1  8</w:t>
      </w:r>
    </w:p>
    <w:p>
      <w:r>
        <w:t>-</w:t>
      </w:r>
    </w:p>
    <w:p>
      <w:r>
        <w:t>Đấ  t   x â y    d ự n g   cơ   sở    g  i  á o    dụ c   -    đà o    t  ạ o</w:t>
      </w:r>
    </w:p>
    <w:p>
      <w:r>
        <w:t>DGD</w:t>
      </w:r>
    </w:p>
    <w:p>
      <w:r>
        <w:t>44  ,  7  8</w:t>
      </w:r>
    </w:p>
    <w:p>
      <w:r>
        <w:t>16  ,  5  2</w:t>
      </w:r>
    </w:p>
    <w:p>
      <w:r>
        <w:t>4  ,  0  7</w:t>
      </w:r>
    </w:p>
    <w:p>
      <w:r>
        <w:t>8  ,  1  0</w:t>
      </w:r>
    </w:p>
    <w:p>
      <w:r>
        <w:t>4  ,  2  0</w:t>
      </w:r>
    </w:p>
    <w:p>
      <w:r>
        <w:t>3  ,  4  5</w:t>
      </w:r>
    </w:p>
    <w:p>
      <w:r>
        <w:t>4  ,  7  7</w:t>
      </w:r>
    </w:p>
    <w:p>
      <w:r>
        <w:t>1  ,  7  3</w:t>
      </w:r>
    </w:p>
    <w:p>
      <w:r>
        <w:t>1  ,  9  4</w:t>
      </w:r>
    </w:p>
    <w:p>
      <w:r>
        <w:t>-</w:t>
      </w:r>
    </w:p>
    <w:p>
      <w:r>
        <w:t>Đấ  t   x â y    d ự n g   cơ   sở    t  h ể    dụ c    t  h ể    t  ha o</w:t>
      </w:r>
    </w:p>
    <w:p>
      <w:r>
        <w:t>D  TT</w:t>
      </w:r>
    </w:p>
    <w:p>
      <w:r>
        <w:t>20  ,  7  0</w:t>
      </w:r>
    </w:p>
    <w:p>
      <w:r>
        <w:t>4  ,  8  9</w:t>
      </w:r>
    </w:p>
    <w:p>
      <w:r>
        <w:t>4  ,  8  2</w:t>
      </w:r>
    </w:p>
    <w:p>
      <w:r>
        <w:t>3  ,  6  1</w:t>
      </w:r>
    </w:p>
    <w:p>
      <w:r>
        <w:t>3  ,  1  2</w:t>
      </w:r>
    </w:p>
    <w:p>
      <w:r>
        <w:t>0  ,  6  6</w:t>
      </w:r>
    </w:p>
    <w:p>
      <w:r>
        <w:t>1  ,  3  8</w:t>
      </w:r>
    </w:p>
    <w:p>
      <w:r>
        <w:t>0  ,  9  8</w:t>
      </w:r>
    </w:p>
    <w:p>
      <w:r>
        <w:t>1  ,  2  4</w:t>
      </w:r>
    </w:p>
    <w:p>
      <w:r>
        <w:t>-</w:t>
      </w:r>
    </w:p>
    <w:p>
      <w:r>
        <w:t>Đấ  t   c ôn g    t r ì  n h    năn g    l ượ n g</w:t>
      </w:r>
    </w:p>
    <w:p>
      <w:r>
        <w:t>D  N  L</w:t>
      </w:r>
    </w:p>
    <w:p>
      <w:r>
        <w:t>293  ,  5  5</w:t>
      </w:r>
    </w:p>
    <w:p>
      <w:r>
        <w:t>1  ,  1  4</w:t>
      </w:r>
    </w:p>
    <w:p>
      <w:r>
        <w:t>13  ,  3  7</w:t>
      </w:r>
    </w:p>
    <w:p>
      <w:r>
        <w:t>278  ,  8  2</w:t>
      </w:r>
    </w:p>
    <w:p>
      <w:r>
        <w:t>0  ,  1  5</w:t>
      </w:r>
    </w:p>
    <w:p>
      <w:r>
        <w:t>0  ,  0  5</w:t>
      </w:r>
    </w:p>
    <w:p>
      <w:r>
        <w:t>0  ,  0  2</w:t>
      </w:r>
    </w:p>
    <w:p>
      <w:r>
        <w:t>-</w:t>
      </w:r>
    </w:p>
    <w:p>
      <w:r>
        <w:t>Đấ  t   c ôn g    t r ì  n h    b ưu   c h  í  n h   v i ễn    t  hôn g</w:t>
      </w:r>
    </w:p>
    <w:p>
      <w:r>
        <w:t>D  BV</w:t>
      </w:r>
    </w:p>
    <w:p>
      <w:r>
        <w:t>0  ,  8  7</w:t>
      </w:r>
    </w:p>
    <w:p>
      <w:r>
        <w:t>0  ,  1  8</w:t>
      </w:r>
    </w:p>
    <w:p>
      <w:r>
        <w:t>0  ,  0  2</w:t>
      </w:r>
    </w:p>
    <w:p>
      <w:r>
        <w:t>0  ,  1  3</w:t>
      </w:r>
    </w:p>
    <w:p>
      <w:r>
        <w:t>0  ,  0  1</w:t>
      </w:r>
    </w:p>
    <w:p>
      <w:r>
        <w:t>0  ,  1  6</w:t>
      </w:r>
    </w:p>
    <w:p>
      <w:r>
        <w:t>0  ,  1  1</w:t>
      </w:r>
    </w:p>
    <w:p>
      <w:r>
        <w:t>0  ,  0  1</w:t>
      </w:r>
    </w:p>
    <w:p>
      <w:r>
        <w:t>0  ,  2  5</w:t>
      </w:r>
    </w:p>
    <w:p>
      <w:r>
        <w:t>-</w:t>
      </w:r>
    </w:p>
    <w:p>
      <w:r>
        <w:t>Đấ  t    bã i    t  hả  i .   xử    l ý   c hấ t    t  hả i</w:t>
      </w:r>
    </w:p>
    <w:p>
      <w:r>
        <w:t>D  RA</w:t>
      </w:r>
    </w:p>
    <w:p>
      <w:r>
        <w:t>10  ,  7  0</w:t>
      </w:r>
    </w:p>
    <w:p>
      <w:r>
        <w:t>3  ,  7  5</w:t>
      </w:r>
    </w:p>
    <w:p>
      <w:r>
        <w:t>5  ,  2  4</w:t>
      </w:r>
    </w:p>
    <w:p>
      <w:r>
        <w:t>1  ,  4  7</w:t>
      </w:r>
    </w:p>
    <w:p>
      <w:r>
        <w:t>0  ,  2  4</w:t>
      </w:r>
    </w:p>
    <w:p>
      <w:r>
        <w:t>-</w:t>
      </w:r>
    </w:p>
    <w:p>
      <w:r>
        <w:t>Đấ  t   cơ   sở    t  ô n    g  i  á o</w:t>
      </w:r>
    </w:p>
    <w:p>
      <w:r>
        <w:t>T O N</w:t>
      </w:r>
    </w:p>
    <w:p>
      <w:r>
        <w:t>3  ,  2  1</w:t>
      </w:r>
    </w:p>
    <w:p>
      <w:r>
        <w:t>0  ,  4  8</w:t>
      </w:r>
    </w:p>
    <w:p>
      <w:r>
        <w:t>0  ,  2  7</w:t>
      </w:r>
    </w:p>
    <w:p>
      <w:r>
        <w:t>0  ,  9  5</w:t>
      </w:r>
    </w:p>
    <w:p>
      <w:r>
        <w:t>0  ,  3  0</w:t>
      </w:r>
    </w:p>
    <w:p>
      <w:r>
        <w:t>0  ,  9  1</w:t>
      </w:r>
    </w:p>
    <w:p>
      <w:r>
        <w:t>0  ,  3  0</w:t>
      </w:r>
    </w:p>
    <w:p>
      <w:r>
        <w:t>-</w:t>
      </w:r>
    </w:p>
    <w:p>
      <w:r>
        <w:t>Đấ  t    l  à m    ngh  ĩ a    t r ang ,    ngh  ĩ a    đ  ị  a ,    nh à    t  an g    l ễ,    nh à    hỏ a    t  án g</w:t>
      </w:r>
    </w:p>
    <w:p>
      <w:r>
        <w:t>N  TD</w:t>
      </w:r>
    </w:p>
    <w:p>
      <w:r>
        <w:t>102  ,  1  3</w:t>
      </w:r>
    </w:p>
    <w:p>
      <w:r>
        <w:t>27  ,  4  5</w:t>
      </w:r>
    </w:p>
    <w:p>
      <w:r>
        <w:t>12  ,  6  6</w:t>
      </w:r>
    </w:p>
    <w:p>
      <w:r>
        <w:t>12  ,  1  4</w:t>
      </w:r>
    </w:p>
    <w:p>
      <w:r>
        <w:t>16  ,  1  1</w:t>
      </w:r>
    </w:p>
    <w:p>
      <w:r>
        <w:t>3  ,  6  3</w:t>
      </w:r>
    </w:p>
    <w:p>
      <w:r>
        <w:t>14  ,  4  1</w:t>
      </w:r>
    </w:p>
    <w:p>
      <w:r>
        <w:t>6  ,  5  1</w:t>
      </w:r>
    </w:p>
    <w:p>
      <w:r>
        <w:t>9  ,  2  2</w:t>
      </w:r>
    </w:p>
    <w:p>
      <w:r>
        <w:t>-</w:t>
      </w:r>
    </w:p>
    <w:p>
      <w:r>
        <w:t>Đấ  t   c h ợ</w:t>
      </w:r>
    </w:p>
    <w:p>
      <w:r>
        <w:t>D  C  H</w:t>
      </w:r>
    </w:p>
    <w:p>
      <w:r>
        <w:t>3  ,  8  8</w:t>
      </w:r>
    </w:p>
    <w:p>
      <w:r>
        <w:t>1  ,  3  0</w:t>
      </w:r>
    </w:p>
    <w:p>
      <w:r>
        <w:t>0  ,  0  4</w:t>
      </w:r>
    </w:p>
    <w:p>
      <w:r>
        <w:t>0  ,  2  4</w:t>
      </w:r>
    </w:p>
    <w:p>
      <w:r>
        <w:t>0  ,  9  1</w:t>
      </w:r>
    </w:p>
    <w:p>
      <w:r>
        <w:t>1  ,  1  0</w:t>
      </w:r>
    </w:p>
    <w:p>
      <w:r>
        <w:t>0  ,  0  4</w:t>
      </w:r>
    </w:p>
    <w:p>
      <w:r>
        <w:t>0  ,  2  5</w:t>
      </w:r>
    </w:p>
    <w:p>
      <w:r>
        <w:t>2.9</w:t>
      </w:r>
    </w:p>
    <w:p>
      <w:r>
        <w:t>Đất danh lam thắng cảnh</w:t>
      </w:r>
    </w:p>
    <w:p>
      <w:r>
        <w:t>DDL</w:t>
      </w:r>
    </w:p>
    <w:p>
      <w:r>
        <w:t>17,48</w:t>
      </w:r>
    </w:p>
    <w:p>
      <w:r>
        <w:t>17,48</w:t>
      </w:r>
    </w:p>
    <w:p>
      <w:r>
        <w:t>2.14</w:t>
      </w:r>
    </w:p>
    <w:p>
      <w:r>
        <w:t>Đất sinh hoạt cộng đồng</w:t>
      </w:r>
    </w:p>
    <w:p>
      <w:r>
        <w:t>DSH</w:t>
      </w:r>
    </w:p>
    <w:p>
      <w:r>
        <w:t>8,98</w:t>
      </w:r>
    </w:p>
    <w:p>
      <w:r>
        <w:t>1,70</w:t>
      </w:r>
    </w:p>
    <w:p>
      <w:r>
        <w:t>1,12</w:t>
      </w:r>
    </w:p>
    <w:p>
      <w:r>
        <w:t>2,46</w:t>
      </w:r>
    </w:p>
    <w:p>
      <w:r>
        <w:t>0,75</w:t>
      </w:r>
    </w:p>
    <w:p>
      <w:r>
        <w:t>0,78</w:t>
      </w:r>
    </w:p>
    <w:p>
      <w:r>
        <w:t>0,77</w:t>
      </w:r>
    </w:p>
    <w:p>
      <w:r>
        <w:t>0,40</w:t>
      </w:r>
    </w:p>
    <w:p>
      <w:r>
        <w:t>1,00</w:t>
      </w:r>
    </w:p>
    <w:p>
      <w:r>
        <w:t>2.15</w:t>
      </w:r>
    </w:p>
    <w:p>
      <w:r>
        <w:t>Đất khu vui chơi. giải trí công cộng</w:t>
      </w:r>
    </w:p>
    <w:p>
      <w:r>
        <w:t>DKV</w:t>
      </w:r>
    </w:p>
    <w:p>
      <w:r>
        <w:t>5,57</w:t>
      </w:r>
    </w:p>
    <w:p>
      <w:r>
        <w:t>5,07</w:t>
      </w:r>
    </w:p>
    <w:p>
      <w:r>
        <w:t>0,50</w:t>
      </w:r>
    </w:p>
    <w:p>
      <w:r>
        <w:t>2.10</w:t>
      </w:r>
    </w:p>
    <w:p>
      <w:r>
        <w:t>Đất ở tại nông thôn</w:t>
      </w:r>
    </w:p>
    <w:p>
      <w:r>
        <w:t>ONT</w:t>
      </w:r>
    </w:p>
    <w:p>
      <w:r>
        <w:t>512,28</w:t>
      </w:r>
    </w:p>
    <w:p>
      <w:r>
        <w:t>74,87</w:t>
      </w:r>
    </w:p>
    <w:p>
      <w:r>
        <w:t>103,85</w:t>
      </w:r>
    </w:p>
    <w:p>
      <w:r>
        <w:t>93,57</w:t>
      </w:r>
    </w:p>
    <w:p>
      <w:r>
        <w:t>51,39</w:t>
      </w:r>
    </w:p>
    <w:p>
      <w:r>
        <w:t>57,30</w:t>
      </w:r>
    </w:p>
    <w:p>
      <w:r>
        <w:t>67,14</w:t>
      </w:r>
    </w:p>
    <w:p>
      <w:r>
        <w:t>64,16</w:t>
      </w:r>
    </w:p>
    <w:p>
      <w:r>
        <w:t>2.11</w:t>
      </w:r>
    </w:p>
    <w:p>
      <w:r>
        <w:t>Đất ở tại đô thị</w:t>
      </w:r>
    </w:p>
    <w:p>
      <w:r>
        <w:t>ODT</w:t>
      </w:r>
    </w:p>
    <w:p>
      <w:r>
        <w:t>156,09</w:t>
      </w:r>
    </w:p>
    <w:p>
      <w:r>
        <w:t>156,09</w:t>
      </w:r>
    </w:p>
    <w:p>
      <w:r>
        <w:t>2.12</w:t>
      </w:r>
    </w:p>
    <w:p>
      <w:r>
        <w:t>Đất xây dựng trụ sở cơ quan</w:t>
      </w:r>
    </w:p>
    <w:p>
      <w:r>
        <w:t>TSC</w:t>
      </w:r>
    </w:p>
    <w:p>
      <w:r>
        <w:t>10,55</w:t>
      </w:r>
    </w:p>
    <w:p>
      <w:r>
        <w:t>6,15</w:t>
      </w:r>
    </w:p>
    <w:p>
      <w:r>
        <w:t>0,97</w:t>
      </w:r>
    </w:p>
    <w:p>
      <w:r>
        <w:t>0,33</w:t>
      </w:r>
    </w:p>
    <w:p>
      <w:r>
        <w:t>0,86</w:t>
      </w:r>
    </w:p>
    <w:p>
      <w:r>
        <w:t>0,91</w:t>
      </w:r>
    </w:p>
    <w:p>
      <w:r>
        <w:t>0,25</w:t>
      </w:r>
    </w:p>
    <w:p>
      <w:r>
        <w:t>0,42</w:t>
      </w:r>
    </w:p>
    <w:p>
      <w:r>
        <w:t>0,65</w:t>
      </w:r>
    </w:p>
    <w:p>
      <w:r>
        <w:t>2.13</w:t>
      </w:r>
    </w:p>
    <w:p>
      <w:r>
        <w:t>Đất xây dựng trụ sở của tổ chức sự nghiệp</w:t>
      </w:r>
    </w:p>
    <w:p>
      <w:r>
        <w:t>DTS</w:t>
      </w:r>
    </w:p>
    <w:p>
      <w:r>
        <w:t>1,34</w:t>
      </w:r>
    </w:p>
    <w:p>
      <w:r>
        <w:t>0,58</w:t>
      </w:r>
    </w:p>
    <w:p>
      <w:r>
        <w:t>0,54</w:t>
      </w:r>
    </w:p>
    <w:p>
      <w:r>
        <w:t>0,22</w:t>
      </w:r>
    </w:p>
    <w:p>
      <w:r>
        <w:t>2.16</w:t>
      </w:r>
    </w:p>
    <w:p>
      <w:r>
        <w:t>Đất sông. ngòi. kênh. rạch. suối</w:t>
      </w:r>
    </w:p>
    <w:p>
      <w:r>
        <w:t>SON</w:t>
      </w:r>
    </w:p>
    <w:p>
      <w:r>
        <w:t>515,42</w:t>
      </w:r>
    </w:p>
    <w:p>
      <w:r>
        <w:t>84,13</w:t>
      </w:r>
    </w:p>
    <w:p>
      <w:r>
        <w:t>27,12</w:t>
      </w:r>
    </w:p>
    <w:p>
      <w:r>
        <w:t>61,37</w:t>
      </w:r>
    </w:p>
    <w:p>
      <w:r>
        <w:t>7,01</w:t>
      </w:r>
    </w:p>
    <w:p>
      <w:r>
        <w:t>14,70</w:t>
      </w:r>
    </w:p>
    <w:p>
      <w:r>
        <w:t>119,08</w:t>
      </w:r>
    </w:p>
    <w:p>
      <w:r>
        <w:t>140,48</w:t>
      </w:r>
    </w:p>
    <w:p>
      <w:r>
        <w:t>61,53</w:t>
      </w:r>
    </w:p>
    <w:p>
      <w:r>
        <w:t>2.17</w:t>
      </w:r>
    </w:p>
    <w:p>
      <w:r>
        <w:t>Đất có mặt nước chuyên dùng</w:t>
      </w:r>
    </w:p>
    <w:p>
      <w:r>
        <w:t>MNC</w:t>
      </w:r>
    </w:p>
    <w:p>
      <w:r>
        <w:t>51,20</w:t>
      </w:r>
    </w:p>
    <w:p>
      <w:r>
        <w:t>6,74</w:t>
      </w:r>
    </w:p>
    <w:p>
      <w:r>
        <w:t>44,46</w:t>
      </w:r>
    </w:p>
    <w:p>
      <w:r>
        <w:t>2.18</w:t>
      </w:r>
    </w:p>
    <w:p>
      <w:r>
        <w:t>Đất phi nông nghiệp khác</w:t>
      </w:r>
    </w:p>
    <w:p>
      <w:r>
        <w:t>PNK</w:t>
      </w:r>
    </w:p>
    <w:p>
      <w:r>
        <w:t>3</w:t>
      </w:r>
    </w:p>
    <w:p>
      <w:r>
        <w:t>Đất chưa sử dụng</w:t>
      </w:r>
    </w:p>
    <w:p>
      <w:r>
        <w:t>CSD</w:t>
      </w:r>
    </w:p>
    <w:p>
      <w:r>
        <w:t>263,16</w:t>
      </w:r>
    </w:p>
    <w:p>
      <w:r>
        <w:t>81,68</w:t>
      </w:r>
    </w:p>
    <w:p>
      <w:r>
        <w:t>0,35</w:t>
      </w:r>
    </w:p>
    <w:p>
      <w:r>
        <w:t>0,38</w:t>
      </w:r>
    </w:p>
    <w:p>
      <w:r>
        <w:t>125,74</w:t>
      </w:r>
    </w:p>
    <w:p>
      <w:r>
        <w:t>0,16</w:t>
      </w:r>
    </w:p>
    <w:p>
      <w:r>
        <w:t>3,79</w:t>
      </w:r>
    </w:p>
    <w:p>
      <w:r>
        <w:t>51,06</w:t>
      </w:r>
    </w:p>
    <w:p>
      <w:r>
        <w:t>PHỤ LỤC II</w:t>
      </w:r>
    </w:p>
    <w:p>
      <w:r>
        <w:t>ĐIỀU CHỈNH KẾ HOẠCH THU HỒI ĐẤT NĂM 2023 HUYỆN KRÔNG ANA</w:t>
      </w:r>
    </w:p>
    <w:p>
      <w:r>
        <w:t>(Kèm theo Quyết định số 2576/QĐ-UBND ngày 04/12/2023 của UBND tỉnh Đắk Lắk)</w:t>
      </w:r>
    </w:p>
    <w:p>
      <w:r>
        <w:t>Đơn vị tính: ha</w:t>
      </w:r>
    </w:p>
    <w:p>
      <w:r>
        <w:t>STT</w:t>
      </w:r>
    </w:p>
    <w:p>
      <w:r>
        <w:t>C hỉ    t  i êu   sử   d ụ ng   đ ấ t</w:t>
      </w:r>
    </w:p>
    <w:p>
      <w:r>
        <w:t>Mã</w:t>
      </w:r>
    </w:p>
    <w:p>
      <w:r>
        <w:t>T  ổ  ng di ệ n    t  í ch</w:t>
      </w:r>
    </w:p>
    <w:p>
      <w:r>
        <w:t>Ph â n    t heo   đ ơ n    v ị   h à nh   ch í nh</w:t>
      </w:r>
    </w:p>
    <w:p>
      <w:r>
        <w:t>T  T    B u ô n      T r ấ p</w:t>
      </w:r>
    </w:p>
    <w:p>
      <w:r>
        <w:t>X  ã    D r a y     S á p</w:t>
      </w:r>
    </w:p>
    <w:p>
      <w:r>
        <w:t>X  ã    E a    N a</w:t>
      </w:r>
    </w:p>
    <w:p>
      <w:r>
        <w:t>X  ã    E a      B  ô ng</w:t>
      </w:r>
    </w:p>
    <w:p>
      <w:r>
        <w:t>X  ã    B  ă ng      A drênh</w:t>
      </w:r>
    </w:p>
    <w:p>
      <w:r>
        <w:t>X  ã    D ur     K m  ă l</w:t>
      </w:r>
    </w:p>
    <w:p>
      <w:r>
        <w:t>X  ã    Bì nh     H o à</w:t>
      </w:r>
    </w:p>
    <w:p>
      <w:r>
        <w:t>X  ã   Q uả ng      Đ  i ền</w:t>
      </w:r>
    </w:p>
    <w:p>
      <w:r>
        <w:t>T  ổ  ng</w:t>
      </w:r>
    </w:p>
    <w:p>
      <w:r>
        <w:t>34  ,  7  2</w:t>
      </w:r>
    </w:p>
    <w:p>
      <w:r>
        <w:t>6  ,  6  2</w:t>
      </w:r>
    </w:p>
    <w:p>
      <w:r>
        <w:t>4  ,  9  7</w:t>
      </w:r>
    </w:p>
    <w:p>
      <w:r>
        <w:t>0  ,  8  0</w:t>
      </w:r>
    </w:p>
    <w:p>
      <w:r>
        <w:t>21  ,  3  0</w:t>
      </w:r>
    </w:p>
    <w:p>
      <w:r>
        <w:t>0  ,  1  0</w:t>
      </w:r>
    </w:p>
    <w:p>
      <w:r>
        <w:t>1</w:t>
      </w:r>
    </w:p>
    <w:p>
      <w:r>
        <w:t>Đấ  t   n ô ng   n g hi ệ p</w:t>
      </w:r>
    </w:p>
    <w:p>
      <w:r>
        <w:t>NNP</w:t>
      </w:r>
    </w:p>
    <w:p>
      <w:r>
        <w:t>33  ,  9  0</w:t>
      </w:r>
    </w:p>
    <w:p>
      <w:r>
        <w:t>6  ,  5  5</w:t>
      </w:r>
    </w:p>
    <w:p>
      <w:r>
        <w:t>4  ,  2  2</w:t>
      </w:r>
    </w:p>
    <w:p>
      <w:r>
        <w:t>0  ,  8  0</w:t>
      </w:r>
    </w:p>
    <w:p>
      <w:r>
        <w:t>21  ,  3  0</w:t>
      </w:r>
    </w:p>
    <w:p>
      <w:r>
        <w:t>0  ,  1  0</w:t>
      </w:r>
    </w:p>
    <w:p>
      <w:r>
        <w:t>1  .  1</w:t>
      </w:r>
    </w:p>
    <w:p>
      <w:r>
        <w:t>Đ  ất    t  rồn g    l  ú a</w:t>
      </w:r>
    </w:p>
    <w:p>
      <w:r>
        <w:t>L  U  A</w:t>
      </w:r>
    </w:p>
    <w:p>
      <w:r>
        <w:t>5  ,  5  2</w:t>
      </w:r>
    </w:p>
    <w:p>
      <w:r>
        <w:t>2  ,  5  5</w:t>
      </w:r>
    </w:p>
    <w:p>
      <w:r>
        <w:t>0  ,  1  4</w:t>
      </w:r>
    </w:p>
    <w:p>
      <w:r>
        <w:t>0  ,  0  1</w:t>
      </w:r>
    </w:p>
    <w:p>
      <w:r>
        <w:t>2  ,  7  2</w:t>
      </w:r>
    </w:p>
    <w:p>
      <w:r>
        <w:t>0  ,  1  0</w:t>
      </w:r>
    </w:p>
    <w:p>
      <w:r>
        <w:t>-</w:t>
      </w:r>
    </w:p>
    <w:p>
      <w:r>
        <w:t>Tr on g    đó :    Đấ t   c hu y ê n    t r ồn g    l  ú a    n ước</w:t>
      </w:r>
    </w:p>
    <w:p>
      <w:r>
        <w:t>L U C</w:t>
      </w:r>
    </w:p>
    <w:p>
      <w:r>
        <w:t>5  ,  4  2</w:t>
      </w:r>
    </w:p>
    <w:p>
      <w:r>
        <w:t>2  ,  5  5</w:t>
      </w:r>
    </w:p>
    <w:p>
      <w:r>
        <w:t>0  ,  0  4</w:t>
      </w:r>
    </w:p>
    <w:p>
      <w:r>
        <w:t>0  ,  0  1</w:t>
      </w:r>
    </w:p>
    <w:p>
      <w:r>
        <w:t>2  ,  7  2</w:t>
      </w:r>
    </w:p>
    <w:p>
      <w:r>
        <w:t>0  ,  1  0</w:t>
      </w:r>
    </w:p>
    <w:p>
      <w:r>
        <w:t>1  .  2</w:t>
      </w:r>
    </w:p>
    <w:p>
      <w:r>
        <w:t>Đ  ất    t  rồn g   c â y  h à n g    n ăm    k  h ác</w:t>
      </w:r>
    </w:p>
    <w:p>
      <w:r>
        <w:t>HNK</w:t>
      </w:r>
    </w:p>
    <w:p>
      <w:r>
        <w:t>6  ,  7  1</w:t>
      </w:r>
    </w:p>
    <w:p>
      <w:r>
        <w:t>0  ,  1  0</w:t>
      </w:r>
    </w:p>
    <w:p>
      <w:r>
        <w:t>0  ,  0  1</w:t>
      </w:r>
    </w:p>
    <w:p>
      <w:r>
        <w:t>6  ,  6  0</w:t>
      </w:r>
    </w:p>
    <w:p>
      <w:r>
        <w:t>1  .  3</w:t>
      </w:r>
    </w:p>
    <w:p>
      <w:r>
        <w:t>Đ  ất    t  rồn g   c â y  l âu    n ăm</w:t>
      </w:r>
    </w:p>
    <w:p>
      <w:r>
        <w:t>C  L  N</w:t>
      </w:r>
    </w:p>
    <w:p>
      <w:r>
        <w:t>19  ,  4  5</w:t>
      </w:r>
    </w:p>
    <w:p>
      <w:r>
        <w:t>4  ,  6  9</w:t>
      </w:r>
    </w:p>
    <w:p>
      <w:r>
        <w:t>3  ,  9  8</w:t>
      </w:r>
    </w:p>
    <w:p>
      <w:r>
        <w:t>0  ,  8  0</w:t>
      </w:r>
    </w:p>
    <w:p>
      <w:r>
        <w:t>0  ,  1  8</w:t>
      </w:r>
    </w:p>
    <w:p>
      <w:r>
        <w:t>9  ,  8  0</w:t>
      </w:r>
    </w:p>
    <w:p>
      <w:r>
        <w:t>1  .  6</w:t>
      </w:r>
    </w:p>
    <w:p>
      <w:r>
        <w:t>Đ  ất    r ừ n g   sản    x  u ất</w:t>
      </w:r>
    </w:p>
    <w:p>
      <w:r>
        <w:t>R  SX</w:t>
      </w:r>
    </w:p>
    <w:p>
      <w:r>
        <w:t>2  ,  2  2</w:t>
      </w:r>
    </w:p>
    <w:p>
      <w:r>
        <w:t>0  ,  0  2</w:t>
      </w:r>
    </w:p>
    <w:p>
      <w:r>
        <w:t>2  ,  2  0</w:t>
      </w:r>
    </w:p>
    <w:p>
      <w:r>
        <w:t>2</w:t>
      </w:r>
    </w:p>
    <w:p>
      <w:r>
        <w:t>Đấ  t   p h i   n ô ng   n g hi ệ p</w:t>
      </w:r>
    </w:p>
    <w:p>
      <w:r>
        <w:t>P N N</w:t>
      </w:r>
    </w:p>
    <w:p>
      <w:r>
        <w:t>0  ,  8  2</w:t>
      </w:r>
    </w:p>
    <w:p>
      <w:r>
        <w:t>0  ,  0  7</w:t>
      </w:r>
    </w:p>
    <w:p>
      <w:r>
        <w:t>0  ,  7  5</w:t>
      </w:r>
    </w:p>
    <w:p>
      <w:r>
        <w:t>2  .  1</w:t>
      </w:r>
    </w:p>
    <w:p>
      <w:r>
        <w:t>Đ  ất   sản    x  u ất    v ật    li ệu    x ây    d ự n  g ,    l àm    đ ồ    g  ố m</w:t>
      </w:r>
    </w:p>
    <w:p>
      <w:r>
        <w:t>S K X</w:t>
      </w:r>
    </w:p>
    <w:p>
      <w:r>
        <w:t>0  ,  3  7</w:t>
      </w:r>
    </w:p>
    <w:p>
      <w:r>
        <w:t>0  ,  3  7</w:t>
      </w:r>
    </w:p>
    <w:p>
      <w:r>
        <w:t>2  .  2</w:t>
      </w:r>
    </w:p>
    <w:p>
      <w:r>
        <w:t>Đ  ất    ph át    t  r  i ển    h ạ    t ầ n g</w:t>
      </w:r>
    </w:p>
    <w:p>
      <w:r>
        <w:t>DHT</w:t>
      </w:r>
    </w:p>
    <w:p>
      <w:r>
        <w:t>0  ,  2  2</w:t>
      </w:r>
    </w:p>
    <w:p>
      <w:r>
        <w:t>0  ,  2  2</w:t>
      </w:r>
    </w:p>
    <w:p>
      <w:r>
        <w:t>-</w:t>
      </w:r>
    </w:p>
    <w:p>
      <w:r>
        <w:t>Đấ  t   x â y    d ự n g   cơ   sở   y    t ế</w:t>
      </w:r>
    </w:p>
    <w:p>
      <w:r>
        <w:t>D  Y  T</w:t>
      </w:r>
    </w:p>
    <w:p>
      <w:r>
        <w:t>0  ,  0  6</w:t>
      </w:r>
    </w:p>
    <w:p>
      <w:r>
        <w:t>0  ,  0  6</w:t>
      </w:r>
    </w:p>
    <w:p>
      <w:r>
        <w:t>-</w:t>
      </w:r>
    </w:p>
    <w:p>
      <w:r>
        <w:t>Đấ  t   x â y    d ự n g   cơ   sở    g  i  á o    dụ c   -    đà o    t  ạ o</w:t>
      </w:r>
    </w:p>
    <w:p>
      <w:r>
        <w:t>DGD</w:t>
      </w:r>
    </w:p>
    <w:p>
      <w:r>
        <w:t>0  ,  1  2</w:t>
      </w:r>
    </w:p>
    <w:p>
      <w:r>
        <w:t>0  ,  1  2</w:t>
      </w:r>
    </w:p>
    <w:p>
      <w:r>
        <w:t>-</w:t>
      </w:r>
    </w:p>
    <w:p>
      <w:r>
        <w:t>Đấ  t   c h ợ</w:t>
      </w:r>
    </w:p>
    <w:p>
      <w:r>
        <w:t>D  C  H</w:t>
      </w:r>
    </w:p>
    <w:p>
      <w:r>
        <w:t>0  ,  0  4</w:t>
      </w:r>
    </w:p>
    <w:p>
      <w:r>
        <w:t>0  ,  0  4</w:t>
      </w:r>
    </w:p>
    <w:p>
      <w:r>
        <w:t>2  .  3</w:t>
      </w:r>
    </w:p>
    <w:p>
      <w:r>
        <w:t>Đ  ất   s i  n h    ho ạt   c ộn g    đồn g</w:t>
      </w:r>
    </w:p>
    <w:p>
      <w:r>
        <w:t>D  SH</w:t>
      </w:r>
    </w:p>
    <w:p>
      <w:r>
        <w:t>0  ,  0  8</w:t>
      </w:r>
    </w:p>
    <w:p>
      <w:r>
        <w:t>0  ,  0  8</w:t>
      </w:r>
    </w:p>
    <w:p>
      <w:r>
        <w:t>2  .  4</w:t>
      </w:r>
    </w:p>
    <w:p>
      <w:r>
        <w:t>Đ  ất   ở    t ại    nôn g    t  hô n</w:t>
      </w:r>
    </w:p>
    <w:p>
      <w:r>
        <w:t>ONT</w:t>
      </w:r>
    </w:p>
    <w:p>
      <w:r>
        <w:t>0  ,  0  6</w:t>
      </w:r>
    </w:p>
    <w:p>
      <w:r>
        <w:t>0  ,  0  6</w:t>
      </w:r>
    </w:p>
    <w:p>
      <w:r>
        <w:t>2  .  5</w:t>
      </w:r>
    </w:p>
    <w:p>
      <w:r>
        <w:t>Đ  ất   ở    t ại    đ ô    t  h ị</w:t>
      </w:r>
    </w:p>
    <w:p>
      <w:r>
        <w:t>ODT</w:t>
      </w:r>
    </w:p>
    <w:p>
      <w:r>
        <w:t>0  ,  0  7</w:t>
      </w:r>
    </w:p>
    <w:p>
      <w:r>
        <w:t>0  ,  0  7</w:t>
      </w:r>
    </w:p>
    <w:p>
      <w:r>
        <w:t>2  .  6</w:t>
      </w:r>
    </w:p>
    <w:p>
      <w:r>
        <w:t>Đ  ất    x ây    d ự n g    t  r ụ   sở   cơ    qu an</w:t>
      </w:r>
    </w:p>
    <w:p>
      <w:r>
        <w:t>TSC</w:t>
      </w:r>
    </w:p>
    <w:p>
      <w:r>
        <w:t>0  ,  0  2</w:t>
      </w:r>
    </w:p>
    <w:p>
      <w:r>
        <w:t>0  ,  0  2</w:t>
      </w:r>
    </w:p>
    <w:p>
      <w:r>
        <w:t>PHỤ LỤC III</w:t>
      </w:r>
    </w:p>
    <w:p>
      <w:r>
        <w:t>ĐIỀU CHỈNH KẾ HOẠCH CHUYỂN MỤC ĐÍCH SỬ DỤNG ĐẤT NĂM 2023 HUYỆN KRÔNG ANA</w:t>
      </w:r>
    </w:p>
    <w:p>
      <w:r>
        <w:t>(Kèm theo Quyết định số 2576/QĐ-UBND ngày 04/12/2023 của UBND tỉnh Đắk Lắk)</w:t>
      </w:r>
    </w:p>
    <w:p>
      <w:r>
        <w:t>Đơn vị tính: ha</w:t>
      </w:r>
    </w:p>
    <w:p>
      <w:r>
        <w:t>STT</w:t>
      </w:r>
    </w:p>
    <w:p>
      <w:r>
        <w:t>C  hỉ    t  i êu   sử   d ụ ng   đ ấ t</w:t>
      </w:r>
    </w:p>
    <w:p>
      <w:r>
        <w:t>M  ã</w:t>
      </w:r>
    </w:p>
    <w:p>
      <w:r>
        <w:t>T  ổ  ng di ệ n    t  í ch</w:t>
      </w:r>
    </w:p>
    <w:p>
      <w:r>
        <w:t>Ph â n    t heo   đ ơ n    v ị   h à nh   ch í nh</w:t>
      </w:r>
    </w:p>
    <w:p>
      <w:r>
        <w:t>T  T    B u ô n      T r ấ p</w:t>
      </w:r>
    </w:p>
    <w:p>
      <w:r>
        <w:t>X  ã    D r a y     S á p</w:t>
      </w:r>
    </w:p>
    <w:p>
      <w:r>
        <w:t>X  ã    E a      Na</w:t>
      </w:r>
    </w:p>
    <w:p>
      <w:r>
        <w:t>X  ã    E a      B  ô ng</w:t>
      </w:r>
    </w:p>
    <w:p>
      <w:r>
        <w:t>X  ã    B  ă ng      A drênh</w:t>
      </w:r>
    </w:p>
    <w:p>
      <w:r>
        <w:t>X  ã    D ur     K m  ă l</w:t>
      </w:r>
    </w:p>
    <w:p>
      <w:r>
        <w:t>X  ã    Bì nh     H o à</w:t>
      </w:r>
    </w:p>
    <w:p>
      <w:r>
        <w:t>X  ã   Q uả ng      Đ  i ền</w:t>
      </w:r>
    </w:p>
    <w:p>
      <w:r>
        <w:t>1</w:t>
      </w:r>
    </w:p>
    <w:p>
      <w:r>
        <w:t>Đấ  t   n ô ng   n g hi ệ p    c h uy ển   s a ng   đ ấ t   p h i   n ô ng   n g hi ệ p</w:t>
      </w:r>
    </w:p>
    <w:p>
      <w:r>
        <w:t>NN  P / P N N</w:t>
      </w:r>
    </w:p>
    <w:p>
      <w:r>
        <w:t>90  ,  2  0</w:t>
      </w:r>
    </w:p>
    <w:p>
      <w:r>
        <w:t>35  ,  9  7</w:t>
      </w:r>
    </w:p>
    <w:p>
      <w:r>
        <w:t>12  ,  1  6</w:t>
      </w:r>
    </w:p>
    <w:p>
      <w:r>
        <w:t>3  ,  0  0</w:t>
      </w:r>
    </w:p>
    <w:p>
      <w:r>
        <w:t>6  ,  4  3</w:t>
      </w:r>
    </w:p>
    <w:p>
      <w:r>
        <w:t>6  ,  5  3</w:t>
      </w:r>
    </w:p>
    <w:p>
      <w:r>
        <w:t>19  ,  9  0</w:t>
      </w:r>
    </w:p>
    <w:p>
      <w:r>
        <w:t>5  ,  1  7</w:t>
      </w:r>
    </w:p>
    <w:p>
      <w:r>
        <w:t>0  ,  8  0</w:t>
      </w:r>
    </w:p>
    <w:p>
      <w:r>
        <w:t>1  .  1</w:t>
      </w:r>
    </w:p>
    <w:p>
      <w:r>
        <w:t>Đ  ất    t  rồn g    l  ú a</w:t>
      </w:r>
    </w:p>
    <w:p>
      <w:r>
        <w:t>L  UA  /  P N N</w:t>
      </w:r>
    </w:p>
    <w:p>
      <w:r>
        <w:t>11  ,  4  0</w:t>
      </w:r>
    </w:p>
    <w:p>
      <w:r>
        <w:t>3  ,  0  0</w:t>
      </w:r>
    </w:p>
    <w:p>
      <w:r>
        <w:t>0  ,  1  4</w:t>
      </w:r>
    </w:p>
    <w:p>
      <w:r>
        <w:t>5  ,  4  3</w:t>
      </w:r>
    </w:p>
    <w:p>
      <w:r>
        <w:t>0  ,  0  1</w:t>
      </w:r>
    </w:p>
    <w:p>
      <w:r>
        <w:t>2  ,  7  2</w:t>
      </w:r>
    </w:p>
    <w:p>
      <w:r>
        <w:t>0  ,  1  0</w:t>
      </w:r>
    </w:p>
    <w:p>
      <w:r>
        <w:t>-</w:t>
      </w:r>
    </w:p>
    <w:p>
      <w:r>
        <w:t>Tr on g    đó :    Đấ t   c hu y ê n    t r ồn g    l  ú a    n ước</w:t>
      </w:r>
    </w:p>
    <w:p>
      <w:r>
        <w:t>L U  C/ P N N</w:t>
      </w:r>
    </w:p>
    <w:p>
      <w:r>
        <w:t>5  ,  4  2</w:t>
      </w:r>
    </w:p>
    <w:p>
      <w:r>
        <w:t>2  ,  5  5</w:t>
      </w:r>
    </w:p>
    <w:p>
      <w:r>
        <w:t>0  ,  0  4</w:t>
      </w:r>
    </w:p>
    <w:p>
      <w:r>
        <w:t>0  ,  0  1</w:t>
      </w:r>
    </w:p>
    <w:p>
      <w:r>
        <w:t>2  ,  7  2</w:t>
      </w:r>
    </w:p>
    <w:p>
      <w:r>
        <w:t>0  ,  1  0</w:t>
      </w:r>
    </w:p>
    <w:p>
      <w:r>
        <w:t>1  .  2</w:t>
      </w:r>
    </w:p>
    <w:p>
      <w:r>
        <w:t>Đ  ất    t  rồn g   c â y  h à n g    n ăm    k  h ác</w:t>
      </w:r>
    </w:p>
    <w:p>
      <w:r>
        <w:t>HN  K/  P N N</w:t>
      </w:r>
    </w:p>
    <w:p>
      <w:r>
        <w:t>8  ,  3  1</w:t>
      </w:r>
    </w:p>
    <w:p>
      <w:r>
        <w:t>0  ,  2  0</w:t>
      </w:r>
    </w:p>
    <w:p>
      <w:r>
        <w:t>0  ,  3  0</w:t>
      </w:r>
    </w:p>
    <w:p>
      <w:r>
        <w:t>0  ,  2  0</w:t>
      </w:r>
    </w:p>
    <w:p>
      <w:r>
        <w:t>0  ,  2  0</w:t>
      </w:r>
    </w:p>
    <w:p>
      <w:r>
        <w:t>0  ,  2  1</w:t>
      </w:r>
    </w:p>
    <w:p>
      <w:r>
        <w:t>6  ,  8  0</w:t>
      </w:r>
    </w:p>
    <w:p>
      <w:r>
        <w:t>0  ,  2  0</w:t>
      </w:r>
    </w:p>
    <w:p>
      <w:r>
        <w:t>0  ,  2  0</w:t>
      </w:r>
    </w:p>
    <w:p>
      <w:r>
        <w:t>1  .  3</w:t>
      </w:r>
    </w:p>
    <w:p>
      <w:r>
        <w:t>Đ  ất    t  rồn g   c â y  l âu    n ăm</w:t>
      </w:r>
    </w:p>
    <w:p>
      <w:r>
        <w:t>C  L  N  /  P N N</w:t>
      </w:r>
    </w:p>
    <w:p>
      <w:r>
        <w:t>69  ,  2  7</w:t>
      </w:r>
    </w:p>
    <w:p>
      <w:r>
        <w:t>32  ,  7  7</w:t>
      </w:r>
    </w:p>
    <w:p>
      <w:r>
        <w:t>11  ,  7  2</w:t>
      </w:r>
    </w:p>
    <w:p>
      <w:r>
        <w:t>1  ,  6  0</w:t>
      </w:r>
    </w:p>
    <w:p>
      <w:r>
        <w:t>0  ,  8  0</w:t>
      </w:r>
    </w:p>
    <w:p>
      <w:r>
        <w:t>6  ,  5  1</w:t>
      </w:r>
    </w:p>
    <w:p>
      <w:r>
        <w:t>10  ,  4  0</w:t>
      </w:r>
    </w:p>
    <w:p>
      <w:r>
        <w:t>4  ,  8  7</w:t>
      </w:r>
    </w:p>
    <w:p>
      <w:r>
        <w:t>0  ,  6  0</w:t>
      </w:r>
    </w:p>
    <w:p>
      <w:r>
        <w:t>1  .  4</w:t>
      </w:r>
    </w:p>
    <w:p>
      <w:r>
        <w:t>Đ  ất    r ừ n g   sản    x  u ất</w:t>
      </w:r>
    </w:p>
    <w:p>
      <w:r>
        <w:t>R  S X  / P N N</w:t>
      </w:r>
    </w:p>
    <w:p>
      <w:r>
        <w:t>0  ,  0  2</w:t>
      </w:r>
    </w:p>
    <w:p>
      <w:r>
        <w:t>0  ,  0  2</w:t>
      </w:r>
    </w:p>
    <w:p>
      <w:r>
        <w:t>-</w:t>
      </w:r>
    </w:p>
    <w:p>
      <w:r>
        <w:t>Tr on g    đó :    Đấ t   có   rừ n g   s ả n   x uấ t    l à   rừ n g    t ự    nh  i ên</w:t>
      </w:r>
    </w:p>
    <w:p>
      <w:r>
        <w:t>R  S N  / P N N</w:t>
      </w:r>
    </w:p>
    <w:p>
      <w:r>
        <w:t>1  .  5</w:t>
      </w:r>
    </w:p>
    <w:p>
      <w:r>
        <w:t>Đ  ất    nuô i    t  rồn g    t  hủ y   sản</w:t>
      </w:r>
    </w:p>
    <w:p>
      <w:r>
        <w:t>N  TS / P N N</w:t>
      </w:r>
    </w:p>
    <w:p>
      <w:r>
        <w:t>1  ,  2  0</w:t>
      </w:r>
    </w:p>
    <w:p>
      <w:r>
        <w:t>1  ,  2  0</w:t>
      </w:r>
    </w:p>
    <w:p>
      <w:r>
        <w:t>2</w:t>
      </w:r>
    </w:p>
    <w:p>
      <w:r>
        <w:t>C  h uy ển   đ ổ i   cơ    c  ấ u   sử   d ụ ng   đ ấ t    t r o ng   n ộ i   bộ   đ ấ t   n ô ng   n g hi ệ p</w:t>
      </w:r>
    </w:p>
    <w:p>
      <w:r>
        <w:t>3</w:t>
      </w:r>
    </w:p>
    <w:p>
      <w:r>
        <w:t>Đấ  t   p h i   n ô ng   n g hi ệ p    k h ô ng   p hả i   đ ấ t   ở   chu y ển   s a ng   đ ấ t   ở</w:t>
      </w:r>
    </w:p>
    <w:p>
      <w:r>
        <w:t>PKO / O C T</w:t>
      </w:r>
    </w:p>
    <w:p>
      <w:r>
        <w:t>0  ,  0  6</w:t>
      </w:r>
    </w:p>
    <w:p>
      <w:r>
        <w:t>0  ,  0  6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