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2576/QĐ-UBND năm 2024 phân bổ chỉ tiêu sử dụng đất đến năm 2030 đến từng đơn vị hành chính cấp huyện trong hồ sơ quy hoạch tỉnh Đồng Nai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2576/QĐ-UBND</w:t>
      </w:r>
    </w:p>
    <w:p>
      <w:r>
        <w:t>Đồng Nai, ngày 29 tháng 8 năm 2024</w:t>
      </w:r>
    </w:p>
    <w:p>
      <w:r>
        <w:t>QUYẾT ĐỊNH</w:t>
      </w:r>
    </w:p>
    <w:p>
      <w:r>
        <w:t>VỀ VIỆC PHÂN BỔ CHỈ TIÊU SỬ DỤNG ĐẤT ĐẾN NĂM 2030 ĐẾN TỪNG ĐƠN VỊ HÀNH CHÍNH CẤP HUYỆN TRONG HỒ SƠ QUY HOẠCH TỈNH ĐỒNG NAI THỜI KỲ 2021-2030, TẦM NHÌN ĐẾN NĂM 2050</w:t>
      </w:r>
    </w:p>
    <w:p>
      <w:r>
        <w:t>ỦY BAN NHÂN DÂN TỈNH ĐỒNG NAI</w:t>
      </w:r>
    </w:p>
    <w:p>
      <w:r>
        <w:t>Căn cứ Luật Tổ chức chính quyền địa phương ngày 16 tháng 9 năm 2015;</w:t>
      </w:r>
    </w:p>
    <w:p>
      <w:r>
        <w:t>Căn cứ Luật Sửa đổi, bổ sung một số điều của Luật Tổ chức Chính phủ và Luật Tổ chức chính quyền địa phương ngày 22 tháng 11 năm 2019;</w:t>
      </w:r>
    </w:p>
    <w:p>
      <w:r>
        <w:t>Căn cứ Luật Quy hoạch ngày 24 tháng 11 năm 20 17;</w:t>
      </w:r>
    </w:p>
    <w:p>
      <w:r>
        <w:t>Căn cứ Luật Sửa đổi, bổ sung một số điều của 37 Luật có liên quan đến quy hoạch ngày 20 tháng 11 năm 2018;</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định số 102/NĐ-CP ngày 30 tháng 7 năm 2024 của Chính phủ Quy định chi tiết thi hành một số Điều của Luật Đất đai;</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lợp và nâng cao chất lượng quy hoạch thời kỳ 2021-2030;</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326/QĐ-TTg ngày 09 tháng 3 năm 2022 của Thủ tướng Chính phủ về việc phân bổ chỉ tiêu Quy hoạch sử dụng đất quốc gia thời kỳ 2021-2030, tầm nhìn đến năm 2050, Kế hoạch sử dụng đất quốc gia 5 năm 2021-2025;</w:t>
      </w:r>
    </w:p>
    <w:p>
      <w:r>
        <w:t>Căn cứ Quyết định số 586/QĐ-TTg ngày 03 tháng 7 năm 2024 về việc phê duyệt Quy hoạch tỉnh Đồng Nai thời kỳ 2021-2030, tầm nhìn đến năm 2050.</w:t>
      </w:r>
    </w:p>
    <w:p>
      <w:r>
        <w:t>Theo đề nghị của Giám đốc Sở Tài nguyên và Môi trường tại Tờ trình số 381/TTr-STNMT ngày 31 tháng 7 năm 2024 và Văn bản số 7443/STNMT-QH ngày 14 tháng 8 năm 2024.</w:t>
      </w:r>
    </w:p>
    <w:p>
      <w:r>
        <w:t>QUYẾT ĐỊNH:</w:t>
      </w:r>
    </w:p>
    <w:p>
      <w:r>
        <w:t>Điều 1.  Phân bố chỉ tiêu sử dụng đất đến năm 2030 đến từng đơn vị hành chính cấp huyện trong hồ sơ Quy hoạch tỉnh Đồng Nai thời kỳ 2 021-2030, tầm nhìn đến năm 2050 (chi tiết tại Phụ lục I - 11 kèm theo Quyết định này).</w:t>
      </w:r>
    </w:p>
    <w:p>
      <w:r>
        <w:t>Điều 2. Trách nhiệm thực hiện</w:t>
      </w:r>
    </w:p>
    <w:p>
      <w:r>
        <w:t>1. Ủy ban nhân dân các huyện thực hiện việc lập hồ sơ điều chỉnh quy hoạch sử dụng đất đến năm 2030 cấp huyện, đảm bảo phù hợp với Quy hoạch tỉnh Đồng Nai thời kỳ 2021-2030, tầm nhìn đến năm 2050 đã được Thủ tướng Chính phủ phê duyệt tại Quyết định số 586/QĐ-TTg ngày 03 tháng 7 năm 2024.</w:t>
      </w:r>
    </w:p>
    <w:p>
      <w:r>
        <w:t>2. Ủy ban nhân dân thành phố Long Khánh và thành phố Biên Hòa không phải lập hồ sơ điều chỉnh quy hoạch sử dụng đất cấp huyện mà căn cứ vào quy hoạch chung hoặc quy hoạch phân khu và chỉ tiêu sử dụng đất đến năm 2030 đã được Ủy ban nhân dân tỉnh phân bố và các chỉ tiêu sử dụng đất của địa phương để tổ chức lập kế hoạch sử dụng đất hằng năm cấp huyện theo quy định tại Khoản 4 Điều 66 Luật Đất đai năm 2024.</w:t>
      </w:r>
    </w:p>
    <w:p>
      <w:r>
        <w:t>3. Ủy ban nhân dân các huyện, thành phố Long Khánh và thành phố Biên Hòa chịu trách nhiệm trong việc thực hiện các chỉ tiêu sử dụng đất đến năm 2030 tỉnh Đồng Nai đã được Ủy ban nhân dân tỉnh phân bổ.</w:t>
      </w:r>
    </w:p>
    <w:p>
      <w:r>
        <w:t>Điều 3.  Chánh Văn phòng Ủy ban nhân dân tỉnh; Giám đốc các Sở: Tài nguyên và Môi trường, Kế hoạch và Đầu tư, Xây dựng, Nông nghiệp và Phát triển nông thôn, Giao thông vận tải, Công Thương, Y tế, Giáo dục và Đào tạo, Khoa học và Công nghệ, Thông tin và Truyền thông, Văn hóa Thể thao và Du lịch, Lao động - Thương binh và Xã hội, Nội vụ; Chỉ huy trưởng Bộ Chỉ huy Quân sự tỉnh; Giám đốc Công an tỉnh; Giám đốc các Ban Quản lý dự án: Đầu tư xây dựng tỉnh, Bồi thường giải phóng mặt bằng và hỗ trợ tái định cư, Đầu tư xây dựng công trình giao thông; Trưởng Ban Quản lý các Khu công nghiệp; Trưởng Ban Quản lý Khu công nghệ cao công nghệ sinh học; Chủ tịch Ủy ban nhân dân các huyện, thành phố Long Khánh và thành phố Biên Hòa; Chánh Văn phòng Hội đồng nhân dân và Ủy ban nhân dân các huyện, thành phố Long Khánh và thành phố Biên Hòa; Trưởng phòng Phòng Tài nguyên và Môi trường các huyện, thành phố Long Khánh và thành phố Biên Hòa;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 Báo cáo</w:t>
      </w:r>
    </w:p>
    <w:p>
      <w:r>
        <w:t>- Thường trực Tỉnh ủy; Báo cáo</w:t>
      </w:r>
    </w:p>
    <w:p>
      <w:r>
        <w:t>- Thường trực HĐND tỉnh; Báo cáo</w:t>
      </w:r>
    </w:p>
    <w:p>
      <w:r>
        <w:t>- Chủ tịch, các Phó Chủ tịch UBND tỉnh;</w:t>
      </w:r>
    </w:p>
    <w:p>
      <w:r>
        <w:t>- HĐND, UBND các huyện, thành phố;</w:t>
      </w:r>
    </w:p>
    <w:p>
      <w:r>
        <w:t>- Chánh, Phó Chánh Văn phòng UBND tỉnh;</w:t>
      </w:r>
    </w:p>
    <w:p>
      <w:r>
        <w:t>- Lưu: VT, KTN, KTNS, THNC (Phượng).</w:t>
      </w:r>
    </w:p>
    <w:p>
      <w:r>
        <w:t>TM. ỦY BAN NHÂN DÂN</w:t>
      </w:r>
    </w:p>
    <w:p>
      <w:r>
        <w:t>KT. CHỦ TỊCH</w:t>
      </w:r>
    </w:p>
    <w:p>
      <w:r>
        <w:t>PHÓ CHỦ TỊCH</w:t>
      </w:r>
    </w:p>
    <w:p>
      <w:r>
        <w:t>Võ Văn Phi</w:t>
      </w:r>
    </w:p>
    <w:p>
      <w:r>
        <w:t>PHỤ LỤC I</w:t>
      </w:r>
    </w:p>
    <w:p>
      <w:r>
        <w:t>CÁC CHỈ TIÊU SỬ DỤNG ĐẤT ĐẾN NĂM 2030 TRONG QUY HOẠCH TỈNH ĐỒNG NAI THỜI KỲ 2021 - 2030, TẦM NHÌN ĐẾN NĂM 2050 - PHÂN BỔ TRÊN ĐỊA BÀN THÀNH PHỐ BIÊN HÒA</w:t>
      </w:r>
    </w:p>
    <w:p>
      <w:r>
        <w:t>(Kèm theo Quyết định số 2576/QĐ-UBND ngày 29 tháng 8 năm 2024 của UBND tỉnh Đồng Nai)</w:t>
      </w:r>
    </w:p>
    <w:p>
      <w:r>
        <w:t>Đơn vị tính: ha</w:t>
      </w:r>
    </w:p>
    <w:p>
      <w:r>
        <w:t>STT</w:t>
      </w:r>
    </w:p>
    <w:p>
      <w:r>
        <w:t>Chỉ tiêu sử dụng đất</w:t>
      </w:r>
    </w:p>
    <w:p>
      <w:r>
        <w:t>Mã</w:t>
      </w:r>
    </w:p>
    <w:p>
      <w:r>
        <w:t>Diện tích phân bổ đến năm 2030</w:t>
      </w:r>
    </w:p>
    <w:p>
      <w:r>
        <w:t>(1)</w:t>
      </w:r>
    </w:p>
    <w:p>
      <w:r>
        <w:t>(2)</w:t>
      </w:r>
    </w:p>
    <w:p>
      <w:r>
        <w:t>(3)</w:t>
      </w:r>
    </w:p>
    <w:p>
      <w:r>
        <w:t>(4)</w:t>
      </w:r>
    </w:p>
    <w:p>
      <w:r>
        <w:t>TỔNG DIỆN TÍCH ĐẤT TỰ NHIÊN</w:t>
      </w:r>
    </w:p>
    <w:p>
      <w:r>
        <w:t>26.362,02</w:t>
      </w:r>
    </w:p>
    <w:p>
      <w:r>
        <w:t>1</w:t>
      </w:r>
    </w:p>
    <w:p>
      <w:r>
        <w:t>Đất nông nghiệp</w:t>
      </w:r>
    </w:p>
    <w:p>
      <w:r>
        <w:t>NNP</w:t>
      </w:r>
    </w:p>
    <w:p>
      <w:r>
        <w:t>6.930,89</w:t>
      </w:r>
    </w:p>
    <w:p>
      <w:r>
        <w:t>Trong đó</w:t>
      </w:r>
    </w:p>
    <w:p>
      <w:r>
        <w:t>1.1</w:t>
      </w:r>
    </w:p>
    <w:p>
      <w:r>
        <w:t>Đất trồng lúa</w:t>
      </w:r>
    </w:p>
    <w:p>
      <w:r>
        <w:t>LUA</w:t>
      </w:r>
    </w:p>
    <w:p>
      <w:r>
        <w:t>Trong đó: Đất chuyên trồng lúa nước</w:t>
      </w:r>
    </w:p>
    <w:p>
      <w:r>
        <w:t>LUC</w:t>
      </w:r>
    </w:p>
    <w:p>
      <w:r>
        <w:t>1.2</w:t>
      </w:r>
    </w:p>
    <w:p>
      <w:r>
        <w:t>Đất trồng cây lâu năm</w:t>
      </w:r>
    </w:p>
    <w:p>
      <w:r>
        <w:t>CLN</w:t>
      </w:r>
    </w:p>
    <w:p>
      <w:r>
        <w:t>3.674,33</w:t>
      </w:r>
    </w:p>
    <w:p>
      <w:r>
        <w:t>1.3</w:t>
      </w:r>
    </w:p>
    <w:p>
      <w:r>
        <w:t>Đất rừng phòng hộ</w:t>
      </w:r>
    </w:p>
    <w:p>
      <w:r>
        <w:t>RPH</w:t>
      </w:r>
    </w:p>
    <w:p>
      <w:r>
        <w:t>157,38</w:t>
      </w:r>
    </w:p>
    <w:p>
      <w:r>
        <w:t>1.4</w:t>
      </w:r>
    </w:p>
    <w:p>
      <w:r>
        <w:t>Đất rừng đặc dụng</w:t>
      </w:r>
    </w:p>
    <w:p>
      <w:r>
        <w:t>RDD</w:t>
      </w:r>
    </w:p>
    <w:p>
      <w:r>
        <w:t>1.5</w:t>
      </w:r>
    </w:p>
    <w:p>
      <w:r>
        <w:t>Đất rừng sản xuất</w:t>
      </w:r>
    </w:p>
    <w:p>
      <w:r>
        <w:t>RSX</w:t>
      </w:r>
    </w:p>
    <w:p>
      <w:r>
        <w:t>Trong đó: Đất có rừng sản xuất là rừng tự nhiên</w:t>
      </w:r>
    </w:p>
    <w:p>
      <w:r>
        <w:t>RSN</w:t>
      </w:r>
    </w:p>
    <w:p>
      <w:r>
        <w:t>2</w:t>
      </w:r>
    </w:p>
    <w:p>
      <w:r>
        <w:t>Đất phi nông nghiệp</w:t>
      </w:r>
    </w:p>
    <w:p>
      <w:r>
        <w:t>PNN</w:t>
      </w:r>
    </w:p>
    <w:p>
      <w:r>
        <w:t>19.431,13</w:t>
      </w:r>
    </w:p>
    <w:p>
      <w:r>
        <w:t>Trong đó:</w:t>
      </w:r>
    </w:p>
    <w:p>
      <w:r>
        <w:t>2.1</w:t>
      </w:r>
    </w:p>
    <w:p>
      <w:r>
        <w:t>Đất quốc phòng</w:t>
      </w:r>
    </w:p>
    <w:p>
      <w:r>
        <w:t>CQP</w:t>
      </w:r>
    </w:p>
    <w:p>
      <w:r>
        <w:t>4.068,08</w:t>
      </w:r>
    </w:p>
    <w:p>
      <w:r>
        <w:t>2.2</w:t>
      </w:r>
    </w:p>
    <w:p>
      <w:r>
        <w:t>Đất an ninh</w:t>
      </w:r>
    </w:p>
    <w:p>
      <w:r>
        <w:t>CAN</w:t>
      </w:r>
    </w:p>
    <w:p>
      <w:r>
        <w:t>87,47</w:t>
      </w:r>
    </w:p>
    <w:p>
      <w:r>
        <w:t>2.3</w:t>
      </w:r>
    </w:p>
    <w:p>
      <w:r>
        <w:t>Đất khu công nghiệp</w:t>
      </w:r>
    </w:p>
    <w:p>
      <w:r>
        <w:t>SKK</w:t>
      </w:r>
    </w:p>
    <w:p>
      <w:r>
        <w:t>1.669,90</w:t>
      </w:r>
    </w:p>
    <w:p>
      <w:r>
        <w:t>2.4</w:t>
      </w:r>
    </w:p>
    <w:p>
      <w:r>
        <w:t>Đất cụm công nghiệp</w:t>
      </w:r>
    </w:p>
    <w:p>
      <w:r>
        <w:t>SKN</w:t>
      </w:r>
    </w:p>
    <w:p>
      <w:r>
        <w:t>127,43</w:t>
      </w:r>
    </w:p>
    <w:p>
      <w:r>
        <w:t>2.5</w:t>
      </w:r>
    </w:p>
    <w:p>
      <w:r>
        <w:t>Đất thương mại, dịch vụ</w:t>
      </w:r>
    </w:p>
    <w:p>
      <w:r>
        <w:t>TMD</w:t>
      </w:r>
    </w:p>
    <w:p>
      <w:r>
        <w:t>712,32</w:t>
      </w:r>
    </w:p>
    <w:p>
      <w:r>
        <w:t>2.6</w:t>
      </w:r>
    </w:p>
    <w:p>
      <w:r>
        <w:t>Đất cơ sở sản xuất phi nông nghiệp</w:t>
      </w:r>
    </w:p>
    <w:p>
      <w:r>
        <w:t>SKC</w:t>
      </w:r>
    </w:p>
    <w:p>
      <w:r>
        <w:t>683,36</w:t>
      </w:r>
    </w:p>
    <w:p>
      <w:r>
        <w:t>2.7</w:t>
      </w:r>
    </w:p>
    <w:p>
      <w:r>
        <w:t>Đất sử dụng cho hoạt động khoáng sản</w:t>
      </w:r>
    </w:p>
    <w:p>
      <w:r>
        <w:t>SKS</w:t>
      </w:r>
    </w:p>
    <w:p>
      <w:r>
        <w:t>2.8</w:t>
      </w:r>
    </w:p>
    <w:p>
      <w:r>
        <w:t>Đất phát triển hạ tầng cấp quốc gia, cấp tỉnh</w:t>
      </w:r>
    </w:p>
    <w:p>
      <w:r>
        <w:t>DHT</w:t>
      </w:r>
    </w:p>
    <w:p>
      <w:r>
        <w:t>3.547,90</w:t>
      </w:r>
    </w:p>
    <w:p>
      <w:r>
        <w:t>Trong đó:</w:t>
      </w:r>
    </w:p>
    <w:p>
      <w:r>
        <w:t>-</w:t>
      </w:r>
    </w:p>
    <w:p>
      <w:r>
        <w:t>Đất giao thông</w:t>
      </w:r>
    </w:p>
    <w:p>
      <w:r>
        <w:t>DGT</w:t>
      </w:r>
    </w:p>
    <w:p>
      <w:r>
        <w:t>2.624,97</w:t>
      </w:r>
    </w:p>
    <w:p>
      <w:r>
        <w:t>-</w:t>
      </w:r>
    </w:p>
    <w:p>
      <w:r>
        <w:t>Đất thủy lợi</w:t>
      </w:r>
    </w:p>
    <w:p>
      <w:r>
        <w:t>DTL</w:t>
      </w:r>
    </w:p>
    <w:p>
      <w:r>
        <w:t>143,59</w:t>
      </w:r>
    </w:p>
    <w:p>
      <w:r>
        <w:t>-</w:t>
      </w:r>
    </w:p>
    <w:p>
      <w:r>
        <w:t>Đất xây dựng cơ sở văn hóa</w:t>
      </w:r>
    </w:p>
    <w:p>
      <w:r>
        <w:t>DVH</w:t>
      </w:r>
    </w:p>
    <w:p>
      <w:r>
        <w:t>58,53</w:t>
      </w:r>
    </w:p>
    <w:p>
      <w:r>
        <w:t>-</w:t>
      </w:r>
    </w:p>
    <w:p>
      <w:r>
        <w:t>Đất xây dựng cơ Sở Y tế</w:t>
      </w:r>
    </w:p>
    <w:p>
      <w:r>
        <w:t>DYT</w:t>
      </w:r>
    </w:p>
    <w:p>
      <w:r>
        <w:t>89,84</w:t>
      </w:r>
    </w:p>
    <w:p>
      <w:r>
        <w:t>-</w:t>
      </w:r>
    </w:p>
    <w:p>
      <w:r>
        <w:t>Đất xây dựng cơ sở giáo dục và đào tạo</w:t>
      </w:r>
    </w:p>
    <w:p>
      <w:r>
        <w:t>DGD</w:t>
      </w:r>
    </w:p>
    <w:p>
      <w:r>
        <w:t>372,29</w:t>
      </w:r>
    </w:p>
    <w:p>
      <w:r>
        <w:t>-</w:t>
      </w:r>
    </w:p>
    <w:p>
      <w:r>
        <w:t>Đất xây dựng cơ sở thể dục thể thao</w:t>
      </w:r>
    </w:p>
    <w:p>
      <w:r>
        <w:t>DTT</w:t>
      </w:r>
    </w:p>
    <w:p>
      <w:r>
        <w:t>179,45</w:t>
      </w:r>
    </w:p>
    <w:p>
      <w:r>
        <w:t>-</w:t>
      </w:r>
    </w:p>
    <w:p>
      <w:r>
        <w:t>Đất công trình năng lượng</w:t>
      </w:r>
    </w:p>
    <w:p>
      <w:r>
        <w:t>DNL</w:t>
      </w:r>
    </w:p>
    <w:p>
      <w:r>
        <w:t>32,00</w:t>
      </w:r>
    </w:p>
    <w:p>
      <w:r>
        <w:t>-</w:t>
      </w:r>
    </w:p>
    <w:p>
      <w:r>
        <w:t>Đất công trình bưu chính viễn thông</w:t>
      </w:r>
    </w:p>
    <w:p>
      <w:r>
        <w:t>DBV</w:t>
      </w:r>
    </w:p>
    <w:p>
      <w:r>
        <w:t>7,39</w:t>
      </w:r>
    </w:p>
    <w:p>
      <w:r>
        <w:t>2.9</w:t>
      </w:r>
    </w:p>
    <w:p>
      <w:r>
        <w:t>Đất xây dựng kho dự trữ quốc gia</w:t>
      </w:r>
    </w:p>
    <w:p>
      <w:r>
        <w:t>DKG</w:t>
      </w:r>
    </w:p>
    <w:p>
      <w:r>
        <w:t>2.10</w:t>
      </w:r>
    </w:p>
    <w:p>
      <w:r>
        <w:t>Đất có di tích, lịch sử - văn hóa</w:t>
      </w:r>
    </w:p>
    <w:p>
      <w:r>
        <w:t>DDT</w:t>
      </w:r>
    </w:p>
    <w:p>
      <w:r>
        <w:t>18,83</w:t>
      </w:r>
    </w:p>
    <w:p>
      <w:r>
        <w:t>2.11</w:t>
      </w:r>
    </w:p>
    <w:p>
      <w:r>
        <w:t>Đất bãi thải, xử lý chất thải</w:t>
      </w:r>
    </w:p>
    <w:p>
      <w:r>
        <w:t>DRA</w:t>
      </w:r>
    </w:p>
    <w:p>
      <w:r>
        <w:t>7,87</w:t>
      </w:r>
    </w:p>
    <w:p>
      <w:r>
        <w:t>2.12</w:t>
      </w:r>
    </w:p>
    <w:p>
      <w:r>
        <w:t>Đất cơ sở tôn giáo</w:t>
      </w:r>
    </w:p>
    <w:p>
      <w:r>
        <w:t>TON</w:t>
      </w:r>
    </w:p>
    <w:p>
      <w:r>
        <w:t>207,02</w:t>
      </w:r>
    </w:p>
    <w:p>
      <w:r>
        <w:t>2.13</w:t>
      </w:r>
    </w:p>
    <w:p>
      <w:r>
        <w:t>Đất làm nghĩa trang, nhà tang lễ, nhà hỏa táng</w:t>
      </w:r>
    </w:p>
    <w:p>
      <w:r>
        <w:t>NTD</w:t>
      </w:r>
    </w:p>
    <w:p>
      <w:r>
        <w:t>196,95</w:t>
      </w:r>
    </w:p>
    <w:p>
      <w:r>
        <w:t>2.14</w:t>
      </w:r>
    </w:p>
    <w:p>
      <w:r>
        <w:t>Đất danh lam, thắng cảnh</w:t>
      </w:r>
    </w:p>
    <w:p>
      <w:r>
        <w:t>DDL</w:t>
      </w:r>
    </w:p>
    <w:p>
      <w:r>
        <w:t>45,96</w:t>
      </w:r>
    </w:p>
    <w:p>
      <w:r>
        <w:t>2.15</w:t>
      </w:r>
    </w:p>
    <w:p>
      <w:r>
        <w:t>Đất ở tại nông thôn</w:t>
      </w:r>
    </w:p>
    <w:p>
      <w:r>
        <w:t>ONT</w:t>
      </w:r>
    </w:p>
    <w:p>
      <w:r>
        <w:t>389,81</w:t>
      </w:r>
    </w:p>
    <w:p>
      <w:r>
        <w:t>2.16</w:t>
      </w:r>
    </w:p>
    <w:p>
      <w:r>
        <w:t>Đất ở tại đô thị</w:t>
      </w:r>
    </w:p>
    <w:p>
      <w:r>
        <w:t>ODT</w:t>
      </w:r>
    </w:p>
    <w:p>
      <w:r>
        <w:t>4.752,63</w:t>
      </w:r>
    </w:p>
    <w:p>
      <w:r>
        <w:t>2.17</w:t>
      </w:r>
    </w:p>
    <w:p>
      <w:r>
        <w:t>Đất xây dựng trụ sở cơ quan</w:t>
      </w:r>
    </w:p>
    <w:p>
      <w:r>
        <w:t>TSC</w:t>
      </w:r>
    </w:p>
    <w:p>
      <w:r>
        <w:t>74,46</w:t>
      </w:r>
    </w:p>
    <w:p>
      <w:r>
        <w:t>2.18</w:t>
      </w:r>
    </w:p>
    <w:p>
      <w:r>
        <w:t>Đất xây dựng trụ sở của tổ chức sự nghiệp</w:t>
      </w:r>
    </w:p>
    <w:p>
      <w:r>
        <w:t>DTS</w:t>
      </w:r>
    </w:p>
    <w:p>
      <w:r>
        <w:t>15,28</w:t>
      </w:r>
    </w:p>
    <w:p>
      <w:r>
        <w:t>2.19</w:t>
      </w:r>
    </w:p>
    <w:p>
      <w:r>
        <w:t>Đất xây dựng cơ sở ngoại giao</w:t>
      </w:r>
    </w:p>
    <w:p>
      <w:r>
        <w:t>DNG</w:t>
      </w:r>
    </w:p>
    <w:p>
      <w:r>
        <w:t>3</w:t>
      </w:r>
    </w:p>
    <w:p>
      <w:r>
        <w:t>Đất chưa sử dụng</w:t>
      </w:r>
    </w:p>
    <w:p>
      <w:r>
        <w:t>CSD</w:t>
      </w:r>
    </w:p>
    <w:p>
      <w:r>
        <w:t>4</w:t>
      </w:r>
    </w:p>
    <w:p>
      <w:r>
        <w:t>Đất khu công nghệ cao</w:t>
      </w:r>
    </w:p>
    <w:p>
      <w:r>
        <w:t>KCN</w:t>
      </w:r>
    </w:p>
    <w:p>
      <w:r>
        <w:t>5</w:t>
      </w:r>
    </w:p>
    <w:p>
      <w:r>
        <w:t>Đất khu kinh tế</w:t>
      </w:r>
    </w:p>
    <w:p>
      <w:r>
        <w:t>KKT</w:t>
      </w:r>
    </w:p>
    <w:p>
      <w:r>
        <w:t>6</w:t>
      </w:r>
    </w:p>
    <w:p>
      <w:r>
        <w:t>Đất đô thị</w:t>
      </w:r>
    </w:p>
    <w:p>
      <w:r>
        <w:t>KDT</w:t>
      </w:r>
    </w:p>
    <w:p>
      <w:r>
        <w:t>26.362,02</w:t>
      </w:r>
    </w:p>
    <w:p>
      <w:r>
        <w:t>7</w:t>
      </w:r>
    </w:p>
    <w:p>
      <w:r>
        <w:t>Khu sản xuất nông nghiệp</w:t>
      </w:r>
    </w:p>
    <w:p>
      <w:r>
        <w:t>KNN</w:t>
      </w:r>
    </w:p>
    <w:p>
      <w:r>
        <w:t>6.773,51</w:t>
      </w:r>
    </w:p>
    <w:p>
      <w:r>
        <w:t>8</w:t>
      </w:r>
    </w:p>
    <w:p>
      <w:r>
        <w:t>Khu lâm nghiệp</w:t>
      </w:r>
    </w:p>
    <w:p>
      <w:r>
        <w:t>KLN</w:t>
      </w:r>
    </w:p>
    <w:p>
      <w:r>
        <w:t>157,38</w:t>
      </w:r>
    </w:p>
    <w:p>
      <w:r>
        <w:t>9</w:t>
      </w:r>
    </w:p>
    <w:p>
      <w:r>
        <w:t>Khu du lịch</w:t>
      </w:r>
    </w:p>
    <w:p>
      <w:r>
        <w:t>KDL</w:t>
      </w:r>
    </w:p>
    <w:p>
      <w:r>
        <w:t>2.906,26</w:t>
      </w:r>
    </w:p>
    <w:p>
      <w:r>
        <w:t>10</w:t>
      </w:r>
    </w:p>
    <w:p>
      <w:r>
        <w:t>Khu bảo tồn thiên nhiên và đa dạng sinh học</w:t>
      </w:r>
    </w:p>
    <w:p>
      <w:r>
        <w:t>KBT</w:t>
      </w:r>
    </w:p>
    <w:p>
      <w:r>
        <w:t>11</w:t>
      </w:r>
    </w:p>
    <w:p>
      <w:r>
        <w:t>Khu phát triển công nghiệp</w:t>
      </w:r>
    </w:p>
    <w:p>
      <w:r>
        <w:t>KPC</w:t>
      </w:r>
    </w:p>
    <w:p>
      <w:r>
        <w:t>2.509,65</w:t>
      </w:r>
    </w:p>
    <w:p>
      <w:r>
        <w:t>12</w:t>
      </w:r>
    </w:p>
    <w:p>
      <w:r>
        <w:t>Khu đô thị</w:t>
      </w:r>
    </w:p>
    <w:p>
      <w:r>
        <w:t>DTC</w:t>
      </w:r>
    </w:p>
    <w:p>
      <w:r>
        <w:t>5.605,59</w:t>
      </w:r>
    </w:p>
    <w:p>
      <w:r>
        <w:t>13</w:t>
      </w:r>
    </w:p>
    <w:p>
      <w:r>
        <w:t>Khu thương mại - dịch vụ</w:t>
      </w:r>
    </w:p>
    <w:p>
      <w:r>
        <w:t>KTM</w:t>
      </w:r>
    </w:p>
    <w:p>
      <w:r>
        <w:t>712,32</w:t>
      </w:r>
    </w:p>
    <w:p>
      <w:r>
        <w:t>14</w:t>
      </w:r>
    </w:p>
    <w:p>
      <w:r>
        <w:t>Khu dân cư nông thôn</w:t>
      </w:r>
    </w:p>
    <w:p>
      <w:r>
        <w:t>DNT</w:t>
      </w:r>
    </w:p>
    <w:p>
      <w:r>
        <w:t>Ghi chú: Khu chức năng không tổng hợp khi tính tổng diện tích tự nhiên</w:t>
      </w:r>
    </w:p>
    <w:p>
      <w:r>
        <w:t>PHỤ LỤC 2</w:t>
      </w:r>
    </w:p>
    <w:p>
      <w:r>
        <w:t>CÁC CHỈ TIÊU SỬ DỤNG ĐẤT ĐẾN NĂM 2030 TRONG QUY HOẠCH TỈNH ĐỒNG NAI THỜI KỲ 2021-2030, TẦM NHÌN ĐẾN NĂM 2050 - PHÂN BỔ TRÊN ĐỊA BÀN THÀNH PHỐ LONG KHÁNH</w:t>
      </w:r>
    </w:p>
    <w:p>
      <w:r>
        <w:t>(Kèm theo Quyết định số 2576/QĐ-UBND ngày 29 tháng 8 năm 2024 của UBND tỉnh Đồng Nai)</w:t>
      </w:r>
    </w:p>
    <w:p>
      <w:r>
        <w:t>Đơn vị tính: ha</w:t>
      </w:r>
    </w:p>
    <w:p>
      <w:r>
        <w:t>STT</w:t>
      </w:r>
    </w:p>
    <w:p>
      <w:r>
        <w:t>Chỉ tiêu sử dụng đất</w:t>
      </w:r>
    </w:p>
    <w:p>
      <w:r>
        <w:t>Mã</w:t>
      </w:r>
    </w:p>
    <w:p>
      <w:r>
        <w:t>Diện tích phân bổ đến năm 2030</w:t>
      </w:r>
    </w:p>
    <w:p>
      <w:r>
        <w:t>(1)</w:t>
      </w:r>
    </w:p>
    <w:p>
      <w:r>
        <w:t>(2)</w:t>
      </w:r>
    </w:p>
    <w:p>
      <w:r>
        <w:t>(3)</w:t>
      </w:r>
    </w:p>
    <w:p>
      <w:r>
        <w:t>(4)</w:t>
      </w:r>
    </w:p>
    <w:p>
      <w:r>
        <w:t>TỔNG DIỆN TÍCH ĐẤT TỰ NHIÊN</w:t>
      </w:r>
    </w:p>
    <w:p>
      <w:r>
        <w:t>19.297,83</w:t>
      </w:r>
    </w:p>
    <w:p>
      <w:r>
        <w:t>1</w:t>
      </w:r>
    </w:p>
    <w:p>
      <w:r>
        <w:t>Đất nông nghiệp</w:t>
      </w:r>
    </w:p>
    <w:p>
      <w:r>
        <w:t>NNP</w:t>
      </w:r>
    </w:p>
    <w:p>
      <w:r>
        <w:t>14.606,70</w:t>
      </w:r>
    </w:p>
    <w:p>
      <w:r>
        <w:t>Trong đó</w:t>
      </w:r>
    </w:p>
    <w:p>
      <w:r>
        <w:t>1.1</w:t>
      </w:r>
    </w:p>
    <w:p>
      <w:r>
        <w:t>Đất trồng lúa</w:t>
      </w:r>
    </w:p>
    <w:p>
      <w:r>
        <w:t>LUA</w:t>
      </w:r>
    </w:p>
    <w:p>
      <w:r>
        <w:t>589,68</w:t>
      </w:r>
    </w:p>
    <w:p>
      <w:r>
        <w:t>Trong đó: Đất chuyên trồng lúa nước</w:t>
      </w:r>
    </w:p>
    <w:p>
      <w:r>
        <w:t>LUC</w:t>
      </w:r>
    </w:p>
    <w:p>
      <w:r>
        <w:t>473,74</w:t>
      </w:r>
    </w:p>
    <w:p>
      <w:r>
        <w:t>1.2</w:t>
      </w:r>
    </w:p>
    <w:p>
      <w:r>
        <w:t>Đất trồng cây lâu năm</w:t>
      </w:r>
    </w:p>
    <w:p>
      <w:r>
        <w:t>CLN</w:t>
      </w:r>
    </w:p>
    <w:p>
      <w:r>
        <w:t>13.575,04</w:t>
      </w:r>
    </w:p>
    <w:p>
      <w:r>
        <w:t>1.3</w:t>
      </w:r>
    </w:p>
    <w:p>
      <w:r>
        <w:t>Đất rừng phòng hộ</w:t>
      </w:r>
    </w:p>
    <w:p>
      <w:r>
        <w:t>RPH</w:t>
      </w:r>
    </w:p>
    <w:p>
      <w:r>
        <w:t>1.4</w:t>
      </w:r>
    </w:p>
    <w:p>
      <w:r>
        <w:t>Đất rừng đặc dụng</w:t>
      </w:r>
    </w:p>
    <w:p>
      <w:r>
        <w:t>RDD</w:t>
      </w:r>
    </w:p>
    <w:p>
      <w:r>
        <w:t>1.5</w:t>
      </w:r>
    </w:p>
    <w:p>
      <w:r>
        <w:t>Đất rừng sản xuất</w:t>
      </w:r>
    </w:p>
    <w:p>
      <w:r>
        <w:t>RSX</w:t>
      </w:r>
    </w:p>
    <w:p>
      <w:r>
        <w:t>Trong đó: Đất có rừng sản xuất là rừng tự nhiên</w:t>
      </w:r>
    </w:p>
    <w:p>
      <w:r>
        <w:t>RSN</w:t>
      </w:r>
    </w:p>
    <w:p>
      <w:r>
        <w:t>2</w:t>
      </w:r>
    </w:p>
    <w:p>
      <w:r>
        <w:t>Đất phi nông nghiệp</w:t>
      </w:r>
    </w:p>
    <w:p>
      <w:r>
        <w:t>PNN</w:t>
      </w:r>
    </w:p>
    <w:p>
      <w:r>
        <w:t>4.691,13</w:t>
      </w:r>
    </w:p>
    <w:p>
      <w:r>
        <w:t>Trong đó:</w:t>
      </w:r>
    </w:p>
    <w:p>
      <w:r>
        <w:t>2.1</w:t>
      </w:r>
    </w:p>
    <w:p>
      <w:r>
        <w:t>Đất quốc phòng</w:t>
      </w:r>
    </w:p>
    <w:p>
      <w:r>
        <w:t>CQP</w:t>
      </w:r>
    </w:p>
    <w:p>
      <w:r>
        <w:t>67,33</w:t>
      </w:r>
    </w:p>
    <w:p>
      <w:r>
        <w:t>2.2</w:t>
      </w:r>
    </w:p>
    <w:p>
      <w:r>
        <w:t>Đất an ninh</w:t>
      </w:r>
    </w:p>
    <w:p>
      <w:r>
        <w:t>CAN</w:t>
      </w:r>
    </w:p>
    <w:p>
      <w:r>
        <w:t>71,44</w:t>
      </w:r>
    </w:p>
    <w:p>
      <w:r>
        <w:t>2.3</w:t>
      </w:r>
    </w:p>
    <w:p>
      <w:r>
        <w:t>Đất khu công nghiệp</w:t>
      </w:r>
    </w:p>
    <w:p>
      <w:r>
        <w:t>SKK</w:t>
      </w:r>
    </w:p>
    <w:p>
      <w:r>
        <w:t>709,25</w:t>
      </w:r>
    </w:p>
    <w:p>
      <w:r>
        <w:t>2.4</w:t>
      </w:r>
    </w:p>
    <w:p>
      <w:r>
        <w:t>Đất cụm công nghiệp</w:t>
      </w:r>
    </w:p>
    <w:p>
      <w:r>
        <w:t>SKN</w:t>
      </w:r>
    </w:p>
    <w:p>
      <w:r>
        <w:t>70,00</w:t>
      </w:r>
    </w:p>
    <w:p>
      <w:r>
        <w:t>2.5</w:t>
      </w:r>
    </w:p>
    <w:p>
      <w:r>
        <w:t>Đất thương mại, dịch vụ</w:t>
      </w:r>
    </w:p>
    <w:p>
      <w:r>
        <w:t>TMD</w:t>
      </w:r>
    </w:p>
    <w:p>
      <w:r>
        <w:t>163,01</w:t>
      </w:r>
    </w:p>
    <w:p>
      <w:r>
        <w:t>2.6</w:t>
      </w:r>
    </w:p>
    <w:p>
      <w:r>
        <w:t>Đất cơ sở sản xuất phi nông nghiệp</w:t>
      </w:r>
    </w:p>
    <w:p>
      <w:r>
        <w:t>SKC</w:t>
      </w:r>
    </w:p>
    <w:p>
      <w:r>
        <w:t>103,33</w:t>
      </w:r>
    </w:p>
    <w:p>
      <w:r>
        <w:t>2.7</w:t>
      </w:r>
    </w:p>
    <w:p>
      <w:r>
        <w:t>Đất sử dụng cho hoạt động khoáng sản</w:t>
      </w:r>
    </w:p>
    <w:p>
      <w:r>
        <w:t>SKS</w:t>
      </w:r>
    </w:p>
    <w:p>
      <w:r>
        <w:t>2.8</w:t>
      </w:r>
    </w:p>
    <w:p>
      <w:r>
        <w:t>Đất phát triển hạ tầng cấp quốc gia, cấp tỉnh</w:t>
      </w:r>
    </w:p>
    <w:p>
      <w:r>
        <w:t>DHT</w:t>
      </w:r>
    </w:p>
    <w:p>
      <w:r>
        <w:t>1.540,49</w:t>
      </w:r>
    </w:p>
    <w:p>
      <w:r>
        <w:t>Trong đó:</w:t>
      </w:r>
    </w:p>
    <w:p>
      <w:r>
        <w:t>-</w:t>
      </w:r>
    </w:p>
    <w:p>
      <w:r>
        <w:t>Đất giao thông</w:t>
      </w:r>
    </w:p>
    <w:p>
      <w:r>
        <w:t>DGT</w:t>
      </w:r>
    </w:p>
    <w:p>
      <w:r>
        <w:t>1.100,91</w:t>
      </w:r>
    </w:p>
    <w:p>
      <w:r>
        <w:t>-</w:t>
      </w:r>
    </w:p>
    <w:p>
      <w:r>
        <w:t>Đất thủy lợi</w:t>
      </w:r>
    </w:p>
    <w:p>
      <w:r>
        <w:t>DTL</w:t>
      </w:r>
    </w:p>
    <w:p>
      <w:r>
        <w:t>181,07</w:t>
      </w:r>
    </w:p>
    <w:p>
      <w:r>
        <w:t>-</w:t>
      </w:r>
    </w:p>
    <w:p>
      <w:r>
        <w:t>Đất xây dựng cơ sở văn hóa</w:t>
      </w:r>
    </w:p>
    <w:p>
      <w:r>
        <w:t>DVH</w:t>
      </w:r>
    </w:p>
    <w:p>
      <w:r>
        <w:t>15,37</w:t>
      </w:r>
    </w:p>
    <w:p>
      <w:r>
        <w:t>-</w:t>
      </w:r>
    </w:p>
    <w:p>
      <w:r>
        <w:t>Đất xây dựng cơ sở y tế</w:t>
      </w:r>
    </w:p>
    <w:p>
      <w:r>
        <w:t>DYT</w:t>
      </w:r>
    </w:p>
    <w:p>
      <w:r>
        <w:t>32,39</w:t>
      </w:r>
    </w:p>
    <w:p>
      <w:r>
        <w:t>-</w:t>
      </w:r>
    </w:p>
    <w:p>
      <w:r>
        <w:t>Đất xây dựng cơ sở giáo dục và đào tạo</w:t>
      </w:r>
    </w:p>
    <w:p>
      <w:r>
        <w:t>DGD</w:t>
      </w:r>
    </w:p>
    <w:p>
      <w:r>
        <w:t>68,39</w:t>
      </w:r>
    </w:p>
    <w:p>
      <w:r>
        <w:t>-</w:t>
      </w:r>
    </w:p>
    <w:p>
      <w:r>
        <w:t>Đất xây dựng cơ sở thể dục thể thao</w:t>
      </w:r>
    </w:p>
    <w:p>
      <w:r>
        <w:t>DTT</w:t>
      </w:r>
    </w:p>
    <w:p>
      <w:r>
        <w:t>18,42</w:t>
      </w:r>
    </w:p>
    <w:p>
      <w:r>
        <w:t>-</w:t>
      </w:r>
    </w:p>
    <w:p>
      <w:r>
        <w:t>Đất công trình năng lượng</w:t>
      </w:r>
    </w:p>
    <w:p>
      <w:r>
        <w:t>DNL</w:t>
      </w:r>
    </w:p>
    <w:p>
      <w:r>
        <w:t>9,00</w:t>
      </w:r>
    </w:p>
    <w:p>
      <w:r>
        <w:t>-</w:t>
      </w:r>
    </w:p>
    <w:p>
      <w:r>
        <w:t>Đất công trình bưu chính viễn thông</w:t>
      </w:r>
    </w:p>
    <w:p>
      <w:r>
        <w:t>DBV</w:t>
      </w:r>
    </w:p>
    <w:p>
      <w:r>
        <w:t>4,23</w:t>
      </w:r>
    </w:p>
    <w:p>
      <w:r>
        <w:t>2.9</w:t>
      </w:r>
    </w:p>
    <w:p>
      <w:r>
        <w:t>Đất xây dựng kho dự trữ quốc gia</w:t>
      </w:r>
    </w:p>
    <w:p>
      <w:r>
        <w:t>DKG</w:t>
      </w:r>
    </w:p>
    <w:p>
      <w:r>
        <w:t>2.10</w:t>
      </w:r>
    </w:p>
    <w:p>
      <w:r>
        <w:t>Đất có di tích, lịch sử - văn hóa</w:t>
      </w:r>
    </w:p>
    <w:p>
      <w:r>
        <w:t>DDT</w:t>
      </w:r>
    </w:p>
    <w:p>
      <w:r>
        <w:t>8,81</w:t>
      </w:r>
    </w:p>
    <w:p>
      <w:r>
        <w:t>2.11</w:t>
      </w:r>
    </w:p>
    <w:p>
      <w:r>
        <w:t>Đất bãi thải, xử lý chất thải</w:t>
      </w:r>
    </w:p>
    <w:p>
      <w:r>
        <w:t>DRA</w:t>
      </w:r>
    </w:p>
    <w:p>
      <w:r>
        <w:t>0,87</w:t>
      </w:r>
    </w:p>
    <w:p>
      <w:r>
        <w:t>2.12</w:t>
      </w:r>
    </w:p>
    <w:p>
      <w:r>
        <w:t>Đất cơ sở tôn giáo</w:t>
      </w:r>
    </w:p>
    <w:p>
      <w:r>
        <w:t>TON</w:t>
      </w:r>
    </w:p>
    <w:p>
      <w:r>
        <w:t>37,28</w:t>
      </w:r>
    </w:p>
    <w:p>
      <w:r>
        <w:t>2.13</w:t>
      </w:r>
    </w:p>
    <w:p>
      <w:r>
        <w:t>Đất làm nghĩa trang, nhà tang lễ, nhà hỏa táng</w:t>
      </w:r>
    </w:p>
    <w:p>
      <w:r>
        <w:t>NTD</w:t>
      </w:r>
    </w:p>
    <w:p>
      <w:r>
        <w:t>109,67</w:t>
      </w:r>
    </w:p>
    <w:p>
      <w:r>
        <w:t>2.14</w:t>
      </w:r>
    </w:p>
    <w:p>
      <w:r>
        <w:t>Đất danh lam, thắng cảnh</w:t>
      </w:r>
    </w:p>
    <w:p>
      <w:r>
        <w:t>DDL</w:t>
      </w:r>
    </w:p>
    <w:p>
      <w:r>
        <w:t>2.15</w:t>
      </w:r>
    </w:p>
    <w:p>
      <w:r>
        <w:t>Đất ở tại nông thôn</w:t>
      </w:r>
    </w:p>
    <w:p>
      <w:r>
        <w:t>ONT</w:t>
      </w:r>
    </w:p>
    <w:p>
      <w:r>
        <w:t>451,24</w:t>
      </w:r>
    </w:p>
    <w:p>
      <w:r>
        <w:t>2.16</w:t>
      </w:r>
    </w:p>
    <w:p>
      <w:r>
        <w:t>Đất ở tại đô thị</w:t>
      </w:r>
    </w:p>
    <w:p>
      <w:r>
        <w:t>ODT</w:t>
      </w:r>
    </w:p>
    <w:p>
      <w:r>
        <w:t>933,06</w:t>
      </w:r>
    </w:p>
    <w:p>
      <w:r>
        <w:t>2.17</w:t>
      </w:r>
    </w:p>
    <w:p>
      <w:r>
        <w:t>Đất xây dựng trụ sở cơ quan</w:t>
      </w:r>
    </w:p>
    <w:p>
      <w:r>
        <w:t>TSC</w:t>
      </w:r>
    </w:p>
    <w:p>
      <w:r>
        <w:t>35,16</w:t>
      </w:r>
    </w:p>
    <w:p>
      <w:r>
        <w:t>2.18</w:t>
      </w:r>
    </w:p>
    <w:p>
      <w:r>
        <w:t>Đất xây dựng trụ sở của tổ chức sự nghiệp</w:t>
      </w:r>
    </w:p>
    <w:p>
      <w:r>
        <w:t>DTS</w:t>
      </w:r>
    </w:p>
    <w:p>
      <w:r>
        <w:t>1,87</w:t>
      </w:r>
    </w:p>
    <w:p>
      <w:r>
        <w:t>2.19</w:t>
      </w:r>
    </w:p>
    <w:p>
      <w:r>
        <w:t>Đất xây dựng cơ sở ngoại giao</w:t>
      </w:r>
    </w:p>
    <w:p>
      <w:r>
        <w:t>DNG</w:t>
      </w:r>
    </w:p>
    <w:p>
      <w:r>
        <w:t>3</w:t>
      </w:r>
    </w:p>
    <w:p>
      <w:r>
        <w:t>Đất chưa sử dụng</w:t>
      </w:r>
    </w:p>
    <w:p>
      <w:r>
        <w:t>CSD</w:t>
      </w:r>
    </w:p>
    <w:p>
      <w:r>
        <w:t>4</w:t>
      </w:r>
    </w:p>
    <w:p>
      <w:r>
        <w:t>Đất khu công nghệ cao</w:t>
      </w:r>
    </w:p>
    <w:p>
      <w:r>
        <w:t>KCN</w:t>
      </w:r>
    </w:p>
    <w:p>
      <w:r>
        <w:t>5</w:t>
      </w:r>
    </w:p>
    <w:p>
      <w:r>
        <w:t>Đất khu kinh tế</w:t>
      </w:r>
    </w:p>
    <w:p>
      <w:r>
        <w:t>KKT</w:t>
      </w:r>
    </w:p>
    <w:p>
      <w:r>
        <w:t>6</w:t>
      </w:r>
    </w:p>
    <w:p>
      <w:r>
        <w:t>Đất đô thị</w:t>
      </w:r>
    </w:p>
    <w:p>
      <w:r>
        <w:t>KDT</w:t>
      </w:r>
    </w:p>
    <w:p>
      <w:r>
        <w:t>8.931,31</w:t>
      </w:r>
    </w:p>
    <w:p>
      <w:r>
        <w:t>7</w:t>
      </w:r>
    </w:p>
    <w:p>
      <w:r>
        <w:t>Khu sản xuất nông nghiệp</w:t>
      </w:r>
    </w:p>
    <w:p>
      <w:r>
        <w:t>KNN</w:t>
      </w:r>
    </w:p>
    <w:p>
      <w:r>
        <w:t>14.606,70</w:t>
      </w:r>
    </w:p>
    <w:p>
      <w:r>
        <w:t>8</w:t>
      </w:r>
    </w:p>
    <w:p>
      <w:r>
        <w:t>Khu lâm nghiệp</w:t>
      </w:r>
    </w:p>
    <w:p>
      <w:r>
        <w:t>KLN</w:t>
      </w:r>
    </w:p>
    <w:p>
      <w:r>
        <w:t>9</w:t>
      </w:r>
    </w:p>
    <w:p>
      <w:r>
        <w:t>Khu du lịch</w:t>
      </w:r>
    </w:p>
    <w:p>
      <w:r>
        <w:t>KDL</w:t>
      </w:r>
    </w:p>
    <w:p>
      <w:r>
        <w:t>433,34</w:t>
      </w:r>
    </w:p>
    <w:p>
      <w:r>
        <w:t>10</w:t>
      </w:r>
    </w:p>
    <w:p>
      <w:r>
        <w:t>Khu bảo tồn thiên nhiên và đa dạng sinh học</w:t>
      </w:r>
    </w:p>
    <w:p>
      <w:r>
        <w:t>KBT</w:t>
      </w:r>
    </w:p>
    <w:p>
      <w:r>
        <w:t>11</w:t>
      </w:r>
    </w:p>
    <w:p>
      <w:r>
        <w:t>Khu phát triển công nghiệp</w:t>
      </w:r>
    </w:p>
    <w:p>
      <w:r>
        <w:t>KPC</w:t>
      </w:r>
    </w:p>
    <w:p>
      <w:r>
        <w:t>942,26</w:t>
      </w:r>
    </w:p>
    <w:p>
      <w:r>
        <w:t>12</w:t>
      </w:r>
    </w:p>
    <w:p>
      <w:r>
        <w:t>Khu đô thị</w:t>
      </w:r>
    </w:p>
    <w:p>
      <w:r>
        <w:t>DTC</w:t>
      </w:r>
    </w:p>
    <w:p>
      <w:r>
        <w:t>1.03730</w:t>
      </w:r>
    </w:p>
    <w:p>
      <w:r>
        <w:t>13</w:t>
      </w:r>
    </w:p>
    <w:p>
      <w:r>
        <w:t>Khu thương mại - dịch vụ</w:t>
      </w:r>
    </w:p>
    <w:p>
      <w:r>
        <w:t>KTM</w:t>
      </w:r>
    </w:p>
    <w:p>
      <w:r>
        <w:t>163,01</w:t>
      </w:r>
    </w:p>
    <w:p>
      <w:r>
        <w:t>14</w:t>
      </w:r>
    </w:p>
    <w:p>
      <w:r>
        <w:t>Khu dân cư nông thôn</w:t>
      </w:r>
    </w:p>
    <w:p>
      <w:r>
        <w:t>DNT</w:t>
      </w:r>
    </w:p>
    <w:p>
      <w:r>
        <w:t>10.366,52</w:t>
      </w:r>
    </w:p>
    <w:p>
      <w:r>
        <w:t>Ghi chú: Khu chức năng không tổng hợp khi tính tổng diện tích tự nhiên</w:t>
      </w:r>
    </w:p>
    <w:p>
      <w:r>
        <w:t>PHỤ LỤC 3</w:t>
      </w:r>
    </w:p>
    <w:p>
      <w:r>
        <w:t>CÁC CHỈ TIÊU SỬ DỤNG ĐẤT ĐẾN NĂM 2030 TRONG QUY HOẠCH TỈNH ĐỒNG NAI THỜI KỲ 2021-2030, TẦM NHÌN ĐẾN NĂM 2050 - PHÂN BỔ TRÊN ĐỊA BÀN HUYỆN LONG THÀNH</w:t>
      </w:r>
    </w:p>
    <w:p>
      <w:r>
        <w:t>(Kèm theo Quyết định số 2576/QĐ-UBND ngày 29 tháng 8 năm 2024 của UBND tỉnh Đồng Nai)</w:t>
      </w:r>
    </w:p>
    <w:p>
      <w:r>
        <w:t>Đơn vị tính: ha</w:t>
      </w:r>
    </w:p>
    <w:p>
      <w:r>
        <w:t>STT</w:t>
      </w:r>
    </w:p>
    <w:p>
      <w:r>
        <w:t>Chỉ tiêu sử dụng đất</w:t>
      </w:r>
    </w:p>
    <w:p>
      <w:r>
        <w:t>Mã</w:t>
      </w:r>
    </w:p>
    <w:p>
      <w:r>
        <w:t>Diện tích phân bổ đến năm 2030</w:t>
      </w:r>
    </w:p>
    <w:p>
      <w:r>
        <w:t>(1)</w:t>
      </w:r>
    </w:p>
    <w:p>
      <w:r>
        <w:t>(2)</w:t>
      </w:r>
    </w:p>
    <w:p>
      <w:r>
        <w:t>(3)</w:t>
      </w:r>
    </w:p>
    <w:p>
      <w:r>
        <w:t>(4)</w:t>
      </w:r>
    </w:p>
    <w:p>
      <w:r>
        <w:t>TỔNG DIỆN TÍCH ĐẤT TỰ NHIÊN</w:t>
      </w:r>
    </w:p>
    <w:p>
      <w:r>
        <w:t>43.062,19</w:t>
      </w:r>
    </w:p>
    <w:p>
      <w:r>
        <w:t>1</w:t>
      </w:r>
    </w:p>
    <w:p>
      <w:r>
        <w:t>Đất nông nghiệp</w:t>
      </w:r>
    </w:p>
    <w:p>
      <w:r>
        <w:t>NNP</w:t>
      </w:r>
    </w:p>
    <w:p>
      <w:r>
        <w:t>25.805,89</w:t>
      </w:r>
    </w:p>
    <w:p>
      <w:r>
        <w:t>Trong đó</w:t>
      </w:r>
    </w:p>
    <w:p>
      <w:r>
        <w:t>1.1</w:t>
      </w:r>
    </w:p>
    <w:p>
      <w:r>
        <w:t>Đất trồng lúa</w:t>
      </w:r>
    </w:p>
    <w:p>
      <w:r>
        <w:t>LUA</w:t>
      </w:r>
    </w:p>
    <w:p>
      <w:r>
        <w:t>1.541,17</w:t>
      </w:r>
    </w:p>
    <w:p>
      <w:r>
        <w:t>Trong đó: Đất chuyên trồng lúa nước</w:t>
      </w:r>
    </w:p>
    <w:p>
      <w:r>
        <w:t>LUC</w:t>
      </w:r>
    </w:p>
    <w:p>
      <w:r>
        <w:t>1.532,64</w:t>
      </w:r>
    </w:p>
    <w:p>
      <w:r>
        <w:t>1.2</w:t>
      </w:r>
    </w:p>
    <w:p>
      <w:r>
        <w:t>Đất trồng cây lâu năm</w:t>
      </w:r>
    </w:p>
    <w:p>
      <w:r>
        <w:t>CLN</w:t>
      </w:r>
    </w:p>
    <w:p>
      <w:r>
        <w:t>20.716,15</w:t>
      </w:r>
    </w:p>
    <w:p>
      <w:r>
        <w:t>1.3</w:t>
      </w:r>
    </w:p>
    <w:p>
      <w:r>
        <w:t>Đất rừng phòng hộ</w:t>
      </w:r>
    </w:p>
    <w:p>
      <w:r>
        <w:t>RPH</w:t>
      </w:r>
    </w:p>
    <w:p>
      <w:r>
        <w:t>550,35</w:t>
      </w:r>
    </w:p>
    <w:p>
      <w:r>
        <w:t>1.4</w:t>
      </w:r>
    </w:p>
    <w:p>
      <w:r>
        <w:t>Đất rừng đặc dụng</w:t>
      </w:r>
    </w:p>
    <w:p>
      <w:r>
        <w:t>RDD</w:t>
      </w:r>
    </w:p>
    <w:p>
      <w:r>
        <w:t>1.5</w:t>
      </w:r>
    </w:p>
    <w:p>
      <w:r>
        <w:t>Đất rừng sản xuất</w:t>
      </w:r>
    </w:p>
    <w:p>
      <w:r>
        <w:t>RSX</w:t>
      </w:r>
    </w:p>
    <w:p>
      <w:r>
        <w:t>399,76</w:t>
      </w:r>
    </w:p>
    <w:p>
      <w:r>
        <w:t>Trong đó: Đất có rừng sản xuất là rừng tự nhiên</w:t>
      </w:r>
    </w:p>
    <w:p>
      <w:r>
        <w:t>RSN</w:t>
      </w:r>
    </w:p>
    <w:p>
      <w:r>
        <w:t>2</w:t>
      </w:r>
    </w:p>
    <w:p>
      <w:r>
        <w:t>Đất phi nông nghiệp</w:t>
      </w:r>
    </w:p>
    <w:p>
      <w:r>
        <w:t>PNN</w:t>
      </w:r>
    </w:p>
    <w:p>
      <w:r>
        <w:t>17.256,30</w:t>
      </w:r>
    </w:p>
    <w:p>
      <w:r>
        <w:t>Trong đó:</w:t>
      </w:r>
    </w:p>
    <w:p>
      <w:r>
        <w:t>2.1</w:t>
      </w:r>
    </w:p>
    <w:p>
      <w:r>
        <w:t>Đất quốc phòng</w:t>
      </w:r>
    </w:p>
    <w:p>
      <w:r>
        <w:t>CQP</w:t>
      </w:r>
    </w:p>
    <w:p>
      <w:r>
        <w:t>855,99</w:t>
      </w:r>
    </w:p>
    <w:p>
      <w:r>
        <w:t>2.2</w:t>
      </w:r>
    </w:p>
    <w:p>
      <w:r>
        <w:t>Đất an ninh</w:t>
      </w:r>
    </w:p>
    <w:p>
      <w:r>
        <w:t>CAN</w:t>
      </w:r>
    </w:p>
    <w:p>
      <w:r>
        <w:t>185,14</w:t>
      </w:r>
    </w:p>
    <w:p>
      <w:r>
        <w:t>2.3</w:t>
      </w:r>
    </w:p>
    <w:p>
      <w:r>
        <w:t>Đất khu công nghiệp</w:t>
      </w:r>
    </w:p>
    <w:p>
      <w:r>
        <w:t>SKK</w:t>
      </w:r>
    </w:p>
    <w:p>
      <w:r>
        <w:t>5.483,01</w:t>
      </w:r>
    </w:p>
    <w:p>
      <w:r>
        <w:t>2.4</w:t>
      </w:r>
    </w:p>
    <w:p>
      <w:r>
        <w:t>Đất cụm công nghiệp</w:t>
      </w:r>
    </w:p>
    <w:p>
      <w:r>
        <w:t>SKN</w:t>
      </w:r>
    </w:p>
    <w:p>
      <w:r>
        <w:t>275,94</w:t>
      </w:r>
    </w:p>
    <w:p>
      <w:r>
        <w:t>2.5</w:t>
      </w:r>
    </w:p>
    <w:p>
      <w:r>
        <w:t>Đất thương mại, dịch vụ</w:t>
      </w:r>
    </w:p>
    <w:p>
      <w:r>
        <w:t>TMD</w:t>
      </w:r>
    </w:p>
    <w:p>
      <w:r>
        <w:t>303,81</w:t>
      </w:r>
    </w:p>
    <w:p>
      <w:r>
        <w:t>2.6</w:t>
      </w:r>
    </w:p>
    <w:p>
      <w:r>
        <w:t>Đất cơ sở sản xuất phi nông nghiệp</w:t>
      </w:r>
    </w:p>
    <w:p>
      <w:r>
        <w:t>SKC</w:t>
      </w:r>
    </w:p>
    <w:p>
      <w:r>
        <w:t>541,18</w:t>
      </w:r>
    </w:p>
    <w:p>
      <w:r>
        <w:t>2.7</w:t>
      </w:r>
    </w:p>
    <w:p>
      <w:r>
        <w:t>Đất sử dụng cho hoạt động khoáng sản</w:t>
      </w:r>
    </w:p>
    <w:p>
      <w:r>
        <w:t>SKS</w:t>
      </w:r>
    </w:p>
    <w:p>
      <w:r>
        <w:t>2.8</w:t>
      </w:r>
    </w:p>
    <w:p>
      <w:r>
        <w:t>Đất phát triển hạ tầng cấp quốc gia, cấp tỉnh</w:t>
      </w:r>
    </w:p>
    <w:p>
      <w:r>
        <w:t>DHT</w:t>
      </w:r>
    </w:p>
    <w:p>
      <w:r>
        <w:t>5.415,38</w:t>
      </w:r>
    </w:p>
    <w:p>
      <w:r>
        <w:t>Trong đó:</w:t>
      </w:r>
    </w:p>
    <w:p>
      <w:r>
        <w:t>-</w:t>
      </w:r>
    </w:p>
    <w:p>
      <w:r>
        <w:t>Đất giao thông</w:t>
      </w:r>
    </w:p>
    <w:p>
      <w:r>
        <w:t>DGT</w:t>
      </w:r>
    </w:p>
    <w:p>
      <w:r>
        <w:t>4.132,33</w:t>
      </w:r>
    </w:p>
    <w:p>
      <w:r>
        <w:t>-</w:t>
      </w:r>
    </w:p>
    <w:p>
      <w:r>
        <w:t>Đất thủy lợi</w:t>
      </w:r>
    </w:p>
    <w:p>
      <w:r>
        <w:t>DTL</w:t>
      </w:r>
    </w:p>
    <w:p>
      <w:r>
        <w:t>540,90</w:t>
      </w:r>
    </w:p>
    <w:p>
      <w:r>
        <w:t>-</w:t>
      </w:r>
    </w:p>
    <w:p>
      <w:r>
        <w:t>Đất xây dựng cơ sở văn hóa</w:t>
      </w:r>
    </w:p>
    <w:p>
      <w:r>
        <w:t>DVH</w:t>
      </w:r>
    </w:p>
    <w:p>
      <w:r>
        <w:t>52,02</w:t>
      </w:r>
    </w:p>
    <w:p>
      <w:r>
        <w:t>-</w:t>
      </w:r>
    </w:p>
    <w:p>
      <w:r>
        <w:t>Đất xây dựng cơ sở y tế</w:t>
      </w:r>
    </w:p>
    <w:p>
      <w:r>
        <w:t>DYT</w:t>
      </w:r>
    </w:p>
    <w:p>
      <w:r>
        <w:t>19,34</w:t>
      </w:r>
    </w:p>
    <w:p>
      <w:r>
        <w:t>-</w:t>
      </w:r>
    </w:p>
    <w:p>
      <w:r>
        <w:t>Đất xây dựng cơ sở giáo dục và đào tạo</w:t>
      </w:r>
    </w:p>
    <w:p>
      <w:r>
        <w:t>DGD</w:t>
      </w:r>
    </w:p>
    <w:p>
      <w:r>
        <w:t>556,07</w:t>
      </w:r>
    </w:p>
    <w:p>
      <w:r>
        <w:t>-</w:t>
      </w:r>
    </w:p>
    <w:p>
      <w:r>
        <w:t>Đất xây dựng cơ sở thể dục thể thao</w:t>
      </w:r>
    </w:p>
    <w:p>
      <w:r>
        <w:t>DTT</w:t>
      </w:r>
    </w:p>
    <w:p>
      <w:r>
        <w:t>30,42</w:t>
      </w:r>
    </w:p>
    <w:p>
      <w:r>
        <w:t>-</w:t>
      </w:r>
    </w:p>
    <w:p>
      <w:r>
        <w:t>Đất công trình năng lượng</w:t>
      </w:r>
    </w:p>
    <w:p>
      <w:r>
        <w:t>DNL</w:t>
      </w:r>
    </w:p>
    <w:p>
      <w:r>
        <w:t>56,00</w:t>
      </w:r>
    </w:p>
    <w:p>
      <w:r>
        <w:t>-</w:t>
      </w:r>
    </w:p>
    <w:p>
      <w:r>
        <w:t>Đất công trình bưu chính viễn thông</w:t>
      </w:r>
    </w:p>
    <w:p>
      <w:r>
        <w:t>DBV</w:t>
      </w:r>
    </w:p>
    <w:p>
      <w:r>
        <w:t>8,49</w:t>
      </w:r>
    </w:p>
    <w:p>
      <w:r>
        <w:t>2.9</w:t>
      </w:r>
    </w:p>
    <w:p>
      <w:r>
        <w:t>Đất xây dựng kho dự trữ quốc gia</w:t>
      </w:r>
    </w:p>
    <w:p>
      <w:r>
        <w:t>DKG</w:t>
      </w:r>
    </w:p>
    <w:p>
      <w:r>
        <w:t>2.10</w:t>
      </w:r>
    </w:p>
    <w:p>
      <w:r>
        <w:t>Đất có di tích, lịch sử - văn hóa</w:t>
      </w:r>
    </w:p>
    <w:p>
      <w:r>
        <w:t>DDT</w:t>
      </w:r>
    </w:p>
    <w:p>
      <w:r>
        <w:t>11,39</w:t>
      </w:r>
    </w:p>
    <w:p>
      <w:r>
        <w:t>2.11</w:t>
      </w:r>
    </w:p>
    <w:p>
      <w:r>
        <w:t>Đất bãi thải, xử lý chất thải</w:t>
      </w:r>
    </w:p>
    <w:p>
      <w:r>
        <w:t>DRA</w:t>
      </w:r>
    </w:p>
    <w:p>
      <w:r>
        <w:t>113,40</w:t>
      </w:r>
    </w:p>
    <w:p>
      <w:r>
        <w:t>2.12</w:t>
      </w:r>
    </w:p>
    <w:p>
      <w:r>
        <w:t>Đất cơ sở tôn giáo</w:t>
      </w:r>
    </w:p>
    <w:p>
      <w:r>
        <w:t>TON</w:t>
      </w:r>
    </w:p>
    <w:p>
      <w:r>
        <w:t>193,03</w:t>
      </w:r>
    </w:p>
    <w:p>
      <w:r>
        <w:t>2.13</w:t>
      </w:r>
    </w:p>
    <w:p>
      <w:r>
        <w:t>Đất làm nghĩa trang, nhà tang lễ, nhà hỏa táng</w:t>
      </w:r>
    </w:p>
    <w:p>
      <w:r>
        <w:t>NTD</w:t>
      </w:r>
    </w:p>
    <w:p>
      <w:r>
        <w:t>322,91</w:t>
      </w:r>
    </w:p>
    <w:p>
      <w:r>
        <w:t>2.14</w:t>
      </w:r>
    </w:p>
    <w:p>
      <w:r>
        <w:t>Đất danh lam, thắng cảnh</w:t>
      </w:r>
    </w:p>
    <w:p>
      <w:r>
        <w:t>DDL</w:t>
      </w:r>
    </w:p>
    <w:p>
      <w:r>
        <w:t>2.15</w:t>
      </w:r>
    </w:p>
    <w:p>
      <w:r>
        <w:t>Đất ở tại nông thôn</w:t>
      </w:r>
    </w:p>
    <w:p>
      <w:r>
        <w:t>ONT</w:t>
      </w:r>
    </w:p>
    <w:p>
      <w:r>
        <w:t>1.681,25</w:t>
      </w:r>
    </w:p>
    <w:p>
      <w:r>
        <w:t>2.16</w:t>
      </w:r>
    </w:p>
    <w:p>
      <w:r>
        <w:t>Đất ở tại đô thị</w:t>
      </w:r>
    </w:p>
    <w:p>
      <w:r>
        <w:t>ODT</w:t>
      </w:r>
    </w:p>
    <w:p>
      <w:r>
        <w:t>259,00</w:t>
      </w:r>
    </w:p>
    <w:p>
      <w:r>
        <w:t>2.17</w:t>
      </w:r>
    </w:p>
    <w:p>
      <w:r>
        <w:t>Đất xây dựng trụ sở cơ quan</w:t>
      </w:r>
    </w:p>
    <w:p>
      <w:r>
        <w:t>TSC</w:t>
      </w:r>
    </w:p>
    <w:p>
      <w:r>
        <w:t>35,59</w:t>
      </w:r>
    </w:p>
    <w:p>
      <w:r>
        <w:t>2.18</w:t>
      </w:r>
    </w:p>
    <w:p>
      <w:r>
        <w:t>Đất xây dựng trụ sở của tổ chức sự nghiệp</w:t>
      </w:r>
    </w:p>
    <w:p>
      <w:r>
        <w:t>DTS</w:t>
      </w:r>
    </w:p>
    <w:p>
      <w:r>
        <w:t>2,50</w:t>
      </w:r>
    </w:p>
    <w:p>
      <w:r>
        <w:t>2.19</w:t>
      </w:r>
    </w:p>
    <w:p>
      <w:r>
        <w:t>Đất xây dựng cơ sở ngoại giao</w:t>
      </w:r>
    </w:p>
    <w:p>
      <w:r>
        <w:t>DNG</w:t>
      </w:r>
    </w:p>
    <w:p>
      <w:r>
        <w:t>3</w:t>
      </w:r>
    </w:p>
    <w:p>
      <w:r>
        <w:t>Đất chưa sử dụng</w:t>
      </w:r>
    </w:p>
    <w:p>
      <w:r>
        <w:t>CSD</w:t>
      </w:r>
    </w:p>
    <w:p>
      <w:r>
        <w:t>4</w:t>
      </w:r>
    </w:p>
    <w:p>
      <w:r>
        <w:t>Đất khu công nghệ cao</w:t>
      </w:r>
    </w:p>
    <w:p>
      <w:r>
        <w:t>KCN</w:t>
      </w:r>
    </w:p>
    <w:p>
      <w:r>
        <w:t>5</w:t>
      </w:r>
    </w:p>
    <w:p>
      <w:r>
        <w:t>Đất khu kinh tế</w:t>
      </w:r>
    </w:p>
    <w:p>
      <w:r>
        <w:t>KKT</w:t>
      </w:r>
    </w:p>
    <w:p>
      <w:r>
        <w:t>6</w:t>
      </w:r>
    </w:p>
    <w:p>
      <w:r>
        <w:t>Đất đô thị</w:t>
      </w:r>
    </w:p>
    <w:p>
      <w:r>
        <w:t>KDT</w:t>
      </w:r>
    </w:p>
    <w:p>
      <w:r>
        <w:t>7.915,57</w:t>
      </w:r>
    </w:p>
    <w:p>
      <w:r>
        <w:t>7</w:t>
      </w:r>
    </w:p>
    <w:p>
      <w:r>
        <w:t>Khu sản xuất nông nghiệp</w:t>
      </w:r>
    </w:p>
    <w:p>
      <w:r>
        <w:t>KNN</w:t>
      </w:r>
    </w:p>
    <w:p>
      <w:r>
        <w:t>24.855,78</w:t>
      </w:r>
    </w:p>
    <w:p>
      <w:r>
        <w:t>8</w:t>
      </w:r>
    </w:p>
    <w:p>
      <w:r>
        <w:t>Khu lâm nghiệp</w:t>
      </w:r>
    </w:p>
    <w:p>
      <w:r>
        <w:t>KLN</w:t>
      </w:r>
    </w:p>
    <w:p>
      <w:r>
        <w:t>950,11</w:t>
      </w:r>
    </w:p>
    <w:p>
      <w:r>
        <w:t>9</w:t>
      </w:r>
    </w:p>
    <w:p>
      <w:r>
        <w:t>Khu du lịch</w:t>
      </w:r>
    </w:p>
    <w:p>
      <w:r>
        <w:t>KDL</w:t>
      </w:r>
    </w:p>
    <w:p>
      <w:r>
        <w:t>806,75</w:t>
      </w:r>
    </w:p>
    <w:p>
      <w:r>
        <w:t>10</w:t>
      </w:r>
    </w:p>
    <w:p>
      <w:r>
        <w:t>Khu bảo tồn thiên nhiên và đa dạng sinh học</w:t>
      </w:r>
    </w:p>
    <w:p>
      <w:r>
        <w:t>KBT</w:t>
      </w:r>
    </w:p>
    <w:p>
      <w:r>
        <w:t>11</w:t>
      </w:r>
    </w:p>
    <w:p>
      <w:r>
        <w:t>Khu phát triển công nghiệp</w:t>
      </w:r>
    </w:p>
    <w:p>
      <w:r>
        <w:t>KPC</w:t>
      </w:r>
    </w:p>
    <w:p>
      <w:r>
        <w:t>6.062,76</w:t>
      </w:r>
    </w:p>
    <w:p>
      <w:r>
        <w:t>12</w:t>
      </w:r>
    </w:p>
    <w:p>
      <w:r>
        <w:t>Khu đô thị</w:t>
      </w:r>
    </w:p>
    <w:p>
      <w:r>
        <w:t>DTC</w:t>
      </w:r>
    </w:p>
    <w:p>
      <w:r>
        <w:t>349,00</w:t>
      </w:r>
    </w:p>
    <w:p>
      <w:r>
        <w:t>13</w:t>
      </w:r>
    </w:p>
    <w:p>
      <w:r>
        <w:t>Khu thương mại - dịch vụ</w:t>
      </w:r>
    </w:p>
    <w:p>
      <w:r>
        <w:t>KTM</w:t>
      </w:r>
    </w:p>
    <w:p>
      <w:r>
        <w:t>303,81</w:t>
      </w:r>
    </w:p>
    <w:p>
      <w:r>
        <w:t>14</w:t>
      </w:r>
    </w:p>
    <w:p>
      <w:r>
        <w:t>Khu dân cư nông thôn</w:t>
      </w:r>
    </w:p>
    <w:p>
      <w:r>
        <w:t>DNT</w:t>
      </w:r>
    </w:p>
    <w:p>
      <w:r>
        <w:t>35.146,62</w:t>
      </w:r>
    </w:p>
    <w:p>
      <w:r>
        <w:t>Ghi chú: Khu chức năng không tổng hợp khi tính tổng diện tích tự nhiên</w:t>
      </w:r>
    </w:p>
    <w:p>
      <w:r>
        <w:t>PHỤ LỤC 4</w:t>
      </w:r>
    </w:p>
    <w:p>
      <w:r>
        <w:t>CÁC CHỈ TIÊU SỬ DỤNG ĐẤT ĐẾN NĂM 2030 TRONG QUY HOẠCH TỈNH ĐỒNG NAI THỜI KỲ 2021-2030, TẦM NHÌN ĐẾN NĂM 2050 - PHÂN BỔ TRÊN ĐỊA BÀN HUYỆN NHƠN TRẠCH</w:t>
      </w:r>
    </w:p>
    <w:p>
      <w:r>
        <w:t>(Kèm theo Quyết định số 2576/QĐ-UBND ngày 29 tháng 8 năm 2024 của UBND tỉnh Đồng Nai)</w:t>
      </w:r>
    </w:p>
    <w:p>
      <w:r>
        <w:t>Đơn vị tính: ha</w:t>
      </w:r>
    </w:p>
    <w:p>
      <w:r>
        <w:t>STT</w:t>
      </w:r>
    </w:p>
    <w:p>
      <w:r>
        <w:t>Chỉ tiêu sử dụng đất</w:t>
      </w:r>
    </w:p>
    <w:p>
      <w:r>
        <w:t>Mã</w:t>
      </w:r>
    </w:p>
    <w:p>
      <w:r>
        <w:t>Diện tích phân bổ đến năm 2030</w:t>
      </w:r>
    </w:p>
    <w:p>
      <w:r>
        <w:t>(1)</w:t>
      </w:r>
    </w:p>
    <w:p>
      <w:r>
        <w:t>(2)</w:t>
      </w:r>
    </w:p>
    <w:p>
      <w:r>
        <w:t>(3)</w:t>
      </w:r>
    </w:p>
    <w:p>
      <w:r>
        <w:t>(4)</w:t>
      </w:r>
    </w:p>
    <w:p>
      <w:r>
        <w:t>TỔNG DIỆN TÍCH ĐẤT TỰ NHIÊN</w:t>
      </w:r>
    </w:p>
    <w:p>
      <w:r>
        <w:t>37.677,89</w:t>
      </w:r>
    </w:p>
    <w:p>
      <w:r>
        <w:t>1</w:t>
      </w:r>
    </w:p>
    <w:p>
      <w:r>
        <w:t>Đất nông nghiệp</w:t>
      </w:r>
    </w:p>
    <w:p>
      <w:r>
        <w:t>NNP</w:t>
      </w:r>
    </w:p>
    <w:p>
      <w:r>
        <w:t>22.424,37</w:t>
      </w:r>
    </w:p>
    <w:p>
      <w:r>
        <w:t>Trong đó</w:t>
      </w:r>
    </w:p>
    <w:p>
      <w:r>
        <w:t>1.1</w:t>
      </w:r>
    </w:p>
    <w:p>
      <w:r>
        <w:t>Đất trồng lúa</w:t>
      </w:r>
    </w:p>
    <w:p>
      <w:r>
        <w:t>LUA</w:t>
      </w:r>
    </w:p>
    <w:p>
      <w:r>
        <w:t>2.420,61</w:t>
      </w:r>
    </w:p>
    <w:p>
      <w:r>
        <w:t>Trong đó: Đất chuyên trồng lúa nước</w:t>
      </w:r>
    </w:p>
    <w:p>
      <w:r>
        <w:t>LUC</w:t>
      </w:r>
    </w:p>
    <w:p>
      <w:r>
        <w:t>2.419,89</w:t>
      </w:r>
    </w:p>
    <w:p>
      <w:r>
        <w:t>1.2</w:t>
      </w:r>
    </w:p>
    <w:p>
      <w:r>
        <w:t>Đất trồng cây lâu năm</w:t>
      </w:r>
    </w:p>
    <w:p>
      <w:r>
        <w:t>CLN</w:t>
      </w:r>
    </w:p>
    <w:p>
      <w:r>
        <w:t>7.017,40</w:t>
      </w:r>
    </w:p>
    <w:p>
      <w:r>
        <w:t>1.3</w:t>
      </w:r>
    </w:p>
    <w:p>
      <w:r>
        <w:t>Đất rừng phòng hộ</w:t>
      </w:r>
    </w:p>
    <w:p>
      <w:r>
        <w:t>RPH</w:t>
      </w:r>
    </w:p>
    <w:p>
      <w:r>
        <w:t>6.406,73</w:t>
      </w:r>
    </w:p>
    <w:p>
      <w:r>
        <w:t>1.4</w:t>
      </w:r>
    </w:p>
    <w:p>
      <w:r>
        <w:t>Đất rừng đặc dụng</w:t>
      </w:r>
    </w:p>
    <w:p>
      <w:r>
        <w:t>RDD</w:t>
      </w:r>
    </w:p>
    <w:p>
      <w:r>
        <w:t>1.5</w:t>
      </w:r>
    </w:p>
    <w:p>
      <w:r>
        <w:t>Đất rừng sản xuất</w:t>
      </w:r>
    </w:p>
    <w:p>
      <w:r>
        <w:t>RSX</w:t>
      </w:r>
    </w:p>
    <w:p>
      <w:r>
        <w:t>Trong đó: Đất có rừng sản xuất là rừng tự nhiên</w:t>
      </w:r>
    </w:p>
    <w:p>
      <w:r>
        <w:t>RSN</w:t>
      </w:r>
    </w:p>
    <w:p>
      <w:r>
        <w:t>2</w:t>
      </w:r>
    </w:p>
    <w:p>
      <w:r>
        <w:t>Đất phi nông nghiệp</w:t>
      </w:r>
    </w:p>
    <w:p>
      <w:r>
        <w:t>PNN</w:t>
      </w:r>
    </w:p>
    <w:p>
      <w:r>
        <w:t>15.253,52</w:t>
      </w:r>
    </w:p>
    <w:p>
      <w:r>
        <w:t>Trong đó:</w:t>
      </w:r>
    </w:p>
    <w:p>
      <w:r>
        <w:t>2.1</w:t>
      </w:r>
    </w:p>
    <w:p>
      <w:r>
        <w:t>Đất quốc phòng</w:t>
      </w:r>
    </w:p>
    <w:p>
      <w:r>
        <w:t>CQP</w:t>
      </w:r>
    </w:p>
    <w:p>
      <w:r>
        <w:t>667,27</w:t>
      </w:r>
    </w:p>
    <w:p>
      <w:r>
        <w:t>2.2</w:t>
      </w:r>
    </w:p>
    <w:p>
      <w:r>
        <w:t>Đất an ninh</w:t>
      </w:r>
    </w:p>
    <w:p>
      <w:r>
        <w:t>CAN</w:t>
      </w:r>
    </w:p>
    <w:p>
      <w:r>
        <w:t>27,54</w:t>
      </w:r>
    </w:p>
    <w:p>
      <w:r>
        <w:t>2.3</w:t>
      </w:r>
    </w:p>
    <w:p>
      <w:r>
        <w:t>Đất khu công nghiệp</w:t>
      </w:r>
    </w:p>
    <w:p>
      <w:r>
        <w:t>SKK</w:t>
      </w:r>
    </w:p>
    <w:p>
      <w:r>
        <w:t>3.887,78</w:t>
      </w:r>
    </w:p>
    <w:p>
      <w:r>
        <w:t>2.4</w:t>
      </w:r>
    </w:p>
    <w:p>
      <w:r>
        <w:t>Đất cụm công nghiệp</w:t>
      </w:r>
    </w:p>
    <w:p>
      <w:r>
        <w:t>SKN</w:t>
      </w:r>
    </w:p>
    <w:p>
      <w:r>
        <w:t>87,44</w:t>
      </w:r>
    </w:p>
    <w:p>
      <w:r>
        <w:t>2.5</w:t>
      </w:r>
    </w:p>
    <w:p>
      <w:r>
        <w:t>Đất thương mại, dịch vụ</w:t>
      </w:r>
    </w:p>
    <w:p>
      <w:r>
        <w:t>TMD</w:t>
      </w:r>
    </w:p>
    <w:p>
      <w:r>
        <w:t>442,51</w:t>
      </w:r>
    </w:p>
    <w:p>
      <w:r>
        <w:t>2.6</w:t>
      </w:r>
    </w:p>
    <w:p>
      <w:r>
        <w:t>Đất cơ sở sản xuất phi nông nghiệp</w:t>
      </w:r>
    </w:p>
    <w:p>
      <w:r>
        <w:t>SKC</w:t>
      </w:r>
    </w:p>
    <w:p>
      <w:r>
        <w:t>177,43</w:t>
      </w:r>
    </w:p>
    <w:p>
      <w:r>
        <w:t>2.7</w:t>
      </w:r>
    </w:p>
    <w:p>
      <w:r>
        <w:t>Đất sử dụng cho hoạt động khoáng sản</w:t>
      </w:r>
    </w:p>
    <w:p>
      <w:r>
        <w:t>SKS</w:t>
      </w:r>
    </w:p>
    <w:p>
      <w:r>
        <w:t>2.8</w:t>
      </w:r>
    </w:p>
    <w:p>
      <w:r>
        <w:t>Đất phát triển hạ tầng cấp quốc gia, cấp tỉnh</w:t>
      </w:r>
    </w:p>
    <w:p>
      <w:r>
        <w:t>DHT</w:t>
      </w:r>
    </w:p>
    <w:p>
      <w:r>
        <w:t>3.476,92</w:t>
      </w:r>
    </w:p>
    <w:p>
      <w:r>
        <w:t>Trong đó:</w:t>
      </w:r>
    </w:p>
    <w:p>
      <w:r>
        <w:t>-</w:t>
      </w:r>
    </w:p>
    <w:p>
      <w:r>
        <w:t>Đất giao thông</w:t>
      </w:r>
    </w:p>
    <w:p>
      <w:r>
        <w:t>DGT</w:t>
      </w:r>
    </w:p>
    <w:p>
      <w:r>
        <w:t>2.526,25</w:t>
      </w:r>
    </w:p>
    <w:p>
      <w:r>
        <w:t>-</w:t>
      </w:r>
    </w:p>
    <w:p>
      <w:r>
        <w:t>Đất thủy lợi</w:t>
      </w:r>
    </w:p>
    <w:p>
      <w:r>
        <w:t>DTL</w:t>
      </w:r>
    </w:p>
    <w:p>
      <w:r>
        <w:t>187,08</w:t>
      </w:r>
    </w:p>
    <w:p>
      <w:r>
        <w:t>-</w:t>
      </w:r>
    </w:p>
    <w:p>
      <w:r>
        <w:t>Đất xây dựng cơ sở văn hóa</w:t>
      </w:r>
    </w:p>
    <w:p>
      <w:r>
        <w:t>DVH</w:t>
      </w:r>
    </w:p>
    <w:p>
      <w:r>
        <w:t>84,70</w:t>
      </w:r>
    </w:p>
    <w:p>
      <w:r>
        <w:t>-</w:t>
      </w:r>
    </w:p>
    <w:p>
      <w:r>
        <w:t>Đất xây dựng cơ sở Y tế</w:t>
      </w:r>
    </w:p>
    <w:p>
      <w:r>
        <w:t>DYT</w:t>
      </w:r>
    </w:p>
    <w:p>
      <w:r>
        <w:t>27,90</w:t>
      </w:r>
    </w:p>
    <w:p>
      <w:r>
        <w:t>-</w:t>
      </w:r>
    </w:p>
    <w:p>
      <w:r>
        <w:t>Đất xây dựng cơ sở giáo dục và đào tạo</w:t>
      </w:r>
    </w:p>
    <w:p>
      <w:r>
        <w:t>DGD</w:t>
      </w:r>
    </w:p>
    <w:p>
      <w:r>
        <w:t>507,68</w:t>
      </w:r>
    </w:p>
    <w:p>
      <w:r>
        <w:t>-</w:t>
      </w:r>
    </w:p>
    <w:p>
      <w:r>
        <w:t>Đất xây dựng cơ sở thể dục thể thao</w:t>
      </w:r>
    </w:p>
    <w:p>
      <w:r>
        <w:t>DTT</w:t>
      </w:r>
    </w:p>
    <w:p>
      <w:r>
        <w:t>34,89</w:t>
      </w:r>
    </w:p>
    <w:p>
      <w:r>
        <w:t>-</w:t>
      </w:r>
    </w:p>
    <w:p>
      <w:r>
        <w:t>Đất công trình năng lượng</w:t>
      </w:r>
    </w:p>
    <w:p>
      <w:r>
        <w:t>DNL</w:t>
      </w:r>
    </w:p>
    <w:p>
      <w:r>
        <w:t>92,00</w:t>
      </w:r>
    </w:p>
    <w:p>
      <w:r>
        <w:t>-</w:t>
      </w:r>
    </w:p>
    <w:p>
      <w:r>
        <w:t>Đất công trình bưu chính viễn thông</w:t>
      </w:r>
    </w:p>
    <w:p>
      <w:r>
        <w:t>DBV</w:t>
      </w:r>
    </w:p>
    <w:p>
      <w:r>
        <w:t>3,96</w:t>
      </w:r>
    </w:p>
    <w:p>
      <w:r>
        <w:t>2.9</w:t>
      </w:r>
    </w:p>
    <w:p>
      <w:r>
        <w:t>Đất xây dựng kho dự trữ quốc gia</w:t>
      </w:r>
    </w:p>
    <w:p>
      <w:r>
        <w:t>DKG</w:t>
      </w:r>
    </w:p>
    <w:p>
      <w:r>
        <w:t>2.10</w:t>
      </w:r>
    </w:p>
    <w:p>
      <w:r>
        <w:t>Đất có di tích, lịch sử - văn hóa</w:t>
      </w:r>
    </w:p>
    <w:p>
      <w:r>
        <w:t>DDT</w:t>
      </w:r>
    </w:p>
    <w:p>
      <w:r>
        <w:t>16,05</w:t>
      </w:r>
    </w:p>
    <w:p>
      <w:r>
        <w:t>2.11</w:t>
      </w:r>
    </w:p>
    <w:p>
      <w:r>
        <w:t>Đất bãi thải, xử lý chất thải</w:t>
      </w:r>
    </w:p>
    <w:p>
      <w:r>
        <w:t>DRA</w:t>
      </w:r>
    </w:p>
    <w:p>
      <w:r>
        <w:t>1,96</w:t>
      </w:r>
    </w:p>
    <w:p>
      <w:r>
        <w:t>2.12</w:t>
      </w:r>
    </w:p>
    <w:p>
      <w:r>
        <w:t>Đất cơ sở tôn giáo</w:t>
      </w:r>
    </w:p>
    <w:p>
      <w:r>
        <w:t>TON</w:t>
      </w:r>
    </w:p>
    <w:p>
      <w:r>
        <w:t>45,79</w:t>
      </w:r>
    </w:p>
    <w:p>
      <w:r>
        <w:t>2.13</w:t>
      </w:r>
    </w:p>
    <w:p>
      <w:r>
        <w:t>Đất làm nghĩa trang, nhà tang lễ, nhà hỏa táng</w:t>
      </w:r>
    </w:p>
    <w:p>
      <w:r>
        <w:t>NTD</w:t>
      </w:r>
    </w:p>
    <w:p>
      <w:r>
        <w:t>127/12</w:t>
      </w:r>
    </w:p>
    <w:p>
      <w:r>
        <w:t>2.14</w:t>
      </w:r>
    </w:p>
    <w:p>
      <w:r>
        <w:t>Đất danh lam, thắng cảnh</w:t>
      </w:r>
    </w:p>
    <w:p>
      <w:r>
        <w:t>DDL</w:t>
      </w:r>
    </w:p>
    <w:p>
      <w:r>
        <w:t>2.15</w:t>
      </w:r>
    </w:p>
    <w:p>
      <w:r>
        <w:t>Đất ở tại nông thôn</w:t>
      </w:r>
    </w:p>
    <w:p>
      <w:r>
        <w:t>ONT</w:t>
      </w:r>
    </w:p>
    <w:p>
      <w:r>
        <w:t>2.160,61</w:t>
      </w:r>
    </w:p>
    <w:p>
      <w:r>
        <w:t>2.16</w:t>
      </w:r>
    </w:p>
    <w:p>
      <w:r>
        <w:t>Đất ở tại đô thị</w:t>
      </w:r>
    </w:p>
    <w:p>
      <w:r>
        <w:t>ODT</w:t>
      </w:r>
    </w:p>
    <w:p>
      <w:r>
        <w:t>328,50</w:t>
      </w:r>
    </w:p>
    <w:p>
      <w:r>
        <w:t>2.17</w:t>
      </w:r>
    </w:p>
    <w:p>
      <w:r>
        <w:t>Đất xây dựng trụ sở cơ quan</w:t>
      </w:r>
    </w:p>
    <w:p>
      <w:r>
        <w:t>TSC</w:t>
      </w:r>
    </w:p>
    <w:p>
      <w:r>
        <w:t>29,89</w:t>
      </w:r>
    </w:p>
    <w:p>
      <w:r>
        <w:t>2.18</w:t>
      </w:r>
    </w:p>
    <w:p>
      <w:r>
        <w:t>Đất xây dựng trụ sở của tổ chức sự nghiệp</w:t>
      </w:r>
    </w:p>
    <w:p>
      <w:r>
        <w:t>DTS</w:t>
      </w:r>
    </w:p>
    <w:p>
      <w:r>
        <w:t>30.53</w:t>
      </w:r>
    </w:p>
    <w:p>
      <w:r>
        <w:t>2.19</w:t>
      </w:r>
    </w:p>
    <w:p>
      <w:r>
        <w:t>Đất xây dựng cơ sở ngoại giao</w:t>
      </w:r>
    </w:p>
    <w:p>
      <w:r>
        <w:t>DNG</w:t>
      </w:r>
    </w:p>
    <w:p>
      <w:r>
        <w:t>3</w:t>
      </w:r>
    </w:p>
    <w:p>
      <w:r>
        <w:t>Đất chưa sử dụng</w:t>
      </w:r>
    </w:p>
    <w:p>
      <w:r>
        <w:t>CSD</w:t>
      </w:r>
    </w:p>
    <w:p>
      <w:r>
        <w:t>4</w:t>
      </w:r>
    </w:p>
    <w:p>
      <w:r>
        <w:t>Đất khu công nghệ cao</w:t>
      </w:r>
    </w:p>
    <w:p>
      <w:r>
        <w:t>KCN</w:t>
      </w:r>
    </w:p>
    <w:p>
      <w:r>
        <w:t>5</w:t>
      </w:r>
    </w:p>
    <w:p>
      <w:r>
        <w:t>Đất khu kinh tế</w:t>
      </w:r>
    </w:p>
    <w:p>
      <w:r>
        <w:t>KKT</w:t>
      </w:r>
    </w:p>
    <w:p>
      <w:r>
        <w:t>6</w:t>
      </w:r>
    </w:p>
    <w:p>
      <w:r>
        <w:t>Đất đô thị</w:t>
      </w:r>
    </w:p>
    <w:p>
      <w:r>
        <w:t>KDT</w:t>
      </w:r>
    </w:p>
    <w:p>
      <w:r>
        <w:t>4.091,79</w:t>
      </w:r>
    </w:p>
    <w:p>
      <w:r>
        <w:t>7</w:t>
      </w:r>
    </w:p>
    <w:p>
      <w:r>
        <w:t>Khu sản xuất nông nghiệp</w:t>
      </w:r>
    </w:p>
    <w:p>
      <w:r>
        <w:t>KNN</w:t>
      </w:r>
    </w:p>
    <w:p>
      <w:r>
        <w:t>16.017,64</w:t>
      </w:r>
    </w:p>
    <w:p>
      <w:r>
        <w:t>8</w:t>
      </w:r>
    </w:p>
    <w:p>
      <w:r>
        <w:t>Khu lâm nghiệp</w:t>
      </w:r>
    </w:p>
    <w:p>
      <w:r>
        <w:t>KLN</w:t>
      </w:r>
    </w:p>
    <w:p>
      <w:r>
        <w:t>6.406,73</w:t>
      </w:r>
    </w:p>
    <w:p>
      <w:r>
        <w:t>9</w:t>
      </w:r>
    </w:p>
    <w:p>
      <w:r>
        <w:t>Khu du lịch</w:t>
      </w:r>
    </w:p>
    <w:p>
      <w:r>
        <w:t>KDL</w:t>
      </w:r>
    </w:p>
    <w:p>
      <w:r>
        <w:t>1.327,73</w:t>
      </w:r>
    </w:p>
    <w:p>
      <w:r>
        <w:t>10</w:t>
      </w:r>
    </w:p>
    <w:p>
      <w:r>
        <w:t>Khu bảo tồn thiên nhiên và đa dạng sinh học</w:t>
      </w:r>
    </w:p>
    <w:p>
      <w:r>
        <w:t>KBT</w:t>
      </w:r>
    </w:p>
    <w:p>
      <w:r>
        <w:t>11</w:t>
      </w:r>
    </w:p>
    <w:p>
      <w:r>
        <w:t>Khu phát triển công nghiệp</w:t>
      </w:r>
    </w:p>
    <w:p>
      <w:r>
        <w:t>KPC</w:t>
      </w:r>
    </w:p>
    <w:p>
      <w:r>
        <w:t>4.417,73</w:t>
      </w:r>
    </w:p>
    <w:p>
      <w:r>
        <w:t>12</w:t>
      </w:r>
    </w:p>
    <w:p>
      <w:r>
        <w:t>Khu đô thị</w:t>
      </w:r>
    </w:p>
    <w:p>
      <w:r>
        <w:t>DTC</w:t>
      </w:r>
    </w:p>
    <w:p>
      <w:r>
        <w:t>1.006,041</w:t>
      </w:r>
    </w:p>
    <w:p>
      <w:r>
        <w:t>13</w:t>
      </w:r>
    </w:p>
    <w:p>
      <w:r>
        <w:t>Khu thương mại - dịch vụ</w:t>
      </w:r>
    </w:p>
    <w:p>
      <w:r>
        <w:t>KTM</w:t>
      </w:r>
    </w:p>
    <w:p>
      <w:r>
        <w:t>442,51</w:t>
      </w:r>
    </w:p>
    <w:p>
      <w:r>
        <w:t>14</w:t>
      </w:r>
    </w:p>
    <w:p>
      <w:r>
        <w:t>Khu dân cư nông thôn</w:t>
      </w:r>
    </w:p>
    <w:p>
      <w:r>
        <w:t>DNT</w:t>
      </w:r>
    </w:p>
    <w:p>
      <w:r>
        <w:t>33.586,11</w:t>
      </w:r>
    </w:p>
    <w:p>
      <w:r>
        <w:t>Ghi chú: Khu chức năng không tổng hợp khi tính tổng diện tích tự nhiên</w:t>
      </w:r>
    </w:p>
    <w:p>
      <w:r>
        <w:t>PHỤ LỤC 5</w:t>
      </w:r>
    </w:p>
    <w:p>
      <w:r>
        <w:t>CÁC CHỈ TIÊU SỬ DỤNG ĐẤT ĐẾN NĂM 2030 TRONG QUY HOẠCH TỈNH ĐỒNG NAI, THỜI KỲ 2021-2030, TẦM NHÌN ĐẾN NĂM 2050 - PHÂN BỔ TRÊN ĐỊA BÀN HUYỆN TRẢNG BOM</w:t>
      </w:r>
    </w:p>
    <w:p>
      <w:r>
        <w:t>(Kèm theo Quyết định số 2576/QĐ-UBND ngày 29 tháng 8 năm 2024 của UBND tỉnh Đồng Nai)</w:t>
      </w:r>
    </w:p>
    <w:p>
      <w:r>
        <w:t>Đơn vị tính: ha</w:t>
      </w:r>
    </w:p>
    <w:p>
      <w:r>
        <w:t>STT</w:t>
      </w:r>
    </w:p>
    <w:p>
      <w:r>
        <w:t>Chỉ tiêu sử dụng đất</w:t>
      </w:r>
    </w:p>
    <w:p>
      <w:r>
        <w:t>Mã</w:t>
      </w:r>
    </w:p>
    <w:p>
      <w:r>
        <w:t>Diện tích phân bổ đến năm 2030</w:t>
      </w:r>
    </w:p>
    <w:p>
      <w:r>
        <w:t>(1)</w:t>
      </w:r>
    </w:p>
    <w:p>
      <w:r>
        <w:t>(2)</w:t>
      </w:r>
    </w:p>
    <w:p>
      <w:r>
        <w:t>(3)</w:t>
      </w:r>
    </w:p>
    <w:p>
      <w:r>
        <w:t>(4)</w:t>
      </w:r>
    </w:p>
    <w:p>
      <w:r>
        <w:t>TỔNG DIỆN TÍCH ĐẤT TỰ NHIÊN</w:t>
      </w:r>
    </w:p>
    <w:p>
      <w:r>
        <w:t>32.724,05</w:t>
      </w:r>
    </w:p>
    <w:p>
      <w:r>
        <w:t>1</w:t>
      </w:r>
    </w:p>
    <w:p>
      <w:r>
        <w:t>Đất nông nghiệp</w:t>
      </w:r>
    </w:p>
    <w:p>
      <w:r>
        <w:t>NNP</w:t>
      </w:r>
    </w:p>
    <w:p>
      <w:r>
        <w:t>22.856,78</w:t>
      </w:r>
    </w:p>
    <w:p>
      <w:r>
        <w:t>Trong đó</w:t>
      </w:r>
    </w:p>
    <w:p>
      <w:r>
        <w:t>1.1</w:t>
      </w:r>
    </w:p>
    <w:p>
      <w:r>
        <w:t>Đất trồng lúa</w:t>
      </w:r>
    </w:p>
    <w:p>
      <w:r>
        <w:t>LUA</w:t>
      </w:r>
    </w:p>
    <w:p>
      <w:r>
        <w:t>726,11</w:t>
      </w:r>
    </w:p>
    <w:p>
      <w:r>
        <w:t>Trong đó: Đất chuyên trồng lúa nước</w:t>
      </w:r>
    </w:p>
    <w:p>
      <w:r>
        <w:t>LUC</w:t>
      </w:r>
    </w:p>
    <w:p>
      <w:r>
        <w:t>331,00</w:t>
      </w:r>
    </w:p>
    <w:p>
      <w:r>
        <w:t>1.2</w:t>
      </w:r>
    </w:p>
    <w:p>
      <w:r>
        <w:t>Đất trồng cây lâu năm</w:t>
      </w:r>
    </w:p>
    <w:p>
      <w:r>
        <w:t>CLN</w:t>
      </w:r>
    </w:p>
    <w:p>
      <w:r>
        <w:t>17.781,45</w:t>
      </w:r>
    </w:p>
    <w:p>
      <w:r>
        <w:t>1.3</w:t>
      </w:r>
    </w:p>
    <w:p>
      <w:r>
        <w:t>Đất rừng phòng hộ</w:t>
      </w:r>
    </w:p>
    <w:p>
      <w:r>
        <w:t>RPH</w:t>
      </w:r>
    </w:p>
    <w:p>
      <w:r>
        <w:t>6,18</w:t>
      </w:r>
    </w:p>
    <w:p>
      <w:r>
        <w:t>1.4</w:t>
      </w:r>
    </w:p>
    <w:p>
      <w:r>
        <w:t>Đất rừng đặc dụng</w:t>
      </w:r>
    </w:p>
    <w:p>
      <w:r>
        <w:t>RDD</w:t>
      </w:r>
    </w:p>
    <w:p>
      <w:r>
        <w:t>6,45</w:t>
      </w:r>
    </w:p>
    <w:p>
      <w:r>
        <w:t>1.5</w:t>
      </w:r>
    </w:p>
    <w:p>
      <w:r>
        <w:t>Đất rừng sản xuất</w:t>
      </w:r>
    </w:p>
    <w:p>
      <w:r>
        <w:t>RSX</w:t>
      </w:r>
    </w:p>
    <w:p>
      <w:r>
        <w:t>10,12</w:t>
      </w:r>
    </w:p>
    <w:p>
      <w:r>
        <w:t>Trong đó: Đất có rừng sản xuất là rừng tự nhiên</w:t>
      </w:r>
    </w:p>
    <w:p>
      <w:r>
        <w:t>RSN</w:t>
      </w:r>
    </w:p>
    <w:p>
      <w:r>
        <w:t>2,00</w:t>
      </w:r>
    </w:p>
    <w:p>
      <w:r>
        <w:t>2</w:t>
      </w:r>
    </w:p>
    <w:p>
      <w:r>
        <w:t>Đất phi nông nghiệp</w:t>
      </w:r>
    </w:p>
    <w:p>
      <w:r>
        <w:t>PNN</w:t>
      </w:r>
    </w:p>
    <w:p>
      <w:r>
        <w:t>9.867,27</w:t>
      </w:r>
    </w:p>
    <w:p>
      <w:r>
        <w:t>Trong đó:</w:t>
      </w:r>
    </w:p>
    <w:p>
      <w:r>
        <w:t>2.1</w:t>
      </w:r>
    </w:p>
    <w:p>
      <w:r>
        <w:t>Đất quốc phòng</w:t>
      </w:r>
    </w:p>
    <w:p>
      <w:r>
        <w:t>CQP</w:t>
      </w:r>
    </w:p>
    <w:p>
      <w:r>
        <w:t>81,16</w:t>
      </w:r>
    </w:p>
    <w:p>
      <w:r>
        <w:t>2.2</w:t>
      </w:r>
    </w:p>
    <w:p>
      <w:r>
        <w:t>Đất an ninh</w:t>
      </w:r>
    </w:p>
    <w:p>
      <w:r>
        <w:t>CAN</w:t>
      </w:r>
    </w:p>
    <w:p>
      <w:r>
        <w:t>17,68</w:t>
      </w:r>
    </w:p>
    <w:p>
      <w:r>
        <w:t>2.3</w:t>
      </w:r>
    </w:p>
    <w:p>
      <w:r>
        <w:t>Đất khu công nghiệp</w:t>
      </w:r>
    </w:p>
    <w:p>
      <w:r>
        <w:t>SKK</w:t>
      </w:r>
    </w:p>
    <w:p>
      <w:r>
        <w:t>2.111,54</w:t>
      </w:r>
    </w:p>
    <w:p>
      <w:r>
        <w:t>2.4</w:t>
      </w:r>
    </w:p>
    <w:p>
      <w:r>
        <w:t>Đất cụm công nghiệp</w:t>
      </w:r>
    </w:p>
    <w:p>
      <w:r>
        <w:t>SKN</w:t>
      </w:r>
    </w:p>
    <w:p>
      <w:r>
        <w:t>172,08</w:t>
      </w:r>
    </w:p>
    <w:p>
      <w:r>
        <w:t>2.5</w:t>
      </w:r>
    </w:p>
    <w:p>
      <w:r>
        <w:t>Đất thương mại, dịch vụ</w:t>
      </w:r>
    </w:p>
    <w:p>
      <w:r>
        <w:t>TMD</w:t>
      </w:r>
    </w:p>
    <w:p>
      <w:r>
        <w:t>247,76</w:t>
      </w:r>
    </w:p>
    <w:p>
      <w:r>
        <w:t>2.6</w:t>
      </w:r>
    </w:p>
    <w:p>
      <w:r>
        <w:t>Đất cơ sở sản xuất phi nông nghiệp</w:t>
      </w:r>
    </w:p>
    <w:p>
      <w:r>
        <w:t>SKC</w:t>
      </w:r>
    </w:p>
    <w:p>
      <w:r>
        <w:t>451,96</w:t>
      </w:r>
    </w:p>
    <w:p>
      <w:r>
        <w:t>2.7</w:t>
      </w:r>
    </w:p>
    <w:p>
      <w:r>
        <w:t>Đất sử dụng cho hoạt động khoáng sản</w:t>
      </w:r>
    </w:p>
    <w:p>
      <w:r>
        <w:t>SKS</w:t>
      </w:r>
    </w:p>
    <w:p>
      <w:r>
        <w:t>2.8</w:t>
      </w:r>
    </w:p>
    <w:p>
      <w:r>
        <w:t>Đất phát triển hạ tầng cấp quốc gia, cấp tỉnh</w:t>
      </w:r>
    </w:p>
    <w:p>
      <w:r>
        <w:t>DHT</w:t>
      </w:r>
    </w:p>
    <w:p>
      <w:r>
        <w:t>2.477,72</w:t>
      </w:r>
    </w:p>
    <w:p>
      <w:r>
        <w:t>Trong đó:</w:t>
      </w:r>
    </w:p>
    <w:p>
      <w:r>
        <w:t>-</w:t>
      </w:r>
    </w:p>
    <w:p>
      <w:r>
        <w:t>Đất giao thông</w:t>
      </w:r>
    </w:p>
    <w:p>
      <w:r>
        <w:t>DGT</w:t>
      </w:r>
    </w:p>
    <w:p>
      <w:r>
        <w:t>1.824,81</w:t>
      </w:r>
    </w:p>
    <w:p>
      <w:r>
        <w:t>-</w:t>
      </w:r>
    </w:p>
    <w:p>
      <w:r>
        <w:t>Đất thủy lợi</w:t>
      </w:r>
    </w:p>
    <w:p>
      <w:r>
        <w:t>DTL</w:t>
      </w:r>
    </w:p>
    <w:p>
      <w:r>
        <w:t>158,24</w:t>
      </w:r>
    </w:p>
    <w:p>
      <w:r>
        <w:t>-</w:t>
      </w:r>
    </w:p>
    <w:p>
      <w:r>
        <w:t>Đất xây dựng cơ sở văn hóa</w:t>
      </w:r>
    </w:p>
    <w:p>
      <w:r>
        <w:t>DVH</w:t>
      </w:r>
    </w:p>
    <w:p>
      <w:r>
        <w:t>69,72</w:t>
      </w:r>
    </w:p>
    <w:p>
      <w:r>
        <w:t>-</w:t>
      </w:r>
    </w:p>
    <w:p>
      <w:r>
        <w:t>Đất xây dựng cơ sở y tế</w:t>
      </w:r>
    </w:p>
    <w:p>
      <w:r>
        <w:t>DYT</w:t>
      </w:r>
    </w:p>
    <w:p>
      <w:r>
        <w:t>20,97</w:t>
      </w:r>
    </w:p>
    <w:p>
      <w:r>
        <w:t>-</w:t>
      </w:r>
    </w:p>
    <w:p>
      <w:r>
        <w:t>Đất xây dựng cơ sở giáo dục và đào tạo</w:t>
      </w:r>
    </w:p>
    <w:p>
      <w:r>
        <w:t>DGD</w:t>
      </w:r>
    </w:p>
    <w:p>
      <w:r>
        <w:t>208,98</w:t>
      </w:r>
    </w:p>
    <w:p>
      <w:r>
        <w:t>-</w:t>
      </w:r>
    </w:p>
    <w:p>
      <w:r>
        <w:t>Đất xây dựng cơ sở thể dục thể thao</w:t>
      </w:r>
    </w:p>
    <w:p>
      <w:r>
        <w:t>DTT</w:t>
      </w:r>
    </w:p>
    <w:p>
      <w:r>
        <w:t>150,68</w:t>
      </w:r>
    </w:p>
    <w:p>
      <w:r>
        <w:t>-</w:t>
      </w:r>
    </w:p>
    <w:p>
      <w:r>
        <w:t>Đất công trình năng lượng</w:t>
      </w:r>
    </w:p>
    <w:p>
      <w:r>
        <w:t>DNL</w:t>
      </w:r>
    </w:p>
    <w:p>
      <w:r>
        <w:t>26,00</w:t>
      </w:r>
    </w:p>
    <w:p>
      <w:r>
        <w:t>-</w:t>
      </w:r>
    </w:p>
    <w:p>
      <w:r>
        <w:t>Đất công trình bưu chính viễn thông</w:t>
      </w:r>
    </w:p>
    <w:p>
      <w:r>
        <w:t>DBV</w:t>
      </w:r>
    </w:p>
    <w:p>
      <w:r>
        <w:t>2,76</w:t>
      </w:r>
    </w:p>
    <w:p>
      <w:r>
        <w:t>2.9</w:t>
      </w:r>
    </w:p>
    <w:p>
      <w:r>
        <w:t>Đất xây dựng kho dự trữ quốc gia</w:t>
      </w:r>
    </w:p>
    <w:p>
      <w:r>
        <w:t>DKG</w:t>
      </w:r>
    </w:p>
    <w:p>
      <w:r>
        <w:t>2.10</w:t>
      </w:r>
    </w:p>
    <w:p>
      <w:r>
        <w:t>Đất có di tích, lịch sử - văn hóa</w:t>
      </w:r>
    </w:p>
    <w:p>
      <w:r>
        <w:t>DDT</w:t>
      </w:r>
    </w:p>
    <w:p>
      <w:r>
        <w:t>4,82</w:t>
      </w:r>
    </w:p>
    <w:p>
      <w:r>
        <w:t>2.11</w:t>
      </w:r>
    </w:p>
    <w:p>
      <w:r>
        <w:t>Đất bãi thải, xử lý chất thải</w:t>
      </w:r>
    </w:p>
    <w:p>
      <w:r>
        <w:t>DRA</w:t>
      </w:r>
    </w:p>
    <w:p>
      <w:r>
        <w:t>48,01</w:t>
      </w:r>
    </w:p>
    <w:p>
      <w:r>
        <w:t>2.12</w:t>
      </w:r>
    </w:p>
    <w:p>
      <w:r>
        <w:t>Đất cơ sở tôn giáo</w:t>
      </w:r>
    </w:p>
    <w:p>
      <w:r>
        <w:t>TON</w:t>
      </w:r>
    </w:p>
    <w:p>
      <w:r>
        <w:t>84,14</w:t>
      </w:r>
    </w:p>
    <w:p>
      <w:r>
        <w:t>2.13</w:t>
      </w:r>
    </w:p>
    <w:p>
      <w:r>
        <w:t>Đất làm nghĩa trang, nhà tang lễ, nhà hỏa táng</w:t>
      </w:r>
    </w:p>
    <w:p>
      <w:r>
        <w:t>NTD</w:t>
      </w:r>
    </w:p>
    <w:p>
      <w:r>
        <w:t>137,98</w:t>
      </w:r>
    </w:p>
    <w:p>
      <w:r>
        <w:t>2.14</w:t>
      </w:r>
    </w:p>
    <w:p>
      <w:r>
        <w:t>Đất danh lam, thắng cảnh</w:t>
      </w:r>
    </w:p>
    <w:p>
      <w:r>
        <w:t>DDL</w:t>
      </w:r>
    </w:p>
    <w:p>
      <w:r>
        <w:t>2.15</w:t>
      </w:r>
    </w:p>
    <w:p>
      <w:r>
        <w:t>Đất ở tại nông thôn</w:t>
      </w:r>
    </w:p>
    <w:p>
      <w:r>
        <w:t>ONT</w:t>
      </w:r>
    </w:p>
    <w:p>
      <w:r>
        <w:t>2.122,15</w:t>
      </w:r>
    </w:p>
    <w:p>
      <w:r>
        <w:t>2.16</w:t>
      </w:r>
    </w:p>
    <w:p>
      <w:r>
        <w:t>Đất ở tại đô thị</w:t>
      </w:r>
    </w:p>
    <w:p>
      <w:r>
        <w:t>ODT</w:t>
      </w:r>
    </w:p>
    <w:p>
      <w:r>
        <w:t>245,98</w:t>
      </w:r>
    </w:p>
    <w:p>
      <w:r>
        <w:t>2.17</w:t>
      </w:r>
    </w:p>
    <w:p>
      <w:r>
        <w:t>Đất xây dựng trụ sở cơ quan</w:t>
      </w:r>
    </w:p>
    <w:p>
      <w:r>
        <w:t>TSC</w:t>
      </w:r>
    </w:p>
    <w:p>
      <w:r>
        <w:t>19,92</w:t>
      </w:r>
    </w:p>
    <w:p>
      <w:r>
        <w:t>2.18</w:t>
      </w:r>
    </w:p>
    <w:p>
      <w:r>
        <w:t>Đất xây dựng trụ sở của tổ chức sự nghiệp</w:t>
      </w:r>
    </w:p>
    <w:p>
      <w:r>
        <w:t>DTS</w:t>
      </w:r>
    </w:p>
    <w:p>
      <w:r>
        <w:t>0,95</w:t>
      </w:r>
    </w:p>
    <w:p>
      <w:r>
        <w:t>2.19</w:t>
      </w:r>
    </w:p>
    <w:p>
      <w:r>
        <w:t>Đất xây dựng cơ sở ngoại giao</w:t>
      </w:r>
    </w:p>
    <w:p>
      <w:r>
        <w:t>DNG</w:t>
      </w:r>
    </w:p>
    <w:p>
      <w:r>
        <w:t>3</w:t>
      </w:r>
    </w:p>
    <w:p>
      <w:r>
        <w:t>Đất chưa sử dụng</w:t>
      </w:r>
    </w:p>
    <w:p>
      <w:r>
        <w:t>CSD</w:t>
      </w:r>
    </w:p>
    <w:p>
      <w:r>
        <w:t>4</w:t>
      </w:r>
    </w:p>
    <w:p>
      <w:r>
        <w:t>Đất khu công nghệ cao</w:t>
      </w:r>
    </w:p>
    <w:p>
      <w:r>
        <w:t>KCN</w:t>
      </w:r>
    </w:p>
    <w:p>
      <w:r>
        <w:t>5</w:t>
      </w:r>
    </w:p>
    <w:p>
      <w:r>
        <w:t>Đất khu kinh tế</w:t>
      </w:r>
    </w:p>
    <w:p>
      <w:r>
        <w:t>KKT</w:t>
      </w:r>
    </w:p>
    <w:p>
      <w:r>
        <w:t>6</w:t>
      </w:r>
    </w:p>
    <w:p>
      <w:r>
        <w:t>Đất đô thị</w:t>
      </w:r>
    </w:p>
    <w:p>
      <w:r>
        <w:t>KDT</w:t>
      </w:r>
    </w:p>
    <w:p>
      <w:r>
        <w:t>5.936,33</w:t>
      </w:r>
    </w:p>
    <w:p>
      <w:r>
        <w:t>7</w:t>
      </w:r>
    </w:p>
    <w:p>
      <w:r>
        <w:t>Khu sản xuất nông nghiệp</w:t>
      </w:r>
    </w:p>
    <w:p>
      <w:r>
        <w:t>KNN</w:t>
      </w:r>
    </w:p>
    <w:p>
      <w:r>
        <w:t>22.834,03</w:t>
      </w:r>
    </w:p>
    <w:p>
      <w:r>
        <w:t>8</w:t>
      </w:r>
    </w:p>
    <w:p>
      <w:r>
        <w:t>Khu lâm nghiệp</w:t>
      </w:r>
    </w:p>
    <w:p>
      <w:r>
        <w:t>KLN</w:t>
      </w:r>
    </w:p>
    <w:p>
      <w:r>
        <w:t>22,75</w:t>
      </w:r>
    </w:p>
    <w:p>
      <w:r>
        <w:t>9</w:t>
      </w:r>
    </w:p>
    <w:p>
      <w:r>
        <w:t>Khu du lịch</w:t>
      </w:r>
    </w:p>
    <w:p>
      <w:r>
        <w:t>KDL</w:t>
      </w:r>
    </w:p>
    <w:p>
      <w:r>
        <w:t>758,57</w:t>
      </w:r>
    </w:p>
    <w:p>
      <w:r>
        <w:t>10</w:t>
      </w:r>
    </w:p>
    <w:p>
      <w:r>
        <w:t>Khu bảo tồn thiên nhiên và đa dạng sinh học</w:t>
      </w:r>
    </w:p>
    <w:p>
      <w:r>
        <w:t>KBT</w:t>
      </w:r>
    </w:p>
    <w:p>
      <w:r>
        <w:t>6,45</w:t>
      </w:r>
    </w:p>
    <w:p>
      <w:r>
        <w:t>11</w:t>
      </w:r>
    </w:p>
    <w:p>
      <w:r>
        <w:t>Khu phát triển công nghiệp</w:t>
      </w:r>
    </w:p>
    <w:p>
      <w:r>
        <w:t>KPC</w:t>
      </w:r>
    </w:p>
    <w:p>
      <w:r>
        <w:t>2.531,38</w:t>
      </w:r>
    </w:p>
    <w:p>
      <w:r>
        <w:t>12</w:t>
      </w:r>
    </w:p>
    <w:p>
      <w:r>
        <w:t>Khu đô thị</w:t>
      </w:r>
    </w:p>
    <w:p>
      <w:r>
        <w:t>DTC</w:t>
      </w:r>
    </w:p>
    <w:p>
      <w:r>
        <w:t>354,33</w:t>
      </w:r>
    </w:p>
    <w:p>
      <w:r>
        <w:t>13</w:t>
      </w:r>
    </w:p>
    <w:p>
      <w:r>
        <w:t>Khu thương mại - dịch vụ</w:t>
      </w:r>
    </w:p>
    <w:p>
      <w:r>
        <w:t>KTM</w:t>
      </w:r>
    </w:p>
    <w:p>
      <w:r>
        <w:t>247,76</w:t>
      </w:r>
    </w:p>
    <w:p>
      <w:r>
        <w:t>14</w:t>
      </w:r>
    </w:p>
    <w:p>
      <w:r>
        <w:t>Khu dân cư nông thôn</w:t>
      </w:r>
    </w:p>
    <w:p>
      <w:r>
        <w:t>DNT</w:t>
      </w:r>
    </w:p>
    <w:p>
      <w:r>
        <w:t>26.787,72</w:t>
      </w:r>
    </w:p>
    <w:p>
      <w:r>
        <w:t>Ghi chú: Khu chức năng không tổng hợp khi tính tổng diện tích tự nhiên</w:t>
      </w:r>
    </w:p>
    <w:p>
      <w:r>
        <w:t>PHỤ LỤC 6</w:t>
      </w:r>
    </w:p>
    <w:p>
      <w:r>
        <w:t>CÁC CHỈ TIÊU SỬ DỤNG ĐẤT ĐẾN NĂM 2030 TRONG QUY HOẠCH TỈNH ĐỒNG NAI THỜI KỲ 2021-2030, TẦM NHÌN ĐẾN NĂM 2050 - PHÂN BỔ TRÊN ĐỊA BÀN HUYỆN THỐNG NHẤT</w:t>
      </w:r>
    </w:p>
    <w:p>
      <w:r>
        <w:t>(Kèm theo Quyết định số 2576/QĐ-UBND ngày 29 tháng 8 năm 2024 của UBND tỉnh Đồng Nai)</w:t>
      </w:r>
    </w:p>
    <w:p>
      <w:r>
        <w:t>Đơn vị tính: ha</w:t>
      </w:r>
    </w:p>
    <w:p>
      <w:r>
        <w:t>STT</w:t>
      </w:r>
    </w:p>
    <w:p>
      <w:r>
        <w:t>Chỉ tiêu sử dụng đất</w:t>
      </w:r>
    </w:p>
    <w:p>
      <w:r>
        <w:t>Mã</w:t>
      </w:r>
    </w:p>
    <w:p>
      <w:r>
        <w:t>Diện tích phân bổ đến năm 2030</w:t>
      </w:r>
    </w:p>
    <w:p>
      <w:r>
        <w:t>(1)</w:t>
      </w:r>
    </w:p>
    <w:p>
      <w:r>
        <w:t>(2)</w:t>
      </w:r>
    </w:p>
    <w:p>
      <w:r>
        <w:t>(3)</w:t>
      </w:r>
    </w:p>
    <w:p>
      <w:r>
        <w:t>(4)</w:t>
      </w:r>
    </w:p>
    <w:p>
      <w:r>
        <w:t>TỔNG DIỆN TÍCH ĐẤT TỰ NHIÊN</w:t>
      </w:r>
    </w:p>
    <w:p>
      <w:r>
        <w:t>24.852,85</w:t>
      </w:r>
    </w:p>
    <w:p>
      <w:r>
        <w:t>1</w:t>
      </w:r>
    </w:p>
    <w:p>
      <w:r>
        <w:t>Đất nông nghiệp</w:t>
      </w:r>
    </w:p>
    <w:p>
      <w:r>
        <w:t>NNP</w:t>
      </w:r>
    </w:p>
    <w:p>
      <w:r>
        <w:t>18.935,56</w:t>
      </w:r>
    </w:p>
    <w:p>
      <w:r>
        <w:t>Trong đó</w:t>
      </w:r>
    </w:p>
    <w:p>
      <w:r>
        <w:t>1.1</w:t>
      </w:r>
    </w:p>
    <w:p>
      <w:r>
        <w:t>Đất trồng lúa</w:t>
      </w:r>
    </w:p>
    <w:p>
      <w:r>
        <w:t>LUA</w:t>
      </w:r>
    </w:p>
    <w:p>
      <w:r>
        <w:t>327,89</w:t>
      </w:r>
    </w:p>
    <w:p>
      <w:r>
        <w:t>Trong đó: Đất chuyên trồng lúa nước</w:t>
      </w:r>
    </w:p>
    <w:p>
      <w:r>
        <w:t>LUC</w:t>
      </w:r>
    </w:p>
    <w:p>
      <w:r>
        <w:t>265,32</w:t>
      </w:r>
    </w:p>
    <w:p>
      <w:r>
        <w:t>1.2</w:t>
      </w:r>
    </w:p>
    <w:p>
      <w:r>
        <w:t>Đất trồng cây lâu năm</w:t>
      </w:r>
    </w:p>
    <w:p>
      <w:r>
        <w:t>CLN</w:t>
      </w:r>
    </w:p>
    <w:p>
      <w:r>
        <w:t>14.461,35</w:t>
      </w:r>
    </w:p>
    <w:p>
      <w:r>
        <w:t>1.3</w:t>
      </w:r>
    </w:p>
    <w:p>
      <w:r>
        <w:t>Đất rừng phòng hộ</w:t>
      </w:r>
    </w:p>
    <w:p>
      <w:r>
        <w:t>RPH</w:t>
      </w:r>
    </w:p>
    <w:p>
      <w:r>
        <w:t>1.4</w:t>
      </w:r>
    </w:p>
    <w:p>
      <w:r>
        <w:t>Đất rừng đặc dụng</w:t>
      </w:r>
    </w:p>
    <w:p>
      <w:r>
        <w:t>RDD</w:t>
      </w:r>
    </w:p>
    <w:p>
      <w:r>
        <w:t>1.5</w:t>
      </w:r>
    </w:p>
    <w:p>
      <w:r>
        <w:t>Đất rừng sản xuất</w:t>
      </w:r>
    </w:p>
    <w:p>
      <w:r>
        <w:t>RSX</w:t>
      </w:r>
    </w:p>
    <w:p>
      <w:r>
        <w:t>Trong đó: Đất có rừng sản xuất là rừng tự nhiên</w:t>
      </w:r>
    </w:p>
    <w:p>
      <w:r>
        <w:t>RSN</w:t>
      </w:r>
    </w:p>
    <w:p>
      <w:r>
        <w:t>2</w:t>
      </w:r>
    </w:p>
    <w:p>
      <w:r>
        <w:t>Đất phi nông nghiệp</w:t>
      </w:r>
    </w:p>
    <w:p>
      <w:r>
        <w:t>PNN</w:t>
      </w:r>
    </w:p>
    <w:p>
      <w:r>
        <w:t>5.917.29</w:t>
      </w:r>
    </w:p>
    <w:p>
      <w:r>
        <w:t>Trong đó:</w:t>
      </w:r>
    </w:p>
    <w:p>
      <w:r>
        <w:t>2.1</w:t>
      </w:r>
    </w:p>
    <w:p>
      <w:r>
        <w:t>Đất quốc phòng</w:t>
      </w:r>
    </w:p>
    <w:p>
      <w:r>
        <w:t>CQP</w:t>
      </w:r>
    </w:p>
    <w:p>
      <w:r>
        <w:t>93,55</w:t>
      </w:r>
    </w:p>
    <w:p>
      <w:r>
        <w:t>2.2</w:t>
      </w:r>
    </w:p>
    <w:p>
      <w:r>
        <w:t>Đất an ninh</w:t>
      </w:r>
    </w:p>
    <w:p>
      <w:r>
        <w:t>CAN</w:t>
      </w:r>
    </w:p>
    <w:p>
      <w:r>
        <w:t>13,56</w:t>
      </w:r>
    </w:p>
    <w:p>
      <w:r>
        <w:t>2.3</w:t>
      </w:r>
    </w:p>
    <w:p>
      <w:r>
        <w:t>Đất khu công nghiệp</w:t>
      </w:r>
    </w:p>
    <w:p>
      <w:r>
        <w:t>SKK</w:t>
      </w:r>
    </w:p>
    <w:p>
      <w:r>
        <w:t>956,48</w:t>
      </w:r>
    </w:p>
    <w:p>
      <w:r>
        <w:t>2.4</w:t>
      </w:r>
    </w:p>
    <w:p>
      <w:r>
        <w:t>Đất cụm công nghiệp</w:t>
      </w:r>
    </w:p>
    <w:p>
      <w:r>
        <w:t>SKN</w:t>
      </w:r>
    </w:p>
    <w:p>
      <w:r>
        <w:t>296,20</w:t>
      </w:r>
    </w:p>
    <w:p>
      <w:r>
        <w:t>2.5</w:t>
      </w:r>
    </w:p>
    <w:p>
      <w:r>
        <w:t>Đất thương mại, dịch vụ</w:t>
      </w:r>
    </w:p>
    <w:p>
      <w:r>
        <w:t>TMD</w:t>
      </w:r>
    </w:p>
    <w:p>
      <w:r>
        <w:t>150,33</w:t>
      </w:r>
    </w:p>
    <w:p>
      <w:r>
        <w:t>2.6</w:t>
      </w:r>
    </w:p>
    <w:p>
      <w:r>
        <w:t>Đất cơ sở sản xuất phi nông nghiệp</w:t>
      </w:r>
    </w:p>
    <w:p>
      <w:r>
        <w:t>SKC</w:t>
      </w:r>
    </w:p>
    <w:p>
      <w:r>
        <w:t>79,25</w:t>
      </w:r>
    </w:p>
    <w:p>
      <w:r>
        <w:t>2.7</w:t>
      </w:r>
    </w:p>
    <w:p>
      <w:r>
        <w:t>Đất sử dụng cho hoạt động khoáng sản</w:t>
      </w:r>
    </w:p>
    <w:p>
      <w:r>
        <w:t>SKS</w:t>
      </w:r>
    </w:p>
    <w:p>
      <w:r>
        <w:t>2.8</w:t>
      </w:r>
    </w:p>
    <w:p>
      <w:r>
        <w:t>Đất phát triển hạ tầng cấp quốc gia, cấp tỉnh</w:t>
      </w:r>
    </w:p>
    <w:p>
      <w:r>
        <w:t>DHT</w:t>
      </w:r>
    </w:p>
    <w:p>
      <w:r>
        <w:t>1.486,20</w:t>
      </w:r>
    </w:p>
    <w:p>
      <w:r>
        <w:t>Trong đó:</w:t>
      </w:r>
    </w:p>
    <w:p>
      <w:r>
        <w:t>-</w:t>
      </w:r>
    </w:p>
    <w:p>
      <w:r>
        <w:t>Đất giao thông</w:t>
      </w:r>
    </w:p>
    <w:p>
      <w:r>
        <w:t>DGT</w:t>
      </w:r>
    </w:p>
    <w:p>
      <w:r>
        <w:t>1.187,26</w:t>
      </w:r>
    </w:p>
    <w:p>
      <w:r>
        <w:t>-</w:t>
      </w:r>
    </w:p>
    <w:p>
      <w:r>
        <w:t>Đất thủy lợi</w:t>
      </w:r>
    </w:p>
    <w:p>
      <w:r>
        <w:t>DTL</w:t>
      </w:r>
    </w:p>
    <w:p>
      <w:r>
        <w:t>92.02</w:t>
      </w:r>
    </w:p>
    <w:p>
      <w:r>
        <w:t>-</w:t>
      </w:r>
    </w:p>
    <w:p>
      <w:r>
        <w:t>Đất xây dựng cơ sở văn hóa</w:t>
      </w:r>
    </w:p>
    <w:p>
      <w:r>
        <w:t>DVH</w:t>
      </w:r>
    </w:p>
    <w:p>
      <w:r>
        <w:t>25,97</w:t>
      </w:r>
    </w:p>
    <w:p>
      <w:r>
        <w:t>-</w:t>
      </w:r>
    </w:p>
    <w:p>
      <w:r>
        <w:t>Đất xây dựng cơ sở y tế</w:t>
      </w:r>
    </w:p>
    <w:p>
      <w:r>
        <w:t>DYT</w:t>
      </w:r>
    </w:p>
    <w:p>
      <w:r>
        <w:t>11,11</w:t>
      </w:r>
    </w:p>
    <w:p>
      <w:r>
        <w:t>-</w:t>
      </w:r>
    </w:p>
    <w:p>
      <w:r>
        <w:t>Đất xây dựng cơ sở giáo dục và đào tạo</w:t>
      </w:r>
    </w:p>
    <w:p>
      <w:r>
        <w:t>DGD</w:t>
      </w:r>
    </w:p>
    <w:p>
      <w:r>
        <w:t>107,94</w:t>
      </w:r>
    </w:p>
    <w:p>
      <w:r>
        <w:t>-</w:t>
      </w:r>
    </w:p>
    <w:p>
      <w:r>
        <w:t>Đất xây dựng cơ sở thể dục thể thao</w:t>
      </w:r>
    </w:p>
    <w:p>
      <w:r>
        <w:t>DTT</w:t>
      </w:r>
    </w:p>
    <w:p>
      <w:r>
        <w:t>11,42</w:t>
      </w:r>
    </w:p>
    <w:p>
      <w:r>
        <w:t>-</w:t>
      </w:r>
    </w:p>
    <w:p>
      <w:r>
        <w:t>Đất công trình năng lượng</w:t>
      </w:r>
    </w:p>
    <w:p>
      <w:r>
        <w:t>DNL</w:t>
      </w:r>
    </w:p>
    <w:p>
      <w:r>
        <w:t>25,00</w:t>
      </w:r>
    </w:p>
    <w:p>
      <w:r>
        <w:t>-</w:t>
      </w:r>
    </w:p>
    <w:p>
      <w:r>
        <w:t>Đất công trình bưu chính viễn thông</w:t>
      </w:r>
    </w:p>
    <w:p>
      <w:r>
        <w:t>DBV</w:t>
      </w:r>
    </w:p>
    <w:p>
      <w:r>
        <w:t>1,75</w:t>
      </w:r>
    </w:p>
    <w:p>
      <w:r>
        <w:t>2.9</w:t>
      </w:r>
    </w:p>
    <w:p>
      <w:r>
        <w:t>Đất xây dựng kho dự trữ - quốc gia</w:t>
      </w:r>
    </w:p>
    <w:p>
      <w:r>
        <w:t>DKG</w:t>
      </w:r>
    </w:p>
    <w:p>
      <w:r>
        <w:t>2.10</w:t>
      </w:r>
    </w:p>
    <w:p>
      <w:r>
        <w:t>Đất có di tích, lịch sử - văn hóa</w:t>
      </w:r>
    </w:p>
    <w:p>
      <w:r>
        <w:t>DDT</w:t>
      </w:r>
    </w:p>
    <w:p>
      <w:r>
        <w:t>11,86</w:t>
      </w:r>
    </w:p>
    <w:p>
      <w:r>
        <w:t>2.11</w:t>
      </w:r>
    </w:p>
    <w:p>
      <w:r>
        <w:t>Đất bãi thải, xử lý chất thải</w:t>
      </w:r>
    </w:p>
    <w:p>
      <w:r>
        <w:t>DRA</w:t>
      </w:r>
    </w:p>
    <w:p>
      <w:r>
        <w:t>129,57</w:t>
      </w:r>
    </w:p>
    <w:p>
      <w:r>
        <w:t>2.12</w:t>
      </w:r>
    </w:p>
    <w:p>
      <w:r>
        <w:t>Đất cơ sở tôn giáo</w:t>
      </w:r>
    </w:p>
    <w:p>
      <w:r>
        <w:t>TON</w:t>
      </w:r>
    </w:p>
    <w:p>
      <w:r>
        <w:t>90,01</w:t>
      </w:r>
    </w:p>
    <w:p>
      <w:r>
        <w:t>2.13</w:t>
      </w:r>
    </w:p>
    <w:p>
      <w:r>
        <w:t>Đất làm nghĩa trang, nhà tang lễ, nhà hỏa táng</w:t>
      </w:r>
    </w:p>
    <w:p>
      <w:r>
        <w:t>NTD</w:t>
      </w:r>
    </w:p>
    <w:p>
      <w:r>
        <w:t>129,13</w:t>
      </w:r>
    </w:p>
    <w:p>
      <w:r>
        <w:t>2.14</w:t>
      </w:r>
    </w:p>
    <w:p>
      <w:r>
        <w:t>Đất danh lam, thắng cảnh</w:t>
      </w:r>
    </w:p>
    <w:p>
      <w:r>
        <w:t>DDL</w:t>
      </w:r>
    </w:p>
    <w:p>
      <w:r>
        <w:t>2.15</w:t>
      </w:r>
    </w:p>
    <w:p>
      <w:r>
        <w:t>Đất ở tại nông thôn</w:t>
      </w:r>
    </w:p>
    <w:p>
      <w:r>
        <w:t>ONT</w:t>
      </w:r>
    </w:p>
    <w:p>
      <w:r>
        <w:t>1.011,21</w:t>
      </w:r>
    </w:p>
    <w:p>
      <w:r>
        <w:t>2.16</w:t>
      </w:r>
    </w:p>
    <w:p>
      <w:r>
        <w:t>Đất ở tại đô thị</w:t>
      </w:r>
    </w:p>
    <w:p>
      <w:r>
        <w:t>ODT</w:t>
      </w:r>
    </w:p>
    <w:p>
      <w:r>
        <w:t>169,56</w:t>
      </w:r>
    </w:p>
    <w:p>
      <w:r>
        <w:t>2.17</w:t>
      </w:r>
    </w:p>
    <w:p>
      <w:r>
        <w:t>Đất xây dựng trụ sở cơ quan</w:t>
      </w:r>
    </w:p>
    <w:p>
      <w:r>
        <w:t>TSC</w:t>
      </w:r>
    </w:p>
    <w:p>
      <w:r>
        <w:t>47,03</w:t>
      </w:r>
    </w:p>
    <w:p>
      <w:r>
        <w:t>2.18</w:t>
      </w:r>
    </w:p>
    <w:p>
      <w:r>
        <w:t>Đất xây dựng trụ sở của tổ chức sự nghiệp</w:t>
      </w:r>
    </w:p>
    <w:p>
      <w:r>
        <w:t>DTS</w:t>
      </w:r>
    </w:p>
    <w:p>
      <w:r>
        <w:t>6,08</w:t>
      </w:r>
    </w:p>
    <w:p>
      <w:r>
        <w:t>2.19</w:t>
      </w:r>
    </w:p>
    <w:p>
      <w:r>
        <w:t>Đất xây dựng cơ sở ngoại giao</w:t>
      </w:r>
    </w:p>
    <w:p>
      <w:r>
        <w:t>DNG</w:t>
      </w:r>
    </w:p>
    <w:p>
      <w:r>
        <w:t>3</w:t>
      </w:r>
    </w:p>
    <w:p>
      <w:r>
        <w:t>Đất chưa sử dụng</w:t>
      </w:r>
    </w:p>
    <w:p>
      <w:r>
        <w:t>CSD</w:t>
      </w:r>
    </w:p>
    <w:p>
      <w:r>
        <w:t>4</w:t>
      </w:r>
    </w:p>
    <w:p>
      <w:r>
        <w:t>Đất khu công nghệ cao</w:t>
      </w:r>
    </w:p>
    <w:p>
      <w:r>
        <w:t>KCN</w:t>
      </w:r>
    </w:p>
    <w:p>
      <w:r>
        <w:t>5</w:t>
      </w:r>
    </w:p>
    <w:p>
      <w:r>
        <w:t>Đất khu kinh tế</w:t>
      </w:r>
    </w:p>
    <w:p>
      <w:r>
        <w:t>KKT</w:t>
      </w:r>
    </w:p>
    <w:p>
      <w:r>
        <w:t>6</w:t>
      </w:r>
    </w:p>
    <w:p>
      <w:r>
        <w:t>Đất đô thị</w:t>
      </w:r>
    </w:p>
    <w:p>
      <w:r>
        <w:t>KDT</w:t>
      </w:r>
    </w:p>
    <w:p>
      <w:r>
        <w:t>3.413,63</w:t>
      </w:r>
    </w:p>
    <w:p>
      <w:r>
        <w:t>7</w:t>
      </w:r>
    </w:p>
    <w:p>
      <w:r>
        <w:t>Khu sản xuất nông nghiệp</w:t>
      </w:r>
    </w:p>
    <w:p>
      <w:r>
        <w:t>KNN</w:t>
      </w:r>
    </w:p>
    <w:p>
      <w:r>
        <w:t>18.935,56</w:t>
      </w:r>
    </w:p>
    <w:p>
      <w:r>
        <w:t>8</w:t>
      </w:r>
    </w:p>
    <w:p>
      <w:r>
        <w:t>Khu lâm nghiệp</w:t>
      </w:r>
    </w:p>
    <w:p>
      <w:r>
        <w:t>KLN</w:t>
      </w:r>
    </w:p>
    <w:p>
      <w:r>
        <w:t>9</w:t>
      </w:r>
    </w:p>
    <w:p>
      <w:r>
        <w:t>Khu du lịch</w:t>
      </w:r>
    </w:p>
    <w:p>
      <w:r>
        <w:t>KDL</w:t>
      </w:r>
    </w:p>
    <w:p>
      <w:r>
        <w:t>258,63</w:t>
      </w:r>
    </w:p>
    <w:p>
      <w:r>
        <w:t>10</w:t>
      </w:r>
    </w:p>
    <w:p>
      <w:r>
        <w:t>Khu bảo tồn thiên nhiên và đa dạng sinh học</w:t>
      </w:r>
    </w:p>
    <w:p>
      <w:r>
        <w:t>KBT</w:t>
      </w:r>
    </w:p>
    <w:p>
      <w:r>
        <w:t>11</w:t>
      </w:r>
    </w:p>
    <w:p>
      <w:r>
        <w:t>Khu phát triển công nghiệp</w:t>
      </w:r>
    </w:p>
    <w:p>
      <w:r>
        <w:t>KPC</w:t>
      </w:r>
    </w:p>
    <w:p>
      <w:r>
        <w:t>1.403,01</w:t>
      </w:r>
    </w:p>
    <w:p>
      <w:r>
        <w:t>12</w:t>
      </w:r>
    </w:p>
    <w:p>
      <w:r>
        <w:t>Khu đô thị</w:t>
      </w:r>
    </w:p>
    <w:p>
      <w:r>
        <w:t>DTC</w:t>
      </w:r>
    </w:p>
    <w:p>
      <w:r>
        <w:t>215,52</w:t>
      </w:r>
    </w:p>
    <w:p>
      <w:r>
        <w:t>13</w:t>
      </w:r>
    </w:p>
    <w:p>
      <w:r>
        <w:t>Khu thương mại - dịch vụ</w:t>
      </w:r>
    </w:p>
    <w:p>
      <w:r>
        <w:t>KTM</w:t>
      </w:r>
    </w:p>
    <w:p>
      <w:r>
        <w:t>150,33</w:t>
      </w:r>
    </w:p>
    <w:p>
      <w:r>
        <w:t>14</w:t>
      </w:r>
    </w:p>
    <w:p>
      <w:r>
        <w:t>Khu dân cư nông thôn</w:t>
      </w:r>
    </w:p>
    <w:p>
      <w:r>
        <w:t>DNT</w:t>
      </w:r>
    </w:p>
    <w:p>
      <w:r>
        <w:t>21.439,22</w:t>
      </w:r>
    </w:p>
    <w:p>
      <w:r>
        <w:t>Ghi chú: Khu chức năng không tổng hợp khi tính tổng diện tích tự nhiên</w:t>
      </w:r>
    </w:p>
    <w:p>
      <w:r>
        <w:t>PHỤ LỤC 7</w:t>
      </w:r>
    </w:p>
    <w:p>
      <w:r>
        <w:t>CÁC CHỈ TIÊU SỬ DỤNG ĐẤT ĐẾN NĂM 2030 TRONG QUY HOẠCH TỈNH ĐỒNG NAI THỜI KỲ 2021-2030, TẦM NHÌN ĐẾN NĂM 2050 - PHÂN BỔ TRÊN ĐỊA BÀN HUYỆN XUÂN LỘC</w:t>
      </w:r>
    </w:p>
    <w:p>
      <w:r>
        <w:t>(Kèm theo Quyết định số 2576/QĐ-UBND ngày 29 tháng 8 năm 2024 của UBND tỉnh Đồng Nai)</w:t>
      </w:r>
    </w:p>
    <w:p>
      <w:r>
        <w:t>Đơn vị tính: ha</w:t>
      </w:r>
    </w:p>
    <w:p>
      <w:r>
        <w:t>STT</w:t>
      </w:r>
    </w:p>
    <w:p>
      <w:r>
        <w:t>Chỉ tiêu sử dụng đất</w:t>
      </w:r>
    </w:p>
    <w:p>
      <w:r>
        <w:t>Mã</w:t>
      </w:r>
    </w:p>
    <w:p>
      <w:r>
        <w:t>Diện tích phân bổ đến năm 2030</w:t>
      </w:r>
    </w:p>
    <w:p>
      <w:r>
        <w:t>(1)</w:t>
      </w:r>
    </w:p>
    <w:p>
      <w:r>
        <w:t>(2)</w:t>
      </w:r>
    </w:p>
    <w:p>
      <w:r>
        <w:t>(3)</w:t>
      </w:r>
    </w:p>
    <w:p>
      <w:r>
        <w:t>(4)</w:t>
      </w:r>
    </w:p>
    <w:p>
      <w:r>
        <w:t>TỔNG DIỆN TÍCH ĐẤT TỰ NHIÊN</w:t>
      </w:r>
    </w:p>
    <w:p>
      <w:r>
        <w:t>72.432,03</w:t>
      </w:r>
    </w:p>
    <w:p>
      <w:r>
        <w:t>1</w:t>
      </w:r>
    </w:p>
    <w:p>
      <w:r>
        <w:t>Đất nông nghiệp</w:t>
      </w:r>
    </w:p>
    <w:p>
      <w:r>
        <w:t>NNP</w:t>
      </w:r>
    </w:p>
    <w:p>
      <w:r>
        <w:t>56.905,96</w:t>
      </w:r>
    </w:p>
    <w:p>
      <w:r>
        <w:t>Trong đó</w:t>
      </w:r>
    </w:p>
    <w:p>
      <w:r>
        <w:t>1.1</w:t>
      </w:r>
    </w:p>
    <w:p>
      <w:r>
        <w:t>Đất trồng lúa</w:t>
      </w:r>
    </w:p>
    <w:p>
      <w:r>
        <w:t>LUA</w:t>
      </w:r>
    </w:p>
    <w:p>
      <w:r>
        <w:t>2.359,52</w:t>
      </w:r>
    </w:p>
    <w:p>
      <w:r>
        <w:t>Trong đó: Đất chuyên trồng lúa nước</w:t>
      </w:r>
    </w:p>
    <w:p>
      <w:r>
        <w:t>LUC</w:t>
      </w:r>
    </w:p>
    <w:p>
      <w:r>
        <w:t>2.103,52</w:t>
      </w:r>
    </w:p>
    <w:p>
      <w:r>
        <w:t>1.2</w:t>
      </w:r>
    </w:p>
    <w:p>
      <w:r>
        <w:t>Đất trồng cây lâu năm</w:t>
      </w:r>
    </w:p>
    <w:p>
      <w:r>
        <w:t>CLN</w:t>
      </w:r>
    </w:p>
    <w:p>
      <w:r>
        <w:t>35.487,37</w:t>
      </w:r>
    </w:p>
    <w:p>
      <w:r>
        <w:t>1.3</w:t>
      </w:r>
    </w:p>
    <w:p>
      <w:r>
        <w:t>Đất rừng phòng hộ</w:t>
      </w:r>
    </w:p>
    <w:p>
      <w:r>
        <w:t>RPH</w:t>
      </w:r>
    </w:p>
    <w:p>
      <w:r>
        <w:t>6.610,41</w:t>
      </w:r>
    </w:p>
    <w:p>
      <w:r>
        <w:t>1.4</w:t>
      </w:r>
    </w:p>
    <w:p>
      <w:r>
        <w:t>Đất rừng đặc dụng</w:t>
      </w:r>
    </w:p>
    <w:p>
      <w:r>
        <w:t>RDD</w:t>
      </w:r>
    </w:p>
    <w:p>
      <w:r>
        <w:t>1.5</w:t>
      </w:r>
    </w:p>
    <w:p>
      <w:r>
        <w:t>Đất rừng sản xuất</w:t>
      </w:r>
    </w:p>
    <w:p>
      <w:r>
        <w:t>RSX</w:t>
      </w:r>
    </w:p>
    <w:p>
      <w:r>
        <w:t>4.735,91</w:t>
      </w:r>
    </w:p>
    <w:p>
      <w:r>
        <w:t>Trong đó: Đất có rừng sản xuất là rừng tự nhiên</w:t>
      </w:r>
    </w:p>
    <w:p>
      <w:r>
        <w:t>RSN</w:t>
      </w:r>
    </w:p>
    <w:p>
      <w:r>
        <w:t>21,10</w:t>
      </w:r>
    </w:p>
    <w:p>
      <w:r>
        <w:t>2</w:t>
      </w:r>
    </w:p>
    <w:p>
      <w:r>
        <w:t>Đất phi nông nghiệp</w:t>
      </w:r>
    </w:p>
    <w:p>
      <w:r>
        <w:t>PNN</w:t>
      </w:r>
    </w:p>
    <w:p>
      <w:r>
        <w:t>15.526,07</w:t>
      </w:r>
    </w:p>
    <w:p>
      <w:r>
        <w:t>Trong đó:</w:t>
      </w:r>
    </w:p>
    <w:p>
      <w:r>
        <w:t>2.1</w:t>
      </w:r>
    </w:p>
    <w:p>
      <w:r>
        <w:t>Đất quốc phòng</w:t>
      </w:r>
    </w:p>
    <w:p>
      <w:r>
        <w:t>CQP</w:t>
      </w:r>
    </w:p>
    <w:p>
      <w:r>
        <w:t>6.376,54</w:t>
      </w:r>
    </w:p>
    <w:p>
      <w:r>
        <w:t>2.2</w:t>
      </w:r>
    </w:p>
    <w:p>
      <w:r>
        <w:t>Đất an ninh</w:t>
      </w:r>
    </w:p>
    <w:p>
      <w:r>
        <w:t>CAN</w:t>
      </w:r>
    </w:p>
    <w:p>
      <w:r>
        <w:t>812,46</w:t>
      </w:r>
    </w:p>
    <w:p>
      <w:r>
        <w:t>2.3</w:t>
      </w:r>
    </w:p>
    <w:p>
      <w:r>
        <w:t>Đất khu công nghiệp</w:t>
      </w:r>
    </w:p>
    <w:p>
      <w:r>
        <w:t>SKK</w:t>
      </w:r>
    </w:p>
    <w:p>
      <w:r>
        <w:t>593,80</w:t>
      </w:r>
    </w:p>
    <w:p>
      <w:r>
        <w:t>2.4</w:t>
      </w:r>
    </w:p>
    <w:p>
      <w:r>
        <w:t>Đất cụm công nghiệp</w:t>
      </w:r>
    </w:p>
    <w:p>
      <w:r>
        <w:t>SKN</w:t>
      </w:r>
    </w:p>
    <w:p>
      <w:r>
        <w:t>63,15</w:t>
      </w:r>
    </w:p>
    <w:p>
      <w:r>
        <w:t>2.5</w:t>
      </w:r>
    </w:p>
    <w:p>
      <w:r>
        <w:t>Đất thương mại, dịch vụ</w:t>
      </w:r>
    </w:p>
    <w:p>
      <w:r>
        <w:t>TMD</w:t>
      </w:r>
    </w:p>
    <w:p>
      <w:r>
        <w:t>259,16</w:t>
      </w:r>
    </w:p>
    <w:p>
      <w:r>
        <w:t>2.6</w:t>
      </w:r>
    </w:p>
    <w:p>
      <w:r>
        <w:t>Đất cơ sở sản xuất phi nông nghiệp</w:t>
      </w:r>
    </w:p>
    <w:p>
      <w:r>
        <w:t>SKC</w:t>
      </w:r>
    </w:p>
    <w:p>
      <w:r>
        <w:t>316,64</w:t>
      </w:r>
    </w:p>
    <w:p>
      <w:r>
        <w:t>2.7</w:t>
      </w:r>
    </w:p>
    <w:p>
      <w:r>
        <w:t>Đất sử dụng cho hoạt động khoáng sản</w:t>
      </w:r>
    </w:p>
    <w:p>
      <w:r>
        <w:t>SKS</w:t>
      </w:r>
    </w:p>
    <w:p>
      <w:r>
        <w:t>2.8</w:t>
      </w:r>
    </w:p>
    <w:p>
      <w:r>
        <w:t>Đất phát triển hạ tầng cấp quốc gia, cấp tỉnh</w:t>
      </w:r>
    </w:p>
    <w:p>
      <w:r>
        <w:t>DHT</w:t>
      </w:r>
    </w:p>
    <w:p>
      <w:r>
        <w:t>2.904,90</w:t>
      </w:r>
    </w:p>
    <w:p>
      <w:r>
        <w:t>Trong đó:</w:t>
      </w:r>
    </w:p>
    <w:p>
      <w:r>
        <w:t>-</w:t>
      </w:r>
    </w:p>
    <w:p>
      <w:r>
        <w:t>Đất giao thông</w:t>
      </w:r>
    </w:p>
    <w:p>
      <w:r>
        <w:t>DGT</w:t>
      </w:r>
    </w:p>
    <w:p>
      <w:r>
        <w:t>2.390,62</w:t>
      </w:r>
    </w:p>
    <w:p>
      <w:r>
        <w:t>-</w:t>
      </w:r>
    </w:p>
    <w:p>
      <w:r>
        <w:t>Đất thủy lợi</w:t>
      </w:r>
    </w:p>
    <w:p>
      <w:r>
        <w:t>DTL</w:t>
      </w:r>
    </w:p>
    <w:p>
      <w:r>
        <w:t>159,27</w:t>
      </w:r>
    </w:p>
    <w:p>
      <w:r>
        <w:t>-</w:t>
      </w:r>
    </w:p>
    <w:p>
      <w:r>
        <w:t>Đất xây dựng cơ sở văn hóa</w:t>
      </w:r>
    </w:p>
    <w:p>
      <w:r>
        <w:t>DVH</w:t>
      </w:r>
    </w:p>
    <w:p>
      <w:r>
        <w:t>20,18</w:t>
      </w:r>
    </w:p>
    <w:p>
      <w:r>
        <w:t>-</w:t>
      </w:r>
    </w:p>
    <w:p>
      <w:r>
        <w:t>Đất xây dựng cơ sở y tế</w:t>
      </w:r>
    </w:p>
    <w:p>
      <w:r>
        <w:t>DYT</w:t>
      </w:r>
    </w:p>
    <w:p>
      <w:r>
        <w:t>35,69</w:t>
      </w:r>
    </w:p>
    <w:p>
      <w:r>
        <w:t>-</w:t>
      </w:r>
    </w:p>
    <w:p>
      <w:r>
        <w:t>Đất xây dựng cơ sở giáo dục và đào tạo</w:t>
      </w:r>
    </w:p>
    <w:p>
      <w:r>
        <w:t>DGD</w:t>
      </w:r>
    </w:p>
    <w:p>
      <w:r>
        <w:t>112,45</w:t>
      </w:r>
    </w:p>
    <w:p>
      <w:r>
        <w:t>-</w:t>
      </w:r>
    </w:p>
    <w:p>
      <w:r>
        <w:t>Đất xây dựng cơ sở thể dục thể thao</w:t>
      </w:r>
    </w:p>
    <w:p>
      <w:r>
        <w:t>DTT</w:t>
      </w:r>
    </w:p>
    <w:p>
      <w:r>
        <w:t>119,72</w:t>
      </w:r>
    </w:p>
    <w:p>
      <w:r>
        <w:t>-</w:t>
      </w:r>
    </w:p>
    <w:p>
      <w:r>
        <w:t>Đất công trình năng lượng</w:t>
      </w:r>
    </w:p>
    <w:p>
      <w:r>
        <w:t>DNL</w:t>
      </w:r>
    </w:p>
    <w:p>
      <w:r>
        <w:t>36,00</w:t>
      </w:r>
    </w:p>
    <w:p>
      <w:r>
        <w:t>-</w:t>
      </w:r>
    </w:p>
    <w:p>
      <w:r>
        <w:t>Đất công trình bưu chính viễn thông</w:t>
      </w:r>
    </w:p>
    <w:p>
      <w:r>
        <w:t>DBV</w:t>
      </w:r>
    </w:p>
    <w:p>
      <w:r>
        <w:t>3,21</w:t>
      </w:r>
    </w:p>
    <w:p>
      <w:r>
        <w:t>2.9</w:t>
      </w:r>
    </w:p>
    <w:p>
      <w:r>
        <w:t>Đất xây dựng kho dự trữ quốc gia</w:t>
      </w:r>
    </w:p>
    <w:p>
      <w:r>
        <w:t>DKG</w:t>
      </w:r>
    </w:p>
    <w:p>
      <w:r>
        <w:t>2.10</w:t>
      </w:r>
    </w:p>
    <w:p>
      <w:r>
        <w:t>Đất có di tích, lịch sử - văn hóa</w:t>
      </w:r>
    </w:p>
    <w:p>
      <w:r>
        <w:t>DDT</w:t>
      </w:r>
    </w:p>
    <w:p>
      <w:r>
        <w:t>8,00</w:t>
      </w:r>
    </w:p>
    <w:p>
      <w:r>
        <w:t>2.11</w:t>
      </w:r>
    </w:p>
    <w:p>
      <w:r>
        <w:t>Đất bãi thải, xử lý chất thải</w:t>
      </w:r>
    </w:p>
    <w:p>
      <w:r>
        <w:t>DRA</w:t>
      </w:r>
    </w:p>
    <w:p>
      <w:r>
        <w:t>87,40</w:t>
      </w:r>
    </w:p>
    <w:p>
      <w:r>
        <w:t>2.12</w:t>
      </w:r>
    </w:p>
    <w:p>
      <w:r>
        <w:t>Đất cơ sở tôn giáo</w:t>
      </w:r>
    </w:p>
    <w:p>
      <w:r>
        <w:t>TON</w:t>
      </w:r>
    </w:p>
    <w:p>
      <w:r>
        <w:t>125,09</w:t>
      </w:r>
    </w:p>
    <w:p>
      <w:r>
        <w:t>2.13</w:t>
      </w:r>
    </w:p>
    <w:p>
      <w:r>
        <w:t>Đất làm nghĩa trang, nhà tang lễ, nhà hỏa táng</w:t>
      </w:r>
    </w:p>
    <w:p>
      <w:r>
        <w:t>NTD</w:t>
      </w:r>
    </w:p>
    <w:p>
      <w:r>
        <w:t>11696</w:t>
      </w:r>
    </w:p>
    <w:p>
      <w:r>
        <w:t>2.14</w:t>
      </w:r>
    </w:p>
    <w:p>
      <w:r>
        <w:t>Đất danh lam, thắng cảnh</w:t>
      </w:r>
    </w:p>
    <w:p>
      <w:r>
        <w:t>DDL</w:t>
      </w:r>
    </w:p>
    <w:p>
      <w:r>
        <w:t>2.15</w:t>
      </w:r>
    </w:p>
    <w:p>
      <w:r>
        <w:t>Đất ở tại nông thôn</w:t>
      </w:r>
    </w:p>
    <w:p>
      <w:r>
        <w:t>ONT</w:t>
      </w:r>
    </w:p>
    <w:p>
      <w:r>
        <w:t>1.929,85</w:t>
      </w:r>
    </w:p>
    <w:p>
      <w:r>
        <w:t>2.16</w:t>
      </w:r>
    </w:p>
    <w:p>
      <w:r>
        <w:t>Đất ở tại đô thị</w:t>
      </w:r>
    </w:p>
    <w:p>
      <w:r>
        <w:t>ODT</w:t>
      </w:r>
    </w:p>
    <w:p>
      <w:r>
        <w:t>259,86</w:t>
      </w:r>
    </w:p>
    <w:p>
      <w:r>
        <w:t>2.17</w:t>
      </w:r>
    </w:p>
    <w:p>
      <w:r>
        <w:t>Đất xây dựng trụ sở cơ quan</w:t>
      </w:r>
    </w:p>
    <w:p>
      <w:r>
        <w:t>TSC</w:t>
      </w:r>
    </w:p>
    <w:p>
      <w:r>
        <w:t>41,44</w:t>
      </w:r>
    </w:p>
    <w:p>
      <w:r>
        <w:t>2.18</w:t>
      </w:r>
    </w:p>
    <w:p>
      <w:r>
        <w:t>Đất xây dựng trụ sở của tổ chức sự nghiệp</w:t>
      </w:r>
    </w:p>
    <w:p>
      <w:r>
        <w:t>DTS</w:t>
      </w:r>
    </w:p>
    <w:p>
      <w:r>
        <w:t>9,57</w:t>
      </w:r>
    </w:p>
    <w:p>
      <w:r>
        <w:t>2.19</w:t>
      </w:r>
    </w:p>
    <w:p>
      <w:r>
        <w:t>Đất xây dựng cơ sở ngoại giao</w:t>
      </w:r>
    </w:p>
    <w:p>
      <w:r>
        <w:t>DNG</w:t>
      </w:r>
    </w:p>
    <w:p>
      <w:r>
        <w:t>3</w:t>
      </w:r>
    </w:p>
    <w:p>
      <w:r>
        <w:t>Đất chưa sử dụng</w:t>
      </w:r>
    </w:p>
    <w:p>
      <w:r>
        <w:t>CSD</w:t>
      </w:r>
    </w:p>
    <w:p>
      <w:r>
        <w:t>4</w:t>
      </w:r>
    </w:p>
    <w:p>
      <w:r>
        <w:t>Đất khu công nghệ cao</w:t>
      </w:r>
    </w:p>
    <w:p>
      <w:r>
        <w:t>KCN</w:t>
      </w:r>
    </w:p>
    <w:p>
      <w:r>
        <w:t>5</w:t>
      </w:r>
    </w:p>
    <w:p>
      <w:r>
        <w:t>Đất khu kinh tế</w:t>
      </w:r>
    </w:p>
    <w:p>
      <w:r>
        <w:t>KKT</w:t>
      </w:r>
    </w:p>
    <w:p>
      <w:r>
        <w:t>6</w:t>
      </w:r>
    </w:p>
    <w:p>
      <w:r>
        <w:t>Đất đô thị</w:t>
      </w:r>
    </w:p>
    <w:p>
      <w:r>
        <w:t>KDT</w:t>
      </w:r>
    </w:p>
    <w:p>
      <w:r>
        <w:t>3.394,80</w:t>
      </w:r>
    </w:p>
    <w:p>
      <w:r>
        <w:t>7</w:t>
      </w:r>
    </w:p>
    <w:p>
      <w:r>
        <w:t>Khu sản xuất nông nghiệp</w:t>
      </w:r>
    </w:p>
    <w:p>
      <w:r>
        <w:t>KNN</w:t>
      </w:r>
    </w:p>
    <w:p>
      <w:r>
        <w:t>45.559,64</w:t>
      </w:r>
    </w:p>
    <w:p>
      <w:r>
        <w:t>8</w:t>
      </w:r>
    </w:p>
    <w:p>
      <w:r>
        <w:t>Khu lâm nghiệp</w:t>
      </w:r>
    </w:p>
    <w:p>
      <w:r>
        <w:t>KLN</w:t>
      </w:r>
    </w:p>
    <w:p>
      <w:r>
        <w:t>11.346,32</w:t>
      </w:r>
    </w:p>
    <w:p>
      <w:r>
        <w:t>9</w:t>
      </w:r>
    </w:p>
    <w:p>
      <w:r>
        <w:t>Khu du lịch</w:t>
      </w:r>
    </w:p>
    <w:p>
      <w:r>
        <w:t>KDL</w:t>
      </w:r>
    </w:p>
    <w:p>
      <w:r>
        <w:t>979,93</w:t>
      </w:r>
    </w:p>
    <w:p>
      <w:r>
        <w:t>10</w:t>
      </w:r>
    </w:p>
    <w:p>
      <w:r>
        <w:t>Khu bảo tồn thiên nhiên và đa dạng sinh học</w:t>
      </w:r>
    </w:p>
    <w:p>
      <w:r>
        <w:t>KBT</w:t>
      </w:r>
    </w:p>
    <w:p>
      <w:r>
        <w:t>11</w:t>
      </w:r>
    </w:p>
    <w:p>
      <w:r>
        <w:t>Khu phát triển công nghiệp</w:t>
      </w:r>
    </w:p>
    <w:p>
      <w:r>
        <w:t>KPC</w:t>
      </w:r>
    </w:p>
    <w:p>
      <w:r>
        <w:t>916,11</w:t>
      </w:r>
    </w:p>
    <w:p>
      <w:r>
        <w:t>12</w:t>
      </w:r>
    </w:p>
    <w:p>
      <w:r>
        <w:t>Khu đô thị</w:t>
      </w:r>
    </w:p>
    <w:p>
      <w:r>
        <w:t>DTC</w:t>
      </w:r>
    </w:p>
    <w:p>
      <w:r>
        <w:t>323,22</w:t>
      </w:r>
    </w:p>
    <w:p>
      <w:r>
        <w:t>13</w:t>
      </w:r>
    </w:p>
    <w:p>
      <w:r>
        <w:t>Khu thương mại - dịch vụ</w:t>
      </w:r>
    </w:p>
    <w:p>
      <w:r>
        <w:t>KTM</w:t>
      </w:r>
    </w:p>
    <w:p>
      <w:r>
        <w:t>259,16</w:t>
      </w:r>
    </w:p>
    <w:p>
      <w:r>
        <w:t>14</w:t>
      </w:r>
    </w:p>
    <w:p>
      <w:r>
        <w:t>Khu dân cư nông thôn</w:t>
      </w:r>
    </w:p>
    <w:p>
      <w:r>
        <w:t>DNT</w:t>
      </w:r>
    </w:p>
    <w:p>
      <w:r>
        <w:t>69.037,23</w:t>
      </w:r>
    </w:p>
    <w:p>
      <w:r>
        <w:t>Ghi chú: Khu chức năng không tổng hợp khi tính tổng diện tích tự nhiên</w:t>
      </w:r>
    </w:p>
    <w:p>
      <w:r>
        <w:t>PHỤ LỤC 8</w:t>
      </w:r>
    </w:p>
    <w:p>
      <w:r>
        <w:t>CÁC CHỈ TIÊU SỬ DỤNG ĐẤT ĐẾN NĂM 2030 TRONG QUY HOẠCH TỈNH ĐỒNG NAI THỜI KỲ 2021-2030, TẦM NHÌN ĐẾN NĂM 2050 - PHÂN BỔ TRÊN ĐỊA BÀN HUYỆN CẨM MỸ</w:t>
      </w:r>
    </w:p>
    <w:p>
      <w:r>
        <w:t>(Kèm theo Quyết định số 2576/QĐ-UBND ngày 29 tháng 8 năm 2024 của UBND tỉnh Đồng Nai)</w:t>
      </w:r>
    </w:p>
    <w:p>
      <w:r>
        <w:t>Đơn vị tính: ha</w:t>
      </w:r>
    </w:p>
    <w:p>
      <w:r>
        <w:t>STT</w:t>
      </w:r>
    </w:p>
    <w:p>
      <w:r>
        <w:t>Chỉ tiêu sử dụng đất</w:t>
      </w:r>
    </w:p>
    <w:p>
      <w:r>
        <w:t>Mã</w:t>
      </w:r>
    </w:p>
    <w:p>
      <w:r>
        <w:t>Diện tích phân bổ đến năm 2030</w:t>
      </w:r>
    </w:p>
    <w:p>
      <w:r>
        <w:t>(1)</w:t>
      </w:r>
    </w:p>
    <w:p>
      <w:r>
        <w:t>(2)</w:t>
      </w:r>
    </w:p>
    <w:p>
      <w:r>
        <w:t>(3)</w:t>
      </w:r>
    </w:p>
    <w:p>
      <w:r>
        <w:t>(4)</w:t>
      </w:r>
    </w:p>
    <w:p>
      <w:r>
        <w:t>TỔNG DIỆN TÍCH ĐẤT TỰ NHIÊN</w:t>
      </w:r>
    </w:p>
    <w:p>
      <w:r>
        <w:t>46.257,71</w:t>
      </w:r>
    </w:p>
    <w:p>
      <w:r>
        <w:t>1</w:t>
      </w:r>
    </w:p>
    <w:p>
      <w:r>
        <w:t>Đất nông nghiệp</w:t>
      </w:r>
    </w:p>
    <w:p>
      <w:r>
        <w:t>NNP</w:t>
      </w:r>
    </w:p>
    <w:p>
      <w:r>
        <w:t>37.639,73</w:t>
      </w:r>
    </w:p>
    <w:p>
      <w:r>
        <w:t>Trong đó</w:t>
      </w:r>
    </w:p>
    <w:p>
      <w:r>
        <w:t>1.1</w:t>
      </w:r>
    </w:p>
    <w:p>
      <w:r>
        <w:t>Đất trồng lúa</w:t>
      </w:r>
    </w:p>
    <w:p>
      <w:r>
        <w:t>LUA</w:t>
      </w:r>
    </w:p>
    <w:p>
      <w:r>
        <w:t>549,05</w:t>
      </w:r>
    </w:p>
    <w:p>
      <w:r>
        <w:t>Trong đó: Đất chuyên trồng lúa nước</w:t>
      </w:r>
    </w:p>
    <w:p>
      <w:r>
        <w:t>LUC</w:t>
      </w:r>
    </w:p>
    <w:p>
      <w:r>
        <w:t>427,09</w:t>
      </w:r>
    </w:p>
    <w:p>
      <w:r>
        <w:t>1.2</w:t>
      </w:r>
    </w:p>
    <w:p>
      <w:r>
        <w:t>Đất trồng cây lâu năm</w:t>
      </w:r>
    </w:p>
    <w:p>
      <w:r>
        <w:t>CLN</w:t>
      </w:r>
    </w:p>
    <w:p>
      <w:r>
        <w:t>32.633,70</w:t>
      </w:r>
    </w:p>
    <w:p>
      <w:r>
        <w:t>1.3</w:t>
      </w:r>
    </w:p>
    <w:p>
      <w:r>
        <w:t>Đất rừng phòng hộ</w:t>
      </w:r>
    </w:p>
    <w:p>
      <w:r>
        <w:t>RPH</w:t>
      </w:r>
    </w:p>
    <w:p>
      <w:r>
        <w:t>1.4</w:t>
      </w:r>
    </w:p>
    <w:p>
      <w:r>
        <w:t>Đất rừng đặc dụng</w:t>
      </w:r>
    </w:p>
    <w:p>
      <w:r>
        <w:t>RDD</w:t>
      </w:r>
    </w:p>
    <w:p>
      <w:r>
        <w:t>1.5</w:t>
      </w:r>
    </w:p>
    <w:p>
      <w:r>
        <w:t>Đất rừng sản xuất</w:t>
      </w:r>
    </w:p>
    <w:p>
      <w:r>
        <w:t>RSX</w:t>
      </w:r>
    </w:p>
    <w:p>
      <w:r>
        <w:t>34.18</w:t>
      </w:r>
    </w:p>
    <w:p>
      <w:r>
        <w:t>Trong đó: Đất có rừng sản xuất là rừng tự nhiên</w:t>
      </w:r>
    </w:p>
    <w:p>
      <w:r>
        <w:t>RSN</w:t>
      </w:r>
    </w:p>
    <w:p>
      <w:r>
        <w:t>2</w:t>
      </w:r>
    </w:p>
    <w:p>
      <w:r>
        <w:t>Đất phi nông nghiệp</w:t>
      </w:r>
    </w:p>
    <w:p>
      <w:r>
        <w:t>PNN</w:t>
      </w:r>
    </w:p>
    <w:p>
      <w:r>
        <w:t>8.616,10</w:t>
      </w:r>
    </w:p>
    <w:p>
      <w:r>
        <w:t>Trong đó:</w:t>
      </w:r>
    </w:p>
    <w:p>
      <w:r>
        <w:t>2.1</w:t>
      </w:r>
    </w:p>
    <w:p>
      <w:r>
        <w:t>Đất quốc phòng</w:t>
      </w:r>
    </w:p>
    <w:p>
      <w:r>
        <w:t>CQP</w:t>
      </w:r>
    </w:p>
    <w:p>
      <w:r>
        <w:t>640,71</w:t>
      </w:r>
    </w:p>
    <w:p>
      <w:r>
        <w:t>2.2</w:t>
      </w:r>
    </w:p>
    <w:p>
      <w:r>
        <w:t>Đất an ninh</w:t>
      </w:r>
    </w:p>
    <w:p>
      <w:r>
        <w:t>CAN</w:t>
      </w:r>
    </w:p>
    <w:p>
      <w:r>
        <w:t>48,11</w:t>
      </w:r>
    </w:p>
    <w:p>
      <w:r>
        <w:t>2.3</w:t>
      </w:r>
    </w:p>
    <w:p>
      <w:r>
        <w:t>Đất khu công nghiệp</w:t>
      </w:r>
    </w:p>
    <w:p>
      <w:r>
        <w:t>SKK</w:t>
      </w:r>
    </w:p>
    <w:p>
      <w:r>
        <w:t>2.126,68</w:t>
      </w:r>
    </w:p>
    <w:p>
      <w:r>
        <w:t>2.4</w:t>
      </w:r>
    </w:p>
    <w:p>
      <w:r>
        <w:t>Đất cụm công nghiệp</w:t>
      </w:r>
    </w:p>
    <w:p>
      <w:r>
        <w:t>SKN</w:t>
      </w:r>
    </w:p>
    <w:p>
      <w:r>
        <w:t>130,73</w:t>
      </w:r>
    </w:p>
    <w:p>
      <w:r>
        <w:t>2.5</w:t>
      </w:r>
    </w:p>
    <w:p>
      <w:r>
        <w:t>Đất thương mại, dịch vụ</w:t>
      </w:r>
    </w:p>
    <w:p>
      <w:r>
        <w:t>TMD</w:t>
      </w:r>
    </w:p>
    <w:p>
      <w:r>
        <w:t>173,98</w:t>
      </w:r>
    </w:p>
    <w:p>
      <w:r>
        <w:t>2.6</w:t>
      </w:r>
    </w:p>
    <w:p>
      <w:r>
        <w:t>Đất cơ sở sản xuất phi nông nghiệp</w:t>
      </w:r>
    </w:p>
    <w:p>
      <w:r>
        <w:t>SKC</w:t>
      </w:r>
    </w:p>
    <w:p>
      <w:r>
        <w:t>60,60</w:t>
      </w:r>
    </w:p>
    <w:p>
      <w:r>
        <w:t>2.7</w:t>
      </w:r>
    </w:p>
    <w:p>
      <w:r>
        <w:t>Đất sử dụng cho hoạt động khoáng sản</w:t>
      </w:r>
    </w:p>
    <w:p>
      <w:r>
        <w:t>SKS</w:t>
      </w:r>
    </w:p>
    <w:p>
      <w:r>
        <w:t>2.8</w:t>
      </w:r>
    </w:p>
    <w:p>
      <w:r>
        <w:t>Đất phát triển hạ tầng cấp quốc gia, cấp tỉnh</w:t>
      </w:r>
    </w:p>
    <w:p>
      <w:r>
        <w:t>DHT</w:t>
      </w:r>
    </w:p>
    <w:p>
      <w:r>
        <w:t>2.439,90</w:t>
      </w:r>
    </w:p>
    <w:p>
      <w:r>
        <w:t>Trong đó:</w:t>
      </w:r>
    </w:p>
    <w:p>
      <w:r>
        <w:t>-</w:t>
      </w:r>
    </w:p>
    <w:p>
      <w:r>
        <w:t>Đất giao thông</w:t>
      </w:r>
    </w:p>
    <w:p>
      <w:r>
        <w:t>DGT</w:t>
      </w:r>
    </w:p>
    <w:p>
      <w:r>
        <w:t>1.645,41</w:t>
      </w:r>
    </w:p>
    <w:p>
      <w:r>
        <w:t>-</w:t>
      </w:r>
    </w:p>
    <w:p>
      <w:r>
        <w:t>Đất thủy lợi</w:t>
      </w:r>
    </w:p>
    <w:p>
      <w:r>
        <w:t>DTL</w:t>
      </w:r>
    </w:p>
    <w:p>
      <w:r>
        <w:t>474,26</w:t>
      </w:r>
    </w:p>
    <w:p>
      <w:r>
        <w:t>-</w:t>
      </w:r>
    </w:p>
    <w:p>
      <w:r>
        <w:t>Đất xây dựng cơ sở văn hóa</w:t>
      </w:r>
    </w:p>
    <w:p>
      <w:r>
        <w:t>DVH</w:t>
      </w:r>
    </w:p>
    <w:p>
      <w:r>
        <w:t>34,46</w:t>
      </w:r>
    </w:p>
    <w:p>
      <w:r>
        <w:t>-</w:t>
      </w:r>
    </w:p>
    <w:p>
      <w:r>
        <w:t>Đất xây dựng cơ sở y tế</w:t>
      </w:r>
    </w:p>
    <w:p>
      <w:r>
        <w:t>DYT</w:t>
      </w:r>
    </w:p>
    <w:p>
      <w:r>
        <w:t>15,34</w:t>
      </w:r>
    </w:p>
    <w:p>
      <w:r>
        <w:t>-</w:t>
      </w:r>
    </w:p>
    <w:p>
      <w:r>
        <w:t>Đất xây dựng cơ sở giáo dục và đào tạo</w:t>
      </w:r>
    </w:p>
    <w:p>
      <w:r>
        <w:t>DGD</w:t>
      </w:r>
    </w:p>
    <w:p>
      <w:r>
        <w:t>74,71</w:t>
      </w:r>
    </w:p>
    <w:p>
      <w:r>
        <w:t>-</w:t>
      </w:r>
    </w:p>
    <w:p>
      <w:r>
        <w:t>Đất xây dựng cơ sở thể dục thể thao</w:t>
      </w:r>
    </w:p>
    <w:p>
      <w:r>
        <w:t>DTT</w:t>
      </w:r>
    </w:p>
    <w:p>
      <w:r>
        <w:t>111,73</w:t>
      </w:r>
    </w:p>
    <w:p>
      <w:r>
        <w:t>-</w:t>
      </w:r>
    </w:p>
    <w:p>
      <w:r>
        <w:t>Đất công trình năng lượng</w:t>
      </w:r>
    </w:p>
    <w:p>
      <w:r>
        <w:t>DNL</w:t>
      </w:r>
    </w:p>
    <w:p>
      <w:r>
        <w:t>6,00</w:t>
      </w:r>
    </w:p>
    <w:p>
      <w:r>
        <w:t>-</w:t>
      </w:r>
    </w:p>
    <w:p>
      <w:r>
        <w:t>Đất công trình bưu chính viễn thông</w:t>
      </w:r>
    </w:p>
    <w:p>
      <w:r>
        <w:t>DBV</w:t>
      </w:r>
    </w:p>
    <w:p>
      <w:r>
        <w:t>2,85</w:t>
      </w:r>
    </w:p>
    <w:p>
      <w:r>
        <w:t>2.9</w:t>
      </w:r>
    </w:p>
    <w:p>
      <w:r>
        <w:t>Đất xây dựng kho dự trữ quốc gia</w:t>
      </w:r>
    </w:p>
    <w:p>
      <w:r>
        <w:t>DKG</w:t>
      </w:r>
    </w:p>
    <w:p>
      <w:r>
        <w:t>2.10</w:t>
      </w:r>
    </w:p>
    <w:p>
      <w:r>
        <w:t>Đất có di tích, lịch sử - văn hóa</w:t>
      </w:r>
    </w:p>
    <w:p>
      <w:r>
        <w:t>DDT</w:t>
      </w:r>
    </w:p>
    <w:p>
      <w:r>
        <w:t>1,50</w:t>
      </w:r>
    </w:p>
    <w:p>
      <w:r>
        <w:t>2.11</w:t>
      </w:r>
    </w:p>
    <w:p>
      <w:r>
        <w:t>Đất bãi thải, xử lý chất thải</w:t>
      </w:r>
    </w:p>
    <w:p>
      <w:r>
        <w:t>DRA</w:t>
      </w:r>
    </w:p>
    <w:p>
      <w:r>
        <w:t>21,23</w:t>
      </w:r>
    </w:p>
    <w:p>
      <w:r>
        <w:t>2.12</w:t>
      </w:r>
    </w:p>
    <w:p>
      <w:r>
        <w:t>Đất cơ sở tôn giáo</w:t>
      </w:r>
    </w:p>
    <w:p>
      <w:r>
        <w:t>TON</w:t>
      </w:r>
    </w:p>
    <w:p>
      <w:r>
        <w:t>47,65</w:t>
      </w:r>
    </w:p>
    <w:p>
      <w:r>
        <w:t>2.13</w:t>
      </w:r>
    </w:p>
    <w:p>
      <w:r>
        <w:t>Đất làm nghĩa trang, nhà tang lễ, nhà hỏa táng</w:t>
      </w:r>
    </w:p>
    <w:p>
      <w:r>
        <w:t>NTD</w:t>
      </w:r>
    </w:p>
    <w:p>
      <w:r>
        <w:t>105,76</w:t>
      </w:r>
    </w:p>
    <w:p>
      <w:r>
        <w:t>2.14</w:t>
      </w:r>
    </w:p>
    <w:p>
      <w:r>
        <w:t>Đất danh lam, thắng cảnh</w:t>
      </w:r>
    </w:p>
    <w:p>
      <w:r>
        <w:t>DDL</w:t>
      </w:r>
    </w:p>
    <w:p>
      <w:r>
        <w:t>4,00</w:t>
      </w:r>
    </w:p>
    <w:p>
      <w:r>
        <w:t>2.15</w:t>
      </w:r>
    </w:p>
    <w:p>
      <w:r>
        <w:t>Đất ở tại nông thôn</w:t>
      </w:r>
    </w:p>
    <w:p>
      <w:r>
        <w:t>ONT</w:t>
      </w:r>
    </w:p>
    <w:p>
      <w:r>
        <w:t>1.446,94</w:t>
      </w:r>
    </w:p>
    <w:p>
      <w:r>
        <w:t>2.16</w:t>
      </w:r>
    </w:p>
    <w:p>
      <w:r>
        <w:t>Đất ở tại đô thị</w:t>
      </w:r>
    </w:p>
    <w:p>
      <w:r>
        <w:t>ODT</w:t>
      </w:r>
    </w:p>
    <w:p>
      <w:r>
        <w:t>98,07</w:t>
      </w:r>
    </w:p>
    <w:p>
      <w:r>
        <w:t>2.17</w:t>
      </w:r>
    </w:p>
    <w:p>
      <w:r>
        <w:t>Đất xây dựng trụ sở cơ quan</w:t>
      </w:r>
    </w:p>
    <w:p>
      <w:r>
        <w:t>TSC</w:t>
      </w:r>
    </w:p>
    <w:p>
      <w:r>
        <w:t>21,26</w:t>
      </w:r>
    </w:p>
    <w:p>
      <w:r>
        <w:t>2.18</w:t>
      </w:r>
    </w:p>
    <w:p>
      <w:r>
        <w:t>Đất xây dựng trụ sở của tổ chức sự nghiệp</w:t>
      </w:r>
    </w:p>
    <w:p>
      <w:r>
        <w:t>DTS</w:t>
      </w:r>
    </w:p>
    <w:p>
      <w:r>
        <w:t>1,59</w:t>
      </w:r>
    </w:p>
    <w:p>
      <w:r>
        <w:t>2.19</w:t>
      </w:r>
    </w:p>
    <w:p>
      <w:r>
        <w:t>Đất xây dựng cơ sở ngoại giao</w:t>
      </w:r>
    </w:p>
    <w:p>
      <w:r>
        <w:t>DNG</w:t>
      </w:r>
    </w:p>
    <w:p>
      <w:r>
        <w:t>3</w:t>
      </w:r>
    </w:p>
    <w:p>
      <w:r>
        <w:t>Đất chưa sử dụng</w:t>
      </w:r>
    </w:p>
    <w:p>
      <w:r>
        <w:t>CSD</w:t>
      </w:r>
    </w:p>
    <w:p>
      <w:r>
        <w:t>1,88</w:t>
      </w:r>
    </w:p>
    <w:p>
      <w:r>
        <w:t>4</w:t>
      </w:r>
    </w:p>
    <w:p>
      <w:r>
        <w:t>Đất khu công nghệ cao</w:t>
      </w:r>
    </w:p>
    <w:p>
      <w:r>
        <w:t>KCN</w:t>
      </w:r>
    </w:p>
    <w:p>
      <w:r>
        <w:t>208,00</w:t>
      </w:r>
    </w:p>
    <w:p>
      <w:r>
        <w:t>5</w:t>
      </w:r>
    </w:p>
    <w:p>
      <w:r>
        <w:t>Đất khu kinh tế</w:t>
      </w:r>
    </w:p>
    <w:p>
      <w:r>
        <w:t>KKT</w:t>
      </w:r>
    </w:p>
    <w:p>
      <w:r>
        <w:t>6</w:t>
      </w:r>
    </w:p>
    <w:p>
      <w:r>
        <w:t>Đất đô thị</w:t>
      </w:r>
    </w:p>
    <w:p>
      <w:r>
        <w:t>KDT</w:t>
      </w:r>
    </w:p>
    <w:p>
      <w:r>
        <w:t>3.377,61</w:t>
      </w:r>
    </w:p>
    <w:p>
      <w:r>
        <w:t>7</w:t>
      </w:r>
    </w:p>
    <w:p>
      <w:r>
        <w:t>Khu sản xuất nông nghiệp</w:t>
      </w:r>
    </w:p>
    <w:p>
      <w:r>
        <w:t>KNN</w:t>
      </w:r>
    </w:p>
    <w:p>
      <w:r>
        <w:t>37.605,55</w:t>
      </w:r>
    </w:p>
    <w:p>
      <w:r>
        <w:t>8</w:t>
      </w:r>
    </w:p>
    <w:p>
      <w:r>
        <w:t>Khu lâm nghiệp</w:t>
      </w:r>
    </w:p>
    <w:p>
      <w:r>
        <w:t>KLN</w:t>
      </w:r>
    </w:p>
    <w:p>
      <w:r>
        <w:t>34,18</w:t>
      </w:r>
    </w:p>
    <w:p>
      <w:r>
        <w:t>9</w:t>
      </w:r>
    </w:p>
    <w:p>
      <w:r>
        <w:t>Khu du lịch</w:t>
      </w:r>
    </w:p>
    <w:p>
      <w:r>
        <w:t>KDL</w:t>
      </w:r>
    </w:p>
    <w:p>
      <w:r>
        <w:t>736,88</w:t>
      </w:r>
    </w:p>
    <w:p>
      <w:r>
        <w:t>10</w:t>
      </w:r>
    </w:p>
    <w:p>
      <w:r>
        <w:t>Khu bảo tồn thiên nhiên và đa dạng sinh học</w:t>
      </w:r>
    </w:p>
    <w:p>
      <w:r>
        <w:t>KBT</w:t>
      </w:r>
    </w:p>
    <w:p>
      <w:r>
        <w:t>11</w:t>
      </w:r>
    </w:p>
    <w:p>
      <w:r>
        <w:t>Khu phát triển công nghiệp</w:t>
      </w:r>
    </w:p>
    <w:p>
      <w:r>
        <w:t>KPC</w:t>
      </w:r>
    </w:p>
    <w:p>
      <w:r>
        <w:t>2.431,39</w:t>
      </w:r>
    </w:p>
    <w:p>
      <w:r>
        <w:t>12</w:t>
      </w:r>
    </w:p>
    <w:p>
      <w:r>
        <w:t>Khu đô thị</w:t>
      </w:r>
    </w:p>
    <w:p>
      <w:r>
        <w:t>DTC</w:t>
      </w:r>
    </w:p>
    <w:p>
      <w:r>
        <w:t>127,21</w:t>
      </w:r>
    </w:p>
    <w:p>
      <w:r>
        <w:t>13</w:t>
      </w:r>
    </w:p>
    <w:p>
      <w:r>
        <w:t>Khu thương mại - dịch vụ</w:t>
      </w:r>
    </w:p>
    <w:p>
      <w:r>
        <w:t>KTM</w:t>
      </w:r>
    </w:p>
    <w:p>
      <w:r>
        <w:t>173,98</w:t>
      </w:r>
    </w:p>
    <w:p>
      <w:r>
        <w:t>14</w:t>
      </w:r>
    </w:p>
    <w:p>
      <w:r>
        <w:t>Khu dân cư nông thôn</w:t>
      </w:r>
    </w:p>
    <w:p>
      <w:r>
        <w:t>DNT</w:t>
      </w:r>
    </w:p>
    <w:p>
      <w:r>
        <w:t>42.880,10</w:t>
      </w:r>
    </w:p>
    <w:p>
      <w:r>
        <w:t>Ghi chú: Khu chức năng không tổng hợp khi tính tổng diện tích tự nhiên</w:t>
      </w:r>
    </w:p>
    <w:p>
      <w:r>
        <w:t>PHỤ LỤC 9</w:t>
      </w:r>
    </w:p>
    <w:p>
      <w:r>
        <w:t>CÁC CHỈ TIÊU SỬ DỤNG ĐẤT ĐẾN NĂM 2030 TRONG QUY HOẠCH TỈNH ĐỒNG NAI THỜI KỲ 2021-2030, TẦM NHÌN ĐẾN NĂM 2050 - PHÂN BỔ TRÊN ĐỊA BÀN HUYỆN TÂN PHÚ</w:t>
      </w:r>
    </w:p>
    <w:p>
      <w:r>
        <w:t>(Kèm theo Quyết định số 2576/QĐ-UBND ngày 29 tháng 8 năm 2024 của UBND tỉnh Đồng Nai)</w:t>
      </w:r>
    </w:p>
    <w:p>
      <w:r>
        <w:t>Đơn vị tính: ha</w:t>
      </w:r>
    </w:p>
    <w:p>
      <w:r>
        <w:t>STT</w:t>
      </w:r>
    </w:p>
    <w:p>
      <w:r>
        <w:t>Chỉ tiêu sử dụng đất</w:t>
      </w:r>
    </w:p>
    <w:p>
      <w:r>
        <w:t>Mã</w:t>
      </w:r>
    </w:p>
    <w:p>
      <w:r>
        <w:t>Diện tích phân bổ đến năm 2030</w:t>
      </w:r>
    </w:p>
    <w:p>
      <w:r>
        <w:t>(1)</w:t>
      </w:r>
    </w:p>
    <w:p>
      <w:r>
        <w:t>(2)</w:t>
      </w:r>
    </w:p>
    <w:p>
      <w:r>
        <w:t>(3)</w:t>
      </w:r>
    </w:p>
    <w:p>
      <w:r>
        <w:t>(4)</w:t>
      </w:r>
    </w:p>
    <w:p>
      <w:r>
        <w:t>TỔNG DIỆN TÍCH ĐẤT TỰ NHIÊN</w:t>
      </w:r>
    </w:p>
    <w:p>
      <w:r>
        <w:t>77.492,38</w:t>
      </w:r>
    </w:p>
    <w:p>
      <w:r>
        <w:t>1</w:t>
      </w:r>
    </w:p>
    <w:p>
      <w:r>
        <w:t>Đất Nông nghiệp</w:t>
      </w:r>
    </w:p>
    <w:p>
      <w:r>
        <w:t>NNP</w:t>
      </w:r>
    </w:p>
    <w:p>
      <w:r>
        <w:t>70.404,84</w:t>
      </w:r>
    </w:p>
    <w:p>
      <w:r>
        <w:t>Trong đó</w:t>
      </w:r>
    </w:p>
    <w:p>
      <w:r>
        <w:t>1.1</w:t>
      </w:r>
    </w:p>
    <w:p>
      <w:r>
        <w:t>Đất trồng lúa</w:t>
      </w:r>
    </w:p>
    <w:p>
      <w:r>
        <w:t>LUA</w:t>
      </w:r>
    </w:p>
    <w:p>
      <w:r>
        <w:t>5.224,00</w:t>
      </w:r>
    </w:p>
    <w:p>
      <w:r>
        <w:t>Trong đó: Đất chuyên trồng lúa nước</w:t>
      </w:r>
    </w:p>
    <w:p>
      <w:r>
        <w:t>LUC</w:t>
      </w:r>
    </w:p>
    <w:p>
      <w:r>
        <w:t>4.914,25</w:t>
      </w:r>
    </w:p>
    <w:p>
      <w:r>
        <w:t>1.2</w:t>
      </w:r>
    </w:p>
    <w:p>
      <w:r>
        <w:t>Đất trồng cây lâu năm</w:t>
      </w:r>
    </w:p>
    <w:p>
      <w:r>
        <w:t>CLN</w:t>
      </w:r>
    </w:p>
    <w:p>
      <w:r>
        <w:t>14.396,67</w:t>
      </w:r>
    </w:p>
    <w:p>
      <w:r>
        <w:t>1.3</w:t>
      </w:r>
    </w:p>
    <w:p>
      <w:r>
        <w:t>Đất rừng phòng hộ</w:t>
      </w:r>
    </w:p>
    <w:p>
      <w:r>
        <w:t>RPH</w:t>
      </w:r>
    </w:p>
    <w:p>
      <w:r>
        <w:t>4.787,15</w:t>
      </w:r>
    </w:p>
    <w:p>
      <w:r>
        <w:t>1.4</w:t>
      </w:r>
    </w:p>
    <w:p>
      <w:r>
        <w:t>Đất rừng đặc dụng</w:t>
      </w:r>
    </w:p>
    <w:p>
      <w:r>
        <w:t>RDD</w:t>
      </w:r>
    </w:p>
    <w:p>
      <w:r>
        <w:t>38.817,85</w:t>
      </w:r>
    </w:p>
    <w:p>
      <w:r>
        <w:t>1.5</w:t>
      </w:r>
    </w:p>
    <w:p>
      <w:r>
        <w:t>Đất rừng sản xuất</w:t>
      </w:r>
    </w:p>
    <w:p>
      <w:r>
        <w:t>RSX</w:t>
      </w:r>
    </w:p>
    <w:p>
      <w:r>
        <w:t>3.206,71</w:t>
      </w:r>
    </w:p>
    <w:p>
      <w:r>
        <w:t>Trong đó: Đất có rừng sản xuất là rừng tự nhiên</w:t>
      </w:r>
    </w:p>
    <w:p>
      <w:r>
        <w:t>RSN</w:t>
      </w:r>
    </w:p>
    <w:p>
      <w:r>
        <w:t>98,50</w:t>
      </w:r>
    </w:p>
    <w:p>
      <w:r>
        <w:t>2</w:t>
      </w:r>
    </w:p>
    <w:p>
      <w:r>
        <w:t>Đất phi nông nghiệp</w:t>
      </w:r>
    </w:p>
    <w:p>
      <w:r>
        <w:t>PNN</w:t>
      </w:r>
    </w:p>
    <w:p>
      <w:r>
        <w:t>7.084,46</w:t>
      </w:r>
    </w:p>
    <w:p>
      <w:r>
        <w:t>Trong đó:</w:t>
      </w:r>
    </w:p>
    <w:p>
      <w:r>
        <w:t>2.1</w:t>
      </w:r>
    </w:p>
    <w:p>
      <w:r>
        <w:t>Đất quốc phòng</w:t>
      </w:r>
    </w:p>
    <w:p>
      <w:r>
        <w:t>CQP</w:t>
      </w:r>
    </w:p>
    <w:p>
      <w:r>
        <w:t>130,91</w:t>
      </w:r>
    </w:p>
    <w:p>
      <w:r>
        <w:t>2.2</w:t>
      </w:r>
    </w:p>
    <w:p>
      <w:r>
        <w:t>Đất an ninh</w:t>
      </w:r>
    </w:p>
    <w:p>
      <w:r>
        <w:t>CAN</w:t>
      </w:r>
    </w:p>
    <w:p>
      <w:r>
        <w:t>10,47</w:t>
      </w:r>
    </w:p>
    <w:p>
      <w:r>
        <w:t>2.3</w:t>
      </w:r>
    </w:p>
    <w:p>
      <w:r>
        <w:t>Đất khu công nghiệp</w:t>
      </w:r>
    </w:p>
    <w:p>
      <w:r>
        <w:t>SKK</w:t>
      </w:r>
    </w:p>
    <w:p>
      <w:r>
        <w:t>299,96</w:t>
      </w:r>
    </w:p>
    <w:p>
      <w:r>
        <w:t>2.4</w:t>
      </w:r>
    </w:p>
    <w:p>
      <w:r>
        <w:t>Đất cụm công nghiệp</w:t>
      </w:r>
    </w:p>
    <w:p>
      <w:r>
        <w:t>SKN</w:t>
      </w:r>
    </w:p>
    <w:p>
      <w:r>
        <w:t>75,00</w:t>
      </w:r>
    </w:p>
    <w:p>
      <w:r>
        <w:t>2.5</w:t>
      </w:r>
    </w:p>
    <w:p>
      <w:r>
        <w:t>Đất thương mại, dịch vụ</w:t>
      </w:r>
    </w:p>
    <w:p>
      <w:r>
        <w:t>TMD</w:t>
      </w:r>
    </w:p>
    <w:p>
      <w:r>
        <w:t>262,02</w:t>
      </w:r>
    </w:p>
    <w:p>
      <w:r>
        <w:t>2.6</w:t>
      </w:r>
    </w:p>
    <w:p>
      <w:r>
        <w:t>Đất cơ sở sản xuất phi nông nghiệp</w:t>
      </w:r>
    </w:p>
    <w:p>
      <w:r>
        <w:t>SKC</w:t>
      </w:r>
    </w:p>
    <w:p>
      <w:r>
        <w:t>48,92</w:t>
      </w:r>
    </w:p>
    <w:p>
      <w:r>
        <w:t>2.7</w:t>
      </w:r>
    </w:p>
    <w:p>
      <w:r>
        <w:t>Đất sử dụng cho hoạt động khoáng sản</w:t>
      </w:r>
    </w:p>
    <w:p>
      <w:r>
        <w:t>SKS</w:t>
      </w:r>
    </w:p>
    <w:p>
      <w:r>
        <w:t>25,00</w:t>
      </w:r>
    </w:p>
    <w:p>
      <w:r>
        <w:t>2.8</w:t>
      </w:r>
    </w:p>
    <w:p>
      <w:r>
        <w:t>Đất phát triển hạ tầng cấp quốc gia, cấp tỉnh</w:t>
      </w:r>
    </w:p>
    <w:p>
      <w:r>
        <w:t>DHT</w:t>
      </w:r>
    </w:p>
    <w:p>
      <w:r>
        <w:t>2.609,52</w:t>
      </w:r>
    </w:p>
    <w:p>
      <w:r>
        <w:t>Trong đó:</w:t>
      </w:r>
    </w:p>
    <w:p>
      <w:r>
        <w:t>-</w:t>
      </w:r>
    </w:p>
    <w:p>
      <w:r>
        <w:t>Đất giao thông</w:t>
      </w:r>
    </w:p>
    <w:p>
      <w:r>
        <w:t>DGT</w:t>
      </w:r>
    </w:p>
    <w:p>
      <w:r>
        <w:t>1.296,49</w:t>
      </w:r>
    </w:p>
    <w:p>
      <w:r>
        <w:t>-</w:t>
      </w:r>
    </w:p>
    <w:p>
      <w:r>
        <w:t>Đất thủy lợi</w:t>
      </w:r>
    </w:p>
    <w:p>
      <w:r>
        <w:t>DTL</w:t>
      </w:r>
    </w:p>
    <w:p>
      <w:r>
        <w:t>1.143,15</w:t>
      </w:r>
    </w:p>
    <w:p>
      <w:r>
        <w:t>-</w:t>
      </w:r>
    </w:p>
    <w:p>
      <w:r>
        <w:t>Đất xây dựng cơ sở văn hóa</w:t>
      </w:r>
    </w:p>
    <w:p>
      <w:r>
        <w:t>DVH</w:t>
      </w:r>
    </w:p>
    <w:p>
      <w:r>
        <w:t>26,20</w:t>
      </w:r>
    </w:p>
    <w:p>
      <w:r>
        <w:t>-</w:t>
      </w:r>
    </w:p>
    <w:p>
      <w:r>
        <w:t>Đất xây dựng cơ sở y tế</w:t>
      </w:r>
    </w:p>
    <w:p>
      <w:r>
        <w:t>DYT</w:t>
      </w:r>
    </w:p>
    <w:p>
      <w:r>
        <w:t>9,15</w:t>
      </w:r>
    </w:p>
    <w:p>
      <w:r>
        <w:t>-</w:t>
      </w:r>
    </w:p>
    <w:p>
      <w:r>
        <w:t>Đất xây dựng cơ sở giáo dục và đào tạo</w:t>
      </w:r>
    </w:p>
    <w:p>
      <w:r>
        <w:t>DGD</w:t>
      </w:r>
    </w:p>
    <w:p>
      <w:r>
        <w:t>93,67</w:t>
      </w:r>
    </w:p>
    <w:p>
      <w:r>
        <w:t>-</w:t>
      </w:r>
    </w:p>
    <w:p>
      <w:r>
        <w:t>Đất xây dựng cơ sở thể dục thể thao</w:t>
      </w:r>
    </w:p>
    <w:p>
      <w:r>
        <w:t>DTT</w:t>
      </w:r>
    </w:p>
    <w:p>
      <w:r>
        <w:t>15,31</w:t>
      </w:r>
    </w:p>
    <w:p>
      <w:r>
        <w:t>-</w:t>
      </w:r>
    </w:p>
    <w:p>
      <w:r>
        <w:t>Đất công trình năng lượng</w:t>
      </w:r>
    </w:p>
    <w:p>
      <w:r>
        <w:t>DNL</w:t>
      </w:r>
    </w:p>
    <w:p>
      <w:r>
        <w:t>16,00</w:t>
      </w:r>
    </w:p>
    <w:p>
      <w:r>
        <w:t>-</w:t>
      </w:r>
    </w:p>
    <w:p>
      <w:r>
        <w:t>Đất công trình bưu chính viễn thông</w:t>
      </w:r>
    </w:p>
    <w:p>
      <w:r>
        <w:t>DBV</w:t>
      </w:r>
    </w:p>
    <w:p>
      <w:r>
        <w:t>2,38</w:t>
      </w:r>
    </w:p>
    <w:p>
      <w:r>
        <w:t>2.9</w:t>
      </w:r>
    </w:p>
    <w:p>
      <w:r>
        <w:t>Đất xây dựng kho dự trữ quốc gia</w:t>
      </w:r>
    </w:p>
    <w:p>
      <w:r>
        <w:t>DKG</w:t>
      </w:r>
    </w:p>
    <w:p>
      <w:r>
        <w:t>2.10</w:t>
      </w:r>
    </w:p>
    <w:p>
      <w:r>
        <w:t>Đất có di tích, lịch sử - văn hóa</w:t>
      </w:r>
    </w:p>
    <w:p>
      <w:r>
        <w:t>DDT</w:t>
      </w:r>
    </w:p>
    <w:p>
      <w:r>
        <w:t>12,33</w:t>
      </w:r>
    </w:p>
    <w:p>
      <w:r>
        <w:t>2.11</w:t>
      </w:r>
    </w:p>
    <w:p>
      <w:r>
        <w:t>Đất bãi thải, xử lý chất thải</w:t>
      </w:r>
    </w:p>
    <w:p>
      <w:r>
        <w:t>DRA</w:t>
      </w:r>
    </w:p>
    <w:p>
      <w:r>
        <w:t>33,14</w:t>
      </w:r>
    </w:p>
    <w:p>
      <w:r>
        <w:t>2.12</w:t>
      </w:r>
    </w:p>
    <w:p>
      <w:r>
        <w:t>Đất cơ sở tôn giáo</w:t>
      </w:r>
    </w:p>
    <w:p>
      <w:r>
        <w:t>TON</w:t>
      </w:r>
    </w:p>
    <w:p>
      <w:r>
        <w:t>79,49</w:t>
      </w:r>
    </w:p>
    <w:p>
      <w:r>
        <w:t>2.13</w:t>
      </w:r>
    </w:p>
    <w:p>
      <w:r>
        <w:t>Đất làm nghĩa trang, nhà tang lễ, nhà hỏa táng</w:t>
      </w:r>
    </w:p>
    <w:p>
      <w:r>
        <w:t>NTD</w:t>
      </w:r>
    </w:p>
    <w:p>
      <w:r>
        <w:t>109,18</w:t>
      </w:r>
    </w:p>
    <w:p>
      <w:r>
        <w:t>2.14</w:t>
      </w:r>
    </w:p>
    <w:p>
      <w:r>
        <w:t>Đất danh lam, thắng cảnh</w:t>
      </w:r>
    </w:p>
    <w:p>
      <w:r>
        <w:t>DDL</w:t>
      </w:r>
    </w:p>
    <w:p>
      <w:r>
        <w:t>17,40</w:t>
      </w:r>
    </w:p>
    <w:p>
      <w:r>
        <w:t>2.15</w:t>
      </w:r>
    </w:p>
    <w:p>
      <w:r>
        <w:t>Đất ở tại nông thôn</w:t>
      </w:r>
    </w:p>
    <w:p>
      <w:r>
        <w:t>ONT</w:t>
      </w:r>
    </w:p>
    <w:p>
      <w:r>
        <w:t>1.290,16</w:t>
      </w:r>
    </w:p>
    <w:p>
      <w:r>
        <w:t>2.16</w:t>
      </w:r>
    </w:p>
    <w:p>
      <w:r>
        <w:t>Đất ở tại đô thị</w:t>
      </w:r>
    </w:p>
    <w:p>
      <w:r>
        <w:t>ODT</w:t>
      </w:r>
    </w:p>
    <w:p>
      <w:r>
        <w:t>171,22</w:t>
      </w:r>
    </w:p>
    <w:p>
      <w:r>
        <w:t>2.17</w:t>
      </w:r>
    </w:p>
    <w:p>
      <w:r>
        <w:t>Đất xây dựng trụ sở cơ quan</w:t>
      </w:r>
    </w:p>
    <w:p>
      <w:r>
        <w:t>TSC</w:t>
      </w:r>
    </w:p>
    <w:p>
      <w:r>
        <w:t>15,64</w:t>
      </w:r>
    </w:p>
    <w:p>
      <w:r>
        <w:t>2.18</w:t>
      </w:r>
    </w:p>
    <w:p>
      <w:r>
        <w:t>Đất xây dựng trụ sở của tổ chức sự nghiệp</w:t>
      </w:r>
    </w:p>
    <w:p>
      <w:r>
        <w:t>DTS</w:t>
      </w:r>
    </w:p>
    <w:p>
      <w:r>
        <w:t>7,75</w:t>
      </w:r>
    </w:p>
    <w:p>
      <w:r>
        <w:t>2.19</w:t>
      </w:r>
    </w:p>
    <w:p>
      <w:r>
        <w:t>Đất xây dựng cơ sở ngoại giao</w:t>
      </w:r>
    </w:p>
    <w:p>
      <w:r>
        <w:t>DNG</w:t>
      </w:r>
    </w:p>
    <w:p>
      <w:r>
        <w:t>3</w:t>
      </w:r>
    </w:p>
    <w:p>
      <w:r>
        <w:t>Đất chưa sử dụng</w:t>
      </w:r>
    </w:p>
    <w:p>
      <w:r>
        <w:t>CSD</w:t>
      </w:r>
    </w:p>
    <w:p>
      <w:r>
        <w:t>3,08</w:t>
      </w:r>
    </w:p>
    <w:p>
      <w:r>
        <w:t>4</w:t>
      </w:r>
    </w:p>
    <w:p>
      <w:r>
        <w:t>Đất khu công nghệ cao</w:t>
      </w:r>
    </w:p>
    <w:p>
      <w:r>
        <w:t>KCN</w:t>
      </w:r>
    </w:p>
    <w:p>
      <w:r>
        <w:t>5</w:t>
      </w:r>
    </w:p>
    <w:p>
      <w:r>
        <w:t>Đất khu kinh tế</w:t>
      </w:r>
    </w:p>
    <w:p>
      <w:r>
        <w:t>KKT</w:t>
      </w:r>
    </w:p>
    <w:p>
      <w:r>
        <w:t>6</w:t>
      </w:r>
    </w:p>
    <w:p>
      <w:r>
        <w:t>Đất đô thị</w:t>
      </w:r>
    </w:p>
    <w:p>
      <w:r>
        <w:t>KDT</w:t>
      </w:r>
    </w:p>
    <w:p>
      <w:r>
        <w:t>2.309,63</w:t>
      </w:r>
    </w:p>
    <w:p>
      <w:r>
        <w:t>7</w:t>
      </w:r>
    </w:p>
    <w:p>
      <w:r>
        <w:t>Khu sản xuất nông nghiệp</w:t>
      </w:r>
    </w:p>
    <w:p>
      <w:r>
        <w:t>KNN</w:t>
      </w:r>
    </w:p>
    <w:p>
      <w:r>
        <w:t>23.593,13</w:t>
      </w:r>
    </w:p>
    <w:p>
      <w:r>
        <w:t>8</w:t>
      </w:r>
    </w:p>
    <w:p>
      <w:r>
        <w:t>Khu lâm nghiệp</w:t>
      </w:r>
    </w:p>
    <w:p>
      <w:r>
        <w:t>KLN</w:t>
      </w:r>
    </w:p>
    <w:p>
      <w:r>
        <w:t>46.811,71</w:t>
      </w:r>
    </w:p>
    <w:p>
      <w:r>
        <w:t>9</w:t>
      </w:r>
    </w:p>
    <w:p>
      <w:r>
        <w:t>Khu du lịch</w:t>
      </w:r>
    </w:p>
    <w:p>
      <w:r>
        <w:t>KDL</w:t>
      </w:r>
    </w:p>
    <w:p>
      <w:r>
        <w:t>1.581,58</w:t>
      </w:r>
    </w:p>
    <w:p>
      <w:r>
        <w:t>10</w:t>
      </w:r>
    </w:p>
    <w:p>
      <w:r>
        <w:t>Khu bảo tồn thiên nhiên và đa dạng sinh học</w:t>
      </w:r>
    </w:p>
    <w:p>
      <w:r>
        <w:t>KBT</w:t>
      </w:r>
    </w:p>
    <w:p>
      <w:r>
        <w:t>38.817,85</w:t>
      </w:r>
    </w:p>
    <w:p>
      <w:r>
        <w:t>11</w:t>
      </w:r>
    </w:p>
    <w:p>
      <w:r>
        <w:t>Khu phát triển công nghiệp</w:t>
      </w:r>
    </w:p>
    <w:p>
      <w:r>
        <w:t>KPC</w:t>
      </w:r>
    </w:p>
    <w:p>
      <w:r>
        <w:t>636,98</w:t>
      </w:r>
    </w:p>
    <w:p>
      <w:r>
        <w:t>12</w:t>
      </w:r>
    </w:p>
    <w:p>
      <w:r>
        <w:t>Khu đô thị</w:t>
      </w:r>
    </w:p>
    <w:p>
      <w:r>
        <w:t>DTC</w:t>
      </w:r>
    </w:p>
    <w:p>
      <w:r>
        <w:t>229,02</w:t>
      </w:r>
    </w:p>
    <w:p>
      <w:r>
        <w:t>13</w:t>
      </w:r>
    </w:p>
    <w:p>
      <w:r>
        <w:t>Khu thương mại - dịch vụ</w:t>
      </w:r>
    </w:p>
    <w:p>
      <w:r>
        <w:t>KTM</w:t>
      </w:r>
    </w:p>
    <w:p>
      <w:r>
        <w:t>262,02</w:t>
      </w:r>
    </w:p>
    <w:p>
      <w:r>
        <w:t>14</w:t>
      </w:r>
    </w:p>
    <w:p>
      <w:r>
        <w:t>Khu dân cư nông thôn</w:t>
      </w:r>
    </w:p>
    <w:p>
      <w:r>
        <w:t>DNT</w:t>
      </w:r>
    </w:p>
    <w:p>
      <w:r>
        <w:t>75.182,75</w:t>
      </w:r>
    </w:p>
    <w:p>
      <w:r>
        <w:t>Ghi chú: Khu chức năng không tổng hợp khi tính tổng diện tích tự nhiên</w:t>
      </w:r>
    </w:p>
    <w:p>
      <w:r>
        <w:t>PHỤ LỤC 10</w:t>
      </w:r>
    </w:p>
    <w:p>
      <w:r>
        <w:t>CÁC CHỈ TIÊU SỬ DỤNG ĐẤT ĐẾN NĂM 2030 TRONG QUY HOẠCH TỈNH ĐỒNG NAI THỜI KỲ 2021-2030, TẦM NHÌN ĐẾN NĂM 2050 - PHÂN BỔ TRÊN ĐỊA BÀN HUYỆN ĐỊNH QUÁN</w:t>
      </w:r>
    </w:p>
    <w:p>
      <w:r>
        <w:t>(Kèm theo Quyết định số 2576/QĐ-UBND ngày 29 tháng 8 năm 2024 của UBND tỉnh Đồng Nai)</w:t>
      </w:r>
    </w:p>
    <w:p>
      <w:r>
        <w:t>Đơn vị tính: ha</w:t>
      </w:r>
    </w:p>
    <w:p>
      <w:r>
        <w:t>STT</w:t>
      </w:r>
    </w:p>
    <w:p>
      <w:r>
        <w:t>Chỉ tiêu sử dụng đất</w:t>
      </w:r>
    </w:p>
    <w:p>
      <w:r>
        <w:t>Mã</w:t>
      </w:r>
    </w:p>
    <w:p>
      <w:r>
        <w:t>Diện tích phân bổ đến năm 2030</w:t>
      </w:r>
    </w:p>
    <w:p>
      <w:r>
        <w:t>(1)</w:t>
      </w:r>
    </w:p>
    <w:p>
      <w:r>
        <w:t>(2)</w:t>
      </w:r>
    </w:p>
    <w:p>
      <w:r>
        <w:t>(3)</w:t>
      </w:r>
    </w:p>
    <w:p>
      <w:r>
        <w:t>(4)</w:t>
      </w:r>
    </w:p>
    <w:p>
      <w:r>
        <w:t>TỔNG DIỆN TÍCH ĐẤT TỰ NHIÊN</w:t>
      </w:r>
    </w:p>
    <w:p>
      <w:r>
        <w:t>97.288,42</w:t>
      </w:r>
    </w:p>
    <w:p>
      <w:r>
        <w:t>1</w:t>
      </w:r>
    </w:p>
    <w:p>
      <w:r>
        <w:t>Đất nông nghiệp</w:t>
      </w:r>
    </w:p>
    <w:p>
      <w:r>
        <w:t>NNP</w:t>
      </w:r>
    </w:p>
    <w:p>
      <w:r>
        <w:t>73.351,01</w:t>
      </w:r>
    </w:p>
    <w:p>
      <w:r>
        <w:t>Trong đó</w:t>
      </w:r>
    </w:p>
    <w:p>
      <w:r>
        <w:t>1.1</w:t>
      </w:r>
    </w:p>
    <w:p>
      <w:r>
        <w:t>Đất trồng lúa</w:t>
      </w:r>
    </w:p>
    <w:p>
      <w:r>
        <w:t>LUA</w:t>
      </w:r>
    </w:p>
    <w:p>
      <w:r>
        <w:t>2.691,91</w:t>
      </w:r>
    </w:p>
    <w:p>
      <w:r>
        <w:t>Trong đó: Đất chuyên trồng lúa nước</w:t>
      </w:r>
    </w:p>
    <w:p>
      <w:r>
        <w:t>LUC</w:t>
      </w:r>
    </w:p>
    <w:p>
      <w:r>
        <w:t>2.482,80</w:t>
      </w:r>
    </w:p>
    <w:p>
      <w:r>
        <w:t>1.2</w:t>
      </w:r>
    </w:p>
    <w:p>
      <w:r>
        <w:t>Đất trồng cây lâu năm</w:t>
      </w:r>
    </w:p>
    <w:p>
      <w:r>
        <w:t>CLN</w:t>
      </w:r>
    </w:p>
    <w:p>
      <w:r>
        <w:t>29.597,93</w:t>
      </w:r>
    </w:p>
    <w:p>
      <w:r>
        <w:t>1.3</w:t>
      </w:r>
    </w:p>
    <w:p>
      <w:r>
        <w:t>Đất rừng phòng hộ</w:t>
      </w:r>
    </w:p>
    <w:p>
      <w:r>
        <w:t>RPH</w:t>
      </w:r>
    </w:p>
    <w:p>
      <w:r>
        <w:t>11.715,55</w:t>
      </w:r>
    </w:p>
    <w:p>
      <w:r>
        <w:t>1.4</w:t>
      </w:r>
    </w:p>
    <w:p>
      <w:r>
        <w:t>Đất rừng đặc dụng</w:t>
      </w:r>
    </w:p>
    <w:p>
      <w:r>
        <w:t>RDD</w:t>
      </w:r>
    </w:p>
    <w:p>
      <w:r>
        <w:t>10.159,68</w:t>
      </w:r>
    </w:p>
    <w:p>
      <w:r>
        <w:t>1.5</w:t>
      </w:r>
    </w:p>
    <w:p>
      <w:r>
        <w:t>Đất rừng sản xuất</w:t>
      </w:r>
    </w:p>
    <w:p>
      <w:r>
        <w:t>RSX</w:t>
      </w:r>
    </w:p>
    <w:p>
      <w:r>
        <w:t>12.047,98</w:t>
      </w:r>
    </w:p>
    <w:p>
      <w:r>
        <w:t>Trong đó: Đất có rừng sản xuất là rừng tự nhiên</w:t>
      </w:r>
    </w:p>
    <w:p>
      <w:r>
        <w:t>RSN</w:t>
      </w:r>
    </w:p>
    <w:p>
      <w:r>
        <w:t>9.065,12</w:t>
      </w:r>
    </w:p>
    <w:p>
      <w:r>
        <w:t>2</w:t>
      </w:r>
    </w:p>
    <w:p>
      <w:r>
        <w:t>Đất phi nông nghiệp</w:t>
      </w:r>
    </w:p>
    <w:p>
      <w:r>
        <w:t>PNN</w:t>
      </w:r>
    </w:p>
    <w:p>
      <w:r>
        <w:t>23.933,53</w:t>
      </w:r>
    </w:p>
    <w:p>
      <w:r>
        <w:t>Trong đó:</w:t>
      </w:r>
    </w:p>
    <w:p>
      <w:r>
        <w:t>2.1</w:t>
      </w:r>
    </w:p>
    <w:p>
      <w:r>
        <w:t>Đất quốc phòng</w:t>
      </w:r>
    </w:p>
    <w:p>
      <w:r>
        <w:t>CQP</w:t>
      </w:r>
    </w:p>
    <w:p>
      <w:r>
        <w:t>69,05</w:t>
      </w:r>
    </w:p>
    <w:p>
      <w:r>
        <w:t>2.2</w:t>
      </w:r>
    </w:p>
    <w:p>
      <w:r>
        <w:t>Đất an ninh</w:t>
      </w:r>
    </w:p>
    <w:p>
      <w:r>
        <w:t>CAN</w:t>
      </w:r>
    </w:p>
    <w:p>
      <w:r>
        <w:t>17,39</w:t>
      </w:r>
    </w:p>
    <w:p>
      <w:r>
        <w:t>2.3</w:t>
      </w:r>
    </w:p>
    <w:p>
      <w:r>
        <w:t>Đất khu công nghiệp</w:t>
      </w:r>
    </w:p>
    <w:p>
      <w:r>
        <w:t>SKK</w:t>
      </w:r>
    </w:p>
    <w:p>
      <w:r>
        <w:t>356,40</w:t>
      </w:r>
    </w:p>
    <w:p>
      <w:r>
        <w:t>2.4</w:t>
      </w:r>
    </w:p>
    <w:p>
      <w:r>
        <w:t>Đất cụm công nghiệp</w:t>
      </w:r>
    </w:p>
    <w:p>
      <w:r>
        <w:t>SKN</w:t>
      </w:r>
    </w:p>
    <w:p>
      <w:r>
        <w:t>129,77</w:t>
      </w:r>
    </w:p>
    <w:p>
      <w:r>
        <w:t>2.5</w:t>
      </w:r>
    </w:p>
    <w:p>
      <w:r>
        <w:t>Đất thương mại, dịch vụ</w:t>
      </w:r>
    </w:p>
    <w:p>
      <w:r>
        <w:t>TMD</w:t>
      </w:r>
    </w:p>
    <w:p>
      <w:r>
        <w:t>221,89</w:t>
      </w:r>
    </w:p>
    <w:p>
      <w:r>
        <w:t>2.6</w:t>
      </w:r>
    </w:p>
    <w:p>
      <w:r>
        <w:t>Đất cơ sở sản xuất phi nông nghiệp</w:t>
      </w:r>
    </w:p>
    <w:p>
      <w:r>
        <w:t>SKC</w:t>
      </w:r>
    </w:p>
    <w:p>
      <w:r>
        <w:t>92,46</w:t>
      </w:r>
    </w:p>
    <w:p>
      <w:r>
        <w:t>2.7</w:t>
      </w:r>
    </w:p>
    <w:p>
      <w:r>
        <w:t>Đất sử dụng cho hoạt động khoáng sản</w:t>
      </w:r>
    </w:p>
    <w:p>
      <w:r>
        <w:t>SKS</w:t>
      </w:r>
    </w:p>
    <w:p>
      <w:r>
        <w:t>2.8</w:t>
      </w:r>
    </w:p>
    <w:p>
      <w:r>
        <w:t>Đất phát triển hạ tầng cấp quốc gia, cấp tỉnh</w:t>
      </w:r>
    </w:p>
    <w:p>
      <w:r>
        <w:t>DHT</w:t>
      </w:r>
    </w:p>
    <w:p>
      <w:r>
        <w:t>2.258,30</w:t>
      </w:r>
    </w:p>
    <w:p>
      <w:r>
        <w:t>Trong đó:</w:t>
      </w:r>
    </w:p>
    <w:p>
      <w:r>
        <w:t>-</w:t>
      </w:r>
    </w:p>
    <w:p>
      <w:r>
        <w:t>Đất giao thông</w:t>
      </w:r>
    </w:p>
    <w:p>
      <w:r>
        <w:t>DGT</w:t>
      </w:r>
    </w:p>
    <w:p>
      <w:r>
        <w:t>1.597,73</w:t>
      </w:r>
    </w:p>
    <w:p>
      <w:r>
        <w:t>-</w:t>
      </w:r>
    </w:p>
    <w:p>
      <w:r>
        <w:t>Đất thủy lợi</w:t>
      </w:r>
    </w:p>
    <w:p>
      <w:r>
        <w:t>DTL</w:t>
      </w:r>
    </w:p>
    <w:p>
      <w:r>
        <w:t>258,96</w:t>
      </w:r>
    </w:p>
    <w:p>
      <w:r>
        <w:t>-</w:t>
      </w:r>
    </w:p>
    <w:p>
      <w:r>
        <w:t>Đất xây dựng cơ sở văn hóa</w:t>
      </w:r>
    </w:p>
    <w:p>
      <w:r>
        <w:t>DVH</w:t>
      </w:r>
    </w:p>
    <w:p>
      <w:r>
        <w:t>33,31</w:t>
      </w:r>
    </w:p>
    <w:p>
      <w:r>
        <w:t>-</w:t>
      </w:r>
    </w:p>
    <w:p>
      <w:r>
        <w:t>Đất xây dựng cơ sở y tế</w:t>
      </w:r>
    </w:p>
    <w:p>
      <w:r>
        <w:t>DYT</w:t>
      </w:r>
    </w:p>
    <w:p>
      <w:r>
        <w:t>923</w:t>
      </w:r>
    </w:p>
    <w:p>
      <w:r>
        <w:t>-</w:t>
      </w:r>
    </w:p>
    <w:p>
      <w:r>
        <w:t>Đất xây dựng cơ sở giáo dục và đào tạo</w:t>
      </w:r>
    </w:p>
    <w:p>
      <w:r>
        <w:t>DGD</w:t>
      </w:r>
    </w:p>
    <w:p>
      <w:r>
        <w:t>166,30</w:t>
      </w:r>
    </w:p>
    <w:p>
      <w:r>
        <w:t>-</w:t>
      </w:r>
    </w:p>
    <w:p>
      <w:r>
        <w:t>Đất xây dựng cơ sở thể dục thể thao</w:t>
      </w:r>
    </w:p>
    <w:p>
      <w:r>
        <w:t>DTT</w:t>
      </w:r>
    </w:p>
    <w:p>
      <w:r>
        <w:t>21,60</w:t>
      </w:r>
    </w:p>
    <w:p>
      <w:r>
        <w:t>-</w:t>
      </w:r>
    </w:p>
    <w:p>
      <w:r>
        <w:t>Đất công trình năng lượng</w:t>
      </w:r>
    </w:p>
    <w:p>
      <w:r>
        <w:t>DNL</w:t>
      </w:r>
    </w:p>
    <w:p>
      <w:r>
        <w:t>211,00</w:t>
      </w:r>
    </w:p>
    <w:p>
      <w:r>
        <w:t>-</w:t>
      </w:r>
    </w:p>
    <w:p>
      <w:r>
        <w:t>Đất công trình bưu chính viễn thông</w:t>
      </w:r>
    </w:p>
    <w:p>
      <w:r>
        <w:t>DBV</w:t>
      </w:r>
    </w:p>
    <w:p>
      <w:r>
        <w:t>2,81</w:t>
      </w:r>
    </w:p>
    <w:p>
      <w:r>
        <w:t>2.9</w:t>
      </w:r>
    </w:p>
    <w:p>
      <w:r>
        <w:t>Đất xây dựng kho dự trữ quốc gia</w:t>
      </w:r>
    </w:p>
    <w:p>
      <w:r>
        <w:t>DKG</w:t>
      </w:r>
    </w:p>
    <w:p>
      <w:r>
        <w:t>4,00</w:t>
      </w:r>
    </w:p>
    <w:p>
      <w:r>
        <w:t>2.10</w:t>
      </w:r>
    </w:p>
    <w:p>
      <w:r>
        <w:t>Đất có di tích, lịch sử - văn hóa</w:t>
      </w:r>
    </w:p>
    <w:p>
      <w:r>
        <w:t>DDT</w:t>
      </w:r>
    </w:p>
    <w:p>
      <w:r>
        <w:t>8,30</w:t>
      </w:r>
    </w:p>
    <w:p>
      <w:r>
        <w:t>2.11</w:t>
      </w:r>
    </w:p>
    <w:p>
      <w:r>
        <w:t>Đất bãi thải, xử lý chất thải</w:t>
      </w:r>
    </w:p>
    <w:p>
      <w:r>
        <w:t>DRA</w:t>
      </w:r>
    </w:p>
    <w:p>
      <w:r>
        <w:t>27,60</w:t>
      </w:r>
    </w:p>
    <w:p>
      <w:r>
        <w:t>2.12</w:t>
      </w:r>
    </w:p>
    <w:p>
      <w:r>
        <w:t>Đất cơ sở tôn giáo</w:t>
      </w:r>
    </w:p>
    <w:p>
      <w:r>
        <w:t>TON</w:t>
      </w:r>
    </w:p>
    <w:p>
      <w:r>
        <w:t>97,13</w:t>
      </w:r>
    </w:p>
    <w:p>
      <w:r>
        <w:t>2.13</w:t>
      </w:r>
    </w:p>
    <w:p>
      <w:r>
        <w:t>Đất lâm nghĩa trang, nhà tang lễ, nhà hỏa táng</w:t>
      </w:r>
    </w:p>
    <w:p>
      <w:r>
        <w:t>NTD</w:t>
      </w:r>
    </w:p>
    <w:p>
      <w:r>
        <w:t>115,16</w:t>
      </w:r>
    </w:p>
    <w:p>
      <w:r>
        <w:t>2.14</w:t>
      </w:r>
    </w:p>
    <w:p>
      <w:r>
        <w:t>Đất danh lam, thắng cảnh</w:t>
      </w:r>
    </w:p>
    <w:p>
      <w:r>
        <w:t>DDL</w:t>
      </w:r>
    </w:p>
    <w:p>
      <w:r>
        <w:t>11,09</w:t>
      </w:r>
    </w:p>
    <w:p>
      <w:r>
        <w:t>2.15</w:t>
      </w:r>
    </w:p>
    <w:p>
      <w:r>
        <w:t>Đất ở tại nông thôn</w:t>
      </w:r>
    </w:p>
    <w:p>
      <w:r>
        <w:t>ONT</w:t>
      </w:r>
    </w:p>
    <w:p>
      <w:r>
        <w:t>1.261,91</w:t>
      </w:r>
    </w:p>
    <w:p>
      <w:r>
        <w:t>2.16</w:t>
      </w:r>
    </w:p>
    <w:p>
      <w:r>
        <w:t>Đất ở tại đô thị</w:t>
      </w:r>
    </w:p>
    <w:p>
      <w:r>
        <w:t>ODT</w:t>
      </w:r>
    </w:p>
    <w:p>
      <w:r>
        <w:t>187,73</w:t>
      </w:r>
    </w:p>
    <w:p>
      <w:r>
        <w:t>2.17</w:t>
      </w:r>
    </w:p>
    <w:p>
      <w:r>
        <w:t>Đất xây dựng trụ sở cơ quan</w:t>
      </w:r>
    </w:p>
    <w:p>
      <w:r>
        <w:t>TSC</w:t>
      </w:r>
    </w:p>
    <w:p>
      <w:r>
        <w:t>19,31</w:t>
      </w:r>
    </w:p>
    <w:p>
      <w:r>
        <w:t>2.18</w:t>
      </w:r>
    </w:p>
    <w:p>
      <w:r>
        <w:t>Đất xây dựng trụ sở của tổ chức sự nghiệp</w:t>
      </w:r>
    </w:p>
    <w:p>
      <w:r>
        <w:t>DTS</w:t>
      </w:r>
    </w:p>
    <w:p>
      <w:r>
        <w:t>8,93</w:t>
      </w:r>
    </w:p>
    <w:p>
      <w:r>
        <w:t>2.19</w:t>
      </w:r>
    </w:p>
    <w:p>
      <w:r>
        <w:t>Đất xây dựng cơ sở ngoại giao</w:t>
      </w:r>
    </w:p>
    <w:p>
      <w:r>
        <w:t>DNG</w:t>
      </w:r>
    </w:p>
    <w:p>
      <w:r>
        <w:t>3</w:t>
      </w:r>
    </w:p>
    <w:p>
      <w:r>
        <w:t>Đất chưa sử dụng</w:t>
      </w:r>
    </w:p>
    <w:p>
      <w:r>
        <w:t>CSD</w:t>
      </w:r>
    </w:p>
    <w:p>
      <w:r>
        <w:t>3,88</w:t>
      </w:r>
    </w:p>
    <w:p>
      <w:r>
        <w:t>4</w:t>
      </w:r>
    </w:p>
    <w:p>
      <w:r>
        <w:t>Đất khu công nghệ cao</w:t>
      </w:r>
    </w:p>
    <w:p>
      <w:r>
        <w:t>KCN</w:t>
      </w:r>
    </w:p>
    <w:p>
      <w:r>
        <w:t>5</w:t>
      </w:r>
    </w:p>
    <w:p>
      <w:r>
        <w:t>Đất khu kinh tế</w:t>
      </w:r>
    </w:p>
    <w:p>
      <w:r>
        <w:t>KKT</w:t>
      </w:r>
    </w:p>
    <w:p>
      <w:r>
        <w:t>6</w:t>
      </w:r>
    </w:p>
    <w:p>
      <w:r>
        <w:t>Đất đô thị</w:t>
      </w:r>
    </w:p>
    <w:p>
      <w:r>
        <w:t>KDT</w:t>
      </w:r>
    </w:p>
    <w:p>
      <w:r>
        <w:t>3.504,05</w:t>
      </w:r>
    </w:p>
    <w:p>
      <w:r>
        <w:t>7</w:t>
      </w:r>
    </w:p>
    <w:p>
      <w:r>
        <w:t>Khu sản xuất nông nghiệp</w:t>
      </w:r>
    </w:p>
    <w:p>
      <w:r>
        <w:t>KNN</w:t>
      </w:r>
    </w:p>
    <w:p>
      <w:r>
        <w:t>39.427,81</w:t>
      </w:r>
    </w:p>
    <w:p>
      <w:r>
        <w:t>8</w:t>
      </w:r>
    </w:p>
    <w:p>
      <w:r>
        <w:t>Khu lâm nghiệp</w:t>
      </w:r>
    </w:p>
    <w:p>
      <w:r>
        <w:t>KLN</w:t>
      </w:r>
    </w:p>
    <w:p>
      <w:r>
        <w:t>33.923,21</w:t>
      </w:r>
    </w:p>
    <w:p>
      <w:r>
        <w:t>9</w:t>
      </w:r>
    </w:p>
    <w:p>
      <w:r>
        <w:t>Khu du lịch</w:t>
      </w:r>
    </w:p>
    <w:p>
      <w:r>
        <w:t>KDL</w:t>
      </w:r>
    </w:p>
    <w:p>
      <w:r>
        <w:t>1.268,42</w:t>
      </w:r>
    </w:p>
    <w:p>
      <w:r>
        <w:t>10</w:t>
      </w:r>
    </w:p>
    <w:p>
      <w:r>
        <w:t>Khu bảo tồn thiên nhiên và đa dạng sinh học</w:t>
      </w:r>
    </w:p>
    <w:p>
      <w:r>
        <w:t>KBT</w:t>
      </w:r>
    </w:p>
    <w:p>
      <w:r>
        <w:t>10.159,68</w:t>
      </w:r>
    </w:p>
    <w:p>
      <w:r>
        <w:t>11</w:t>
      </w:r>
    </w:p>
    <w:p>
      <w:r>
        <w:t>Khu phát triển công nghiệp</w:t>
      </w:r>
    </w:p>
    <w:p>
      <w:r>
        <w:t>KPC</w:t>
      </w:r>
    </w:p>
    <w:p>
      <w:r>
        <w:t>708,06</w:t>
      </w:r>
    </w:p>
    <w:p>
      <w:r>
        <w:t>12</w:t>
      </w:r>
    </w:p>
    <w:p>
      <w:r>
        <w:t>Khu đô thị</w:t>
      </w:r>
    </w:p>
    <w:p>
      <w:r>
        <w:t>DTC</w:t>
      </w:r>
    </w:p>
    <w:p>
      <w:r>
        <w:t>239,61</w:t>
      </w:r>
    </w:p>
    <w:p>
      <w:r>
        <w:t>13</w:t>
      </w:r>
    </w:p>
    <w:p>
      <w:r>
        <w:t>Khu thương mại - dịch vụ</w:t>
      </w:r>
    </w:p>
    <w:p>
      <w:r>
        <w:t>KTM</w:t>
      </w:r>
    </w:p>
    <w:p>
      <w:r>
        <w:t>221,89</w:t>
      </w:r>
    </w:p>
    <w:p>
      <w:r>
        <w:t>14</w:t>
      </w:r>
    </w:p>
    <w:p>
      <w:r>
        <w:t>Khu dân cư nông thôn</w:t>
      </w:r>
    </w:p>
    <w:p>
      <w:r>
        <w:t>DNT</w:t>
      </w:r>
    </w:p>
    <w:p>
      <w:r>
        <w:t>93.784,37</w:t>
      </w:r>
    </w:p>
    <w:p>
      <w:r>
        <w:t>Ghi chú: Khu chức năng không tổng hợp khi tính tổng diện tích tự nhiên</w:t>
      </w:r>
    </w:p>
    <w:p>
      <w:r>
        <w:t>PHỤ LỤC 11</w:t>
      </w:r>
    </w:p>
    <w:p>
      <w:r>
        <w:t>CÁC CHỈ TIÊU SỬ DỤNG ĐẤT ĐẾN NĂM 2030 TRONG QUY HOẠCH TỈNH ĐỒNG NAI THỜI KỲ 2021-2030, TẦM NHÌN ĐẾN NĂM 2050 - PHÂN BỔ TRÊN ĐỊA BÀN HUYỆN VĨNH CỬU</w:t>
      </w:r>
    </w:p>
    <w:p>
      <w:r>
        <w:t>(Kèm theo Quyết định số 2576/QĐ-UBND ngày 29 tháng 8 năm 2024 của UBND tỉnh Đồng Nai)</w:t>
      </w:r>
    </w:p>
    <w:p>
      <w:r>
        <w:t>Đơn vị tính: ha</w:t>
      </w:r>
    </w:p>
    <w:p>
      <w:r>
        <w:t>STT</w:t>
      </w:r>
    </w:p>
    <w:p>
      <w:r>
        <w:t>Chỉ tiêu sử dụng đất</w:t>
      </w:r>
    </w:p>
    <w:p>
      <w:r>
        <w:t>Mã</w:t>
      </w:r>
    </w:p>
    <w:p>
      <w:r>
        <w:t>Diện tích phân bổ đến năm 2030</w:t>
      </w:r>
    </w:p>
    <w:p>
      <w:r>
        <w:t>(1)</w:t>
      </w:r>
    </w:p>
    <w:p>
      <w:r>
        <w:t>(2)</w:t>
      </w:r>
    </w:p>
    <w:p>
      <w:r>
        <w:t>(3)</w:t>
      </w:r>
    </w:p>
    <w:p>
      <w:r>
        <w:t>(4)</w:t>
      </w:r>
    </w:p>
    <w:p>
      <w:r>
        <w:t>TỔNG DIỆN TÍCH ĐẤT TỰ NHIÊN</w:t>
      </w:r>
    </w:p>
    <w:p>
      <w:r>
        <w:t>108.914,44</w:t>
      </w:r>
    </w:p>
    <w:p>
      <w:r>
        <w:t>1</w:t>
      </w:r>
    </w:p>
    <w:p>
      <w:r>
        <w:t>Đất nông nghiệp</w:t>
      </w:r>
    </w:p>
    <w:p>
      <w:r>
        <w:t>NNP</w:t>
      </w:r>
    </w:p>
    <w:p>
      <w:r>
        <w:t>86.710,65</w:t>
      </w:r>
    </w:p>
    <w:p>
      <w:r>
        <w:t>Trong đó</w:t>
      </w:r>
    </w:p>
    <w:p>
      <w:r>
        <w:t>1.1</w:t>
      </w:r>
    </w:p>
    <w:p>
      <w:r>
        <w:t>Đất trồng lúa</w:t>
      </w:r>
    </w:p>
    <w:p>
      <w:r>
        <w:t>LUA</w:t>
      </w:r>
    </w:p>
    <w:p>
      <w:r>
        <w:t>1.087,38</w:t>
      </w:r>
    </w:p>
    <w:p>
      <w:r>
        <w:t>Trong đó: Đất chuyên trồng lúa nước</w:t>
      </w:r>
    </w:p>
    <w:p>
      <w:r>
        <w:t>LUC</w:t>
      </w:r>
    </w:p>
    <w:p>
      <w:r>
        <w:t>1.067,05</w:t>
      </w:r>
    </w:p>
    <w:p>
      <w:r>
        <w:t>1.2</w:t>
      </w:r>
    </w:p>
    <w:p>
      <w:r>
        <w:t>Đất trồng cây lâu năm</w:t>
      </w:r>
    </w:p>
    <w:p>
      <w:r>
        <w:t>CLN</w:t>
      </w:r>
    </w:p>
    <w:p>
      <w:r>
        <w:t>11.709,03</w:t>
      </w:r>
    </w:p>
    <w:p>
      <w:r>
        <w:t>1.3</w:t>
      </w:r>
    </w:p>
    <w:p>
      <w:r>
        <w:t>Đất rừng phòng hộ</w:t>
      </w:r>
    </w:p>
    <w:p>
      <w:r>
        <w:t>RPH</w:t>
      </w:r>
    </w:p>
    <w:p>
      <w:r>
        <w:t>8,35</w:t>
      </w:r>
    </w:p>
    <w:p>
      <w:r>
        <w:t>1.4</w:t>
      </w:r>
    </w:p>
    <w:p>
      <w:r>
        <w:t>Đất rừng đặc dụng</w:t>
      </w:r>
    </w:p>
    <w:p>
      <w:r>
        <w:t>RDD</w:t>
      </w:r>
    </w:p>
    <w:p>
      <w:r>
        <w:t>65.034,09</w:t>
      </w:r>
    </w:p>
    <w:p>
      <w:r>
        <w:t>1.5</w:t>
      </w:r>
    </w:p>
    <w:p>
      <w:r>
        <w:t>Đất rừng sản xuất</w:t>
      </w:r>
    </w:p>
    <w:p>
      <w:r>
        <w:t>RSX</w:t>
      </w:r>
    </w:p>
    <w:p>
      <w:r>
        <w:t>4.680,39</w:t>
      </w:r>
    </w:p>
    <w:p>
      <w:r>
        <w:t>Trong đó: Đất có rừng sản xuất là rừng tự nhiên</w:t>
      </w:r>
    </w:p>
    <w:p>
      <w:r>
        <w:t>RSN</w:t>
      </w:r>
    </w:p>
    <w:p>
      <w:r>
        <w:t>2.102,70</w:t>
      </w:r>
    </w:p>
    <w:p>
      <w:r>
        <w:t>2</w:t>
      </w:r>
    </w:p>
    <w:p>
      <w:r>
        <w:t>Đất phi nông nghiệp</w:t>
      </w:r>
    </w:p>
    <w:p>
      <w:r>
        <w:t>PNN</w:t>
      </w:r>
    </w:p>
    <w:p>
      <w:r>
        <w:t>22.203,78</w:t>
      </w:r>
    </w:p>
    <w:p>
      <w:r>
        <w:t>Trong đó:</w:t>
      </w:r>
    </w:p>
    <w:p>
      <w:r>
        <w:t>2.1</w:t>
      </w:r>
    </w:p>
    <w:p>
      <w:r>
        <w:t>Đất quốc phòng</w:t>
      </w:r>
    </w:p>
    <w:p>
      <w:r>
        <w:t>CQP</w:t>
      </w:r>
    </w:p>
    <w:p>
      <w:r>
        <w:t>299,41</w:t>
      </w:r>
    </w:p>
    <w:p>
      <w:r>
        <w:t>2.2</w:t>
      </w:r>
    </w:p>
    <w:p>
      <w:r>
        <w:t>Đất an ninh</w:t>
      </w:r>
    </w:p>
    <w:p>
      <w:r>
        <w:t>CAN</w:t>
      </w:r>
    </w:p>
    <w:p>
      <w:r>
        <w:t>16,75</w:t>
      </w:r>
    </w:p>
    <w:p>
      <w:r>
        <w:t>2.3</w:t>
      </w:r>
    </w:p>
    <w:p>
      <w:r>
        <w:t>Đất khu công nghiệp</w:t>
      </w:r>
    </w:p>
    <w:p>
      <w:r>
        <w:t>SKK</w:t>
      </w:r>
    </w:p>
    <w:p>
      <w:r>
        <w:t>348,20</w:t>
      </w:r>
    </w:p>
    <w:p>
      <w:r>
        <w:t>2.4</w:t>
      </w:r>
    </w:p>
    <w:p>
      <w:r>
        <w:t>Đất cụm công nghiệp</w:t>
      </w:r>
    </w:p>
    <w:p>
      <w:r>
        <w:t>SKN</w:t>
      </w:r>
    </w:p>
    <w:p>
      <w:r>
        <w:t>446,35</w:t>
      </w:r>
    </w:p>
    <w:p>
      <w:r>
        <w:t>2.5</w:t>
      </w:r>
    </w:p>
    <w:p>
      <w:r>
        <w:t>Đất thương mại, dịch vụ</w:t>
      </w:r>
    </w:p>
    <w:p>
      <w:r>
        <w:t>TMD</w:t>
      </w:r>
    </w:p>
    <w:p>
      <w:r>
        <w:t>290,12</w:t>
      </w:r>
    </w:p>
    <w:p>
      <w:r>
        <w:t>2.6</w:t>
      </w:r>
    </w:p>
    <w:p>
      <w:r>
        <w:t>Đất cơ sở sản xuất phi nông nghiệp</w:t>
      </w:r>
    </w:p>
    <w:p>
      <w:r>
        <w:t>SKC</w:t>
      </w:r>
    </w:p>
    <w:p>
      <w:r>
        <w:t>379,76</w:t>
      </w:r>
    </w:p>
    <w:p>
      <w:r>
        <w:t>2.7</w:t>
      </w:r>
    </w:p>
    <w:p>
      <w:r>
        <w:t>Đất sử dụng cho hoạt động khoáng sản</w:t>
      </w:r>
    </w:p>
    <w:p>
      <w:r>
        <w:t>SKS</w:t>
      </w:r>
    </w:p>
    <w:p>
      <w:r>
        <w:t>2.8</w:t>
      </w:r>
    </w:p>
    <w:p>
      <w:r>
        <w:t>Đất phát triển hạ tầng cấp quốc gia, cấp tỉnh</w:t>
      </w:r>
    </w:p>
    <w:p>
      <w:r>
        <w:t>DHT</w:t>
      </w:r>
    </w:p>
    <w:p>
      <w:r>
        <w:t>2.063,76</w:t>
      </w:r>
    </w:p>
    <w:p>
      <w:r>
        <w:t>Trong đó:</w:t>
      </w:r>
    </w:p>
    <w:p>
      <w:r>
        <w:t>-</w:t>
      </w:r>
    </w:p>
    <w:p>
      <w:r>
        <w:t>Đất giao thông</w:t>
      </w:r>
    </w:p>
    <w:p>
      <w:r>
        <w:t>DGT</w:t>
      </w:r>
    </w:p>
    <w:p>
      <w:r>
        <w:t>1.561,24</w:t>
      </w:r>
    </w:p>
    <w:p>
      <w:r>
        <w:t>-</w:t>
      </w:r>
    </w:p>
    <w:p>
      <w:r>
        <w:t>Đất thủy lợi</w:t>
      </w:r>
    </w:p>
    <w:p>
      <w:r>
        <w:t>DTL</w:t>
      </w:r>
    </w:p>
    <w:p>
      <w:r>
        <w:t>131,80</w:t>
      </w:r>
    </w:p>
    <w:p>
      <w:r>
        <w:t>-</w:t>
      </w:r>
    </w:p>
    <w:p>
      <w:r>
        <w:t>Đất xây dựng cơ sở văn hóa</w:t>
      </w:r>
    </w:p>
    <w:p>
      <w:r>
        <w:t>DVH</w:t>
      </w:r>
    </w:p>
    <w:p>
      <w:r>
        <w:t>32,54</w:t>
      </w:r>
    </w:p>
    <w:p>
      <w:r>
        <w:t>-</w:t>
      </w:r>
    </w:p>
    <w:p>
      <w:r>
        <w:t>Đất xây dựng cơ sở y tế</w:t>
      </w:r>
    </w:p>
    <w:p>
      <w:r>
        <w:t>DYT</w:t>
      </w:r>
    </w:p>
    <w:p>
      <w:r>
        <w:t>9,04</w:t>
      </w:r>
    </w:p>
    <w:p>
      <w:r>
        <w:t>-</w:t>
      </w:r>
    </w:p>
    <w:p>
      <w:r>
        <w:t>Đất xây dựng cơ sở giáo dục và đào tạo</w:t>
      </w:r>
    </w:p>
    <w:p>
      <w:r>
        <w:t>DGD</w:t>
      </w:r>
    </w:p>
    <w:p>
      <w:r>
        <w:t>124,52</w:t>
      </w:r>
    </w:p>
    <w:p>
      <w:r>
        <w:t>-</w:t>
      </w:r>
    </w:p>
    <w:p>
      <w:r>
        <w:t>Đất xây dựng cơ sở thể dục thể thao</w:t>
      </w:r>
    </w:p>
    <w:p>
      <w:r>
        <w:t>DTT</w:t>
      </w:r>
    </w:p>
    <w:p>
      <w:r>
        <w:t>26,37</w:t>
      </w:r>
    </w:p>
    <w:p>
      <w:r>
        <w:t>-</w:t>
      </w:r>
    </w:p>
    <w:p>
      <w:r>
        <w:t>Đất công trình năng lượng</w:t>
      </w:r>
    </w:p>
    <w:p>
      <w:r>
        <w:t>DNL</w:t>
      </w:r>
    </w:p>
    <w:p>
      <w:r>
        <w:t>151,00</w:t>
      </w:r>
    </w:p>
    <w:p>
      <w:r>
        <w:t>-</w:t>
      </w:r>
    </w:p>
    <w:p>
      <w:r>
        <w:t>Đất công trình bưu chính viễn thông</w:t>
      </w:r>
    </w:p>
    <w:p>
      <w:r>
        <w:t>DBV</w:t>
      </w:r>
    </w:p>
    <w:p>
      <w:r>
        <w:t>4,18</w:t>
      </w:r>
    </w:p>
    <w:p>
      <w:r>
        <w:t>2.9</w:t>
      </w:r>
    </w:p>
    <w:p>
      <w:r>
        <w:t>Đất xây dựng kho dự trữ quốc gia</w:t>
      </w:r>
    </w:p>
    <w:p>
      <w:r>
        <w:t>DKG</w:t>
      </w:r>
    </w:p>
    <w:p>
      <w:r>
        <w:t>2.10</w:t>
      </w:r>
    </w:p>
    <w:p>
      <w:r>
        <w:t>Đất có di tích, lịch sử - văn hóa</w:t>
      </w:r>
    </w:p>
    <w:p>
      <w:r>
        <w:t>DDT</w:t>
      </w:r>
    </w:p>
    <w:p>
      <w:r>
        <w:t>22,11</w:t>
      </w:r>
    </w:p>
    <w:p>
      <w:r>
        <w:t>2.11</w:t>
      </w:r>
    </w:p>
    <w:p>
      <w:r>
        <w:t>Đất bãi thải, xử lý chất thải</w:t>
      </w:r>
    </w:p>
    <w:p>
      <w:r>
        <w:t>DRA</w:t>
      </w:r>
    </w:p>
    <w:p>
      <w:r>
        <w:t>92,95</w:t>
      </w:r>
    </w:p>
    <w:p>
      <w:r>
        <w:t>2.12</w:t>
      </w:r>
    </w:p>
    <w:p>
      <w:r>
        <w:t>Đất cơ sở tôn giáo</w:t>
      </w:r>
    </w:p>
    <w:p>
      <w:r>
        <w:t>TON</w:t>
      </w:r>
    </w:p>
    <w:p>
      <w:r>
        <w:t>45,46</w:t>
      </w:r>
    </w:p>
    <w:p>
      <w:r>
        <w:t>2.13</w:t>
      </w:r>
    </w:p>
    <w:p>
      <w:r>
        <w:t>Đất làm nghĩa trang, nhà tang lễ, nhà hỏa táng</w:t>
      </w:r>
    </w:p>
    <w:p>
      <w:r>
        <w:t>NTD</w:t>
      </w:r>
    </w:p>
    <w:p>
      <w:r>
        <w:t>255,05</w:t>
      </w:r>
    </w:p>
    <w:p>
      <w:r>
        <w:t>2.14</w:t>
      </w:r>
    </w:p>
    <w:p>
      <w:r>
        <w:t>Đất danh lam, thắng cảnh</w:t>
      </w:r>
    </w:p>
    <w:p>
      <w:r>
        <w:t>DDL</w:t>
      </w:r>
    </w:p>
    <w:p>
      <w:r>
        <w:t>2.15</w:t>
      </w:r>
    </w:p>
    <w:p>
      <w:r>
        <w:t>Đất ở tại nông thôn</w:t>
      </w:r>
    </w:p>
    <w:p>
      <w:r>
        <w:t>ONT</w:t>
      </w:r>
    </w:p>
    <w:p>
      <w:r>
        <w:t>1.168,95</w:t>
      </w:r>
    </w:p>
    <w:p>
      <w:r>
        <w:t>2.16</w:t>
      </w:r>
    </w:p>
    <w:p>
      <w:r>
        <w:t>Đất ở tại đô thị</w:t>
      </w:r>
    </w:p>
    <w:p>
      <w:r>
        <w:t>ODT</w:t>
      </w:r>
    </w:p>
    <w:p>
      <w:r>
        <w:t>263,78</w:t>
      </w:r>
    </w:p>
    <w:p>
      <w:r>
        <w:t>2.17</w:t>
      </w:r>
    </w:p>
    <w:p>
      <w:r>
        <w:t>Đất xây dựng trụ sở cơ quan</w:t>
      </w:r>
    </w:p>
    <w:p>
      <w:r>
        <w:t>TSC</w:t>
      </w:r>
    </w:p>
    <w:p>
      <w:r>
        <w:t>26,90</w:t>
      </w:r>
    </w:p>
    <w:p>
      <w:r>
        <w:t>2.18</w:t>
      </w:r>
    </w:p>
    <w:p>
      <w:r>
        <w:t>Đất xây dựng trụ sở của tổ chức sự nghiệp</w:t>
      </w:r>
    </w:p>
    <w:p>
      <w:r>
        <w:t>DTS</w:t>
      </w:r>
    </w:p>
    <w:p>
      <w:r>
        <w:t>27,68</w:t>
      </w:r>
    </w:p>
    <w:p>
      <w:r>
        <w:t>2.19</w:t>
      </w:r>
    </w:p>
    <w:p>
      <w:r>
        <w:t>Đất xây dựng cơ sở ngoại giao</w:t>
      </w:r>
    </w:p>
    <w:p>
      <w:r>
        <w:t>DNG</w:t>
      </w:r>
    </w:p>
    <w:p>
      <w:r>
        <w:t>3</w:t>
      </w:r>
    </w:p>
    <w:p>
      <w:r>
        <w:t>Đất chưa sử dụng</w:t>
      </w:r>
    </w:p>
    <w:p>
      <w:r>
        <w:t>CSD</w:t>
      </w:r>
    </w:p>
    <w:p>
      <w:r>
        <w:t>4</w:t>
      </w:r>
    </w:p>
    <w:p>
      <w:r>
        <w:t>Đất khu công nghệ cao</w:t>
      </w:r>
    </w:p>
    <w:p>
      <w:r>
        <w:t>KCN</w:t>
      </w:r>
    </w:p>
    <w:p>
      <w:r>
        <w:t>5</w:t>
      </w:r>
    </w:p>
    <w:p>
      <w:r>
        <w:t>Đất khu kinh tế</w:t>
      </w:r>
    </w:p>
    <w:p>
      <w:r>
        <w:t>KKT</w:t>
      </w:r>
    </w:p>
    <w:p>
      <w:r>
        <w:t>6</w:t>
      </w:r>
    </w:p>
    <w:p>
      <w:r>
        <w:t>Đất đô thị</w:t>
      </w:r>
    </w:p>
    <w:p>
      <w:r>
        <w:t>KDT</w:t>
      </w:r>
    </w:p>
    <w:p>
      <w:r>
        <w:t>3.140,18</w:t>
      </w:r>
    </w:p>
    <w:p>
      <w:r>
        <w:t>7</w:t>
      </w:r>
    </w:p>
    <w:p>
      <w:r>
        <w:t>Khu sản xuất nông nghiệp</w:t>
      </w:r>
    </w:p>
    <w:p>
      <w:r>
        <w:t>KNN</w:t>
      </w:r>
    </w:p>
    <w:p>
      <w:r>
        <w:t>16.987,83</w:t>
      </w:r>
    </w:p>
    <w:p>
      <w:r>
        <w:t>8</w:t>
      </w:r>
    </w:p>
    <w:p>
      <w:r>
        <w:t>Khu lâm nghiệp</w:t>
      </w:r>
    </w:p>
    <w:p>
      <w:r>
        <w:t>KLN</w:t>
      </w:r>
    </w:p>
    <w:p>
      <w:r>
        <w:t>69.722,82</w:t>
      </w:r>
    </w:p>
    <w:p>
      <w:r>
        <w:t>9</w:t>
      </w:r>
    </w:p>
    <w:p>
      <w:r>
        <w:t>Khu du lịch</w:t>
      </w:r>
    </w:p>
    <w:p>
      <w:r>
        <w:t>KDL</w:t>
      </w:r>
    </w:p>
    <w:p>
      <w:r>
        <w:t>715,98</w:t>
      </w:r>
    </w:p>
    <w:p>
      <w:r>
        <w:t>10</w:t>
      </w:r>
    </w:p>
    <w:p>
      <w:r>
        <w:t>Khu bảo tồn thiên nhiên và đa dạng sinh học</w:t>
      </w:r>
    </w:p>
    <w:p>
      <w:r>
        <w:t>KBT</w:t>
      </w:r>
    </w:p>
    <w:p>
      <w:r>
        <w:t>65.034,09</w:t>
      </w:r>
    </w:p>
    <w:p>
      <w:r>
        <w:t>11</w:t>
      </w:r>
    </w:p>
    <w:p>
      <w:r>
        <w:t>Khu phát triển công nghiệp</w:t>
      </w:r>
    </w:p>
    <w:p>
      <w:r>
        <w:t>KPC</w:t>
      </w:r>
    </w:p>
    <w:p>
      <w:r>
        <w:t>1.084,67</w:t>
      </w:r>
    </w:p>
    <w:p>
      <w:r>
        <w:t>12</w:t>
      </w:r>
    </w:p>
    <w:p>
      <w:r>
        <w:t>Khu đô thị</w:t>
      </w:r>
    </w:p>
    <w:p>
      <w:r>
        <w:t>DTC</w:t>
      </w:r>
    </w:p>
    <w:p>
      <w:r>
        <w:t>324,96</w:t>
      </w:r>
    </w:p>
    <w:p>
      <w:r>
        <w:t>13</w:t>
      </w:r>
    </w:p>
    <w:p>
      <w:r>
        <w:t>Khu thương mại - dịch vụ</w:t>
      </w:r>
    </w:p>
    <w:p>
      <w:r>
        <w:t>KTM</w:t>
      </w:r>
    </w:p>
    <w:p>
      <w:r>
        <w:t>290,12</w:t>
      </w:r>
    </w:p>
    <w:p>
      <w:r>
        <w:t>14</w:t>
      </w:r>
    </w:p>
    <w:p>
      <w:r>
        <w:t>Khu dân cư nông thôn</w:t>
      </w:r>
    </w:p>
    <w:p>
      <w:r>
        <w:t>DNT</w:t>
      </w:r>
    </w:p>
    <w:p>
      <w:r>
        <w:t>105.774,26</w:t>
      </w:r>
    </w:p>
    <w:p>
      <w:r>
        <w:t>Ghi chú: Khu chức năng không tổng hợp khi tính tổng diện tích tự nhiên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