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2574/QĐ-UBND phê duyệt điều chỉnh Kế hoạch sử dụng đất năm 2025 huyện Thanh Oai,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22/05/2025</w:t>
            </w:r>
          </w:p>
        </w:tc>
      </w:tr>
      <w:tr>
        <w:tc>
          <w:tcPr>
            <w:tcW w:type="dxa" w:w="4320"/>
          </w:tcPr>
          <w:p>
            <w:r>
              <w:t>Ngày hiệu lực</w:t>
            </w:r>
          </w:p>
        </w:tc>
        <w:tc>
          <w:tcPr>
            <w:tcW w:type="dxa" w:w="4320"/>
          </w:tcPr>
          <w:p>
            <w:r>
              <w:t>22/05/2025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2574/QĐ-UBND</w:t>
      </w:r>
    </w:p>
    <w:p>
      <w:r>
        <w:t>Hà Nội, ngày 22 tháng 5 năm 2025</w:t>
      </w:r>
    </w:p>
    <w:p>
      <w:r>
        <w:t>QUYẾT ĐỊNH</w:t>
      </w:r>
    </w:p>
    <w:p>
      <w:r>
        <w:t>VỀ VIỆC PHÊ DUYỆT ĐIỀU CHỈNH, BỔ SUNG KẾ HOẠCH SỬ DỤNG ĐẤT NĂM 2025 HUYỆN THANH OAI</w:t>
      </w:r>
    </w:p>
    <w:p>
      <w:r>
        <w:t>ỦY BAN NHÂN DÂN THÀNH PHỐ HÀ NỘI</w:t>
      </w:r>
    </w:p>
    <w:p>
      <w:r>
        <w:t>Căn cứ Luật Tổ chức chính quyền địa phương ngày 19/02/2025;</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 ngày 29/6/2024.</w:t>
      </w:r>
    </w:p>
    <w:p>
      <w:r>
        <w:t>Căn cứ Nghị định số 102/2024/NĐ-CP ngày 30/7/2024 của Chính phủ quy định chi tiết thi hành một số điều của Luật Đất đai;</w:t>
      </w:r>
    </w:p>
    <w:p>
      <w:r>
        <w:t>Căn cứ Quyết định số 136/QĐ-UBND ngày 09/01/2025 của Ủy ban nhân dân Thành phố về việc phê duyệt Kế hoạch sử dụng đất năm 2025 huyện Thanh Oai;</w:t>
      </w:r>
    </w:p>
    <w:p>
      <w:r>
        <w:t>Căn cứ Nghị quyết số 31/NQ-HĐND ngày 29/4/2025 của Hội đồng nhân dân Thành phố về việc thông qua điều chỉnh, bổ sung danh mục các công trình, dự án thu hồi đất năm 2025; danh mục các dự án chuyển mục đích sử dụng đất trồng lúa trên địa bàn thành phố Hà Nội;</w:t>
      </w:r>
    </w:p>
    <w:p>
      <w:r>
        <w:t>Xét đề nghị của Giám đốc Sở Nông nghiệp và Môi trường tại Tờ trình số 322/TTr-SNNMT ngày 21 tháng 5 năm 2025,</w:t>
      </w:r>
    </w:p>
    <w:p>
      <w:r>
        <w:t>QUYẾT ĐỊNH:</w:t>
      </w:r>
    </w:p>
    <w:p>
      <w:r>
        <w:t>Điều 1.  Điều chỉnh, bổ sung Kế hoạch sử dụng đất năm 2025 huyện Thanh Oai đã được UBND Thành phố phê duyệt tại Quyết định số 136/QĐ-UBND ngày 09/01/2025 như sau:</w:t>
      </w:r>
    </w:p>
    <w:p>
      <w:r>
        <w:t>1. Điều chỉnh, bổ sung 33 công trình, dự án (với tổng diện tích sử dụng đất khoảng 349,57ha) trong Danh mục các công trình, dự án thực hiện trong Kế hoạch sử dụng đất năm 2025 huyện Thanh Oai.  (Danh mục kèm theo)</w:t>
      </w:r>
    </w:p>
    <w:p>
      <w:r>
        <w:t>2. Điều chỉnh nội dung “Danh mục các công trình, dự án nằm trong kế hoạch sử dụng đất năm 2025 bao gồm 89 dự án với tổng diện tích là 388,51ha” tại khoản 1 Điều 1 Quyết định số 136/QĐ-UBND ngày 09/01/2025 của UBND Thành phố thành “Danh mục các công trình, dự án trong Kế hoạch sử dụng đất năm 2025 huyện Thanh Oai bao gồm 119 dự án, với tổng diện tích khoảng 736,48 ha.”</w:t>
      </w:r>
    </w:p>
    <w:p>
      <w:r>
        <w:t>3. Các nội dung khác của Kế hoạch sử dụng đất năm 2025 huyện Thanh Oai thực hiện theo Quyết định số 136/QĐ-UBND ngày 09/01/2025 của UBND Thành phố.</w:t>
      </w:r>
    </w:p>
    <w:p>
      <w:r>
        <w:t>Điều 2.  Quyết định này có hiệu lực kể từ ngày ký. Chánh Văn phòng UBND Thành phố; Giám đốc các Sở, ban, ngành của Thành phố; Chủ tịch Ủy ban nhân dân huyện Thanh Oai và các tổ chức, cá nhân có liên quan chịu trách nhiệm thi hành Quyết định này./.</w:t>
      </w:r>
    </w:p>
    <w:p>
      <w:r>
        <w:t>Nơi nhận:</w:t>
      </w:r>
    </w:p>
    <w:p>
      <w:r>
        <w:t>- Như Điều 2;</w:t>
      </w:r>
    </w:p>
    <w:p>
      <w:r>
        <w:t>- Bộ Nông nghiệp và Môi trường;</w:t>
      </w:r>
    </w:p>
    <w:p>
      <w:r>
        <w:t>- TT Thành ủy;</w:t>
      </w:r>
    </w:p>
    <w:p>
      <w:r>
        <w:t>- TT HĐND TP;</w:t>
      </w:r>
    </w:p>
    <w:p>
      <w:r>
        <w:t>- Chủ tịch, các PCT UBND TP;</w:t>
      </w:r>
    </w:p>
    <w:p>
      <w:r>
        <w:t>- VPUBTP: CVP, các PCVP, Phòng: NNMT, ĐT;</w:t>
      </w:r>
    </w:p>
    <w:p>
      <w:r>
        <w:t>- Lưu VT.</w:t>
      </w:r>
    </w:p>
    <w:p>
      <w:r>
        <w:t>TM. ỦY BAN NHÂN DÂN</w:t>
      </w:r>
    </w:p>
    <w:p>
      <w:r>
        <w:t>KT. CHỦ TỊCH</w:t>
      </w:r>
    </w:p>
    <w:p>
      <w:r>
        <w:t>PHÓ CHỦ TỊCH</w:t>
      </w:r>
    </w:p>
    <w:p>
      <w:r>
        <w:t>Nguyễn Trọng Đông</w:t>
      </w:r>
    </w:p>
    <w:p>
      <w:r>
        <w:t>PHỤ LỤC 1:</w:t>
      </w:r>
    </w:p>
    <w:p>
      <w:r>
        <w:t>DANH MỤC CÔNG TRÌNH, DỰ ÁN ĐIỀU CHỈNH, BỔ SUNG TRONG KẾ HOẠCH SỬ DỤNG ĐẤT NĂM 2025 HUYỆN THANH OAI</w:t>
      </w:r>
    </w:p>
    <w:p>
      <w:r>
        <w:t>(Kèm theo Quyết định số 2574/QĐ-UBND ngày 22/5/2025 của UBND thành phố Hà Nội)</w:t>
      </w:r>
    </w:p>
    <w:p>
      <w:r>
        <w:t>STT</w:t>
      </w:r>
    </w:p>
    <w:p>
      <w:r>
        <w:t>Danh mục công trình,   dự án</w:t>
      </w:r>
    </w:p>
    <w:p>
      <w:r>
        <w:t>Mã loại đất</w:t>
      </w:r>
    </w:p>
    <w:p>
      <w:r>
        <w:t>Đại diện Cơ quan,   tổ chức,   người đăng kí</w:t>
      </w:r>
    </w:p>
    <w:p>
      <w:r>
        <w:t>Diện tích kế   hoạch   (ha)</w:t>
      </w:r>
    </w:p>
    <w:p>
      <w:r>
        <w:t>Trong đó</w:t>
      </w:r>
    </w:p>
    <w:p>
      <w:r>
        <w:t>Vị trí</w:t>
      </w:r>
    </w:p>
    <w:p>
      <w:r>
        <w:t>Căn cứ pháp lý   (Ghi rõ số, thời gian, thẩm quyền, trích yếu văn   bản)</w:t>
      </w:r>
    </w:p>
    <w:p>
      <w:r>
        <w:t>Ghi chú</w:t>
      </w:r>
    </w:p>
    <w:p>
      <w:r>
        <w:t>Diện tích đất thu hồi   (ha)</w:t>
      </w:r>
    </w:p>
    <w:p>
      <w:r>
        <w:t>Diện tích đất   trồng lúa   (ha)</w:t>
      </w:r>
    </w:p>
    <w:p>
      <w:r>
        <w:t>Địa danh cấp huyện</w:t>
      </w:r>
    </w:p>
    <w:p>
      <w:r>
        <w:t>Địa danh cấp xã</w:t>
      </w:r>
    </w:p>
    <w:p>
      <w:r>
        <w:t>I</w:t>
      </w:r>
    </w:p>
    <w:p>
      <w:r>
        <w:t>Dự án trong Biểu 1A, Nghị quyết số 31/NQ-HĐND ngày 29/4/2025 của HĐND thành phố</w:t>
      </w:r>
    </w:p>
    <w:p>
      <w:r>
        <w:t>Các dự án mới đăng ký thực hiện</w:t>
      </w:r>
    </w:p>
    <w:p>
      <w:r>
        <w:t>1</w:t>
      </w:r>
    </w:p>
    <w:p>
      <w:r>
        <w:t>Nâng cấp, mở rộng đường Tân Ước - Liên Châu đi huyện Thường Tín</w:t>
      </w:r>
    </w:p>
    <w:p>
      <w:r>
        <w:t>DGT</w:t>
      </w:r>
    </w:p>
    <w:p>
      <w:r>
        <w:t>UBND huyện Thanh Oai</w:t>
      </w:r>
    </w:p>
    <w:p>
      <w:r>
        <w:t>6,71</w:t>
      </w:r>
    </w:p>
    <w:p>
      <w:r>
        <w:t>6,7057</w:t>
      </w:r>
    </w:p>
    <w:p>
      <w:r>
        <w:t>Thanh Oai</w:t>
      </w:r>
    </w:p>
    <w:p>
      <w:r>
        <w:t>Tân Ước, Liên Châu</w:t>
      </w:r>
    </w:p>
    <w:p>
      <w:r>
        <w:t>- Nghị quyết số 20/NQ-HĐND ngày 01/9/2020 của HĐND huyện phê duyệt chủ trương đầu tư (Phụ biểu 02);</w:t>
      </w:r>
    </w:p>
    <w:p>
      <w:r>
        <w:t>- Quyết định số 8113/QĐ-UBND ngày 20/11/2024 về việc phê duyệt điều chỉnh thời gian thực hiện dự án. Tiến độ: 2020-2025</w:t>
      </w:r>
    </w:p>
    <w:p>
      <w:r>
        <w:t>2</w:t>
      </w:r>
    </w:p>
    <w:p>
      <w:r>
        <w:t>Đường Bích Hòa - Bình Minh đi đường tỉnh lộ 427</w:t>
      </w:r>
    </w:p>
    <w:p>
      <w:r>
        <w:t>DGT</w:t>
      </w:r>
    </w:p>
    <w:p>
      <w:r>
        <w:t>UBND huyện Thanh Oai</w:t>
      </w:r>
    </w:p>
    <w:p>
      <w:r>
        <w:t>3,72</w:t>
      </w:r>
    </w:p>
    <w:p>
      <w:r>
        <w:t>3,72</w:t>
      </w:r>
    </w:p>
    <w:p>
      <w:r>
        <w:t>Thanh Oai</w:t>
      </w:r>
    </w:p>
    <w:p>
      <w:r>
        <w:t>Bích Hòa; Bình Minh</w:t>
      </w:r>
    </w:p>
    <w:p>
      <w:r>
        <w:t>- Quyết định số 4424/QĐ-UBND ngày 24/8/2021 của UBND huyện Thanh Oai phê duyệt dự án.</w:t>
      </w:r>
    </w:p>
    <w:p>
      <w:r>
        <w:t>- Quyết định 8116/QĐ-UBND ngày 20/11/2024 của UBND huyện Thanh Oai phê duyệt điều chỉnh thời gian thực hiện dự án. Tiến độ: 2021-2025</w:t>
      </w:r>
    </w:p>
    <w:p>
      <w:r>
        <w:t>3</w:t>
      </w:r>
    </w:p>
    <w:p>
      <w:r>
        <w:t>Nâng cấp, mở rộng đường Kim Thư - Đỗ Động - Thanh Văn</w:t>
      </w:r>
    </w:p>
    <w:p>
      <w:r>
        <w:t>DGT</w:t>
      </w:r>
    </w:p>
    <w:p>
      <w:r>
        <w:t>UBND huyện Thanh Oai</w:t>
      </w:r>
    </w:p>
    <w:p>
      <w:r>
        <w:t>4,63</w:t>
      </w:r>
    </w:p>
    <w:p>
      <w:r>
        <w:t>4,63</w:t>
      </w:r>
    </w:p>
    <w:p>
      <w:r>
        <w:t>Thanh Oai</w:t>
      </w:r>
    </w:p>
    <w:p>
      <w:r>
        <w:t>Kim Thư; Đỗ Động; Thanh Văn</w:t>
      </w:r>
    </w:p>
    <w:p>
      <w:r>
        <w:t>- Quyết định số 3133/QĐ-UBND ngày 18/6/2021 của UBND huyện Thanh Oai phê duyệt dự án.</w:t>
      </w:r>
    </w:p>
    <w:p>
      <w:r>
        <w:t>- Quyết định 8048/QĐ-UBND ngày 19/11/2024 của UBND huyện Thanh Oai phê duyệt điều chỉnh thời gian thực hiện dự án. Tiến độ: 2022-2025</w:t>
      </w:r>
    </w:p>
    <w:p>
      <w:r>
        <w:t>4</w:t>
      </w:r>
    </w:p>
    <w:p>
      <w:r>
        <w:t>Đường trục giao thông xã Hồng Dương đi đường tỉnh lộ 429</w:t>
      </w:r>
    </w:p>
    <w:p>
      <w:r>
        <w:t>DGT</w:t>
      </w:r>
    </w:p>
    <w:p>
      <w:r>
        <w:t>UBND huyện Thanh Oai</w:t>
      </w:r>
    </w:p>
    <w:p>
      <w:r>
        <w:t>4,12</w:t>
      </w:r>
    </w:p>
    <w:p>
      <w:r>
        <w:t>4,12</w:t>
      </w:r>
    </w:p>
    <w:p>
      <w:r>
        <w:t>Thanh Oai</w:t>
      </w:r>
    </w:p>
    <w:p>
      <w:r>
        <w:t>Hồng Dương</w:t>
      </w:r>
    </w:p>
    <w:p>
      <w:r>
        <w:t>- Quyết định số 5141/QĐ-UBND ngày 30/8/2022 của UBND huyện Thanh Oai về việc phê duyệt dự án;</w:t>
      </w:r>
    </w:p>
    <w:p>
      <w:r>
        <w:t>- Quyết định 8058/QĐ-UBND ngày 19/11/2024 của UBND huyện Thanh Oai phê duyệt điều chỉnh thời gian thực hiện dự án. Tiến độ: 2022-2025</w:t>
      </w:r>
    </w:p>
    <w:p>
      <w:r>
        <w:t>5</w:t>
      </w:r>
    </w:p>
    <w:p>
      <w:r>
        <w:t>Đường liên xã Bình Minh - Mỹ Hưng (đoạn từ đường trục phát triển đến đình Minh Kha)</w:t>
      </w:r>
    </w:p>
    <w:p>
      <w:r>
        <w:t>DGT</w:t>
      </w:r>
    </w:p>
    <w:p>
      <w:r>
        <w:t>UBND huyện Thanh Oai</w:t>
      </w:r>
    </w:p>
    <w:p>
      <w:r>
        <w:t>2,39</w:t>
      </w:r>
    </w:p>
    <w:p>
      <w:r>
        <w:t>2,39</w:t>
      </w:r>
    </w:p>
    <w:p>
      <w:r>
        <w:t>Thanh Oai</w:t>
      </w:r>
    </w:p>
    <w:p>
      <w:r>
        <w:t>Bình Minh; Tam Hưng</w:t>
      </w:r>
    </w:p>
    <w:p>
      <w:r>
        <w:t>- Quyết định số 6096/QĐ-UBND ngày 25/10/2021 của UBND huyện Thanh Oai về việc phê duyệt dự án;</w:t>
      </w:r>
    </w:p>
    <w:p>
      <w:r>
        <w:t>- Quyết định 8117/QĐ-UBND ngày 20/11/2024 của UBND huyện Thanh Oai phê duyệt điều chỉnh thời gian thực hiện dự án. Tiến độ: 2022-2025</w:t>
      </w:r>
    </w:p>
    <w:p>
      <w:r>
        <w:t>6</w:t>
      </w:r>
    </w:p>
    <w:p>
      <w:r>
        <w:t>Xây dựng đường tránh tỉnh lộ 429 qua địa bàn xã Cao Dương - Xuân Dương</w:t>
      </w:r>
    </w:p>
    <w:p>
      <w:r>
        <w:t>DGT</w:t>
      </w:r>
    </w:p>
    <w:p>
      <w:r>
        <w:t>UBND huyện Thanh Oai</w:t>
      </w:r>
    </w:p>
    <w:p>
      <w:r>
        <w:t>4,24</w:t>
      </w:r>
    </w:p>
    <w:p>
      <w:r>
        <w:t>2,2</w:t>
      </w:r>
    </w:p>
    <w:p>
      <w:r>
        <w:t>Thanh Oai</w:t>
      </w:r>
    </w:p>
    <w:p>
      <w:r>
        <w:t>Xuân Dương; Cao Dương</w:t>
      </w:r>
    </w:p>
    <w:p>
      <w:r>
        <w:t>- Nghị quyết số 27/NQ-HĐND ngày 14/12/2021 của HĐND huyện Thanh Oai phê duyệt chủ trương và điều chỉnh chủ trương đầu tư một số dự án sử dụng vốn đầu tư công giai đoạn 2021-2025 (Phụ biểu 03)</w:t>
      </w:r>
    </w:p>
    <w:p>
      <w:r>
        <w:t>- Quyết định 8213/QĐ-UBND ngày 28/11/2024 của UBND huyện Thanh Oai phê duyệt điều chỉnh thời gian thực hiện dự án. Tiến độ: 2022-2026</w:t>
      </w:r>
    </w:p>
    <w:p>
      <w:r>
        <w:t>7</w:t>
      </w:r>
    </w:p>
    <w:p>
      <w:r>
        <w:t>Đường liên xã Kim Bài - Đỗ Động - Tân Ước (đoạn từ trường THPT Thanh Oai A đi xã Tân Ước)</w:t>
      </w:r>
    </w:p>
    <w:p>
      <w:r>
        <w:t>DGT</w:t>
      </w:r>
    </w:p>
    <w:p>
      <w:r>
        <w:t>UBND huyện Thanh Oai</w:t>
      </w:r>
    </w:p>
    <w:p>
      <w:r>
        <w:t>3,21</w:t>
      </w:r>
    </w:p>
    <w:p>
      <w:r>
        <w:t>3,21</w:t>
      </w:r>
    </w:p>
    <w:p>
      <w:r>
        <w:t>Thanh Oai</w:t>
      </w:r>
    </w:p>
    <w:p>
      <w:r>
        <w:t>Tân Ước; Đỗ Động</w:t>
      </w:r>
    </w:p>
    <w:p>
      <w:r>
        <w:t>- Quyết định số 5268/QĐ-UBND ngày 09/9/2022 của UBDN huyện Thanh Oai về việc phê duyệt dự án.</w:t>
      </w:r>
    </w:p>
    <w:p>
      <w:r>
        <w:t>- Quyết định 8216/QĐ-UBND ngày 28/11/2024 của UBND huyện Thanh Oai phê duyệt điều chỉnh thời gian thực hiện dự án. Tiến độ: 2022-2025</w:t>
      </w:r>
    </w:p>
    <w:p>
      <w:r>
        <w:t>8</w:t>
      </w:r>
    </w:p>
    <w:p>
      <w:r>
        <w:t>Đường giao thông kết nối từ đường tỉnh lộ 427 (tại vị trí cuối đường Đìa Muỗi) đến đường trục phát triển phía Nam</w:t>
      </w:r>
    </w:p>
    <w:p>
      <w:r>
        <w:t>DGT</w:t>
      </w:r>
    </w:p>
    <w:p>
      <w:r>
        <w:t>UBND huyện Thanh Oai</w:t>
      </w:r>
    </w:p>
    <w:p>
      <w:r>
        <w:t>2,39</w:t>
      </w:r>
    </w:p>
    <w:p>
      <w:r>
        <w:t>2,39</w:t>
      </w:r>
    </w:p>
    <w:p>
      <w:r>
        <w:t>Thanh Oai</w:t>
      </w:r>
    </w:p>
    <w:p>
      <w:r>
        <w:t>Tam Hưng</w:t>
      </w:r>
    </w:p>
    <w:p>
      <w:r>
        <w:t>- Quyết định số 6097/QĐ-UBND ngày 25/10/2021 của UBND huyện Thanh Oai phê duyệt dự án;</w:t>
      </w:r>
    </w:p>
    <w:p>
      <w:r>
        <w:t>- Quyết định số 8112/QĐ-UBND ngày 20/11/2024 của UBND huyện Thanh Oai phê duyệt điều chỉnh thời gian thực hiện dự án. Tiến độ: 2021-2025</w:t>
      </w:r>
    </w:p>
    <w:p>
      <w:r>
        <w:t>9</w:t>
      </w:r>
    </w:p>
    <w:p>
      <w:r>
        <w:t>Đường Kim An - Đỗ Động (Đoạn từ Kim An đi QL 21B)</w:t>
      </w:r>
    </w:p>
    <w:p>
      <w:r>
        <w:t>DGT</w:t>
      </w:r>
    </w:p>
    <w:p>
      <w:r>
        <w:t>UBND huyện Thanh Oai</w:t>
      </w:r>
    </w:p>
    <w:p>
      <w:r>
        <w:t>4,41</w:t>
      </w:r>
    </w:p>
    <w:p>
      <w:r>
        <w:t>1,08</w:t>
      </w:r>
    </w:p>
    <w:p>
      <w:r>
        <w:t>Thanh Oai</w:t>
      </w:r>
    </w:p>
    <w:p>
      <w:r>
        <w:t>Kim An; Đỗ Động</w:t>
      </w:r>
    </w:p>
    <w:p>
      <w:r>
        <w:t>- Nghị quyết số 10/NQ-HĐND ngày 28/02/2019 của HĐND huyện Thanh Oai về việc phê duyệt chủ trương đầu tư dự án;</w:t>
      </w:r>
    </w:p>
    <w:p>
      <w:r>
        <w:t>- Quyết định số 8021/QĐ-UBND ngày 15/11/2024 của UBND huyện Thanh Oai phê duyệt điều chỉnh thời gian thực hiện dự án. Tiến độ: 2019-2025</w:t>
      </w:r>
    </w:p>
    <w:p>
      <w:r>
        <w:t>10</w:t>
      </w:r>
    </w:p>
    <w:p>
      <w:r>
        <w:t>Đường Thanh Văn - trục phát triển phía Nam đi Thường Tín, trên địa bàn huyện Thanh Oai</w:t>
      </w:r>
    </w:p>
    <w:p>
      <w:r>
        <w:t>DGT</w:t>
      </w:r>
    </w:p>
    <w:p>
      <w:r>
        <w:t>UBND huyện Thanh Oai</w:t>
      </w:r>
    </w:p>
    <w:p>
      <w:r>
        <w:t>3,64</w:t>
      </w:r>
    </w:p>
    <w:p>
      <w:r>
        <w:t>3,64</w:t>
      </w:r>
    </w:p>
    <w:p>
      <w:r>
        <w:t>Thanh Oai</w:t>
      </w:r>
    </w:p>
    <w:p>
      <w:r>
        <w:t>Thanh Văn</w:t>
      </w:r>
    </w:p>
    <w:p>
      <w:r>
        <w:t>- Quyết định số 3097/QĐ-UBND ngày 04/5/2023 của UBND huyện Thanh Oai về việc phê duyệt dự án.</w:t>
      </w:r>
    </w:p>
    <w:p>
      <w:r>
        <w:t>- Quyết định 8215/QĐ-UBND ngày 28/11/2024 của UBND huyện Thanh Oai phê duyệt điều chỉnh thời gian thực hiện dự án. Tiến độ: 2023-2026</w:t>
      </w:r>
    </w:p>
    <w:p>
      <w:r>
        <w:t>11</w:t>
      </w:r>
    </w:p>
    <w:p>
      <w:r>
        <w:t>Nhà văn hoá thôn Song Khê, xã Tam Hưng</w:t>
      </w:r>
    </w:p>
    <w:p>
      <w:r>
        <w:t>DVH</w:t>
      </w:r>
    </w:p>
    <w:p>
      <w:r>
        <w:t>UBND huyện Thanh Oai</w:t>
      </w:r>
    </w:p>
    <w:p>
      <w:r>
        <w:t>0,18</w:t>
      </w:r>
    </w:p>
    <w:p>
      <w:r>
        <w:t>0,18</w:t>
      </w:r>
    </w:p>
    <w:p>
      <w:r>
        <w:t>Thanh Oai</w:t>
      </w:r>
    </w:p>
    <w:p>
      <w:r>
        <w:t>Tam Hưng</w:t>
      </w:r>
    </w:p>
    <w:p>
      <w:r>
        <w:t>- Nghị quyết số 16/NQ-HĐND ngày 31/10/2022 của HĐND huyện phê duyệt chủ trương đầu tư và điều chỉnh chủ trương đầu tư một số dự án sử dụng vốn đầu tư công giai đoạn 2021-2025 (Phụ biểu 07)</w:t>
      </w:r>
    </w:p>
    <w:p>
      <w:r>
        <w:t>- Quyết định 7903/QĐ-UBND ngày 08/11/2024 của UBND huyện Thanh Oai phê duyệt điều chỉnh thời gian thực hiện dự án. Tiến độ: 2023-2025</w:t>
      </w:r>
    </w:p>
    <w:p>
      <w:r>
        <w:t>12</w:t>
      </w:r>
    </w:p>
    <w:p>
      <w:r>
        <w:t>Nhà văn hóa thôn Tân Tiến, xã Phương Trung</w:t>
      </w:r>
    </w:p>
    <w:p>
      <w:r>
        <w:t>DVH</w:t>
      </w:r>
    </w:p>
    <w:p>
      <w:r>
        <w:t>UBND huyện Thanh Oai</w:t>
      </w:r>
    </w:p>
    <w:p>
      <w:r>
        <w:t>0,15</w:t>
      </w:r>
    </w:p>
    <w:p>
      <w:r>
        <w:t>0,15</w:t>
      </w:r>
    </w:p>
    <w:p>
      <w:r>
        <w:t>Thanh Oai</w:t>
      </w:r>
    </w:p>
    <w:p>
      <w:r>
        <w:t>Phương Trung</w:t>
      </w:r>
    </w:p>
    <w:p>
      <w:r>
        <w:t>- Nghị quyết số 18/NQ-HĐND ngày 12/10/2021 của HĐND huyện Thanh Oai về việc phê duyệt chủ trương đầu tư (Phụ lục 16).</w:t>
      </w:r>
    </w:p>
    <w:p>
      <w:r>
        <w:t>- Quyết định số 6987/QĐ-UBND ngày 02/10/2024 của UBND huyện về việc phê duyệt điều chỉnh thời gian thực hiện dự án. Tiến độ: 2022-2025</w:t>
      </w:r>
    </w:p>
    <w:p>
      <w:r>
        <w:t>13</w:t>
      </w:r>
    </w:p>
    <w:p>
      <w:r>
        <w:t>Nhà văn hoá thôn Thượng Thanh 1, xã Thanh Cao</w:t>
      </w:r>
    </w:p>
    <w:p>
      <w:r>
        <w:t>DVH</w:t>
      </w:r>
    </w:p>
    <w:p>
      <w:r>
        <w:t>UBND huyện Thanh Oai</w:t>
      </w:r>
    </w:p>
    <w:p>
      <w:r>
        <w:t>0,27</w:t>
      </w:r>
    </w:p>
    <w:p>
      <w:r>
        <w:t>0,27</w:t>
      </w:r>
    </w:p>
    <w:p>
      <w:r>
        <w:t>Thanh Oai</w:t>
      </w:r>
    </w:p>
    <w:p>
      <w:r>
        <w:t>Thanh Cao</w:t>
      </w:r>
    </w:p>
    <w:p>
      <w:r>
        <w:t>- Nghị quyết số 04/NQ-HĐND ngày 20/3/2023 của HĐND huyện Thanh Oai phê duyệt chủ trương đầu tư và điều chỉnh chủ trương đầu tư một số dự án sử dụng vốn đầu tư công giai đoạn 2021-2025 (Phụ biểu 16)</w:t>
      </w:r>
    </w:p>
    <w:p>
      <w:r>
        <w:t>- Quyết định 6098/QĐ-UBND ngày 14/8/2024 của UBND huyện Thanh Oai phê duyệt điều chỉnh thời gian thực hiện dự án. Tiến độ: 2023-2025</w:t>
      </w:r>
    </w:p>
    <w:p>
      <w:r>
        <w:t>14</w:t>
      </w:r>
    </w:p>
    <w:p>
      <w:r>
        <w:t>Nhà văn hóa thôn Bãi 2, xã Cao Viên</w:t>
      </w:r>
    </w:p>
    <w:p>
      <w:r>
        <w:t>DVH</w:t>
      </w:r>
    </w:p>
    <w:p>
      <w:r>
        <w:t>UBND huyện Thanh Oai</w:t>
      </w:r>
    </w:p>
    <w:p>
      <w:r>
        <w:t>0,28</w:t>
      </w:r>
    </w:p>
    <w:p>
      <w:r>
        <w:t>0,28</w:t>
      </w:r>
    </w:p>
    <w:p>
      <w:r>
        <w:t>Thanh Oai</w:t>
      </w:r>
    </w:p>
    <w:p>
      <w:r>
        <w:t>Cao Viên</w:t>
      </w:r>
    </w:p>
    <w:p>
      <w:r>
        <w:t>- Nghị quyết số 18/NQ-HĐND ngày 12/10/2021 của HĐND huyện Thanh Oai về việc phê duyệt chủ trương đầu tư (Phụ lục 26);</w:t>
      </w:r>
    </w:p>
    <w:p>
      <w:r>
        <w:t>- Quyết định 6915/QĐ-UBND ngày 28/9/2024 của UBND huyện Thanh Oai phê duyệt điều chỉnh, gia hạn thời gian thực hiện dự án. Tiến độ: 2022-2025</w:t>
      </w:r>
    </w:p>
    <w:p>
      <w:r>
        <w:t>15</w:t>
      </w:r>
    </w:p>
    <w:p>
      <w:r>
        <w:t>Trường mầm non Bình Minh II</w:t>
      </w:r>
    </w:p>
    <w:p>
      <w:r>
        <w:t>DGD</w:t>
      </w:r>
    </w:p>
    <w:p>
      <w:r>
        <w:t>UBND huyện Thanh Oai</w:t>
      </w:r>
    </w:p>
    <w:p>
      <w:r>
        <w:t>1,3</w:t>
      </w:r>
    </w:p>
    <w:p>
      <w:r>
        <w:t>1,3</w:t>
      </w:r>
    </w:p>
    <w:p>
      <w:r>
        <w:t>Thanh Oai</w:t>
      </w:r>
    </w:p>
    <w:p>
      <w:r>
        <w:t>Bình Minh</w:t>
      </w:r>
    </w:p>
    <w:p>
      <w:r>
        <w:t>- Nghị quyết số 03/NQ-HĐND ngày 31/5/2022 của HĐND huyện Thanh Oai về việc phê duyệt chủ trương đầu tư dự án (Phụ biểu 10)</w:t>
      </w:r>
    </w:p>
    <w:p>
      <w:r>
        <w:t>- Quyết định 5140/QĐ-UBND ngày 04/7/2024 của UBND huyện Thanh Oai phê duyệt điều chỉnh thời gian thực hiện dự án. Tiến độ: hết tháng 12/2025</w:t>
      </w:r>
    </w:p>
    <w:p>
      <w:r>
        <w:t>16</w:t>
      </w:r>
    </w:p>
    <w:p>
      <w:r>
        <w:t>Nâng cấp, mở rộng Trường THCS Dân Hòa</w:t>
      </w:r>
    </w:p>
    <w:p>
      <w:r>
        <w:t>DGD</w:t>
      </w:r>
    </w:p>
    <w:p>
      <w:r>
        <w:t>UBND huyện Thanh Oai</w:t>
      </w:r>
    </w:p>
    <w:p>
      <w:r>
        <w:t>0,5</w:t>
      </w:r>
    </w:p>
    <w:p>
      <w:r>
        <w:t>0,5</w:t>
      </w:r>
    </w:p>
    <w:p>
      <w:r>
        <w:t>Thanh Oai</w:t>
      </w:r>
    </w:p>
    <w:p>
      <w:r>
        <w:t>Dân Hòa</w:t>
      </w:r>
    </w:p>
    <w:p>
      <w:r>
        <w:t>- Nghị quyết số 03/NQ-HĐND ngày 31/5/2022 của HĐND huyện Thanh Oai về việc phê duyệt chủ trương đầu tư dự án (Phụ biểu 18);</w:t>
      </w:r>
    </w:p>
    <w:p>
      <w:r>
        <w:t>- Quyết định 6829/QĐ-UBND ngày 24/9/2024 của UBND huyện Thanh Oai phê duyệt điều chỉnh thời gian thực hiện dự án. Tiến độ: 2022-2025</w:t>
      </w:r>
    </w:p>
    <w:p>
      <w:r>
        <w:t>17</w:t>
      </w:r>
    </w:p>
    <w:p>
      <w:r>
        <w:t>Mở rộng trường mầm non Thanh Thùy (khu Tổ Rồng)</w:t>
      </w:r>
    </w:p>
    <w:p>
      <w:r>
        <w:t>DGD</w:t>
      </w:r>
    </w:p>
    <w:p>
      <w:r>
        <w:t>UBND huyện Thanh Oai</w:t>
      </w:r>
    </w:p>
    <w:p>
      <w:r>
        <w:t>0,35</w:t>
      </w:r>
    </w:p>
    <w:p>
      <w:r>
        <w:t>0,35</w:t>
      </w:r>
    </w:p>
    <w:p>
      <w:r>
        <w:t>Thanh Oai</w:t>
      </w:r>
    </w:p>
    <w:p>
      <w:r>
        <w:t>Thanh Thùy</w:t>
      </w:r>
    </w:p>
    <w:p>
      <w:r>
        <w:t>- Nghị quyết số 03/NQ-HĐND ngày 31/5/2022 của HĐND huyện Thanh Oai về việc phê duyệt chủ trương đầu tư dự án (Phụ biểu 19)</w:t>
      </w:r>
    </w:p>
    <w:p>
      <w:r>
        <w:t>- Quyết định 8119/QĐ-UBND ngày 20/11/2024 của UBND huyện Thanh Oai phê duyệt điều chỉnh thời gian thực hiện dự án. Tiến độ: 2023-2025</w:t>
      </w:r>
    </w:p>
    <w:p>
      <w:r>
        <w:t>18</w:t>
      </w:r>
    </w:p>
    <w:p>
      <w:r>
        <w:t>Trường mầm non Thanh Mai (điểm trường thôn My Dương)</w:t>
      </w:r>
    </w:p>
    <w:p>
      <w:r>
        <w:t>DGD</w:t>
      </w:r>
    </w:p>
    <w:p>
      <w:r>
        <w:t>UBND huyện Thanh Oai</w:t>
      </w:r>
    </w:p>
    <w:p>
      <w:r>
        <w:t>0,53</w:t>
      </w:r>
    </w:p>
    <w:p>
      <w:r>
        <w:t>0,53</w:t>
      </w:r>
    </w:p>
    <w:p>
      <w:r>
        <w:t>Thanh Oai</w:t>
      </w:r>
    </w:p>
    <w:p>
      <w:r>
        <w:t>Thanh Mai</w:t>
      </w:r>
    </w:p>
    <w:p>
      <w:r>
        <w:t>- Nghị quyết số 14/NQ-HĐND ngày 04/7/2022 của HĐND huyện Thanh Oai về việc phê duyệt chủ trương đầu tư dự án (Phụ biểu 13);</w:t>
      </w:r>
    </w:p>
    <w:p>
      <w:r>
        <w:t>- Quyết định 6959/QĐ-UBND ngày 01/10/2024 của UBND huyện Thanh Oai phê duyệt điều chỉnh, gia hạn thời gian thực hiện dự án. Tiến độ: 2022-2025</w:t>
      </w:r>
    </w:p>
    <w:p>
      <w:r>
        <w:t>19</w:t>
      </w:r>
    </w:p>
    <w:p>
      <w:r>
        <w:t>Trụ sở Ban chỉ huy quân sự xã Thanh Cao</w:t>
      </w:r>
    </w:p>
    <w:p>
      <w:r>
        <w:t>TSC</w:t>
      </w:r>
    </w:p>
    <w:p>
      <w:r>
        <w:t>UBND huyện Thanh Oai</w:t>
      </w:r>
    </w:p>
    <w:p>
      <w:r>
        <w:t>0,1</w:t>
      </w:r>
    </w:p>
    <w:p>
      <w:r>
        <w:t>0,1</w:t>
      </w:r>
    </w:p>
    <w:p>
      <w:r>
        <w:t>Thanh Oai</w:t>
      </w:r>
    </w:p>
    <w:p>
      <w:r>
        <w:t>Thanh Cao</w:t>
      </w:r>
    </w:p>
    <w:p>
      <w:r>
        <w:t>- Nghị quyết số 16/NQ-HĐND ngày 31/10/2022 của HĐND huyện Thanh Oai phê duyệt chủ trương và điều chỉnh chủ trương đầu tư một số dự án sử dụng vốn đầu tư công giai đoạn 2021 - 2025.</w:t>
      </w:r>
    </w:p>
    <w:p>
      <w:r>
        <w:t>- Quyết định 8218/QĐ-UBND ngày 28/11/2024 của UBND huyện Thanh Oai phê duyệt điều chỉnh, gia hạn thời gian thực hiện dự án. Tiến độ: 2023-2025</w:t>
      </w:r>
    </w:p>
    <w:p>
      <w:r>
        <w:t>II</w:t>
      </w:r>
    </w:p>
    <w:p>
      <w:r>
        <w:t>Dự án Trong biểu 1C-2 Nghị quyết số 31/NQ-HĐND ngày 29/4/2025 của HĐND Thành phố</w:t>
      </w:r>
    </w:p>
    <w:p>
      <w:r>
        <w:t>Các dự án điều chỉnh Nghị Quyết số 69/NQ-HĐND ngày 12/12/2024 của HĐND Thành phố</w:t>
      </w:r>
    </w:p>
    <w:p>
      <w:r>
        <w:t>20</w:t>
      </w:r>
    </w:p>
    <w:p>
      <w:r>
        <w:t>Xây dựng HTKT đấu giá QSD đất ô đất ký hiệu 02.1 và 02.2 thuộc xứ đồng Đìa Đạm, thôn Cát Động, thị trấn Kim Bài, huyện Thanh Oai</w:t>
      </w:r>
    </w:p>
    <w:p>
      <w:r>
        <w:t>ODT</w:t>
      </w:r>
    </w:p>
    <w:p>
      <w:r>
        <w:t>UBND huyện Thanh Oai</w:t>
      </w:r>
    </w:p>
    <w:p>
      <w:r>
        <w:t>0,73</w:t>
      </w:r>
    </w:p>
    <w:p>
      <w:r>
        <w:t>0,73</w:t>
      </w:r>
    </w:p>
    <w:p>
      <w:r>
        <w:t>0,65</w:t>
      </w:r>
    </w:p>
    <w:p>
      <w:r>
        <w:t>Thanh Oai</w:t>
      </w:r>
    </w:p>
    <w:p>
      <w:r>
        <w:t>Thị trấn Kim Bài</w:t>
      </w:r>
    </w:p>
    <w:p>
      <w:r>
        <w:t>- Nghị quyết số 13/NQ-HĐND ngày 28/6/2024 của HĐND huyện Thanh Oai;</w:t>
      </w:r>
    </w:p>
    <w:p>
      <w:r>
        <w:t>- Quyết định số 2454/QĐ-UBND ngày 21/3/2024 về việc phê duyệt Báo cáo kinh tế kỹ thuật đầu tư xây dựng công trình;</w:t>
      </w:r>
    </w:p>
    <w:p>
      <w:r>
        <w:t>- Văn bản số 478/UBND-NNMT ngày 04/3/2025 của UBND huyện chấp thuận phương án sử dụng tầng đất mặt</w:t>
      </w:r>
    </w:p>
    <w:p>
      <w:r>
        <w:t>Bổ sung diện tích đất trồng lúa</w:t>
      </w:r>
    </w:p>
    <w:p>
      <w:r>
        <w:t>III</w:t>
      </w:r>
    </w:p>
    <w:p>
      <w:r>
        <w:t>Dự án Trong biểu 2-2 Nghị quyết số 31/NQ-HĐND ngày 29/4/2025 của HĐND Thành phố</w:t>
      </w:r>
    </w:p>
    <w:p>
      <w:r>
        <w:t>Các dự án mới đăng ký thực hiện</w:t>
      </w:r>
    </w:p>
    <w:p>
      <w:r>
        <w:t>21</w:t>
      </w:r>
    </w:p>
    <w:p>
      <w:r>
        <w:t>Dự án đường trục phía Nam (tỉnh Hà Tây cũ), đoạn từ Km0+060 đến Km6+600</w:t>
      </w:r>
    </w:p>
    <w:p>
      <w:r>
        <w:t>DGT</w:t>
      </w:r>
    </w:p>
    <w:p>
      <w:r>
        <w:t>Tổng công ty xây dựng công trình giao thông Cienco 5</w:t>
      </w:r>
    </w:p>
    <w:p>
      <w:r>
        <w:t>0,1</w:t>
      </w:r>
    </w:p>
    <w:p>
      <w:r>
        <w:t>0,1</w:t>
      </w:r>
    </w:p>
    <w:p>
      <w:r>
        <w:t>Thanh Oai</w:t>
      </w:r>
    </w:p>
    <w:p>
      <w:r>
        <w:t>Cự Khê</w:t>
      </w:r>
    </w:p>
    <w:p>
      <w:r>
        <w:t>- Văn bản số 1740/TTg-CN ngày 15/11/2007 của Thủ tướng Chính phủ đồng ý chủ trương đầu tư;</w:t>
      </w:r>
    </w:p>
    <w:p>
      <w:r>
        <w:t>- Quyết định số 987/QĐ-UBND ngày 18/4/2008 của UBND tỉnh Hà Tây về việc thực hiện dự án;</w:t>
      </w:r>
    </w:p>
    <w:p>
      <w:r>
        <w:t>- Quyết định số 6992/QĐ-UBND ngày 16/12/2014 của UBND thành phố Hà Nội phê duyệt chỉ giới đường đỏ</w:t>
      </w:r>
    </w:p>
    <w:p>
      <w:r>
        <w:t>22</w:t>
      </w:r>
    </w:p>
    <w:p>
      <w:r>
        <w:t>Dự án Đầu tư xây dựng Khu đô thị mới Thanh Hà A - Cienco 5</w:t>
      </w:r>
    </w:p>
    <w:p>
      <w:r>
        <w:t>ODT</w:t>
      </w:r>
    </w:p>
    <w:p>
      <w:r>
        <w:t>Công ty cổ phần phát triển địa ốc Cienco 5</w:t>
      </w:r>
    </w:p>
    <w:p>
      <w:r>
        <w:t>23,75</w:t>
      </w:r>
    </w:p>
    <w:p>
      <w:r>
        <w:t>23,75</w:t>
      </w:r>
    </w:p>
    <w:p>
      <w:r>
        <w:t>Thanh Oai</w:t>
      </w:r>
    </w:p>
    <w:p>
      <w:r>
        <w:t>Cự Khê</w:t>
      </w:r>
    </w:p>
    <w:p>
      <w:r>
        <w:t>- Quyết định số 964/QĐ-UBND ngày 17/4/2008 của UBND tỉnh Hà Tây cho phép đầu tư xây dựng dự án;</w:t>
      </w:r>
    </w:p>
    <w:p>
      <w:r>
        <w:t>- Quyết định số 961/QĐ-UBND ngày 25/02/2025</w:t>
      </w:r>
    </w:p>
    <w:p>
      <w:r>
        <w:t>của UBND thành phố Hà Nội chấp thuận điều chỉnh chủ trương đầu tư. Tiến độ: hết Quý III/2026.</w:t>
      </w:r>
    </w:p>
    <w:p>
      <w:r>
        <w:t>23</w:t>
      </w:r>
    </w:p>
    <w:p>
      <w:r>
        <w:t>Dự án Đầu tư xây dựng Khu đô thị mới Thanh Hà B - Cienco 5</w:t>
      </w:r>
    </w:p>
    <w:p>
      <w:r>
        <w:t>ODT</w:t>
      </w:r>
    </w:p>
    <w:p>
      <w:r>
        <w:t>Công ty cổ phần phát triển địa ốc Cienco 5</w:t>
      </w:r>
    </w:p>
    <w:p>
      <w:r>
        <w:t>16,82</w:t>
      </w:r>
    </w:p>
    <w:p>
      <w:r>
        <w:t>16,82</w:t>
      </w:r>
    </w:p>
    <w:p>
      <w:r>
        <w:t>Thanh Oai</w:t>
      </w:r>
    </w:p>
    <w:p>
      <w:r>
        <w:t>Cự Khê</w:t>
      </w:r>
    </w:p>
    <w:p>
      <w:r>
        <w:t>- Quyết định số 961/QĐ-UBND ngày ngày 17/4/2008 của UBND tỉnh Hà Tây cho phép đầu tư xây dựng dự án;</w:t>
      </w:r>
    </w:p>
    <w:p>
      <w:r>
        <w:t>- Quyết định số 916/QĐ-UBND ngày 24/02/2025 của UBND thành phố Hà Nội chấp thuận điều chỉnh chủ trương đầu tư. Tiến độ: hết Quý III/2026.</w:t>
      </w:r>
    </w:p>
    <w:p>
      <w:r>
        <w:t>24</w:t>
      </w:r>
    </w:p>
    <w:p>
      <w:r>
        <w:t>Dự án Đầu tư xây dựng Khu đô thị mới Mỹ Hưng- Cienco 5</w:t>
      </w:r>
    </w:p>
    <w:p>
      <w:r>
        <w:t>ODT</w:t>
      </w:r>
    </w:p>
    <w:p>
      <w:r>
        <w:t>Công ty cổ phần phát triển địa ốc Cienco 5</w:t>
      </w:r>
    </w:p>
    <w:p>
      <w:r>
        <w:t>182,03</w:t>
      </w:r>
    </w:p>
    <w:p>
      <w:r>
        <w:t>182,03</w:t>
      </w:r>
    </w:p>
    <w:p>
      <w:r>
        <w:t>Thanh Oai</w:t>
      </w:r>
    </w:p>
    <w:p>
      <w:r>
        <w:t>Cự Khê, Mỹ Hưng, Tam Hưng, Bình Minh</w:t>
      </w:r>
    </w:p>
    <w:p>
      <w:r>
        <w:t>- Quyết định số 963/QĐ-UBND ngày ngày 17/4/2008 của UBND tỉnh Hà Tây cho phép đầu tư xây dựng dự án;</w:t>
      </w:r>
    </w:p>
    <w:p>
      <w:r>
        <w:t>- Quyết định số 962/QĐ-UBND ngày 25/02/2025 của UBND thành phố Hà Nội chấp thuận điều chỉnh chủ trương đầu tư. Tiến độ: hết tháng 10/2028</w:t>
      </w:r>
    </w:p>
    <w:p>
      <w:r>
        <w:t>25</w:t>
      </w:r>
    </w:p>
    <w:p>
      <w:r>
        <w:t>Cửa hàng xăng dầu Pimex tại Km3+500 Quốc lộ 21B</w:t>
      </w:r>
    </w:p>
    <w:p>
      <w:r>
        <w:t>TMD</w:t>
      </w:r>
    </w:p>
    <w:p>
      <w:r>
        <w:t>Công ty cổ phần thương mại và xây dựng Nguyên Phúc</w:t>
      </w:r>
    </w:p>
    <w:p>
      <w:r>
        <w:t>0,368</w:t>
      </w:r>
    </w:p>
    <w:p>
      <w:r>
        <w:t>0,368</w:t>
      </w:r>
    </w:p>
    <w:p>
      <w:r>
        <w:t>Thanh Oai</w:t>
      </w:r>
    </w:p>
    <w:p>
      <w:r>
        <w:t>Bích Hòa</w:t>
      </w:r>
    </w:p>
    <w:p>
      <w:r>
        <w:t>- Quyết định số 3238/QĐ-UBND ngày 21/6/2024 của UBND thành phố quyết định chấp thuận chủ trương đầu tư đồng thời chấp thuận nhà đầu tư;</w:t>
      </w:r>
    </w:p>
    <w:p>
      <w:r>
        <w:t>- Văn bản số 479/UBND-NNMT ngày 04/3/2025 của UBND huyện chấp thuận phương án sử dụng tầng đất mặt</w:t>
      </w:r>
    </w:p>
    <w:p>
      <w:r>
        <w:t>27</w:t>
      </w:r>
    </w:p>
    <w:p>
      <w:r>
        <w:t>Cửa hàng xăng dầu Cự Khê</w:t>
      </w:r>
    </w:p>
    <w:p>
      <w:r>
        <w:t>TMD</w:t>
      </w:r>
    </w:p>
    <w:p>
      <w:r>
        <w:t>Công ty cổ phần Hùng Vĩ</w:t>
      </w:r>
    </w:p>
    <w:p>
      <w:r>
        <w:t>0,5</w:t>
      </w:r>
    </w:p>
    <w:p>
      <w:r>
        <w:t>0,5</w:t>
      </w:r>
    </w:p>
    <w:p>
      <w:r>
        <w:t>Thanh Oai</w:t>
      </w:r>
    </w:p>
    <w:p>
      <w:r>
        <w:t>Cự Khê</w:t>
      </w:r>
    </w:p>
    <w:p>
      <w:r>
        <w:t>- Quyết định số 4558/QĐ-UBND ngày 30/8/2024 của UBND thành phố chấp thuận chủ trương đầu tư đồng thời chấp thuận nhà đầu tư;</w:t>
      </w:r>
    </w:p>
    <w:p>
      <w:r>
        <w:t>- Văn bản của UBND huyện chấp thuận phương án sử dụng tầng đất mặt</w:t>
      </w:r>
    </w:p>
    <w:p>
      <w:r>
        <w:t>26</w:t>
      </w:r>
    </w:p>
    <w:p>
      <w:r>
        <w:t>Cửa hàng xăng dầu Tân Ước, Thanh Oai</w:t>
      </w:r>
    </w:p>
    <w:p>
      <w:r>
        <w:t>TMD</w:t>
      </w:r>
    </w:p>
    <w:p>
      <w:r>
        <w:t>Công ty cổ phần đầu tư xây dựng và thương mại Hùng Vĩ</w:t>
      </w:r>
    </w:p>
    <w:p>
      <w:r>
        <w:t>0,55</w:t>
      </w:r>
    </w:p>
    <w:p>
      <w:r>
        <w:t>0,39</w:t>
      </w:r>
    </w:p>
    <w:p>
      <w:r>
        <w:t>Thanh Oai</w:t>
      </w:r>
    </w:p>
    <w:p>
      <w:r>
        <w:t>Tân Ước</w:t>
      </w:r>
    </w:p>
    <w:p>
      <w:r>
        <w:t>- Quyết định số 1561/QĐ-UBND ngày 17/3/2025 của UBND thành phố Hà Nội quyết định chấp thuận chủ trương đầu tư. Tiến độ: Quý I/2025 - Quý I/2027.</w:t>
      </w:r>
    </w:p>
    <w:p>
      <w:r>
        <w:t>- Văn bản số 583/UBND-NN&amp;MT ngày 13/3/2025 của UBND huyện Thanh Oai chấp thuận phương án sử dụng tầng đất mặt.</w:t>
      </w:r>
    </w:p>
    <w:p>
      <w:r>
        <w:t>IV</w:t>
      </w:r>
    </w:p>
    <w:p>
      <w:r>
        <w:t>Dự án Trong biểu 3-2 Nghị quyết số 31/NQ-HĐND ngày 29/4/2025 của HĐND Thành phố</w:t>
      </w:r>
    </w:p>
    <w:p>
      <w:r>
        <w:t>Các dự án mới đăng ký thực hiện</w:t>
      </w:r>
    </w:p>
    <w:p>
      <w:r>
        <w:t>28</w:t>
      </w:r>
    </w:p>
    <w:p>
      <w:r>
        <w:t>Dự án khu đô thị K3 thị trấn Kim Bài</w:t>
      </w:r>
    </w:p>
    <w:p>
      <w:r>
        <w:t>ODT</w:t>
      </w:r>
    </w:p>
    <w:p>
      <w:r>
        <w:t>UBND huyện Thanh Oai</w:t>
      </w:r>
    </w:p>
    <w:p>
      <w:r>
        <w:t>32,93</w:t>
      </w:r>
    </w:p>
    <w:p>
      <w:r>
        <w:t>32,93</w:t>
      </w:r>
    </w:p>
    <w:p>
      <w:r>
        <w:t>Thanh Oai</w:t>
      </w:r>
    </w:p>
    <w:p>
      <w:r>
        <w:t>Thị trấn Kim Bài</w:t>
      </w:r>
    </w:p>
    <w:p>
      <w:r>
        <w:t>- Thông báo số 1910-TB/HU ngày 10/2/2025 của Huyện ủy Thanh Oai kết luận của Ban thường vụ huyện ủy về việc đấu thầu dự án có sử dụng đất đối với Dự án khu đô thị K3 thị trấn Kim Bài;</w:t>
      </w:r>
    </w:p>
    <w:p>
      <w:r>
        <w:t>- Quyết định số 335/QĐ-UBND ngày 30/01/2020 của UBND huyện phê duyệt quy hoạch chi tiết trung tâm thị trấn Kim Bài (ô quy hoạch K3), tỷ lệ 1/500</w:t>
      </w:r>
    </w:p>
    <w:p>
      <w:r>
        <w:t>29</w:t>
      </w:r>
    </w:p>
    <w:p>
      <w:r>
        <w:t>Khu dân cư nông thôn tại xã Cao Viên</w:t>
      </w:r>
    </w:p>
    <w:p>
      <w:r>
        <w:t>ODT</w:t>
      </w:r>
    </w:p>
    <w:p>
      <w:r>
        <w:t>UBND huyện Thanh Oai</w:t>
      </w:r>
    </w:p>
    <w:p>
      <w:r>
        <w:t>12,6</w:t>
      </w:r>
    </w:p>
    <w:p>
      <w:r>
        <w:t>12,6</w:t>
      </w:r>
    </w:p>
    <w:p>
      <w:r>
        <w:t>Thanh Oai</w:t>
      </w:r>
    </w:p>
    <w:p>
      <w:r>
        <w:t>Xã Cao Viên</w:t>
      </w:r>
    </w:p>
    <w:p>
      <w:r>
        <w:t>- Thông báo số 1912-TB/HU ngày 10/2/2025 của Huyện ủy Thanh Oai kết luận của Ban thường vụ huyện ủy về việc đấu thầu dự án có sử dụng đất đối với Dự án Khu dân cư nông thôn tại xã Cao Viên;</w:t>
      </w:r>
    </w:p>
    <w:p>
      <w:r>
        <w:t>- Quyết định số 2585AQĐ-UBND ngày 17/12/2029 của UBND huyện phê duyệt nhiệm vụ quy hoạch chi tiết điểm dân cư nông thôn, tỷ lệ 1/500 trên địa bàn huyện Thanh Oai</w:t>
      </w:r>
    </w:p>
    <w:p>
      <w:r>
        <w:t>V</w:t>
      </w:r>
    </w:p>
    <w:p>
      <w:r>
        <w:t>Các dự án không phải báo cáo HĐND Thành phố</w:t>
      </w:r>
    </w:p>
    <w:p>
      <w:r>
        <w:t>30</w:t>
      </w:r>
    </w:p>
    <w:p>
      <w:r>
        <w:t>Giao đất tái định cư cho hộ gia đình cá nhân (thuộc dự án xây dựng HTKT Khu tái định cư thôn Thượng, xã Cự Khê phục vụ triển khai dự án đường Vành đai IV)</w:t>
      </w:r>
    </w:p>
    <w:p>
      <w:r>
        <w:t>ONT</w:t>
      </w:r>
    </w:p>
    <w:p>
      <w:r>
        <w:t>UBND huyện Thanh Oai</w:t>
      </w:r>
    </w:p>
    <w:p>
      <w:r>
        <w:t>0,38</w:t>
      </w:r>
    </w:p>
    <w:p>
      <w:r>
        <w:t>Thanh Oai</w:t>
      </w:r>
    </w:p>
    <w:p>
      <w:r>
        <w:t>Cự Khê</w:t>
      </w:r>
    </w:p>
    <w:p>
      <w:r>
        <w:t>Quyết định số 1684/QĐ-UBND ngày 29/3/2024 của UBND thành phố về việc giao đất.</w:t>
      </w:r>
    </w:p>
    <w:p>
      <w:r>
        <w:t>Tổng</w:t>
      </w:r>
    </w:p>
    <w:p>
      <w:r>
        <w:t>313,88</w:t>
      </w:r>
    </w:p>
    <w:p>
      <w:r>
        <w:t>306,71</w:t>
      </w:r>
    </w:p>
    <w:p>
      <w:r>
        <w:t>1,91</w:t>
      </w:r>
    </w:p>
    <w:p>
      <w:r>
        <w:t>PHỤ LỤC 2:</w:t>
      </w:r>
    </w:p>
    <w:p>
      <w:r>
        <w:t>DANH MỤC BỔ SUNG CÁC DỰ ÁN THỰC HIỆN TRONG NĂM 2025 HUYỆN THANH OAI THUỘC TRƯỜNG HỢP QUY ĐỊNH TẠI KHOẢN 4 ĐIỀU 67 LUẬT ĐẤT ĐAI</w:t>
      </w:r>
    </w:p>
    <w:p>
      <w:r>
        <w:t>(Kèm theo Quyết định số 2574/QĐ-UBND ngày 22/5/2025 của UBND thành phố Hà Nội)</w:t>
      </w:r>
    </w:p>
    <w:p>
      <w:r>
        <w:t>STT</w:t>
      </w:r>
    </w:p>
    <w:p>
      <w:r>
        <w:t>Danh mục công trình, dự án</w:t>
      </w:r>
    </w:p>
    <w:p>
      <w:r>
        <w:t>Mã loại đất</w:t>
      </w:r>
    </w:p>
    <w:p>
      <w:r>
        <w:t>Đại diện Cơ quan, tổ chức,   người đăng kí</w:t>
      </w:r>
    </w:p>
    <w:p>
      <w:r>
        <w:t>Diện tích kế hoạch  (ha)</w:t>
      </w:r>
    </w:p>
    <w:p>
      <w:r>
        <w:t>Vị trí</w:t>
      </w:r>
    </w:p>
    <w:p>
      <w:r>
        <w:t>Căn cứ pháp lý   (Ghi rõ số, thời gian, thẩm quyền, trích yếu   văn bản)</w:t>
      </w:r>
    </w:p>
    <w:p>
      <w:r>
        <w:t>Ghi chú</w:t>
      </w:r>
    </w:p>
    <w:p>
      <w:r>
        <w:t>Địa danh cấp huyện</w:t>
      </w:r>
    </w:p>
    <w:p>
      <w:r>
        <w:t>Địa danh cấp   xã</w:t>
      </w:r>
    </w:p>
    <w:p>
      <w:r>
        <w:t>Các công trình, dự án đăng ký mới</w:t>
      </w:r>
    </w:p>
    <w:p>
      <w:r>
        <w:t>1</w:t>
      </w:r>
    </w:p>
    <w:p>
      <w:r>
        <w:t>Nâng cấp, mở rộng QL21B đoạn từ đầu đường Tỉnh lộ 427 tới thị trấn Kim Bài</w:t>
      </w:r>
    </w:p>
    <w:p>
      <w:r>
        <w:t>DGT</w:t>
      </w:r>
    </w:p>
    <w:p>
      <w:r>
        <w:t>Ban QLDA đầu tư xây dựng</w:t>
      </w:r>
    </w:p>
    <w:p>
      <w:r>
        <w:t>9,45</w:t>
      </w:r>
    </w:p>
    <w:p>
      <w:r>
        <w:t>Thanh Oai</w:t>
      </w:r>
    </w:p>
    <w:p>
      <w:r>
        <w:t>Bình Minh; Thanh Cao; Thanh Mai</w:t>
      </w:r>
    </w:p>
    <w:p>
      <w:r>
        <w:t>- Quyết định số 6021/QĐ-UBND ngày 30/10/2019 của UBND thành phố phê duyệt dự án đầu tư;</w:t>
      </w:r>
    </w:p>
    <w:p>
      <w:r>
        <w:t>- Quyết định số 293/QĐ-UBND ngày 15/01/2025 của UBND thành phố Hà Nội về việc điều chỉnh thời gian thực hiện dự án. Tiến độ: hết 2025</w:t>
      </w:r>
    </w:p>
    <w:p>
      <w:r>
        <w:t>2</w:t>
      </w:r>
    </w:p>
    <w:p>
      <w:r>
        <w:t>Nâng cấp, mở rộng Quốc lộ 21B đoạn từ thị trấn Kim Bài tới nút giao ngã tư Vác</w:t>
      </w:r>
    </w:p>
    <w:p>
      <w:r>
        <w:t>DGT</w:t>
      </w:r>
    </w:p>
    <w:p>
      <w:r>
        <w:t>Ban QLDA đầu tư xây dựng</w:t>
      </w:r>
    </w:p>
    <w:p>
      <w:r>
        <w:t>12,24</w:t>
      </w:r>
    </w:p>
    <w:p>
      <w:r>
        <w:t>Thanh Oai</w:t>
      </w:r>
    </w:p>
    <w:p>
      <w:r>
        <w:t>Kim Thư; Phương Trung; Dân Hòa</w:t>
      </w:r>
    </w:p>
    <w:p>
      <w:r>
        <w:t>- Nghị quyết số 25/NQ-HĐND ngày 04/12/2019 của HĐND thành phố phê duyệt chủ trương đầu tư (Phụ lục 9)</w:t>
      </w:r>
    </w:p>
    <w:p>
      <w:r>
        <w:t>- Quyết định số 439/QĐ-UBND ngày 22/01/2025 của UBND thành phố điều chỉnh thời gian thực hiện dự án. Tiến độ: hết 2025</w:t>
      </w:r>
    </w:p>
    <w:p>
      <w:r>
        <w:t>3</w:t>
      </w:r>
    </w:p>
    <w:p>
      <w:r>
        <w:t>Nâng cấp, mở rộng Quốc lộ 21B đoạn từ cầu Thạch Bích đến nút giao đường tỉnh 427 và đoạn từ nút giao Ngã tư Vác đến hết địa phận huyện Thanh Oai</w:t>
      </w:r>
    </w:p>
    <w:p>
      <w:r>
        <w:t>DGT</w:t>
      </w:r>
    </w:p>
    <w:p>
      <w:r>
        <w:t>Ban QLDA đầu tư xây dựng</w:t>
      </w:r>
    </w:p>
    <w:p>
      <w:r>
        <w:t>14,00</w:t>
      </w:r>
    </w:p>
    <w:p>
      <w:r>
        <w:t>Thanh Oai</w:t>
      </w:r>
    </w:p>
    <w:p>
      <w:r>
        <w:t>Bích Hòa; Bình Minh; Dân Hòa; Hồng Dương</w:t>
      </w:r>
    </w:p>
    <w:p>
      <w:r>
        <w:t>- Quyết định số 2719/QĐ-UBND ngày 24/6/2021 của UBND thành phố Hà Nội phê duyệt dự án;</w:t>
      </w:r>
    </w:p>
    <w:p>
      <w:r>
        <w:t>- Quyết định số 427/QĐ-UBND ngày 21/01/2025 của UBND thành phố điều chỉnh thời gian thực hiện dự án. Tiến độ: hết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