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2573/QĐ-UBND điều chỉnh Kế hoạch sử dụng đất năm 2025 huyện Phúc Thọ,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2573/QĐ-UBND</w:t>
      </w:r>
    </w:p>
    <w:p>
      <w:r>
        <w:t>Hà Nội, ngày 22 tháng 5 năm 2025</w:t>
      </w:r>
    </w:p>
    <w:p>
      <w:r>
        <w:t>QUYẾT ĐỊNH</w:t>
      </w:r>
    </w:p>
    <w:p>
      <w:r>
        <w:t>VỀ VIỆC ĐIỀU CHỈNH, BỔ SUNG KẾ HOẠCH SỬ DỤNG ĐẤT NĂM 2025 HUYỆN PHÚC THỌ</w:t>
      </w:r>
    </w:p>
    <w:p>
      <w:r>
        <w:t>UỶ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31/NQ-HĐND ngày 29/4/2025 của HĐND Thành phố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312/TTr-SNNMT ngày 21/5/2025,</w:t>
      </w:r>
    </w:p>
    <w:p>
      <w:r>
        <w:t>QUYẾT ĐỊNH:</w:t>
      </w:r>
    </w:p>
    <w:p>
      <w:r>
        <w:t>Điều 1.  Phê duyệt điều chỉnh, bổ sung Kế hoạch sử dụng đất năm 2025 huyện Phúc Thọ đã được UBND Thành phố phê duyệt tại Quyết định số 32/QĐ- UBND ngày 05/01/2025 và điều chỉnh, bổ sung tại Quyết định số 364/QĐ- UBND ngày 17/01/2025, cụ thể như sau:</w:t>
      </w:r>
    </w:p>
    <w:p>
      <w:r>
        <w:t>1. Điều chỉnh, bổ sung: 52 dự án; trong đó:</w:t>
      </w:r>
    </w:p>
    <w:p>
      <w:r>
        <w:t>- Điều chỉnh, bổ sung diện tích (diện tích thu hồi, đăng ký chuyển mục đích đất trồng lúa để làm thủ tục xin giao đất): 47 dự án</w:t>
      </w:r>
    </w:p>
    <w:p>
      <w:r>
        <w:t>- Bổ sung đăng ký mới danh mục 05 dự án với diện tích 20,69ha</w:t>
      </w:r>
    </w:p>
    <w:p>
      <w:r>
        <w:t>(Chi tiết Danh mục dự án kèm theo)</w:t>
      </w:r>
    </w:p>
    <w:p>
      <w:r>
        <w:t>2. Điều chỉnh nội dung tại Khoản 2 Điều 1 Quyết định số 364/QĐ-UBND ngày 17/01/2025 của UBND Thành phố thành: 156 dự án, tổng diện tích 561,22ha.</w:t>
      </w:r>
    </w:p>
    <w:p>
      <w:r>
        <w:t>3. Các nội dung khác của Kế hoạch sử dụng đất năm 2025 huyện Phúc Thọ thực hiện theo Quyết định số 32/QĐ-UBND ngày 05/01/2025 và Quyết định số 364/QĐ-UBND ngày 17/01/2025 của UBND Thành phố.</w:t>
      </w:r>
    </w:p>
    <w:p>
      <w:r>
        <w:t>Điều 2.  Quyết định này có hiệu lực kể từ ngày ký. Chánh Văn phòng UBND Thành phố; Giám đốc các Sở, ban, ngành của Thành phố; Chủ tịch Ủy ban nhân dân huyện Phúc Thọ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 NNMT.</w:t>
      </w:r>
    </w:p>
    <w:p>
      <w:r>
        <w:t>TM. ỦY BAN NHÂN DÂN</w:t>
      </w:r>
    </w:p>
    <w:p>
      <w:r>
        <w:t>KT. CHỦ TỊCH</w:t>
      </w:r>
    </w:p>
    <w:p>
      <w:r>
        <w:t>PHÓ CHỦ TỊCH</w:t>
      </w:r>
    </w:p>
    <w:p>
      <w:r>
        <w:t>Nguyễn Trọng Đông</w:t>
      </w:r>
    </w:p>
    <w:p>
      <w:r>
        <w:t>DANH MỤC</w:t>
      </w:r>
    </w:p>
    <w:p>
      <w:r>
        <w:t>CÔNG TRÌNH, DỰ ÁN ĐIỀU CHỈNH, BỔ SUNG TRONG KẾ HOẠCH SỬ DỤNG ĐẤT NĂM 2025 HUYỆN PHÚC THỌ</w:t>
      </w:r>
    </w:p>
    <w:p>
      <w:r>
        <w:t>(Kèm theo Quyết định số 2573/QĐ-UBND ngày 22/5/2025 của UBND thành phố Hà Nội)</w:t>
      </w:r>
    </w:p>
    <w:p>
      <w:r>
        <w:t>TT</w:t>
      </w:r>
    </w:p>
    <w:p>
      <w:r>
        <w:t>Danh mục công trình, dự án</w:t>
      </w:r>
    </w:p>
    <w:p>
      <w:r>
        <w:t>(Mã loại đất)</w:t>
      </w:r>
    </w:p>
    <w:p>
      <w:r>
        <w:t>Đơn vị, tổ chức đăng ký</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A</w:t>
      </w:r>
    </w:p>
    <w:p>
      <w:r>
        <w:t>Dự án nằm trong Nghị Quyết số 31/NQ-HĐND ngày 29/4/2025 của HĐND Thành phố</w:t>
      </w:r>
    </w:p>
    <w:p>
      <w:r>
        <w:t>I</w:t>
      </w:r>
    </w:p>
    <w:p>
      <w:r>
        <w:t>Các Dự án Biểu 1A-2</w:t>
      </w:r>
    </w:p>
    <w:p>
      <w:r>
        <w:t>I.1</w:t>
      </w:r>
    </w:p>
    <w:p>
      <w:r>
        <w:t>Dự án điều chỉnh tại Nghị quyết số 69/NQ-HĐND ngày 12/12/2024 (điều chỉnh, bổ sung tại Nghị quyết số 09/NQ-HĐND ngày 25/02/2025)   của HĐND Thành phố</w:t>
      </w:r>
    </w:p>
    <w:p>
      <w:r>
        <w:t>1</w:t>
      </w:r>
    </w:p>
    <w:p>
      <w:r>
        <w:t>Xây dựng đường vào các cụm công nghiệp</w:t>
      </w:r>
    </w:p>
    <w:p>
      <w:r>
        <w:t>DGT</w:t>
      </w:r>
    </w:p>
    <w:p>
      <w:r>
        <w:t>BQLDA ĐTXD huyện</w:t>
      </w:r>
    </w:p>
    <w:p>
      <w:r>
        <w:t>7,10</w:t>
      </w:r>
    </w:p>
    <w:p>
      <w:r>
        <w:t>7,10</w:t>
      </w:r>
    </w:p>
    <w:p>
      <w:r>
        <w:t>Phúc Thọ</w:t>
      </w:r>
    </w:p>
    <w:p>
      <w:r>
        <w:t>Sen Phương, Long Thượng, Liên Hiệp</w:t>
      </w:r>
    </w:p>
    <w:p>
      <w:r>
        <w:t>Nghị quyết số 17/NQ-HĐND ngày 19/7/2021 của HĐND huyện Phúc Thọ việc phê duyệt chủ trương đầu tư, điều chỉnh chủ trương đầu tư các dự án sử dụng vốn đầu tư công của huyện Phúc Thọ (phụ lục 102); Các Quyết định của UBND huyện Phúc Thọ: số 895/QĐ-UBND ngày 08 tháng 3 năm 2022 về việc phê duyệt dự án; số 5744/QĐ-UBND ngày 05 tháng 12 năm 2023 về việc phê duyệt điều chỉnh dự án; số 2301/QĐ-UBND ngày 16 tháng 5 năm 2024 về việc phê duyệt điều chỉnh dự án, dự án: Xây dựng đường vào các cụm công nghiệp.</w:t>
      </w:r>
    </w:p>
    <w:p>
      <w:r>
        <w:t>Điều chỉnh tăng diện tích 2,1ha</w:t>
      </w:r>
    </w:p>
    <w:p>
      <w:r>
        <w:t>2</w:t>
      </w:r>
    </w:p>
    <w:p>
      <w:r>
        <w:t>Xây dựng nhà văn hóa - khu thể thao thôn 4 xã Hát Môn</w:t>
      </w:r>
    </w:p>
    <w:p>
      <w:r>
        <w:t>DVH</w:t>
      </w:r>
    </w:p>
    <w:p>
      <w:r>
        <w:t>BQLDA ĐTXD huyện</w:t>
      </w:r>
    </w:p>
    <w:p>
      <w:r>
        <w:t>0,25</w:t>
      </w:r>
    </w:p>
    <w:p>
      <w:r>
        <w:t>0,25</w:t>
      </w:r>
    </w:p>
    <w:p>
      <w:r>
        <w:t>Phúc Thọ</w:t>
      </w:r>
    </w:p>
    <w:p>
      <w:r>
        <w:t>Hát Môn</w:t>
      </w:r>
    </w:p>
    <w:p>
      <w:r>
        <w:t>Nghị quyết số 03/NQ-HĐND ngày 5/4/2022 của HĐND huyện Phúc Thọ; Nghị quyết số 14/NQ-HĐND về việc phê duyệt chủ trương đầu tư, điều chỉnh chủ trương đầu tư dự án đầu tư công giai đoạn 2021-2025; Quyết định số 1185/QĐ-UBND ngày 15/3/2024 của UBND huyện Phúc Thọ phê duyệt Nhiệm vụ lập Quy hoạch chi tiết xây dựng; Nghị quyết số 31/NQ-HĐND ngày 17/12/2024 về việc phê duyệt chủ trương đầu tư, điều chỉnh chủ trương đầu tư dự án đầu tư công giai đoạn 2021-2025 thời gian thực hiện dự án: 2025-2027 (Phụ lục số 03).</w:t>
      </w:r>
    </w:p>
    <w:p>
      <w:r>
        <w:t>Điều chỉnh tăng diện tích 0,05ha</w:t>
      </w:r>
    </w:p>
    <w:p>
      <w:r>
        <w:t>3</w:t>
      </w:r>
    </w:p>
    <w:p>
      <w:r>
        <w:t>Xây dựng nhà văn hóa - khu thể thao thôn 5 xã Hát Môn</w:t>
      </w:r>
    </w:p>
    <w:p>
      <w:r>
        <w:t>DVH</w:t>
      </w:r>
    </w:p>
    <w:p>
      <w:r>
        <w:t>BQLDA ĐTXD huyện</w:t>
      </w:r>
    </w:p>
    <w:p>
      <w:r>
        <w:t>0,25</w:t>
      </w:r>
    </w:p>
    <w:p>
      <w:r>
        <w:t>0,25</w:t>
      </w:r>
    </w:p>
    <w:p>
      <w:r>
        <w:t>Phúc Thọ</w:t>
      </w:r>
    </w:p>
    <w:p>
      <w:r>
        <w:t>Hát Môn</w:t>
      </w:r>
    </w:p>
    <w:p>
      <w:r>
        <w:t>Nghị quyết số 03/NQ-HĐND ngày 5/4/2022 của HĐND huyện Phúc Thọ về việc phê duyệt chủ trương đầu tư, điều chỉnh chủ trương đầu tư các dự án sử dụng vốn đầu tư công giai đoạn 2021 - 2025 (Phụ lục số 19); Nghị quyết số 14/NQ-HĐND về việc phê duyệt chủ trương đầu tư, điều chỉnh chủ trương đầu tư dự án đầu tư công giai đoạn 2021- 2025, thời gian thực hiện dự án 2023-2025 (Phụ lục số: 41): Quyết định số 3713/QĐ-UBND ngày 18/7/2024 về việc phê duyệt quy hoạch chi tiết tỷ lệ 1/500 dự án Xây dựng Nhà văn hóa-khu thể thao thôn 5 xã Hát Môn; Quyết định số 4566/QĐ-UBND ngày 13/9/2024 về việc phê duyệt dự án xây dựng Nhà văn hóa-khu thể thao thôn 5 xã Hát Môn (Thời gian thực hiện: 2023-2025).</w:t>
      </w:r>
    </w:p>
    <w:p>
      <w:r>
        <w:t>Điều chỉnh tăng diện tích 0,03ha</w:t>
      </w:r>
    </w:p>
    <w:p>
      <w:r>
        <w:t>4</w:t>
      </w:r>
    </w:p>
    <w:p>
      <w:r>
        <w:t>Xây dựng trường mầm non Liên Hiệp (Giai đoạn 2)</w:t>
      </w:r>
    </w:p>
    <w:p>
      <w:r>
        <w:t>DGD</w:t>
      </w:r>
    </w:p>
    <w:p>
      <w:r>
        <w:t>Ban QLDA ĐTXD huyện</w:t>
      </w:r>
    </w:p>
    <w:p>
      <w:r>
        <w:t>0,77</w:t>
      </w:r>
    </w:p>
    <w:p>
      <w:r>
        <w:t>0,77</w:t>
      </w:r>
    </w:p>
    <w:p>
      <w:r>
        <w:t>0,5</w:t>
      </w:r>
    </w:p>
    <w:p>
      <w:r>
        <w:t>Phúc Thọ</w:t>
      </w:r>
    </w:p>
    <w:p>
      <w:r>
        <w:t>Liên Hiệp</w:t>
      </w:r>
    </w:p>
    <w:p>
      <w:r>
        <w:t>Phụ lục 13 Nghị quyết số 01/NQ-HĐND ngày 26/5/2023 về việc phê duyệt chủ trương đầu tư, điều chỉnh chủ trương đầu tư dự án đầu tư công giai đoạn 2021 - 2025; Quyết định số 4281/QĐ-UBND ngày 28/8/2024 của UBND huyện Phúc Thọ phê duyệt dự án; Quyết định số 4180/QĐ- UBND ngày 16/8/2024 của UBND huyện Phúc Thọ phê duyệt Quy hoạch chi tiết xây dựng tỷ lệ 1/500. Văn bản số 159/BQLDA ngày 17/3/2025 của BQLDAĐTXD huyện về Phương án sử dụng tầng đất mặt.Thời gian thực hiện 2023 - 2025.</w:t>
      </w:r>
    </w:p>
    <w:p>
      <w:r>
        <w:t>Đăng ký chuyển mục đích đất trồng lúa để làm thủ tục xin giao đất</w:t>
      </w:r>
    </w:p>
    <w:p>
      <w:r>
        <w:t>5</w:t>
      </w:r>
    </w:p>
    <w:p>
      <w:r>
        <w:t>Xây dựng mới trường mầm non Vân Phúc</w:t>
      </w:r>
    </w:p>
    <w:p>
      <w:r>
        <w:t>DGD</w:t>
      </w:r>
    </w:p>
    <w:p>
      <w:r>
        <w:t>Ban QLDA ĐTXD huyện</w:t>
      </w:r>
    </w:p>
    <w:p>
      <w:r>
        <w:t>1,1</w:t>
      </w:r>
    </w:p>
    <w:p>
      <w:r>
        <w:t>1,1</w:t>
      </w:r>
    </w:p>
    <w:p>
      <w:r>
        <w:t>0,95</w:t>
      </w:r>
    </w:p>
    <w:p>
      <w:r>
        <w:t>Phúc Thọ</w:t>
      </w:r>
    </w:p>
    <w:p>
      <w:r>
        <w:t>Vân Phúc</w:t>
      </w:r>
    </w:p>
    <w:p>
      <w:r>
        <w:t>Phụ lục 12 Nghị quyết số 01/NQ-HĐND ngày 26/5/2023 về việc phê duyệt chủ trương đầu tư, điều chỉnh chủ trương đầu tư dự án đầu tư công giai đoạn 2021 - 2025; Quyết định số 2893/QĐ-UBND ngày 11/6/2024 của UBND huyện Phúc Thọ phê duyệt dự án. Quyết định số 22024/QĐ- UBND ngày 06/5/2024 của UBND huyện Phúc Thọ phê duyệt quy hoạch chi tiết xây dựng tỷ lệ 1/500. Văn bản số 158/BQLDA ngày 17/3/2025 của BQLDAĐTXD huyện về Phương án sử dụng tầng đất mặt. Thời gian thực hiện 2023 - 2025.</w:t>
      </w:r>
    </w:p>
    <w:p>
      <w:r>
        <w:t>Đăng ký chuyển mục đích đất trồng lúa để làm thủ tục xin giao đất</w:t>
      </w:r>
    </w:p>
    <w:p>
      <w:r>
        <w:t>6</w:t>
      </w:r>
    </w:p>
    <w:p>
      <w:r>
        <w:t>Xây dựng, mở rộng trường THCS Phụng Thượng</w:t>
      </w:r>
    </w:p>
    <w:p>
      <w:r>
        <w:t>DGD</w:t>
      </w:r>
    </w:p>
    <w:p>
      <w:r>
        <w:t>Ban QLDA ĐTXD huyện</w:t>
      </w:r>
    </w:p>
    <w:p>
      <w:r>
        <w:t>1,176</w:t>
      </w:r>
    </w:p>
    <w:p>
      <w:r>
        <w:t>0,421</w:t>
      </w:r>
    </w:p>
    <w:p>
      <w:r>
        <w:t>0,230</w:t>
      </w:r>
    </w:p>
    <w:p>
      <w:r>
        <w:t>Phúc Thọ</w:t>
      </w:r>
    </w:p>
    <w:p>
      <w:r>
        <w:t>Phụng Thượng</w:t>
      </w:r>
    </w:p>
    <w:p>
      <w:r>
        <w:t>Phụ lục 38 - NQ Số 13/NQ-HĐND ngày 19/10/2022 về phê duyệt chủ trương đầu tư, điều chỉnh chủ trương đầu tư dự án đầu tư công giai đoạn 2021-2025; phụ lục số 58 - NQ số 14/NQ-HĐND ngày 29/9/2023 về việc phê duyệt chủ trương đầu tư, điều chỉnh chủ trương đầu tư dự án đầu tư công giai đoạn 2021-2025. QĐ số 2034/QĐ-UBND ngày 07/5/2024 của UBND huyện Phúc Thọ phê duyệt quy hoạch chi tiết xây dựng tỷ lệ 1/500. QĐ số 2254/QĐ- UBND ngày 15/5/2024 của UBND huyện Phúc Thọ phê duyệt dự án. Văn bản số 143/BQLDA ngày 17/3/2025 của BQLDAĐTXD huyện về Phương án sử dụng tầng đất mặt. Thời gian thực hiện 2023-2025.</w:t>
      </w:r>
    </w:p>
    <w:p>
      <w:r>
        <w:t>Đăng ký chuyển mục đích đất trồng lúa để làm thủ tục xin giao đất</w:t>
      </w:r>
    </w:p>
    <w:p>
      <w:r>
        <w:t>7</w:t>
      </w:r>
    </w:p>
    <w:p>
      <w:r>
        <w:t>Xây dựng nhà văn hóa thôn Triệu Xuyên 2 xã Long Xuyên</w:t>
      </w:r>
    </w:p>
    <w:p>
      <w:r>
        <w:t>DVH</w:t>
      </w:r>
    </w:p>
    <w:p>
      <w:r>
        <w:t>Ban QLDA ĐTXD huyện</w:t>
      </w:r>
    </w:p>
    <w:p>
      <w:r>
        <w:t>0,26</w:t>
      </w:r>
    </w:p>
    <w:p>
      <w:r>
        <w:t>0,26</w:t>
      </w:r>
    </w:p>
    <w:p>
      <w:r>
        <w:t>0,25</w:t>
      </w:r>
    </w:p>
    <w:p>
      <w:r>
        <w:t>Phúc Thọ</w:t>
      </w:r>
    </w:p>
    <w:p>
      <w:r>
        <w:t>Long Xuyên</w:t>
      </w:r>
    </w:p>
    <w:p>
      <w:r>
        <w:t>Phụ lục số 28 Nghị quyết số 01/NQ-HĐND ngày 26/5/2023 của HĐND huyện về việc phê duyệt chủ trương đầu tư, điều chỉnh chủ trương đầu tư các dự án đầu tư công giai đoạn 2021-2025. QĐ số 969/QĐ-UBND ngày 23/2/2024 của UBND huyện Phúc Thọ phê duyệt dự án. Văn bản số 139/BQLDA ngày 17/3/2025 của BQLDAĐTXD huyện về Phương án sử dụng tầng đất mặt. Thời gian thực hiện 2024 - 2025.</w:t>
      </w:r>
    </w:p>
    <w:p>
      <w:r>
        <w:t>Đăng ký chuyển mục đích đất trồng lúa để làm thủ tục xin giao đất</w:t>
      </w:r>
    </w:p>
    <w:p>
      <w:r>
        <w:t>8</w:t>
      </w:r>
    </w:p>
    <w:p>
      <w:r>
        <w:t>Xây dựng trường Mầm non Thanh Đa</w:t>
      </w:r>
    </w:p>
    <w:p>
      <w:r>
        <w:t>DGD</w:t>
      </w:r>
    </w:p>
    <w:p>
      <w:r>
        <w:t>Ban QLDA ĐTXD huyện</w:t>
      </w:r>
    </w:p>
    <w:p>
      <w:r>
        <w:t>1,2</w:t>
      </w:r>
    </w:p>
    <w:p>
      <w:r>
        <w:t>1,2</w:t>
      </w:r>
    </w:p>
    <w:p>
      <w:r>
        <w:t>1,15</w:t>
      </w:r>
    </w:p>
    <w:p>
      <w:r>
        <w:t>Phúc Thọ</w:t>
      </w:r>
    </w:p>
    <w:p>
      <w:r>
        <w:t>Thanh Đa</w:t>
      </w:r>
    </w:p>
    <w:p>
      <w:r>
        <w:t>Phụ lục số 09 - Nghị Quyết số 21/NQ-HĐND ngày 15/12/2023 của HĐND huyện Phúc Thọ về việc Phê duyệt chủ trương đầu tư, điều chỉnh chủ trương đầu tư dự án đầu tư công giai đoạn 2021-2025; QĐ số 4275/QĐ-UBND ngày 27/8/2024 của UBND huyện phê duyệt dự án.Văn bản số 155/BQLDA ngày 17/3/2025 của BQLDAĐTXD huyện về Phương án sử dụng tầng đất mặt. Thời gian thực hiện 2024 - 2027</w:t>
      </w:r>
    </w:p>
    <w:p>
      <w:r>
        <w:t>Đăng ký chuyển mục đích đất trồng lúa để làm thủ tục xin giao đất</w:t>
      </w:r>
    </w:p>
    <w:p>
      <w:r>
        <w:t>9</w:t>
      </w:r>
    </w:p>
    <w:p>
      <w:r>
        <w:t>Xây dựng trường mầm non Ngọc Tảo</w:t>
      </w:r>
    </w:p>
    <w:p>
      <w:r>
        <w:t>DGD</w:t>
      </w:r>
    </w:p>
    <w:p>
      <w:r>
        <w:t>Ban QLDA ĐTXD huyện</w:t>
      </w:r>
    </w:p>
    <w:p>
      <w:r>
        <w:t>1,20</w:t>
      </w:r>
    </w:p>
    <w:p>
      <w:r>
        <w:t>1,20</w:t>
      </w:r>
    </w:p>
    <w:p>
      <w:r>
        <w:t>1,20</w:t>
      </w:r>
    </w:p>
    <w:p>
      <w:r>
        <w:t>Phúc Thọ</w:t>
      </w:r>
    </w:p>
    <w:p>
      <w:r>
        <w:t>Ngọc Tảo</w:t>
      </w:r>
    </w:p>
    <w:p>
      <w:r>
        <w:t>Phụ lục số 03-Nghị Quyết số 03/NQ-HĐND ngày 05/2/2024 của HĐND huyện Phúc Thọ về việc Phê duyệt chủ trương đầu tư, điều chỉnh chủ trương đầu tư dự án đầu tư công giai đoạn 2021-2025; Quyết định số 4280/QĐ- UBND ngày 28/8/2024 của UBND huyện Phúc Thọ về việc phê duyệt dự án; Văn bản số 145/BQLDA ngày 17/3/2025 của BQLDAĐTXD huyện về Phương án sử dụng tầng đất mặt. Thời gian thực hiện 2024 - 2026</w:t>
      </w:r>
    </w:p>
    <w:p>
      <w:r>
        <w:t>Đăng ký chuyển mục đích đất trồng lúa để làm thủ tục xin giao đất</w:t>
      </w:r>
    </w:p>
    <w:p>
      <w:r>
        <w:t>10</w:t>
      </w:r>
    </w:p>
    <w:p>
      <w:r>
        <w:t>Xây dựng trường mầm non Long Xuyên - giai đoạn II (điểm trường Triệu Xuyên)</w:t>
      </w:r>
    </w:p>
    <w:p>
      <w:r>
        <w:t>DGD</w:t>
      </w:r>
    </w:p>
    <w:p>
      <w:r>
        <w:t>BQLDA ĐTXD huyện</w:t>
      </w:r>
    </w:p>
    <w:p>
      <w:r>
        <w:t>0,35</w:t>
      </w:r>
    </w:p>
    <w:p>
      <w:r>
        <w:t>0,35</w:t>
      </w:r>
    </w:p>
    <w:p>
      <w:r>
        <w:t>0,27</w:t>
      </w:r>
    </w:p>
    <w:p>
      <w:r>
        <w:t>Phúc Thọ</w:t>
      </w:r>
    </w:p>
    <w:p>
      <w:r>
        <w:t>Long Xuyên</w:t>
      </w:r>
    </w:p>
    <w:p>
      <w:r>
        <w:t>Phụ lục số 10 - Nghị quyết số 21/NQ-HĐND ngày 15/12/2023 của HĐND huyện Phúc Thọ về việc phê duyệt chủ trương đầu tư, điều chỉnh chủ trương đầu tư dự án đầu tư công giai đoạn 2021-2025; Quyết định số 4276/QĐ- UBND ngày 27/8/2024 của UBND huyện Phúc Thọ về việc phê duyệt dự án. Quyết định số 4142/QĐ-UBND ngày 14/8/2024 của UBND huyện Phúc Thọ về việc phê duyệt quy hoạch chi tiết xây dựng tỷ lệ 1/500. Văn bản số 157/BQLDA ngày 17/3/2025 của BQLDAĐTXD huyện về Phương án sử dụng tầng đất mặt Thời gian thực hiện 2024 - 2027</w:t>
      </w:r>
    </w:p>
    <w:p>
      <w:r>
        <w:t>Đăng ký chuyển mục đích đất trồng lúa để làm thủ tục xin giao đất</w:t>
      </w:r>
    </w:p>
    <w:p>
      <w:r>
        <w:t>11</w:t>
      </w:r>
    </w:p>
    <w:p>
      <w:r>
        <w:t>Đường nối quốc lộ 32 vào khu đấu giá quyền sử dụng đất trung tâm TT Phúc Thọ</w:t>
      </w:r>
    </w:p>
    <w:p>
      <w:r>
        <w:t>DGT</w:t>
      </w:r>
    </w:p>
    <w:p>
      <w:r>
        <w:t>Trung tâm PTQĐ huyện Phúc Thọ</w:t>
      </w:r>
    </w:p>
    <w:p>
      <w:r>
        <w:t>0,76</w:t>
      </w:r>
    </w:p>
    <w:p>
      <w:r>
        <w:t>0,76</w:t>
      </w:r>
    </w:p>
    <w:p>
      <w:r>
        <w:t>Phúc Thọ</w:t>
      </w:r>
    </w:p>
    <w:p>
      <w:r>
        <w:t>TT Phúc Thọ</w:t>
      </w:r>
    </w:p>
    <w:p>
      <w:r>
        <w:t>Nghị quyết số 15/NQ-HĐND ngày 26/06/2024 về việc phê duyệt chủ trương đầu tư, điều chỉnh chủ trương đầu tư dự án đầu tư công giai đoạn 2021-2025 (PL số 13). Thời gian thực hiện 2024 - 2026.</w:t>
      </w:r>
    </w:p>
    <w:p>
      <w:r>
        <w:t>12</w:t>
      </w:r>
    </w:p>
    <w:p>
      <w:r>
        <w:t>Nhà văn hóa - khu thể thao thôn Bắc Võng Ngoại</w:t>
      </w:r>
    </w:p>
    <w:p>
      <w:r>
        <w:t>DVH</w:t>
      </w:r>
    </w:p>
    <w:p>
      <w:r>
        <w:t>Ban QLDA ĐTXD huyện</w:t>
      </w:r>
    </w:p>
    <w:p>
      <w:r>
        <w:t>0,38</w:t>
      </w:r>
    </w:p>
    <w:p>
      <w:r>
        <w:t>0,05</w:t>
      </w:r>
    </w:p>
    <w:p>
      <w:r>
        <w:t>0,2</w:t>
      </w:r>
    </w:p>
    <w:p>
      <w:r>
        <w:t>Phúc Thọ</w:t>
      </w:r>
    </w:p>
    <w:p>
      <w:r>
        <w:t>Võng Xuyên</w:t>
      </w:r>
    </w:p>
    <w:p>
      <w:r>
        <w:t>Phụ lục số 15 Nghị quyết số 17/NQ-HĐND ngày 19/7/2021 của HĐND huyện Phúc Thọ về việc phê duyệt chủ trương đầu tư, điều chỉnh chủ trương đầu tư các dự án sử dụng vốn đầu tư công; Văn bản số 1928/UBND-QLĐT ngày 25/11/2021 của UBND huyện Phúc Thọ chấp thuận bản vẽ tổng mặt bằng; QĐ số 1458/QĐ-UBND ngày 04/4/2024 của UBND huyện Phúc Thọ phê duyệt điều chỉnh báo cáo KTKT. Quyết định 4943/QĐ-UBND ngày 09/10/2024 của UBND huyện Phúc Thọ về việc phê duyệt điều chỉnh thời gian thực hiện dự án. Văn bản số 163/BQLDA ngày 17/3/2025 của BQLDAĐTXD huyện về Phương án sử dụng tầng đất mặt.Thời gian thực hiện dự án 2022 - 2025.</w:t>
      </w:r>
    </w:p>
    <w:p>
      <w:r>
        <w:t>Đăng ký chuyển mục đích đất trồng lúa để làm thủ tục xin giao đất</w:t>
      </w:r>
    </w:p>
    <w:p>
      <w:r>
        <w:t>13</w:t>
      </w:r>
    </w:p>
    <w:p>
      <w:r>
        <w:t>Xây dựng, mở rộng Trường Mầm non Trạch Mỹ Lộc xã Trạch Mỹ Lộc</w:t>
      </w:r>
    </w:p>
    <w:p>
      <w:r>
        <w:t>DGD</w:t>
      </w:r>
    </w:p>
    <w:p>
      <w:r>
        <w:t>Ban QLDA ĐTXD huyện</w:t>
      </w:r>
    </w:p>
    <w:p>
      <w:r>
        <w:t>0,73</w:t>
      </w:r>
    </w:p>
    <w:p>
      <w:r>
        <w:t>0,73</w:t>
      </w:r>
    </w:p>
    <w:p>
      <w:r>
        <w:t>0,73</w:t>
      </w:r>
    </w:p>
    <w:p>
      <w:r>
        <w:t>Phúc Thọ</w:t>
      </w:r>
    </w:p>
    <w:p>
      <w:r>
        <w:t>Trạch Mỹ Lộc</w:t>
      </w:r>
    </w:p>
    <w:p>
      <w:r>
        <w:t>Phụ lục 95 Nghị quyết số 17/NQ-HĐND ngày 19/7/2021của HĐND huyện Phúc Thọ về việc phê duyệt chủ trương đầu tư, điều chỉnh chủ trương đầu tư các dự án sử dụng vốn đầu tư công của huyện Phúc Thọ; Quyết định số 1028/QĐ-UBND ngày 21/3/2022 của UBND huyện Phúc Thọ về việc phê duyệt dự án. Văn bản số 154/BQLDA ngày 17/3/2025 của BQLDAĐTXD huyện về Phương án sử dụng tầng đất mặt Thời gian thực hiện dự án 2022 - 2026</w:t>
      </w:r>
    </w:p>
    <w:p>
      <w:r>
        <w:t>Đăng ký chuyển mục đích đất trồng lúa để làm thủ tục xin giao đất</w:t>
      </w:r>
    </w:p>
    <w:p>
      <w:r>
        <w:t>14</w:t>
      </w:r>
    </w:p>
    <w:p>
      <w:r>
        <w:t>Trung tâm văn hóa thể thao xã Võng Xuyên</w:t>
      </w:r>
    </w:p>
    <w:p>
      <w:r>
        <w:t>DVH</w:t>
      </w:r>
    </w:p>
    <w:p>
      <w:r>
        <w:t>Ban QLDA ĐTXD huyện</w:t>
      </w:r>
    </w:p>
    <w:p>
      <w:r>
        <w:t>0,50</w:t>
      </w:r>
    </w:p>
    <w:p>
      <w:r>
        <w:t>0,50</w:t>
      </w:r>
    </w:p>
    <w:p>
      <w:r>
        <w:t>0,48</w:t>
      </w:r>
    </w:p>
    <w:p>
      <w:r>
        <w:t>Phúc Thọ</w:t>
      </w:r>
    </w:p>
    <w:p>
      <w:r>
        <w:t>Võng Xuyên</w:t>
      </w:r>
    </w:p>
    <w:p>
      <w:r>
        <w:t>Phụ lục số 17 Nghị quyết số 17/NQ-HĐND ngày 19/7/2021của HĐND huyện Phúc Thọ về việc phê duyệt chủ trương đầu tư, điều chỉnh chủ trương đầu tư các dự án sử dụng vốn đầu tư công của huyện Phúc Thọ; Phụ lục số 44 Nghị quyết số 14/NQ-HĐND ngày 29/9/2023 của HĐND huyện Phúc Thọ về việc phê duyệt chủ trương đầu tư, điều chỉnh chủ trương đầu tư các dự án sử dụng vốn đầu tư công giai đoạn 2021 - 2025; Quyết định 4567/QĐ- UBND ngày 13/9/2024 của UBND huyện Phúc Thọ phê duyệt dự án; Quyết định 3256/QĐ-UBND ngày 03/7/2024 của UBND huyện Phúc Thọ phê duyệt Quy hoạch chi tiết tỷ lệ 1/500. Văn bản số 138/BQLDA ngày 17/3/2025 của BQLDAĐTXD huyện về Phương án sử dụng tầng đất mặt. Thời gian thực hiện dự án 2024 - 2026</w:t>
      </w:r>
    </w:p>
    <w:p>
      <w:r>
        <w:t>Đăng ký chuyển mục đích đất trồng lúa để làm thủ tục xin giao đất</w:t>
      </w:r>
    </w:p>
    <w:p>
      <w:r>
        <w:t>15</w:t>
      </w:r>
    </w:p>
    <w:p>
      <w:r>
        <w:t>Trụ sở BCH quân sự xã Võng Xuyên</w:t>
      </w:r>
    </w:p>
    <w:p>
      <w:r>
        <w:t>TSC</w:t>
      </w:r>
    </w:p>
    <w:p>
      <w:r>
        <w:t>Ban QLDA ĐTXD huyện</w:t>
      </w:r>
    </w:p>
    <w:p>
      <w:r>
        <w:t>0,22</w:t>
      </w:r>
    </w:p>
    <w:p>
      <w:r>
        <w:t>0,10</w:t>
      </w:r>
    </w:p>
    <w:p>
      <w:r>
        <w:t>0,10</w:t>
      </w:r>
    </w:p>
    <w:p>
      <w:r>
        <w:t>Phúc Thọ</w:t>
      </w:r>
    </w:p>
    <w:p>
      <w:r>
        <w:t>Võng Xuyên</w:t>
      </w:r>
    </w:p>
    <w:p>
      <w:r>
        <w:t>Phụ lục 39 Nghị quyết số 03/NQ-HĐND ngày 5/4/2022 của HĐND huyện Phúc Thọ về việc phê duyệt chủ trương đầu tư, điều chỉnh chủ trương đầu tư các dự án sử dụng vốn đầu tư công giai đoạn 2021 - 2025; Phụ lục 37 Nghị quyết số 21/NQ-HĐND ngày 15/12/2023 của HĐND huyện Phúc Thọ về việc phê duyệt chủ trương đầu tư, điều chỉnh chủ trương đầu tư các dự án sử dụng vốn đầu tư công giai đoạn 2021 - 2025; QĐ số 927/QĐ-UBND ngày 21/2/2024 của UBND huyện Phúc Thọ về việc phê duyệt dự án. Văn bản số 161/BQLDA ngày 17/3/2025 của BQLDAĐTXD huyện về Phương án sử dụng tầng đất mặt Thời gian thực hiện dự án 2024 - 2026</w:t>
      </w:r>
    </w:p>
    <w:p>
      <w:r>
        <w:t>Đăng ký chuyển mục đích đất trồng lúa để làm thủ tục xin giao đất</w:t>
      </w:r>
    </w:p>
    <w:p>
      <w:r>
        <w:t>16</w:t>
      </w:r>
    </w:p>
    <w:p>
      <w:r>
        <w:t>Xây mới Trường THCS Vân Phúc giai đoạn 2</w:t>
      </w:r>
    </w:p>
    <w:p>
      <w:r>
        <w:t>DGD</w:t>
      </w:r>
    </w:p>
    <w:p>
      <w:r>
        <w:t>Ban QLDA ĐTXD huyện</w:t>
      </w:r>
    </w:p>
    <w:p>
      <w:r>
        <w:t>2,00</w:t>
      </w:r>
    </w:p>
    <w:p>
      <w:r>
        <w:t>2,00</w:t>
      </w:r>
    </w:p>
    <w:p>
      <w:r>
        <w:t>2,00</w:t>
      </w:r>
    </w:p>
    <w:p>
      <w:r>
        <w:t>Phúc Thọ</w:t>
      </w:r>
    </w:p>
    <w:p>
      <w:r>
        <w:t>Vân Phúc</w:t>
      </w:r>
    </w:p>
    <w:p>
      <w:r>
        <w:t>Phụ lục 11, Nghị quyết số 21/NQ-HĐND ngày 15/12/2023 của HĐND huyện Phúc Thọ về việc phê duyệt chủ trương đầu tư, điều chỉnh chủ trương đầu tư dự án đầu tư công giai đoạn 2021 - 2025. Văn bản số 140/BQLDA ngày 17/3/2025 của BQLDAĐTXD huyện về Phương án sử dụng tầng đất mặt</w:t>
      </w:r>
    </w:p>
    <w:p>
      <w:r>
        <w:t>Đăng ký chuyển mục đích đất trồng lúa để làm thủ tục xin giao đất</w:t>
      </w:r>
    </w:p>
    <w:p>
      <w:r>
        <w:t>17</w:t>
      </w:r>
    </w:p>
    <w:p>
      <w:r>
        <w:t>Xây dựng trụ sở Ban chỉ huy quân sự xã Tam Thuấn</w:t>
      </w:r>
    </w:p>
    <w:p>
      <w:r>
        <w:t>TSC</w:t>
      </w:r>
    </w:p>
    <w:p>
      <w:r>
        <w:t>UBND xã Tam Thuấn</w:t>
      </w:r>
    </w:p>
    <w:p>
      <w:r>
        <w:t>0,10</w:t>
      </w:r>
    </w:p>
    <w:p>
      <w:r>
        <w:t>0,10</w:t>
      </w:r>
    </w:p>
    <w:p>
      <w:r>
        <w:t>0,10</w:t>
      </w:r>
    </w:p>
    <w:p>
      <w:r>
        <w:t>Phúc Thọ</w:t>
      </w:r>
    </w:p>
    <w:p>
      <w:r>
        <w:t>Tam Thuấn</w:t>
      </w:r>
    </w:p>
    <w:p>
      <w:r>
        <w:t>Phụ lục số 5 Nghị Quyết số 01/NQ-HĐND ngày 26/5/2023 về việc phê duyệt chủ trương đầu tư, điều chỉnh chủ trương đầu tư dự án đầu tư công giai đoạn 2021 – 2025. Quyết định số 1744/QĐ-UBND ngày 15/4/2024 của UBND huyện Phúc Thọ về việc phê duyệt dự án; Quyết định số 904/QĐ- UBND ngày 20/2/2024 của UBND huyện Phúc Thọ về việc phê duyệt quy hoạch chi tiết tỷ lệ 1/500. Văn bản ngày 18/3/2025 của UBND xã Tam Thuấn về Phương án sử dụng tầng đất mặt (thời gian thực hiện 2023-2025).</w:t>
      </w:r>
    </w:p>
    <w:p>
      <w:r>
        <w:t>Đăng ký chuyển mục đích đất trồng lúa để làm thủ tục xin giao đất</w:t>
      </w:r>
    </w:p>
    <w:p>
      <w:r>
        <w:t>18</w:t>
      </w:r>
    </w:p>
    <w:p>
      <w:r>
        <w:t>Trường mầm non xã Phụng Thượng</w:t>
      </w:r>
    </w:p>
    <w:p>
      <w:r>
        <w:t>DGD</w:t>
      </w:r>
    </w:p>
    <w:p>
      <w:r>
        <w:t>Ban QLDA ĐTXD huyện</w:t>
      </w:r>
    </w:p>
    <w:p>
      <w:r>
        <w:t>1,37</w:t>
      </w:r>
    </w:p>
    <w:p>
      <w:r>
        <w:t>1,32</w:t>
      </w:r>
    </w:p>
    <w:p>
      <w:r>
        <w:t>Phúc Thọ</w:t>
      </w:r>
    </w:p>
    <w:p>
      <w:r>
        <w:t>Phụng Thượng</w:t>
      </w:r>
    </w:p>
    <w:p>
      <w:r>
        <w:t>Nghị quyết số 21/NQ-HĐND ngày 26/10/2020 của Hội đồng nhân dân huyện Phúc Thọ về việc phê duyệt chủ trương đầu tư dự án; Quyết định số 400/QĐ-UBND ngày 05/02/2021 của UBND huyện Phúc Thọ phê duyệt dự án đầu tư; Quyết định số 3017/QĐ-UBND ngày 05/10/2021 của UBND huyện Phúc Thọ điều chỉnh dự án đầu tư; VB số 1850/UBND-QLĐT ngày 25/12/2020 của UBND huyện Phúc Thọ chấp thuận bản vẽ tổng mặt bằng và phương án kiến trúc; Quyết định 4943/QĐ-UBND ngày 09/10/2024 của UBND huyện Phúc Thọ về việc phê duyệt điều chỉnh thời gian thực hiện dự án. Văn bản số 149/BQLDA ngày 17/3/2025 của BQLDAĐTXD huyện về Phương án sử dụng tầng đất mặt. Thời gian thực hiện dự án 2021 - 2025.</w:t>
      </w:r>
    </w:p>
    <w:p>
      <w:r>
        <w:t>Đăng ký chuyển mục đích đất trồng lúa để làm thủ tục xin giao đất</w:t>
      </w:r>
    </w:p>
    <w:p>
      <w:r>
        <w:t>19</w:t>
      </w:r>
    </w:p>
    <w:p>
      <w:r>
        <w:t>Trường tiểu học Võng Xuyên B, xã Võng Xuyên</w:t>
      </w:r>
    </w:p>
    <w:p>
      <w:r>
        <w:t>DGD</w:t>
      </w:r>
    </w:p>
    <w:p>
      <w:r>
        <w:t>Ban QLDA ĐTXD huyện</w:t>
      </w:r>
    </w:p>
    <w:p>
      <w:r>
        <w:t>1,00</w:t>
      </w:r>
    </w:p>
    <w:p>
      <w:r>
        <w:t>0,90</w:t>
      </w:r>
    </w:p>
    <w:p>
      <w:r>
        <w:t>Phúc Thọ</w:t>
      </w:r>
    </w:p>
    <w:p>
      <w:r>
        <w:t>Võng Xuyên</w:t>
      </w:r>
    </w:p>
    <w:p>
      <w:r>
        <w:t>Phụ lục 93 Nghị quyết số 17/NQ-HĐND ngày 19/7/2021 của HĐND huyện Phúc Thọ về việc phê duyệt chủ trương đầu tư, điều chỉnh chủ trương đầu tư các dự án sử dụng vốn đầu tư công; Văn bản 1449/UBND-QLĐT ngày 13/9/2021 chấp thuận bản vẽ mặt bằng và phương án kiến trúc.Quyết định 4943/QĐ-UBND ngày 09/10/2024 của UBND huyện Phúc Thọ về việc phê duyệt điều chỉnh thời gian thực hiện dự án. Văn bản số 150/BQLDA ngày 17/3/2025 của BQLDAĐTXD huyện về Phương án sử dụng tầng đất mặt.Thời gian thực hiện dự án 2021 - 2025.</w:t>
      </w:r>
    </w:p>
    <w:p>
      <w:r>
        <w:t>Đăng ký chuyển mục đích đất trồng lúa để làm thủ tục xin giao đất</w:t>
      </w:r>
    </w:p>
    <w:p>
      <w:r>
        <w:t>20</w:t>
      </w:r>
    </w:p>
    <w:p>
      <w:r>
        <w:t>Trường THCS Liên Hiệp</w:t>
      </w:r>
    </w:p>
    <w:p>
      <w:r>
        <w:t>DGD</w:t>
      </w:r>
    </w:p>
    <w:p>
      <w:r>
        <w:t>Ban QLDA ĐTXD huyện</w:t>
      </w:r>
    </w:p>
    <w:p>
      <w:r>
        <w:t>1,30</w:t>
      </w:r>
    </w:p>
    <w:p>
      <w:r>
        <w:t>1,30</w:t>
      </w:r>
    </w:p>
    <w:p>
      <w:r>
        <w:t>Phúc Thọ</w:t>
      </w:r>
    </w:p>
    <w:p>
      <w:r>
        <w:t>Liên Hiệp</w:t>
      </w:r>
    </w:p>
    <w:p>
      <w:r>
        <w:t>Phụ lục 110 Nghị quyết số 17/NQ-HĐND ngày 19/7/2021 của HĐND huyện Phúc Thọ về việc phê duyệt chủ trương đầu tư, điều chỉnh chủ trương đầu tư các dự án sử dụng vốn đầu tư công; Văn bản số 1862/UBND-QLĐT ngày 11/11/2021 của UBND huyện Phúc Thọ chấp thuận bản vẽ Tổng mặt bằng dự án trường THCS Liên Hiệp. Quyết định 3637/QĐ-UBND ngày 12/11/2021 của UBND huyện Phúc Thọ về việc phê duyệt dự án. Quyết định 4943/QĐ-UBND ngày 09/10/2024 của UBND huyện Phúc Thọ về việc phê duyệt điều chỉnh thời gian thực hiện dự án. Văn bản số 153/BQLDA ngày 17/3/2025 của BQLDAĐTXD huyện về Phương án sử dụng tầng đất mặt. Thời gian thực hiện dự án 2022 - 2025.</w:t>
      </w:r>
    </w:p>
    <w:p>
      <w:r>
        <w:t>Đăng ký chuyển mục đích đất trồng lúa để làm thủ tục xin giao đất</w:t>
      </w:r>
    </w:p>
    <w:p>
      <w:r>
        <w:t>21</w:t>
      </w:r>
    </w:p>
    <w:p>
      <w:r>
        <w:t>Xây mới trường THCS Long Xuyên</w:t>
      </w:r>
    </w:p>
    <w:p>
      <w:r>
        <w:t>DGD</w:t>
      </w:r>
    </w:p>
    <w:p>
      <w:r>
        <w:t>Ban QLDA ĐTXD huyện</w:t>
      </w:r>
    </w:p>
    <w:p>
      <w:r>
        <w:t>1,10</w:t>
      </w:r>
    </w:p>
    <w:p>
      <w:r>
        <w:t>1,06</w:t>
      </w:r>
    </w:p>
    <w:p>
      <w:r>
        <w:t>Phúc Thọ</w:t>
      </w:r>
    </w:p>
    <w:p>
      <w:r>
        <w:t>Long Xuyên</w:t>
      </w:r>
    </w:p>
    <w:p>
      <w:r>
        <w:t>Phụ lục 112 Nghị quyết số 17/NQ-HĐND ngày 19/7/2021 của HĐND huyện Phúc Thọ về việc phê duyệt chủ trương đầu tư, điều chỉnh chủ trương đầu tư các dự án sử dụng vốn đầu tư công;Văn bản số 1861/UBND-QLĐT ngày 11/11/2021 của UBND huyện Phúc Thọ chấp thuận bản vẽ Tổng mặt bằng dự án Xây mới trường THCS Long Xuyên. Quyết định 3640/QĐ-UBND ngày 12/11/2021 của UBND huyện Phúc Thọ về việc phê duyệt dự án. Quyết định 4943/QĐ-UBND ngày 09/10/2024 của UBND huyện Phúc Thọ về việc phê duyệt điều chỉnh thời gian thực hiện dự án. Văn bản số 167/BQLDA ngày 17/3/2025 của BQLDAĐTXD huyện về Phương án sử dụng tầng đất mặt. Thời gian thực hiện dự án 2022 - 2025</w:t>
      </w:r>
    </w:p>
    <w:p>
      <w:r>
        <w:t>Đăng ký chuyển mục đích đất trồng lúa để làm thủ tục xin giao đất</w:t>
      </w:r>
    </w:p>
    <w:p>
      <w:r>
        <w:t>22</w:t>
      </w:r>
    </w:p>
    <w:p>
      <w:r>
        <w:t>Xây dựng cải tạo trường mầm non Võng Xuyên B xã Võng Xuyên</w:t>
      </w:r>
    </w:p>
    <w:p>
      <w:r>
        <w:t>DGD</w:t>
      </w:r>
    </w:p>
    <w:p>
      <w:r>
        <w:t>Ban QLDA ĐTXD huyện</w:t>
      </w:r>
    </w:p>
    <w:p>
      <w:r>
        <w:t>1,10</w:t>
      </w:r>
    </w:p>
    <w:p>
      <w:r>
        <w:t>0,90</w:t>
      </w:r>
    </w:p>
    <w:p>
      <w:r>
        <w:t>Phúc Thọ</w:t>
      </w:r>
    </w:p>
    <w:p>
      <w:r>
        <w:t>Võng Xuyên</w:t>
      </w:r>
    </w:p>
    <w:p>
      <w:r>
        <w:t>Nghị quyết số 23/NQ-HĐND ngày 21/12/2021 của HĐND huyện Phúc Thọ về việc phê duyệt chủ trương đầu tư dự án đầu tư công giai đoạn 2021-2025; Quyết định số 1026/QĐ- UBND ngày 21/3/2022 của UBND huyện Phúc Thọ về việc phê duyệt dự án Xây dựng, cải tạo Trường Mầm non Võng Xuyên B, xã Võng Xuyên, Quyết định 4943/QĐ-UBND ngày 09/10/2024 của UBND huyện Phúc Thọ về việc phê duyệt điều chỉnh thời gian thực hiện dự án. Văn bản số 142/BQLDA ngày 17/3/2025 của BQLDAĐTXD huyện về Phương án sử dụng tầng đất mặt. Thời gian thực hiện dự án 2022 - 2025.</w:t>
      </w:r>
    </w:p>
    <w:p>
      <w:r>
        <w:t>Đăng ký chuyển mục đích đất trồng lúa để làm thủ tục xin giao đất</w:t>
      </w:r>
    </w:p>
    <w:p>
      <w:r>
        <w:t>23</w:t>
      </w:r>
    </w:p>
    <w:p>
      <w:r>
        <w:t>Cải tạo, mở rộng Trường Mầm non Phúc Hòa (điểm trường thôn Thanh Phần)</w:t>
      </w:r>
    </w:p>
    <w:p>
      <w:r>
        <w:t>DGD</w:t>
      </w:r>
    </w:p>
    <w:p>
      <w:r>
        <w:t>Ban QLDA ĐTXD huyện</w:t>
      </w:r>
    </w:p>
    <w:p>
      <w:r>
        <w:t>0,30</w:t>
      </w:r>
    </w:p>
    <w:p>
      <w:r>
        <w:t>0,30</w:t>
      </w:r>
    </w:p>
    <w:p>
      <w:r>
        <w:t>Phúc Thọ</w:t>
      </w:r>
    </w:p>
    <w:p>
      <w:r>
        <w:t>Phúc Hòa</w:t>
      </w:r>
    </w:p>
    <w:p>
      <w:r>
        <w:t>Phụ lục 42 Nghị quyết số 18/NQ-HĐND ngày 03/11/2021của HĐND huyện Phúc Thọ về việc phê duyệt điều chỉnh tên dự án và chủ trương đầu tư dự án đầu tư công giai đoạn 2021-2025; Quyết định số1027/QĐ-UBND ngày 21/3/2022 của UBND huyện Phúc Thọ về việc phê duyệt dự án. Quyết định 5188/QĐ-UBND ngày 29/10/2024 của UBND huyện Phúc Thọ về việc phê duyệt điều chỉnh thời gian thực hiện dự án. Văn bản số 146/BQLDA ngày 17/3/2025 của BQLDAĐTXD huyện về Phương án sử dụng tầng đất mặt. Thời gian thực hiện dự án 2022 - 2025.</w:t>
      </w:r>
    </w:p>
    <w:p>
      <w:r>
        <w:t>Đăng ký chuyển mục đích đất trồng lúa để làm thủ tục xin giao đất</w:t>
      </w:r>
    </w:p>
    <w:p>
      <w:r>
        <w:t>24</w:t>
      </w:r>
    </w:p>
    <w:p>
      <w:r>
        <w:t>Trung tâm văn hóa thể thao xã Hát Môn</w:t>
      </w:r>
    </w:p>
    <w:p>
      <w:r>
        <w:t>DVH</w:t>
      </w:r>
    </w:p>
    <w:p>
      <w:r>
        <w:t>Ban QLDA ĐTXD huyện</w:t>
      </w:r>
    </w:p>
    <w:p>
      <w:r>
        <w:t>1,66</w:t>
      </w:r>
    </w:p>
    <w:p>
      <w:r>
        <w:t>0,56</w:t>
      </w:r>
    </w:p>
    <w:p>
      <w:r>
        <w:t>Phúc Thọ</w:t>
      </w:r>
    </w:p>
    <w:p>
      <w:r>
        <w:t>Hát Môn</w:t>
      </w:r>
    </w:p>
    <w:p>
      <w:r>
        <w:t>Phụ lục 28 Nghị quyết số 17/NQ-HĐND ngày 19/7/2021của HĐND huyện Phúc Thọ về việc phê duyệt chủ trương đầu tư, điều chỉnh chủ trương đầu tư các dự án sử dụng vốn đầu tư công của huyện Phúc Thọ; Quyết định 5188/QĐ-UBND ngày 29/10/2024 của UBND huyện Phúc Thọ về việc phê duyệt điều chỉnh thời gian thực hiện dự án. Văn bản số 147/BQLDA ngày 17/3/2025 của BQLDAĐTXD huyện về Phương án sử dụng tầng đất mặt. Thời gian thực hiện dự án 2022 - 2025</w:t>
      </w:r>
    </w:p>
    <w:p>
      <w:r>
        <w:t>Đăng ký chuyển mục đích đất trồng lúa để làm thủ tục xin giao đất</w:t>
      </w:r>
    </w:p>
    <w:p>
      <w:r>
        <w:t>25</w:t>
      </w:r>
    </w:p>
    <w:p>
      <w:r>
        <w:t>Nâng cấp Trung tâm Văn hoá - Thông tin và Thể thao huyện Phúc Thọ</w:t>
      </w:r>
    </w:p>
    <w:p>
      <w:r>
        <w:t>DVH</w:t>
      </w:r>
    </w:p>
    <w:p>
      <w:r>
        <w:t>Ban QLDA ĐTXD huyện</w:t>
      </w:r>
    </w:p>
    <w:p>
      <w:r>
        <w:t>3,50</w:t>
      </w:r>
    </w:p>
    <w:p>
      <w:r>
        <w:t>2,70</w:t>
      </w:r>
    </w:p>
    <w:p>
      <w:r>
        <w:t>Phúc Thọ</w:t>
      </w:r>
    </w:p>
    <w:p>
      <w:r>
        <w:t>TT Phúc Thọ</w:t>
      </w:r>
    </w:p>
    <w:p>
      <w:r>
        <w:t>Phụ lục 70 Nghị quyết số 17/NQ-HĐND ngày 19/07/2021 của HĐND huyện Phúc Thọ về việc phê duyệt chủ trương đầu tư, điều chỉnh chủ trương đầu tư các dự án sử dụng vốn đầu tư công của huyện Phúc Thọ; QĐ số 3304/QĐ-UBND ngày 31/8/2022 của UBND huyện Phúc Thọ phê duyệt dự án; QĐ số 1815/QĐ-UBND ngày 19/4/2024 của UBND huyện Phúc Thọ phê duyệt điều chỉnh dự án; Văn bản số 160/BQLDA ngày 17/3/2025 của BQLDAĐTXD huyện về Phương án sử dụng tầng đất mặt. Thời gian thực hiện dự án 2023 - 2025</w:t>
      </w:r>
    </w:p>
    <w:p>
      <w:r>
        <w:t>Đăng ký chuyển mục đích đất trồng lúa để làm thủ tục xin giao đất</w:t>
      </w:r>
    </w:p>
    <w:p>
      <w:r>
        <w:t>26</w:t>
      </w:r>
    </w:p>
    <w:p>
      <w:r>
        <w:t>Xây dựng, mở rộng Trường Mầm non Thọ Lộc xã Thọ Lộc</w:t>
      </w:r>
    </w:p>
    <w:p>
      <w:r>
        <w:t>DGD</w:t>
      </w:r>
    </w:p>
    <w:p>
      <w:r>
        <w:t>Ban QLDA ĐTXD huyện</w:t>
      </w:r>
    </w:p>
    <w:p>
      <w:r>
        <w:t>1,30</w:t>
      </w:r>
    </w:p>
    <w:p>
      <w:r>
        <w:t>0,70</w:t>
      </w:r>
    </w:p>
    <w:p>
      <w:r>
        <w:t>Phúc Thọ</w:t>
      </w:r>
    </w:p>
    <w:p>
      <w:r>
        <w:t>Thọ Lộc</w:t>
      </w:r>
    </w:p>
    <w:p>
      <w:r>
        <w:t>Phụ lục 15 NQ số 03/NQ-HĐND ngày 5/4/2022 của HĐND huyện Phúc Thọ về việc phê duyệt chủ trương đầu tư, điều chỉnh chủ trương đầu tư dự án đầu tư công giai đoạn 2021-2025; Phụ lục 21 NQ số 15/NQ-HĐND ngày 26/6/2024 của HĐND huyện Phúc Thọ QĐ số 3079/QĐ- UBND ngày 11/8/2022 của UBND huyện Phúc Thọ phê duyệt dự án; Văn bản số 1102/UBND-QLĐT ngày 14/5/2024 của UBND huyện Phúc Thọ Chấp thuận bản vẽ tổng mặt bằng. Văn bản số 162/BQLDA ngày 17/3/2025 của BQLDAĐTXD huyện về Phương án sử dụng tầng đất mặt Thời gian thực hiện dự án 2022 - 2025</w:t>
      </w:r>
    </w:p>
    <w:p>
      <w:r>
        <w:t>Đăng ký chuyển mục đích đất trồng lúa để làm thủ tục xin giao đất</w:t>
      </w:r>
    </w:p>
    <w:p>
      <w:r>
        <w:t>27</w:t>
      </w:r>
    </w:p>
    <w:p>
      <w:r>
        <w:t>Mở rộng trường mầm non thị trấn</w:t>
      </w:r>
    </w:p>
    <w:p>
      <w:r>
        <w:t>DGD</w:t>
      </w:r>
    </w:p>
    <w:p>
      <w:r>
        <w:t>Ban QLDA ĐTXD huyện</w:t>
      </w:r>
    </w:p>
    <w:p>
      <w:r>
        <w:t>0,20</w:t>
      </w:r>
    </w:p>
    <w:p>
      <w:r>
        <w:t>0,20</w:t>
      </w:r>
    </w:p>
    <w:p>
      <w:r>
        <w:t>Phúc Thọ</w:t>
      </w:r>
    </w:p>
    <w:p>
      <w:r>
        <w:t>TT Phúc Thọ</w:t>
      </w:r>
    </w:p>
    <w:p>
      <w:r>
        <w:t>Phụ lục số 02 của Nghị quyết số 11/NQ-HĐND ngày 01/07/2022 của HĐND huyện Phúc Thọ về việc phê duyệt chủ trương đầu tư dự án đầu tư công giai đoạn 2021-2025; Quyết định 5188/QĐ-UBND ngày 29/10/2024 của UBND huyện Phúc Thọ về việc phê duyệt điều chỉnh thời gian thực hiện dự án. Văn bản số 156/BQLDA ngày 17/3/2025 của BQLDAĐTXD huyện về Phương án sử dụng tầng đất mặt. Thời gian thực hiện dự án 2022 - 2025.</w:t>
      </w:r>
    </w:p>
    <w:p>
      <w:r>
        <w:t>Đăng ký chuyển mục đích đất trồng lúa để làm thủ tục xin giao đất</w:t>
      </w:r>
    </w:p>
    <w:p>
      <w:r>
        <w:t>28</w:t>
      </w:r>
    </w:p>
    <w:p>
      <w:r>
        <w:t>Trường mầm non Hiệp Thuận</w:t>
      </w:r>
    </w:p>
    <w:p>
      <w:r>
        <w:t>DGD</w:t>
      </w:r>
    </w:p>
    <w:p>
      <w:r>
        <w:t>Ban QLDA ĐTXD huyện</w:t>
      </w:r>
    </w:p>
    <w:p>
      <w:r>
        <w:t>1,15</w:t>
      </w:r>
    </w:p>
    <w:p>
      <w:r>
        <w:t>1,15</w:t>
      </w:r>
    </w:p>
    <w:p>
      <w:r>
        <w:t>Phúc Thọ</w:t>
      </w:r>
    </w:p>
    <w:p>
      <w:r>
        <w:t>Hiệp Thuận</w:t>
      </w:r>
    </w:p>
    <w:p>
      <w:r>
        <w:t>NQ số 66/NQ-HĐND ngày 16/9/2019 của HĐND huyện Phúc Thọ v/v phê duyệt bổ sung danh mục các dự án trong kế hoạch đầu tư công trung hạn 5 năm giai đoạn 2016- 2020; Văn bản số 1282/UBND-QLĐT ngày 29/10/2019 chấp thuận bản vẽ tổng mặt bằng 1/500 và phương án kiến trúc; Quyết định số 2568/QĐ-UBND ngày 31/10/2019 của UBND huyện Phúc Thọ về việc Phê duyệt dự án. Quyết định 4943/QĐ-UBND ngày 09/10/2024 của UBND huyện Phúc Thọ về việc phê duyệt điều chỉnh thời gian thực hiện dự án. Văn bản số 148/BQLDA ngày 17/3/2025 của BQLDAĐTXD huyện về Phương án sử dụng tầng đất mặt. Thời gian thực hiện dự án 2020 - 2025.</w:t>
      </w:r>
    </w:p>
    <w:p>
      <w:r>
        <w:t>Đăng ký chuyển mục đích đất trồng lúa để làm thủ tục xin giao đất</w:t>
      </w:r>
    </w:p>
    <w:p>
      <w:r>
        <w:t>29</w:t>
      </w:r>
    </w:p>
    <w:p>
      <w:r>
        <w:t>Trường mầm non trung tâm Liên Hiệp</w:t>
      </w:r>
    </w:p>
    <w:p>
      <w:r>
        <w:t>DGD</w:t>
      </w:r>
    </w:p>
    <w:p>
      <w:r>
        <w:t>Ban QLDA ĐTXD huyện</w:t>
      </w:r>
    </w:p>
    <w:p>
      <w:r>
        <w:t>0,78</w:t>
      </w:r>
    </w:p>
    <w:p>
      <w:r>
        <w:t>0,57</w:t>
      </w:r>
    </w:p>
    <w:p>
      <w:r>
        <w:t>Phúc Thọ</w:t>
      </w:r>
    </w:p>
    <w:p>
      <w:r>
        <w:t>Liên Hiệp</w:t>
      </w:r>
    </w:p>
    <w:p>
      <w:r>
        <w:t>NQ số 50/HĐND ngày 13/6/2019 của HĐND Huyện Phúc Thọ phê duyệt điều chỉnh Chủ trương đầu tư các dự án nhóm C có trọng điểm; QĐ số 2856/QĐ-UBND ngày 31/10/2018 của UBND huyện Phúc Thọ phê duyệt dự án; VB số 1192/UBND-QLĐT ngày 31/10/2018 vv chấp thuận Tổng mặt bằng, QĐ số 1967/QĐ-UBND ngày 17/9/2019 của UBND huyện Phúc Thọ phê duyệt điều chỉnh dự án, Quyết định 4943/QĐ-UBND ngày 09/10/2024 của UBND huyện Phúc Thọ về việc phê duyệt điều chỉnh thời gian thực hiện dự án.Văn bản số 152/BQLDA ngày 17/3/2025 của BQLDAĐTXD huyện về Phương án sử dụng tầng đất mặt. Thời gian thực hiện dự án 2019 - 2025.</w:t>
      </w:r>
    </w:p>
    <w:p>
      <w:r>
        <w:t>Đăng ký chuyển mục đích đất trồng lúa để làm thủ tục xin giao đất</w:t>
      </w:r>
    </w:p>
    <w:p>
      <w:r>
        <w:t>30</w:t>
      </w:r>
    </w:p>
    <w:p>
      <w:r>
        <w:t>Xây dựng trụ sở Ban chỉ huy quân sự xã Liên Hiệp</w:t>
      </w:r>
    </w:p>
    <w:p>
      <w:r>
        <w:t>TSC</w:t>
      </w:r>
    </w:p>
    <w:p>
      <w:r>
        <w:t>UBND xã Liên Hiệp</w:t>
      </w:r>
    </w:p>
    <w:p>
      <w:r>
        <w:t>0,11</w:t>
      </w:r>
    </w:p>
    <w:p>
      <w:r>
        <w:t>0,11</w:t>
      </w:r>
    </w:p>
    <w:p>
      <w:r>
        <w:t>Phúc Thọ</w:t>
      </w:r>
    </w:p>
    <w:p>
      <w:r>
        <w:t>Liên Hiệp</w:t>
      </w:r>
    </w:p>
    <w:p>
      <w:r>
        <w:t>Phụ lục số 4 Nghị Quyết số 01/NQ-HĐND ngày 26/5/2023 về việc phê duyệt chủ trương đầu tư, điều chỉnh chủ trương đầu tư dự án đầu tư công giai đoạn 2021 – 2025. Quyết định số 898/QĐ-UBND ngày 20/2/2024 của UBND huyện Phúc Thọ về việc phê duyệt dự án; Quyết định số 3899/QĐ-UBND ngày 29/7/2024 của UBND huyện Phúc Thọ về việc phê duyệt điều chỉnh dự án; Quyết định số 27/QĐ-UBND ngày 05/1/2024 của UBND huyện Phúc Thọ về việc phê duyệt quy hoạch chi tiết tỷ lệ 1/500.Văn bản ngày 18/3/2025 của UBND xã Liên Hiệp về Phương án sử dụng tầng đất mặt (thời gian thực hiện 2023-2025)</w:t>
      </w:r>
    </w:p>
    <w:p>
      <w:r>
        <w:t>Đăng ký chuyển mục đích đất trồng lúa để làm thủ tục xin giao đất</w:t>
      </w:r>
    </w:p>
    <w:p>
      <w:r>
        <w:t>I.2</w:t>
      </w:r>
    </w:p>
    <w:p>
      <w:r>
        <w:t>Các dự án đăng ký mới</w:t>
      </w:r>
    </w:p>
    <w:p>
      <w:r>
        <w:t>31</w:t>
      </w:r>
    </w:p>
    <w:p>
      <w:r>
        <w:t>Xây dựng đường nối QL32 đi đường liên xã Tam Hiệp - Ngọc Tảo - Phụng Thượng</w:t>
      </w:r>
    </w:p>
    <w:p>
      <w:r>
        <w:t>DGT</w:t>
      </w:r>
    </w:p>
    <w:p>
      <w:r>
        <w:t>BQLDA ĐTXD huyện</w:t>
      </w:r>
    </w:p>
    <w:p>
      <w:r>
        <w:t>1,75</w:t>
      </w:r>
    </w:p>
    <w:p>
      <w:r>
        <w:t>1,75</w:t>
      </w:r>
    </w:p>
    <w:p>
      <w:r>
        <w:t>1,75</w:t>
      </w:r>
    </w:p>
    <w:p>
      <w:r>
        <w:t>Phúc Thọ</w:t>
      </w:r>
    </w:p>
    <w:p>
      <w:r>
        <w:t>Ngọc Tảo</w:t>
      </w:r>
    </w:p>
    <w:p>
      <w:r>
        <w:t>Phụ lục số 03 Nghị quyết số 11/NQ-HĐND ngày 01/7/2022 của HĐND huyện Phúc Thọ về việc phê duyệt chủ trương đầu tư dự án đầu tư công giai đoạn 2021 - 2025 (Thời gian thực hiện dự án: 2023-2025). Quyết định số 5050/QĐ- UBND ngày 19/10/2024 của UBND huyện Phúc Thọ về việc phê duyệt phương án tuyến dự án: Xây dựng đường nối QL 32 đi đường liên xã Tam Hiệp-Ngọc Tảo-Phụng Thượng.</w:t>
      </w:r>
    </w:p>
    <w:p>
      <w:r>
        <w:t>32</w:t>
      </w:r>
    </w:p>
    <w:p>
      <w:r>
        <w:t>Xây dựng đường nối QL32 đi đường Rặng Nhãn tới TL421 qua Túi Mật sang Dương Liễu, huyện Hoài Đức.</w:t>
      </w:r>
    </w:p>
    <w:p>
      <w:r>
        <w:t>DGT</w:t>
      </w:r>
    </w:p>
    <w:p>
      <w:r>
        <w:t>Ban QLDA ĐTXD huyện</w:t>
      </w:r>
    </w:p>
    <w:p>
      <w:r>
        <w:t>8,50</w:t>
      </w:r>
    </w:p>
    <w:p>
      <w:r>
        <w:t>8,50</w:t>
      </w:r>
    </w:p>
    <w:p>
      <w:r>
        <w:t>Phúc Thọ</w:t>
      </w:r>
    </w:p>
    <w:p>
      <w:r>
        <w:t>Hiệp Thuận</w:t>
      </w:r>
    </w:p>
    <w:p>
      <w:r>
        <w:t>Nghị quyết số 23/NQ-HĐND ngày 21/12/2021; Nghị quyết số 14/NQ-HĐND ngày 29/9/2023. Quyết định số 311/QĐ- UBND ngày 29/01/2024 của UBND huyện Phúc Thọ về việc phê duyệt phương án tuyến, vị trí công trình xây dựng theo tuyến thuộc dự án: Xây dựng đường nối QL32 đi Rặng Nhãn tới TL421 qua Túi Mật sang xã Dương Liễu, huyện Hoài Đức (Phụ lục số 07). Thời gian thực hiện 2023-2025. Nghị quyết số 14/NQ-HĐND ngày 29/9/2023 của Hội đồng nhân dân huyện Phúc Thọ về việc phê duyệt chủ trương đầu tư, điều chỉnh chủ trương đầu tư dự án đầu tư công giai đoạn 2021-2025 (Phụ lục số 34) Thời gian thực hiện dự án: 2024-2027.</w:t>
      </w:r>
    </w:p>
    <w:p>
      <w:r>
        <w:t>33</w:t>
      </w:r>
    </w:p>
    <w:p>
      <w:r>
        <w:t>Cải tạo, nâng cấp đường giao thông trục chính xã Tích Giang</w:t>
      </w:r>
    </w:p>
    <w:p>
      <w:r>
        <w:t>DGT</w:t>
      </w:r>
    </w:p>
    <w:p>
      <w:r>
        <w:t>BQLDA ĐTXD huyện</w:t>
      </w:r>
    </w:p>
    <w:p>
      <w:r>
        <w:t>2,19</w:t>
      </w:r>
    </w:p>
    <w:p>
      <w:r>
        <w:t>2,19</w:t>
      </w:r>
    </w:p>
    <w:p>
      <w:r>
        <w:t>Phúc Thọ</w:t>
      </w:r>
    </w:p>
    <w:p>
      <w:r>
        <w:t>Tích Lộc</w:t>
      </w:r>
    </w:p>
    <w:p>
      <w:r>
        <w:t>Nghị quyết số 14/NQ-HĐND ngày 29/9/2023 của HĐND huyện Phúc Thọ Về việc phê duyệt chủ trương đầu tư, điều chỉnh chủ trương đầu tư dự án đầu tư công giai đoạn 2021 - 2025 (Phụ lục số 10) Thời gian thực hiện dự án 2024-2027; Quyết định số 6184/QĐ-UBND ngày 18/12/2024 của UBND huyện Phúc Thọ Phê duyệt dự án Cải tạo, nâng cấp đường giao thông trục chính xã Tích Giang. Thời gian thực hiện dự án: 2024-2027. Quyết định số 4705/QĐ-UBND ngày 24/9/2024 của UBND huyện Phúc Thọ về việc phê duyệt phương án tuyến dự án: Cải tạo, nâng cấp đường giao thông trục chính xã Tích Giang.</w:t>
      </w:r>
    </w:p>
    <w:p>
      <w:r>
        <w:t>34</w:t>
      </w:r>
    </w:p>
    <w:p>
      <w:r>
        <w:t>Cải tạo, nâng cấp hệ thống kênh tiêu Hiệp Thuận kết hợp đường giao thông trên địa bàn huyện Phúc Thọ, thành phố Hà Nội</w:t>
      </w:r>
    </w:p>
    <w:p>
      <w:r>
        <w:t>DGT</w:t>
      </w:r>
    </w:p>
    <w:p>
      <w:r>
        <w:t>BQLDA ĐTXD huyện</w:t>
      </w:r>
    </w:p>
    <w:p>
      <w:r>
        <w:t>8,0</w:t>
      </w:r>
    </w:p>
    <w:p>
      <w:r>
        <w:t>8,0</w:t>
      </w:r>
    </w:p>
    <w:p>
      <w:r>
        <w:t>Phúc Thọ</w:t>
      </w:r>
    </w:p>
    <w:p>
      <w:r>
        <w:t>Hiệp Thuận</w:t>
      </w:r>
    </w:p>
    <w:p>
      <w:r>
        <w:t>Phụ lục số 06 Nghị quyết số 30/NQ-HĐND ngày 08/12/2021 của Hội đồng nhân dân thành phố Hà Nội Về phê duyệt chủ trương đầu tư, điều chỉnh chủ trương đầu tư một số dự án sử dụng vốn đầu tư công của thành phố Hà Nội</w:t>
      </w:r>
    </w:p>
    <w:p>
      <w:r>
        <w:t>35</w:t>
      </w:r>
    </w:p>
    <w:p>
      <w:r>
        <w:t>Nâng cấp, cải tạo đường giao thông thôn xóm xã Võng Xuyên, giai đoạn 2</w:t>
      </w:r>
    </w:p>
    <w:p>
      <w:r>
        <w:t>DGT</w:t>
      </w:r>
    </w:p>
    <w:p>
      <w:r>
        <w:t>UBND xã Võng Xuyên</w:t>
      </w:r>
    </w:p>
    <w:p>
      <w:r>
        <w:t>0,25</w:t>
      </w:r>
    </w:p>
    <w:p>
      <w:r>
        <w:t>0,25</w:t>
      </w:r>
    </w:p>
    <w:p>
      <w:r>
        <w:t>Phúc Thọ</w:t>
      </w:r>
    </w:p>
    <w:p>
      <w:r>
        <w:t>Võng Xuyên</w:t>
      </w:r>
    </w:p>
    <w:p>
      <w:r>
        <w:t>Nghị quyết số 18/NQ-HĐND ngày 03/11/2021 của Hội đồng nhân dân huyện Phúc Thọ về việc phê duyệt điều chỉnh tên dự án và chủ trương đầu tư dự án đầu tư công giai đoạn 2021-2025 (Phụ lục 19); Quyết định số 2009/QĐ- UBND ngày 08/6/2022 của UBND huyện Phúc Thọ về việc phê duyệt Báo cáo Kinh tế - Kỹ thuật đầu tư xây dựng; Quyết định số 3122/QĐ-UBND ngày 15/8/2022 của UBND huyện Phúc Thọ về việc phê duyệt điều chỉnh Báo cáo kinh tế - kỹ thuật. Quyết định số 5728/QĐ-UBND ngày 27/11/2025 của UBND huyện Phúc Thọ phê duyệt điều chỉnh dự án Nâng cấp, cải tạo đường giao thông thôn xóm xã Võng Xuyên giai đoạn 2. Thời hạn thực hiện dự án đến hết năm 2025.</w:t>
      </w:r>
    </w:p>
    <w:p>
      <w:r>
        <w:t>II</w:t>
      </w:r>
    </w:p>
    <w:p>
      <w:r>
        <w:t>Các dự án Biểu 1C-2</w:t>
      </w:r>
    </w:p>
    <w:p>
      <w:r>
        <w:t>II.1</w:t>
      </w:r>
    </w:p>
    <w:p>
      <w:r>
        <w:t>Dự án điều chỉnh tại Nghị quyết số 69/NQ-HĐND ngày 12/12/2024 (điều chỉnh, bổ sung tại Nghị quyết số 09/NQ-HĐND ngày 25/02/2025) của HĐND   Thành phố.</w:t>
      </w:r>
    </w:p>
    <w:p>
      <w:r>
        <w:t>1</w:t>
      </w:r>
    </w:p>
    <w:p>
      <w:r>
        <w:t>Xây dựng hạ tầng tạo quỹ đất đấu giá quyền sử dụng đất và giao đất dịch vụ để thực hiện dự án chỉnh trang đô thị khu Đồng Vặng TT Phúc Thọ</w:t>
      </w:r>
    </w:p>
    <w:p>
      <w:r>
        <w:t>ODT</w:t>
      </w:r>
    </w:p>
    <w:p>
      <w:r>
        <w:t>Trung tâm PTQĐ huyện</w:t>
      </w:r>
    </w:p>
    <w:p>
      <w:r>
        <w:t>2,00</w:t>
      </w:r>
    </w:p>
    <w:p>
      <w:r>
        <w:t>2,00</w:t>
      </w:r>
    </w:p>
    <w:p>
      <w:r>
        <w:t>2,00</w:t>
      </w:r>
    </w:p>
    <w:p>
      <w:r>
        <w:t>Phúc Thọ</w:t>
      </w:r>
    </w:p>
    <w:p>
      <w:r>
        <w:t>TT Phúc Thọ</w:t>
      </w:r>
    </w:p>
    <w:p>
      <w:r>
        <w:t>Phụ lục 07 Nghị quyết 14/NQ-HĐND ngày 29/9/2023 của Hội đồng nhân dân huyện Phúc Thọ về việc phê duyệt chủ trương đầu tư dự án đầu tư công giai đoạn 2021-2025 . Phụ lục số 13 Nghị Quyết số 22/NQ-HĐND ngày 22/10/2024 của HĐND huyện Phúc Thọ. VB số 14/PA-PTQĐ ngày 10/3/2025 của Trung tâm PTQĐ huyện Phúc Thọ về Phương án sử dụng tầng đất mặt.Thời gian thực hiện 2024 - 2026.</w:t>
      </w:r>
    </w:p>
    <w:p>
      <w:r>
        <w:t>Đăng ký chuyển mục đích đất trồng lúa để làm thủ tục xin giao đất</w:t>
      </w:r>
    </w:p>
    <w:p>
      <w:r>
        <w:t>2</w:t>
      </w:r>
    </w:p>
    <w:p>
      <w:r>
        <w:t>Xây dựng hạ tầng kỹ thuật đấu giá khu Cầu Lọc - Giáo Hạ, xã Ngọc Tảo</w:t>
      </w:r>
    </w:p>
    <w:p>
      <w:r>
        <w:t>ONT</w:t>
      </w:r>
    </w:p>
    <w:p>
      <w:r>
        <w:t>Trung tâm PTQĐ huyện</w:t>
      </w:r>
    </w:p>
    <w:p>
      <w:r>
        <w:t>2,38</w:t>
      </w:r>
    </w:p>
    <w:p>
      <w:r>
        <w:t>1,38</w:t>
      </w:r>
    </w:p>
    <w:p>
      <w:r>
        <w:t>2,38</w:t>
      </w:r>
    </w:p>
    <w:p>
      <w:r>
        <w:t>Phúc Thọ</w:t>
      </w:r>
    </w:p>
    <w:p>
      <w:r>
        <w:t>Ngọc Tảo</w:t>
      </w:r>
    </w:p>
    <w:p>
      <w:r>
        <w:t>Phụ lục số 46 Nghị Quyết số 03/NQ-HĐND ngày 05/4/2021 của HĐND huyện Phúc Thọ về việc phê duyệt chủ trương đầu tư, điều chỉnh chủ trương đầu tư dự án đầu tư công giai đoạn 2021 – 2025; Quyết định 2339/QĐ- UBND ngày 21/5/2024 phê duyệt quy hoạch chi tiết tỷ lệ 1/500 ; Quyết định 2895/QĐ-UBND ngày 11/6/2024 phê duyệt dự án . QĐ số 223/QĐ-STNMT-QLMT ngày 24/2/2025 của Sở TNMT Hà Nội Phê duyệt kết quả thẩm định báo cáo đánh giá TĐMT. VB số 01/PA-PTQĐ ngày 10/3/2025 của Trung tâm PTQĐ huyện Phúc Thọ về Phương án sử dụng tầng đất mặt. Thời gian thực hiện dự án 2024 - 2025</w:t>
      </w:r>
    </w:p>
    <w:p>
      <w:r>
        <w:t>Đăng ký chuyển mục đích đất trồng lúa để làm thủ tục xin giao đất</w:t>
      </w:r>
    </w:p>
    <w:p>
      <w:r>
        <w:t>3</w:t>
      </w:r>
    </w:p>
    <w:p>
      <w:r>
        <w:t>Xây dựng hạ tầng kỹ thuật đấu giá khu Ải Bắc xã Võng Xuyên</w:t>
      </w:r>
    </w:p>
    <w:p>
      <w:r>
        <w:t>ONT</w:t>
      </w:r>
    </w:p>
    <w:p>
      <w:r>
        <w:t>Trung tâm PTQĐ huyện</w:t>
      </w:r>
    </w:p>
    <w:p>
      <w:r>
        <w:t>2,15</w:t>
      </w:r>
    </w:p>
    <w:p>
      <w:r>
        <w:t>1,99</w:t>
      </w:r>
    </w:p>
    <w:p>
      <w:r>
        <w:t>2,15</w:t>
      </w:r>
    </w:p>
    <w:p>
      <w:r>
        <w:t>Phúc Thọ</w:t>
      </w:r>
    </w:p>
    <w:p>
      <w:r>
        <w:t>Võng Xuyên</w:t>
      </w:r>
    </w:p>
    <w:p>
      <w:r>
        <w:t>Phụ lục số 41 Nghị Quyết số 03/NQ-HĐND ngày 05/4/2021 của HĐND huyện Phúc Thọ về việc phê duyệt chủ trương đầu tư, điều chỉnh chủ trương đầu tư dự án đầu tư công giai đoạn 2021 – 2025; Quyết định 5487/QĐ- UBND ngày 24/11/2023 phê duyệt quy hoạch chi tiết tỷ lệ 1/500; Quyết định 5711/QĐ-UBND ngày 04/12/2023 phê duyệt dự án. Quyết định 6031/QĐ-UBND ngày 10/12/2024 phê duyệt điều chỉnh dự án.VB số 08/PA-PTQĐ ngày 10/3/2025 của Trung tâm PTQĐ huyện Phúc Thọ về Phương án sử dụng tầng đất mặt. Thời gian thực hiện dự án 2023 - 2025</w:t>
      </w:r>
    </w:p>
    <w:p>
      <w:r>
        <w:t>Đăng ký chuyển mục đích đất trồng lúa để làm thủ tục xin giao đất</w:t>
      </w:r>
    </w:p>
    <w:p>
      <w:r>
        <w:t>4</w:t>
      </w:r>
    </w:p>
    <w:p>
      <w:r>
        <w:t>Xây dựng hạ tầng kỹ thuật đấu giá khu Võng Ngoại xã Võng Xuyên</w:t>
      </w:r>
    </w:p>
    <w:p>
      <w:r>
        <w:t>ONT</w:t>
      </w:r>
    </w:p>
    <w:p>
      <w:r>
        <w:t>Trung tâm PTQĐ huyện</w:t>
      </w:r>
    </w:p>
    <w:p>
      <w:r>
        <w:t>1,0</w:t>
      </w:r>
    </w:p>
    <w:p>
      <w:r>
        <w:t>0,9</w:t>
      </w:r>
    </w:p>
    <w:p>
      <w:r>
        <w:t>1,0</w:t>
      </w:r>
    </w:p>
    <w:p>
      <w:r>
        <w:t>Phúc Thọ</w:t>
      </w:r>
    </w:p>
    <w:p>
      <w:r>
        <w:t>Võng Xuyên</w:t>
      </w:r>
    </w:p>
    <w:p>
      <w:r>
        <w:t>Phụ lục số 42 Nghị Quyết số 03/NQ-HĐND ngày 05/4/2022 của HĐND huyện Phúc Thọ về việc phê duyệt chủ trương đầu tư, điều chỉnh chủ trương đầu tư dự án đầu tư công giai đoạn 2021 – 2025; Quyết định 5488/QĐ- UBND ngày 24/11/2023 phê duyệt quy hoạch chi tiết tỷ lệ 1/500; Quyết định 5714/QĐ-UBND ngày 04/12/2023 phê duyệt dự án; Quyết định 4710/QĐ-UBND ngày 24/09/2024 phê duyệt điều chỉnh quy hoạch chi tiết tỷ lệ 1/500. Quyết định 6033/QĐ-UBND ngày 10/12/2024 phê duyệt điều chỉnh dự án. VB số 06/PA-PTQĐ ngày 10/3/2025 của Trung tâm PTQĐ huyện Phúc Thọ về Phương án sử dụng tầng đất mặt. Thời gian thực hiện dự án 2023 - 2025</w:t>
      </w:r>
    </w:p>
    <w:p>
      <w:r>
        <w:t>Đăng ký chuyển mục đích đất trồng lúa để làm thủ tục xin giao đất</w:t>
      </w:r>
    </w:p>
    <w:p>
      <w:r>
        <w:t>5</w:t>
      </w:r>
    </w:p>
    <w:p>
      <w:r>
        <w:t>Xây dựng hạ tầng kỹ thuật đấu giá khu X2, Lục Xuân xã Võng Xuyên</w:t>
      </w:r>
    </w:p>
    <w:p>
      <w:r>
        <w:t>ONT</w:t>
      </w:r>
    </w:p>
    <w:p>
      <w:r>
        <w:t>Trung tâm PTQĐ huyện</w:t>
      </w:r>
    </w:p>
    <w:p>
      <w:r>
        <w:t>1,58</w:t>
      </w:r>
    </w:p>
    <w:p>
      <w:r>
        <w:t>1,5</w:t>
      </w:r>
    </w:p>
    <w:p>
      <w:r>
        <w:t>1,15</w:t>
      </w:r>
    </w:p>
    <w:p>
      <w:r>
        <w:t>Phúc Thọ</w:t>
      </w:r>
    </w:p>
    <w:p>
      <w:r>
        <w:t>Võng Xuyên</w:t>
      </w:r>
    </w:p>
    <w:p>
      <w:r>
        <w:t>Phụ lục số 43 Nghị Quyết số 03/NQ-HĐND ngày 05/4/2022 của HĐND huyện Phúc Thọ về việc phê duyệt chủ trương đầu tư, điều chỉnh chủ trương đầu tư dự án đầu tư công giai đoạn 2021 – 2025; Quyết định 5489/QĐ- UBND ngày 24/11/2023 phê duyệt quy hoạch chi tiết tỷ lệ 1/500 ; Quyết định 5712/QĐ-UBND ngày 04/12/2023 phê duyệt dự án. Quyết định 6032/QĐ-UBND ngày 10/12/2024 phê duyệt điều chỉnh dự án. VB số 03/PA-PTQĐ ngày 10/3/2025 của Trung tâm PTQĐ huyện Phúc Thọ về Phương án sử dụng tầng đất mặt.Thời gian thực hiện dự án 2023 - 2025</w:t>
      </w:r>
    </w:p>
    <w:p>
      <w:r>
        <w:t>Đăng ký chuyển mục đích đất trồng lúa để làm thủ tục xin giao đất</w:t>
      </w:r>
    </w:p>
    <w:p>
      <w:r>
        <w:t>6</w:t>
      </w:r>
    </w:p>
    <w:p>
      <w:r>
        <w:t>Xây dựng hạ tầng kỹ thuật đấu giá khu Sáu Tấn - Đồng Đuồi xã Sen Phương</w:t>
      </w:r>
    </w:p>
    <w:p>
      <w:r>
        <w:t>ONT</w:t>
      </w:r>
    </w:p>
    <w:p>
      <w:r>
        <w:t>Trung tâm PTQĐ huyện</w:t>
      </w:r>
    </w:p>
    <w:p>
      <w:r>
        <w:t>4,80</w:t>
      </w:r>
    </w:p>
    <w:p>
      <w:r>
        <w:t>3,80</w:t>
      </w:r>
    </w:p>
    <w:p>
      <w:r>
        <w:t>4,80</w:t>
      </w:r>
    </w:p>
    <w:p>
      <w:r>
        <w:t>Phúc Thọ</w:t>
      </w:r>
    </w:p>
    <w:p>
      <w:r>
        <w:t>Sen Phương</w:t>
      </w:r>
    </w:p>
    <w:p>
      <w:r>
        <w:t>Phụ lục số 45 Nghị Quyết số 03/NQ-HĐND ngày 05/4/2022 của HĐND huyện Phúc Thọ về việc phê duyệt chủ trương đầu tư, điều chỉnh chủ trương đầu tư dự án đầu tư công giai đoạn 2021 – 2025; Quyết định 2338/QĐ- UBND ngày 21/5/2024 phê duyệt quy hoạch chi tiết tỷ lệ 1/500 ; Quyết định 2896/QĐ-UBND ngày 11/6/2024 phê duyệt dự án. Quyết định 6030/QĐ-UBND ngày 10/12/2024 phê duyệt điều chỉnh dự án. VB số 04/PA-PTQĐ ngày 10/3/2025 của Trung tâm PTQĐ huyện Phúc Thọ về Phương án sử dụng tầng đất mặt.Thời gian thực hiện dự án 2024 -2025.</w:t>
      </w:r>
    </w:p>
    <w:p>
      <w:r>
        <w:t>Đăng ký chuyển mục đích đất trồng lúa để làm thủ tục xin giao đất</w:t>
      </w:r>
    </w:p>
    <w:p>
      <w:r>
        <w:t>7</w:t>
      </w:r>
    </w:p>
    <w:p>
      <w:r>
        <w:t>Xây dựng HTKT khu tái định cư Cầu Ván Trên xã Hát Môn</w:t>
      </w:r>
    </w:p>
    <w:p>
      <w:r>
        <w:t>ONT</w:t>
      </w:r>
    </w:p>
    <w:p>
      <w:r>
        <w:t>Trung tâm PTQĐ huyện</w:t>
      </w:r>
    </w:p>
    <w:p>
      <w:r>
        <w:t>0,60</w:t>
      </w:r>
    </w:p>
    <w:p>
      <w:r>
        <w:t>0,60</w:t>
      </w:r>
    </w:p>
    <w:p>
      <w:r>
        <w:t>0,60</w:t>
      </w:r>
    </w:p>
    <w:p>
      <w:r>
        <w:t>Phúc Thọ</w:t>
      </w:r>
    </w:p>
    <w:p>
      <w:r>
        <w:t>Hát Môn</w:t>
      </w:r>
    </w:p>
    <w:p>
      <w:r>
        <w:t>Phụ lục số 11 Nghị Quyết sô 11/NQ-HĐND ngày 01/7/2022 của HĐND huyện Phúc Thọ về việc phê duyệt chủ trương đầu tư dự án đầu tư công giai đoạn 2021 – 2025; Nghị Quyết sô 09/NQ-HĐND ngày 10/4/2024 của HĐND huyện Phúc Thọ về việc phê duyệt chủ trương đầu tư dự án đầu tư công giai đoạn 2021 – 2025; Quyết định 2340/QĐ-UBND ngày 21/5/2024 phê duyệt quy hoạch chi tiết tỷ lệ 1/500 ; Quyết định 2903/QĐ-UBND ngày 12/6/2024 phê duyệt dự án. VB số 10/PA-PTQĐ ngày 10/3/2025 của Trung tâm PTQĐ huyện Phúc Thọ về Phương án sử dụng tầng đất mặt.Thời gian thực hiện dự án 2024 – 2025</w:t>
      </w:r>
    </w:p>
    <w:p>
      <w:r>
        <w:t>Đăng ký chuyển mục đích đất trồng lúa để làm thủ tục xin giao đất</w:t>
      </w:r>
    </w:p>
    <w:p>
      <w:r>
        <w:t>8</w:t>
      </w:r>
    </w:p>
    <w:p>
      <w:r>
        <w:t>Xây dựng HTKT đấu giá khu Lộc Xăm, xã Tích Giang</w:t>
      </w:r>
    </w:p>
    <w:p>
      <w:r>
        <w:t>ONT</w:t>
      </w:r>
    </w:p>
    <w:p>
      <w:r>
        <w:t>Trung tâm PTQĐ huyện</w:t>
      </w:r>
    </w:p>
    <w:p>
      <w:r>
        <w:t>4,98</w:t>
      </w:r>
    </w:p>
    <w:p>
      <w:r>
        <w:t>4,37</w:t>
      </w:r>
    </w:p>
    <w:p>
      <w:r>
        <w:t>4,98</w:t>
      </w:r>
    </w:p>
    <w:p>
      <w:r>
        <w:t>Phúc Thọ</w:t>
      </w:r>
    </w:p>
    <w:p>
      <w:r>
        <w:t>Xã Tích Giang</w:t>
      </w:r>
    </w:p>
    <w:p>
      <w:r>
        <w:t>Phụ lục số 02 Nghị Quyết số 13/NQ-HĐND ngày 19/10/2022 về việc phê duyệt chủ trương đầu tư, điều chỉnh chủ trương đầu tư dự án đầu tư công giai đoạn 2021 – 2025; Quyết định 4225/QĐ-UBND ngày 22/8/2024 phê duyệt quy hoạch chi tiết tỷ lệ 1/500 dự án; QĐ số 4885/QĐ-UBND ngày 04/10/2024 phê duyệt dự án. VB số 09/PA-PTQĐ ngày 10/3/2025 của Trung tâm PTQĐ huyện Phúc Thọ về Phương án sử dụng tầng đất mặt. Thời gian thực hiện 2023-2025</w:t>
      </w:r>
    </w:p>
    <w:p>
      <w:r>
        <w:t>Đăng ký chuyển mục đích đất trồng lúa để làm thủ tục xin giao đất</w:t>
      </w:r>
    </w:p>
    <w:p>
      <w:r>
        <w:t>9</w:t>
      </w:r>
    </w:p>
    <w:p>
      <w:r>
        <w:t>Xây dựng HTKT đấu giá khu Cát Hạ (Giai đoạn 2), xã Tam Thuấn, huyện Phúc Thọ</w:t>
      </w:r>
    </w:p>
    <w:p>
      <w:r>
        <w:t>ONT</w:t>
      </w:r>
    </w:p>
    <w:p>
      <w:r>
        <w:t>Trung tâm PTQĐ huyện</w:t>
      </w:r>
    </w:p>
    <w:p>
      <w:r>
        <w:t>1,55</w:t>
      </w:r>
    </w:p>
    <w:p>
      <w:r>
        <w:t>0,55</w:t>
      </w:r>
    </w:p>
    <w:p>
      <w:r>
        <w:t>1,55</w:t>
      </w:r>
    </w:p>
    <w:p>
      <w:r>
        <w:t>Phúc Thọ</w:t>
      </w:r>
    </w:p>
    <w:p>
      <w:r>
        <w:t>Tam Thuấn</w:t>
      </w:r>
    </w:p>
    <w:p>
      <w:r>
        <w:t>Phụ lục số 13 Nghị Quyết sô 11/NQ-HĐND ngày 01/7/2022 của HĐND huyện Phúc Thọ về việc phê duyệt chủ trương đầu tư dự án đầu tư công giai đoạn 2021 – 2025; Quyết định 5490/QĐ-UBND ngày 24/11/2023 phê duyệt quy hoạch chi tiết tỷ lệ 1/500; Quyết định 5713/QĐ- UBND ngày 04/12/2023 phê duyệt dự án. VB số 07/PA- PTQĐ ngày 10/3/2025 của Trung tâm PTQĐ huyện Phúc Thọ về Phương án sử dụng tầng đất mặt (Thời gian thực hiện 2023-2025)</w:t>
      </w:r>
    </w:p>
    <w:p>
      <w:r>
        <w:t>Đăng ký chuyển mục đích đất trồng lúa để làm thủ tục xin giao đất</w:t>
      </w:r>
    </w:p>
    <w:p>
      <w:r>
        <w:t>10</w:t>
      </w:r>
    </w:p>
    <w:p>
      <w:r>
        <w:t>Xây dựng hạ tầng tạo quỹ đất đấu giá quyền sử dụng đất để thực hiện dự án khu dân cư nông thôn tại khu đồng Vỡ xã Liên Hiệp</w:t>
      </w:r>
    </w:p>
    <w:p>
      <w:r>
        <w:t>ONT</w:t>
      </w:r>
    </w:p>
    <w:p>
      <w:r>
        <w:t>Trung tâm PTQĐ huyện</w:t>
      </w:r>
    </w:p>
    <w:p>
      <w:r>
        <w:t>3,00</w:t>
      </w:r>
    </w:p>
    <w:p>
      <w:r>
        <w:t>3,00</w:t>
      </w:r>
    </w:p>
    <w:p>
      <w:r>
        <w:t>3,00</w:t>
      </w:r>
    </w:p>
    <w:p>
      <w:r>
        <w:t>Phúc Thọ</w:t>
      </w:r>
    </w:p>
    <w:p>
      <w:r>
        <w:t>Liên Hiệp</w:t>
      </w:r>
    </w:p>
    <w:p>
      <w:r>
        <w:t>Phụ lục số 14 Nghị Quyết 21/NQ-HĐND ngày 26/10/2020 của HĐND huyện Phúc Thọ về việc phê duyệt chủ trương đầu tư dự án; Nghị quyết số 3/NQ-HĐND ngày 5/2/2024 phê duyệt dừng thực hiện dự án giai đoạn 2021-2025; phê duyệt chủ trương đầu tư, điều chỉnh chủ trương đầu tư dự án đầu tư công giai đoạn 2021-2025 (Phụ lục 23); Nghị quyết số 15/NQ-HĐND ngày 26/6/2024 phê duyệt chủ trương đầu tư, điều chỉnh chủ trương đầu tư dự án đầu tư công giai đoạn 2021-2025 (Phụ lục 29); Quyết định 4229/QĐ-UBND ngày 22/8/2024 phê duyệt quy hoạch chi tiết tỷ lệ 1/500. Phụ Lục 11 Nghị Quyết số 22/NQ-HĐND ngày 22/10/2024 của HĐND huyện Phúc Thọ. VB số 11/PA-PTQĐ ngày 10/3/2025 của Trung tâm PTQĐ huyện Phúc Thọ về Phương án sử dụng tầng đất mặt. Thời gian thực hiện 2023-2025</w:t>
      </w:r>
    </w:p>
    <w:p>
      <w:r>
        <w:t>Đăng ký chuyển mục đích đất trồng lúa để làm thủ tục xin giao đất</w:t>
      </w:r>
    </w:p>
    <w:p>
      <w:r>
        <w:t>11</w:t>
      </w:r>
    </w:p>
    <w:p>
      <w:r>
        <w:t>Xây dựng hạ tầng tạo quỹ đất đấu giá quyền sử dụng đất để thực hiện dự án khu dân cư nông thôn tại khu Dộc Môi xã Liên Hiệp</w:t>
      </w:r>
    </w:p>
    <w:p>
      <w:r>
        <w:t>ONT</w:t>
      </w:r>
    </w:p>
    <w:p>
      <w:r>
        <w:t>Trung tâm PTQĐ huyện</w:t>
      </w:r>
    </w:p>
    <w:p>
      <w:r>
        <w:t>5,44</w:t>
      </w:r>
    </w:p>
    <w:p>
      <w:r>
        <w:t>5,44</w:t>
      </w:r>
    </w:p>
    <w:p>
      <w:r>
        <w:t>5,44</w:t>
      </w:r>
    </w:p>
    <w:p>
      <w:r>
        <w:t>Phúc Thọ</w:t>
      </w:r>
    </w:p>
    <w:p>
      <w:r>
        <w:t>Xã Liên Hiệp</w:t>
      </w:r>
    </w:p>
    <w:p>
      <w:r>
        <w:t>Phụ lục số 07 Nghị Quyết sô 11/NQ-HĐND ngày 01/7/2022 của HĐND huyện Phúc Thọ về việc phê duyệt chủ trương đầu tư dự án đầu tư công giai đoạn 2021 – 2025; Quyết định 4228/QĐ-UBND ngày 22/8/2024 phê duyệt quy hoạch chi tiết tỷ lệ 1/500 dự án Xây dựng HTKT đấu giá khu Dộc Môi, xã Liên Hiệp, huyện Phúc Thọ.Phụ Lục 12 Nghị Quyết số 22/NQ-HĐND ngày 22/10/2024 của HĐND huyện Phúc Thọ. VB số 12/PA-PTQĐ ngày 10/3/2025 của Trung tâm PTQĐ huyện Phúc Thọ về Phương án sử dụng tầng đất mặt. Thời gian thực hiện 2025- 2026</w:t>
      </w:r>
    </w:p>
    <w:p>
      <w:r>
        <w:t>Đăng ký chuyển mục đích đất trồng lúa để làm thủ tục xin giao đất</w:t>
      </w:r>
    </w:p>
    <w:p>
      <w:r>
        <w:t>12</w:t>
      </w:r>
    </w:p>
    <w:p>
      <w:r>
        <w:t>Xây dựng hạ tầng tạo quỹ đất đấu giá quyền sử dụng đất để thực hiện dự án khu dân cư nông thôn Đồng Mý xã Thượng Cốc.</w:t>
      </w:r>
    </w:p>
    <w:p>
      <w:r>
        <w:t>ONT</w:t>
      </w:r>
    </w:p>
    <w:p>
      <w:r>
        <w:t>Trung tâm PTQĐ huyện</w:t>
      </w:r>
    </w:p>
    <w:p>
      <w:r>
        <w:t>3,50</w:t>
      </w:r>
    </w:p>
    <w:p>
      <w:r>
        <w:t>3,50</w:t>
      </w:r>
    </w:p>
    <w:p>
      <w:r>
        <w:t>3,00</w:t>
      </w:r>
    </w:p>
    <w:p>
      <w:r>
        <w:t>Phúc Thọ</w:t>
      </w:r>
    </w:p>
    <w:p>
      <w:r>
        <w:t>Thượng Cốc</w:t>
      </w:r>
    </w:p>
    <w:p>
      <w:r>
        <w:t>Phụ lục số 10 Nghị Quyết sô 11/NQ-HĐND ngày 01/7/2022 của HĐND huyện Phúc Thọ về việc phê duyệt chủ trương đầu tư dự án đầu tư công giai đoạn 2021 – 2025; Quyết định số 4227/QĐ-UBND ngày 22/8/2024 phê duyệt quy hoạch chi tiết tỷ lệ 1/500 ; Quyết định số 4922/QĐ-UBND ngày 08/10/2024 phê duyệt dự án. Thời gian thực hiện 2023-2025</w:t>
      </w:r>
    </w:p>
    <w:p>
      <w:r>
        <w:t>Đăng ký chuyển mục đích đất trồng lúa để làm thủ tục xin giao đất</w:t>
      </w:r>
    </w:p>
    <w:p>
      <w:r>
        <w:t>13</w:t>
      </w:r>
    </w:p>
    <w:p>
      <w:r>
        <w:t>Xây dựng HTKT đấu giá khu Trường Yên (giai đoạn 2), xã Long Xuyên</w:t>
      </w:r>
    </w:p>
    <w:p>
      <w:r>
        <w:t>ONT</w:t>
      </w:r>
    </w:p>
    <w:p>
      <w:r>
        <w:t>Trung tâm PTQĐ huyện</w:t>
      </w:r>
    </w:p>
    <w:p>
      <w:r>
        <w:t>4,50</w:t>
      </w:r>
    </w:p>
    <w:p>
      <w:r>
        <w:t>4,00</w:t>
      </w:r>
    </w:p>
    <w:p>
      <w:r>
        <w:t>4,50</w:t>
      </w:r>
    </w:p>
    <w:p>
      <w:r>
        <w:t>Phúc Thọ</w:t>
      </w:r>
    </w:p>
    <w:p>
      <w:r>
        <w:t>Long Xuyên</w:t>
      </w:r>
    </w:p>
    <w:p>
      <w:r>
        <w:t>Phụ lục số 21 Nghị Quyết 03/NQ-HĐND ngày 05/02/2024 về việc phê duyệt dừng thực hiện dự án giai đoạn 2021- 2025; phê duyệt chủ trương đầu tư, điều chỉnh chủ trương đầu tư dự án đầu tư công giai đoạn 2021-2025; Nghị Quyết số 03/2024/NQ-HĐND ngày 05/02/2024 về việc phê duyệt dùng thực hiện dự án giai đoạn 2021 - 2025; phê duyệt chủ trương đầu tư, điều chỉnh chủ trương đầu tư dự án đầu tư công giai đoạn 2021-2025; Quyết định số 2337/QĐ-UBND ngày 21/5/2024 của UBND huyện Phúc Thọ về việc Phê duyệt Đồ án Quy hoạch chi tiết tỷ lệ 1/500 ; Quyết định số 2894/QĐ-UBND ngày 11/6/2024 phê duyệt dự án. Quyết định số 1037/QĐ-STNMT-QLMT ngày 30/10/2024 phê duyệt kết quả thẩm định báo cáo đánh giá TĐMT. VB số 11/PA-PTQĐ ngày 10/3/2025 của Trung tâm PTQĐ huyện Phúc Thọ về Phương án sử dụng tầng đất mặt. Thời gian thực hiện 2023-2025</w:t>
      </w:r>
    </w:p>
    <w:p>
      <w:r>
        <w:t>Đăng ký chuyển mục đích đất trồng lúa để làm thủ tục xin giao đất</w:t>
      </w:r>
    </w:p>
    <w:p>
      <w:r>
        <w:t>14</w:t>
      </w:r>
    </w:p>
    <w:p>
      <w:r>
        <w:t>Xây dựng HTKT đấu giá quyền sử dụng đất khu Hậu Đồng, xã Tam Hiệp</w:t>
      </w:r>
    </w:p>
    <w:p>
      <w:r>
        <w:t>ONT</w:t>
      </w:r>
    </w:p>
    <w:p>
      <w:r>
        <w:t>Trung tâm PTQĐ huyện</w:t>
      </w:r>
    </w:p>
    <w:p>
      <w:r>
        <w:t>1,99</w:t>
      </w:r>
    </w:p>
    <w:p>
      <w:r>
        <w:t>1,99</w:t>
      </w:r>
    </w:p>
    <w:p>
      <w:r>
        <w:t>1,99</w:t>
      </w:r>
    </w:p>
    <w:p>
      <w:r>
        <w:t>Phúc Thọ</w:t>
      </w:r>
    </w:p>
    <w:p>
      <w:r>
        <w:t>Tam Hiệp</w:t>
      </w:r>
    </w:p>
    <w:p>
      <w:r>
        <w:t>Phụ lục 19 Nghị Quyết số 23/NQ-HĐND ngày 21/12/2021 của HĐND huyện Phúc Thọ về việc phê duyệt chủ trương đầu tư dự án đầu tư công giai đoạn 2021 – 2025; Nghị quyết số 11/NQ-HĐND ngày 01/7/2023 về việc phê duyệt điều chỉnh chủ trương đầu tư dự án đầu tư công giai đoạn 2021 – 2025; Quyết định 4226/QĐ-UBND ngày 22/8/2024 phê duyệt quy hoạch chi tiết tỷ lệ 1/500. Quyết định 5025/QĐ-UBND ngày 15/10/2024 phê duyệt dự án. CVB số 07/PA-PTQĐ ngày 13/3/2025 của Trung tâm PTQĐ huyện Phúc Thọ về Phương án sử dụng tầng đất mặt. Thời gian thực hiện 2023 - 2025.</w:t>
      </w:r>
    </w:p>
    <w:p>
      <w:r>
        <w:t>Đăng ký chuyển mục đích đất trồng lúa để làm thủ tục xin giao đất</w:t>
      </w:r>
    </w:p>
    <w:p>
      <w:r>
        <w:t>15</w:t>
      </w:r>
    </w:p>
    <w:p>
      <w:r>
        <w:t>Xây dựng HTKT đấu giá quyền sử dụng đất khu Cổng Nội, xã Tam Hiệp</w:t>
      </w:r>
    </w:p>
    <w:p>
      <w:r>
        <w:t>ONT</w:t>
      </w:r>
    </w:p>
    <w:p>
      <w:r>
        <w:t>Trung tâm PTQĐ huyện</w:t>
      </w:r>
    </w:p>
    <w:p>
      <w:r>
        <w:t>1,00</w:t>
      </w:r>
    </w:p>
    <w:p>
      <w:r>
        <w:t>0,15</w:t>
      </w:r>
    </w:p>
    <w:p>
      <w:r>
        <w:t>Phúc Thọ</w:t>
      </w:r>
    </w:p>
    <w:p>
      <w:r>
        <w:t>Tam Hiệp</w:t>
      </w:r>
    </w:p>
    <w:p>
      <w:r>
        <w:t>Phụ lục 20 Nghị Quyết số 23/NQ-HĐND ngày 21/12/2021 của HĐND huyện Phúc Thọ về việc phê duyệt chủ trương đầu tư dự án đầu tư công giai đoạn 2021 – 2025; Nghị quyết số 11/NQ-HĐND ngày 01/7/2023 về việc phê duyệt điều chỉnh chủ trương đầu tư dự án đầu tư công giai đoạn 2021 – 2025; Quyết định 5164/QĐ-UBND ngày 06/11/2023 phê duyệt quy hoạch chi tiết tỷ lệ 1/500 ; Quyết định 5733/QĐ-UBND ngày 05/12/2023 phê duyệt dự án. Thời gian thực hiện 2023 - 2025.</w:t>
      </w:r>
    </w:p>
    <w:p>
      <w:r>
        <w:t>16</w:t>
      </w:r>
    </w:p>
    <w:p>
      <w:r>
        <w:t>Xây dựng hạ tầng kỹ thuật khu đất đấu giá, đất dịch vụ trên địa bàn xã Tam Hiệp</w:t>
      </w:r>
    </w:p>
    <w:p>
      <w:r>
        <w:t>ONT</w:t>
      </w:r>
    </w:p>
    <w:p>
      <w:r>
        <w:t>Trung tâm PTQĐ huyện</w:t>
      </w:r>
    </w:p>
    <w:p>
      <w:r>
        <w:t>0,399</w:t>
      </w:r>
    </w:p>
    <w:p>
      <w:r>
        <w:t>0,399</w:t>
      </w:r>
    </w:p>
    <w:p>
      <w:r>
        <w:t>Phúc Thọ</w:t>
      </w:r>
    </w:p>
    <w:p>
      <w:r>
        <w:t>Tam Hiệp</w:t>
      </w:r>
    </w:p>
    <w:p>
      <w:r>
        <w:t>Nghị quyết số 15/NQ-HĐND ngày 26/06/2024 về việc phê duyệt chủ trương đầu tư, điều chỉnh chủ trương đầu tư dự án đầu tư công giai đoạn 2021-2025 (PL số 15). Thời gian thực hiện 2024 - 2026.</w:t>
      </w:r>
    </w:p>
    <w:p>
      <w:r>
        <w:t>17</w:t>
      </w:r>
    </w:p>
    <w:p>
      <w:r>
        <w:t>Xây dựng HTKT đấu giá khu trung tâm TT Phúc Thọ, huyện Phúc Thọ</w:t>
      </w:r>
    </w:p>
    <w:p>
      <w:r>
        <w:t>ODT</w:t>
      </w:r>
    </w:p>
    <w:p>
      <w:r>
        <w:t>Trung tâm PTQĐ huyện</w:t>
      </w:r>
    </w:p>
    <w:p>
      <w:r>
        <w:t>6,00</w:t>
      </w:r>
    </w:p>
    <w:p>
      <w:r>
        <w:t>6,00</w:t>
      </w:r>
    </w:p>
    <w:p>
      <w:r>
        <w:t>Phúc Thọ</w:t>
      </w:r>
    </w:p>
    <w:p>
      <w:r>
        <w:t>TT Phúc Thọ</w:t>
      </w:r>
    </w:p>
    <w:p>
      <w:r>
        <w:t>Phụ lục số 04 Nghị Quyết số 13/NQ-HĐND ngày 19/10/2022 về việc phê duyệt chủ trương đầu tư, điều chỉnh chủ trương đầu tư dự án đầu tư công giai đoạn 2021 – 2025; Nghị quyết số 11/NQ-HĐND ngày 01/7/2023 về việc phê duyệt điều chỉnh chủ trương đầu tư dự án đầu tư công giai đoạn 2021 – 2025; Quyết định 5165/QĐ-UBND ngày 06/11/2023 phê duyệt quy hoạch chi tiết tỷ lệ 1/500 ; Quyết định 5734/QĐ-UBND ngày 05/12/2023 phê duyệt dự án. Quyết định số 1155/QĐ-STNMT-QLMT ngày 04/3/2025 phê duyệt kết quả thẩm định báo cáo đánh giá TĐMT. VB số 02/PA-PTQĐ ngày 10/3/2025 của Trung tâm PTQĐ huyện Phúc Thọ về Phương án sử dụng tầng đất mặt. Thời gian thực hiện 2023-2025</w:t>
      </w:r>
    </w:p>
    <w:p>
      <w:r>
        <w:t>Đăng ký chuyển mục đích đất trồng lúa để làm thủ tục xin giao đất</w:t>
      </w:r>
    </w:p>
    <w:p>
      <w:r>
        <w:t>II.2</w:t>
      </w:r>
    </w:p>
    <w:p>
      <w:r>
        <w:t>Dự án đăng ký mới thực hiện trong năm 2025: Không</w:t>
      </w:r>
    </w:p>
    <w:p>
      <w:r>
        <w:t>B</w:t>
      </w:r>
    </w:p>
    <w:p>
      <w:r>
        <w:t>Dự án nằm trong Nghị Quyết số 31/NQ-HĐND ngày 29/4/2025 của HĐND Thành phố: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