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2572/QĐ-UBND năm 2023 phê duyệt quy trình nội bộ giải quyết thủ tục hành chính lĩnh vực Hoạt động khoa học và công nghệ thuộc thẩm quyền tiếp nhận và giải quyết của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2572/QĐ-UBND</w:t>
      </w:r>
    </w:p>
    <w:p>
      <w:r>
        <w:t>Sóc Trăng, ngày 18 tháng 10 năm 2023</w:t>
      </w:r>
    </w:p>
    <w:p>
      <w:r>
        <w:t>QUYẾT ĐỊNH</w:t>
      </w:r>
    </w:p>
    <w:p>
      <w:r>
        <w:t>VỀ VIỆC PHÊ DUYỆT CÁC QUY TRÌNH NỘI BỘ GIẢI QUYẾT THỦ TỤC HÀNH CHÍNH LĨNH VỰC HOẠT ĐỘNG KHOA HỌC VÀ CÔNG NGHỆ THUỘC THẨM QUYỀN TIẾP NHẬN VÀ GIẢI QUYẾT CỦA SỞ KHOA HỌC VÀ CÔNG NGHỆ TỈNH SÓC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tỉnh Sóc Trăng tại   Tờ trình số 34/TTr-SKHCN ngày 13 tháng 10 năm 2023.</w:t>
      </w:r>
    </w:p>
    <w:p>
      <w:r>
        <w:t>QUYẾT ĐỊNH:</w:t>
      </w:r>
    </w:p>
    <w:p>
      <w:r>
        <w:t>Điều 1.    Phê duyệt kèm theo Quyết định này 07 quy trình nội bộ giải quyết thủ tục hành chính lĩnh vực Hoạt động khoa học và công nghệ thuộc thẩm quyền tiếp nhận và giải quyết của Sở Khoa học và Công nghệ tỉnh Sóc Trăng.</w:t>
      </w:r>
    </w:p>
    <w:p>
      <w:r>
        <w:t>Điều 2.    Sở Khoa học và Công nghệ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tỉnh theo quy định của Chính phủ tại Nghị định số 61/2018/NĐ-CP, Nghị định số 107/2021/NĐ-CP và hướng dẫn của Văn phòng Chính phủ tại Thông tư số 01/2018/TT-VPCP.</w:t>
      </w:r>
    </w:p>
    <w:p>
      <w:r>
        <w:t>Điều 3.    Quyết định này có hiệu lực kể từ ngày ký và bãi bỏ các quy trình nội bộ từ số 10 đến số 12, số 21 và số 22 ban hành kèm theo Quyết định số 2503/QĐ-UBND ngày 14/9/2020 của Chủ tịch Ủy ban nhân dân tỉnh về việc phê duyệt các quy trình nội bộ giải quyết thủ tục hành chính thuộc thẩm quyền tiếp nhận và giải quyết của Sở Khoa học và Công nghệ tỉnh Sóc Trăng.</w:t>
      </w:r>
    </w:p>
    <w:p>
      <w:r>
        <w:t>Điều 4.    Chánh Văn phòng Ủy ban nhân dân tỉnh, Giám đốc Sở Khoa học và Công nghệ, Sở Thông tin và Truyền thông, tỉnh Sóc Trăng và các tổ chức, cá nhân có liên quan chịu trách nhiệm thi hành Quyết định này./.</w:t>
      </w:r>
    </w:p>
    <w:p>
      <w:r>
        <w:t>Nơi nhận:</w:t>
      </w:r>
    </w:p>
    <w:p>
      <w:r>
        <w:t>- Như Điều 4;</w:t>
      </w:r>
    </w:p>
    <w:p>
      <w:r>
        <w:t>- Văn phòng Chính phủ  (để báo cáo) ;</w:t>
      </w:r>
    </w:p>
    <w:p>
      <w:r>
        <w:t>- Cổng TTĐT tỉnh  (để đăng tải) ;</w:t>
      </w:r>
    </w:p>
    <w:p>
      <w:r>
        <w:t>- Trung tâm PVHCC;</w:t>
      </w:r>
    </w:p>
    <w:p>
      <w:r>
        <w:t>- Lưu: VT.</w:t>
      </w:r>
    </w:p>
    <w:p>
      <w:r>
        <w:t>KT. CHỦ TỊCH</w:t>
      </w:r>
    </w:p>
    <w:p>
      <w:r>
        <w:t>PHÓ CHỦ TỊCH</w:t>
      </w:r>
    </w:p>
    <w:p>
      <w:r>
        <w:t>Huỳnh Thị Diễm Ngọc</w:t>
      </w:r>
    </w:p>
    <w:p>
      <w:r>
        <w:t>QUY TRÌNH NỘI BỘ GIẢI QUYẾT THỦ TỤC HÀNH CHÍNH LĨNH VỰC HOẠT ĐỘNG KHOA HỌC VÀ CÔNG NGHỆ THUỘC THẨM QUYỀN TIẾP NHẬN VÀ GIẢI QUYẾT CỦA SỞ KHOA HỌC VÀ CÔNG NGHỆ TỈNH SÓC TRĂNG</w:t>
      </w:r>
    </w:p>
    <w:p>
      <w:r>
        <w:t>(Ban hành kèm theo Quyết định số 2572/QĐ-UBND ngày 18 tháng 10 năm 2023   của Chủ tịch Ủy ban nhân dân tỉnh Sóc Trăng)</w:t>
      </w:r>
    </w:p>
    <w:p>
      <w:r>
        <w:t>Quy trình số: 01</w:t>
      </w:r>
    </w:p>
    <w:p>
      <w:r>
        <w:t>Thủ tục: Đăng ký kết quả thực hiện nhiệm vụ khoa học và công nghệ cấp tỉnh, cấp cơ sở sử dụng ngân sách nhà nước và nhiệm vụ khoa học và công nghệ do quỹ của Nhà nước trong lĩnh vực khoa học và công nghệ tài trợ thuộc phạm vi quản lý của tỉnh, thành phố trực thuộc trung ương</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thủ tục hành chính (TTHC).</w:t>
      </w:r>
    </w:p>
    <w:p>
      <w:r>
        <w:t>Thực hiện số hóa và lưu trữ hồ sơ điện tử, cập nhật trên Hệ thống thông tin giải quyết TTHC tỉnh.</w:t>
      </w:r>
    </w:p>
    <w:p>
      <w:r>
        <w:t>Công chức Sở Khoa học và Công ghệ (KH&amp;CN)/ Nhân viên Bưu điện làm việc tại Trung tâm Phục vụ hành chính công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có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02 ngày làm việc  (không tính vào thời gian giải quyết hồ sơ)</w:t>
      </w:r>
    </w:p>
    <w:p>
      <w:r>
        <w:t>Văn bản đề nghị sửa đổi, bổ sung. Phiếu kiểm soát quá trình giải quyết hồ sơ (kèm theo hồ sơ TTHC).</w:t>
      </w:r>
    </w:p>
    <w:p>
      <w:r>
        <w:t>Bước 4</w:t>
      </w:r>
    </w:p>
    <w:p>
      <w:r>
        <w:t>Xem xét hồ sơ; dự thảo Giấy chứng nhận/ Văn bản từ chối cấp Giấy chứng nhận, trình lãnh đạo Sở KH&amp;CN.</w:t>
      </w:r>
    </w:p>
    <w:p>
      <w:r>
        <w:t>Công chức Phòng Nghiệp vụ, Sở KH&amp;CN</w:t>
      </w:r>
    </w:p>
    <w:p>
      <w:r>
        <w:t>03 ngày làm việc</w:t>
      </w:r>
    </w:p>
    <w:p>
      <w:r>
        <w:t>Dự thảo Giấy chứng nhận/ Văn bản từ chối cấp Giấy chứng nhận. Phiếu kiểm soát quá trình giải quyết hồ sơ (kèm theo hồ sơ TTHC).</w:t>
      </w:r>
    </w:p>
    <w:p>
      <w:r>
        <w:t>Bước 5</w:t>
      </w:r>
    </w:p>
    <w:p>
      <w:r>
        <w:t>Phê duyệt Giấy chứng nhận/ Văn bản từ chối cấp Giấy chứng nhận.</w:t>
      </w:r>
    </w:p>
    <w:p>
      <w:r>
        <w:t>Cập nhật hồ sơ trên Hệ thống thông tin giải quyết TTHC.</w:t>
      </w:r>
    </w:p>
    <w:p>
      <w:r>
        <w:t>Lãnh đạo Sở KH&amp;CN</w:t>
      </w:r>
    </w:p>
    <w:p>
      <w:r>
        <w:t>0,5 ngày làm việc</w:t>
      </w:r>
    </w:p>
    <w:p>
      <w:r>
        <w:t>Giấy chứng nhận/ Văn bản từ chối cấp Giấy chứng nhận.</w:t>
      </w:r>
    </w:p>
    <w:p>
      <w:r>
        <w:t>Phiếu kiểm soát quá trình giải quyết hồ sơ (kèm theo hồ sơ TTHC).</w:t>
      </w:r>
    </w:p>
    <w:p>
      <w:r>
        <w:t>Bước 6</w:t>
      </w:r>
    </w:p>
    <w:p>
      <w:r>
        <w:t>Vào số văn bản, lưu trữ hồ sơ.</w:t>
      </w:r>
    </w:p>
    <w:p>
      <w:r>
        <w:t>Cập nhật hồ sơ trên Hệ thống thông tin giải quyết TTHC.</w:t>
      </w:r>
    </w:p>
    <w:p>
      <w:r>
        <w:t>Công chức Phòng Nghiệp vụ, Sở KH&amp;CN</w:t>
      </w:r>
    </w:p>
    <w:p>
      <w:r>
        <w:t>0,5 ngày làm việc</w:t>
      </w:r>
    </w:p>
    <w:p>
      <w:r>
        <w:t>Giấy chứng nhận (kèm theo phiếu kiểm soát quá trình giải quyết hồ sơ).</w:t>
      </w:r>
    </w:p>
    <w:p>
      <w:r>
        <w:t>Bước 7</w:t>
      </w:r>
    </w:p>
    <w:p>
      <w:r>
        <w:t>Chuyển trả kết quả về Công chức Sở KH&amp;CN/ Nhân viên Bưu điện làm việc tại Trung tâm.</w:t>
      </w:r>
    </w:p>
    <w:p>
      <w:r>
        <w:t>Cập nhật hồ sơ trên Hệ thống thông tin giải quyết TTHC.</w:t>
      </w:r>
    </w:p>
    <w:p>
      <w:r>
        <w:t>Công chức Phòng Nghiệp vụ, Sở KH&amp;CN</w:t>
      </w:r>
    </w:p>
    <w:p>
      <w:r>
        <w:t>0,5 ngày làm việc</w:t>
      </w:r>
    </w:p>
    <w:p>
      <w:r>
        <w:t>Giấy chứng nhận (kèm theo phiếu kiểm soát quá trình giải quyết hồ sơ).</w:t>
      </w:r>
    </w:p>
    <w:p>
      <w:r>
        <w:t>Bước 8</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0,5 ngày làm việc</w:t>
      </w:r>
    </w:p>
    <w:p>
      <w:r>
        <w:t>Giấy chứng nhận/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05 ngày làm việc  (không tính thời gian tiếp nhận và xem xét tính đầy đủ, hợp lệ của hồ sơ)</w:t>
      </w:r>
    </w:p>
    <w:p>
      <w:r>
        <w:t>Quy trình số: 02</w:t>
      </w:r>
    </w:p>
    <w:p>
      <w:r>
        <w:t>Thủ tục: Đăng ký kết quả thực hiện nhiệm vụ khoa học và công nghệ không sử dụng ngân sách nhà nước</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 Thực hiện số hóa và lưu trữ hồ sơ điện tử, cập nhật trên Hệ thống thông tin giải quyết TTHC tỉnh.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có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04 ngày làm việc  (không tính vào thời gian giải   quyết hồ sơ)</w:t>
      </w:r>
    </w:p>
    <w:p>
      <w:r>
        <w:t>Văn bản đề nghị sửa đổi, bổ sung. Phiếu kiểm soát quá trình giải quyết hồ sơ (kèm theo hồ sơ TTHC).</w:t>
      </w:r>
    </w:p>
    <w:p>
      <w:r>
        <w:t>Bước 4</w:t>
      </w:r>
    </w:p>
    <w:p>
      <w:r>
        <w:t>Xem xét hồ sơ; dự thảo Giấy chứng nhận/ Văn bản từ chối cấp Giấy chứng nhận, trình lãnh đạo Sở KH&amp;CN.</w:t>
      </w:r>
    </w:p>
    <w:p>
      <w:r>
        <w:t>Công chức Phòng Nghiệp vụ, Sở KH&amp;CN</w:t>
      </w:r>
    </w:p>
    <w:p>
      <w:r>
        <w:t>03 ngày làm việc</w:t>
      </w:r>
    </w:p>
    <w:p>
      <w:r>
        <w:t>Dự thảo Giấy chứng nhận/ Văn bản từ chối cấp Giấy chứng nhận. Phiếu kiểm soát quá trình giải quyết hồ sơ (kèm theo hồ sơ TTHC).</w:t>
      </w:r>
    </w:p>
    <w:p>
      <w:r>
        <w:t>Bước 5</w:t>
      </w:r>
    </w:p>
    <w:p>
      <w:r>
        <w:t>Phê duyệt Giấy chứng nhận/ Văn bản từ chối cấp giấy chứng nhận.</w:t>
      </w:r>
    </w:p>
    <w:p>
      <w:r>
        <w:t>Cập nhật hồ sơ trên Hệ thống thông tin giải quyết TTHC.</w:t>
      </w:r>
    </w:p>
    <w:p>
      <w:r>
        <w:t>Lãnh đạo Sở KH&amp;CN</w:t>
      </w:r>
    </w:p>
    <w:p>
      <w:r>
        <w:t>0,5 ngày làm việc</w:t>
      </w:r>
    </w:p>
    <w:p>
      <w:r>
        <w:t>Giấy chứng nhận/ Văn bản từ chối cấp giấy chứng nhận.</w:t>
      </w:r>
    </w:p>
    <w:p>
      <w:r>
        <w:t>Phiếu kiểm soát quá trình giải quyết hồ sơ (kèm theo hồ sơ TTHC).</w:t>
      </w:r>
    </w:p>
    <w:p>
      <w:r>
        <w:t>Bước 6</w:t>
      </w:r>
    </w:p>
    <w:p>
      <w:r>
        <w:t>Vào số văn bản, lưu trữ hồ sơ.</w:t>
      </w:r>
    </w:p>
    <w:p>
      <w:r>
        <w:t>Cập nhật hồ sơ trên Hệ thống thông tin giải quyết TTHC.</w:t>
      </w:r>
    </w:p>
    <w:p>
      <w:r>
        <w:t>Công chức Phòng Nghiệp vụ, Sở KH&amp;CN</w:t>
      </w:r>
    </w:p>
    <w:p>
      <w:r>
        <w:t>0,5 ngày làm việc</w:t>
      </w:r>
    </w:p>
    <w:p>
      <w:r>
        <w:t>Giấy chứng nhận (kèm theo phiếu kiểm soát quá trình giải quyết hồ sơ).</w:t>
      </w:r>
    </w:p>
    <w:p>
      <w:r>
        <w:t>Bước 7</w:t>
      </w:r>
    </w:p>
    <w:p>
      <w:r>
        <w:t>Chuyển trả kết quả về Công chức Sở KH&amp;CN/ Nhân viên Bưu điện làm việc tại Trung tâm.</w:t>
      </w:r>
    </w:p>
    <w:p>
      <w:r>
        <w:t>Cập nhật hồ sơ trên Hệ thống thông tin giải quyết TTHC.</w:t>
      </w:r>
    </w:p>
    <w:p>
      <w:r>
        <w:t>Công chức Phòng Nghiệp vụ, Sở KH&amp;CN</w:t>
      </w:r>
    </w:p>
    <w:p>
      <w:r>
        <w:t>0,5 ngày làm việc</w:t>
      </w:r>
    </w:p>
    <w:p>
      <w:r>
        <w:t>Giấy chứng nhận (kèm theo phiếu kiểm soát quá trình giải quyết hồ sơ).</w:t>
      </w:r>
    </w:p>
    <w:p>
      <w:r>
        <w:t>Bước 8</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0,5 ngày làm việc</w:t>
      </w:r>
    </w:p>
    <w:p>
      <w:r>
        <w:t>Giấy chứng nhận/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05 ngày làm việc  (không tính thời gian tiếp nhận và xem xét tính đầy đủ, hợp lệ của hồ sơ)</w:t>
      </w:r>
    </w:p>
    <w:p>
      <w:r>
        <w:t>Quy trình số: 03</w:t>
      </w:r>
    </w:p>
    <w:p>
      <w:r>
        <w:t>Thủ tục: Đăng ký thông tin kết quả nghiên cứu khoa học và phát triển công nghệ được mua bằng ngân sách nhà nước thuộc phạm vi quản lý của tỉnh, thành phố trực thuộc Trung ương</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w:t>
      </w:r>
    </w:p>
    <w:p>
      <w:r>
        <w:t>Thực hiện số hóa và lưu trữ hồ sơ điện tử, cập nhật trên Hệ thống thông tin giải quyết TTHC tỉnh.</w:t>
      </w:r>
    </w:p>
    <w:p>
      <w:r>
        <w:t>Công chức Sở KH&amp;CN/ Nhân viên Bưu điện làm việc tại Trung tâm</w:t>
      </w:r>
    </w:p>
    <w:p>
      <w:r>
        <w:t>0,5 ngày làm việc</w:t>
      </w:r>
    </w:p>
    <w:p>
      <w:r>
        <w:t>(không tính vào thời gian giải   quyết hồ sơ)</w:t>
      </w:r>
    </w:p>
    <w:p>
      <w:r>
        <w:t>Giấy tiếp nhận hồ sơ và hẹn trả kết quả/</w:t>
      </w:r>
    </w:p>
    <w:p>
      <w:r>
        <w:t>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có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04 ngày làm việc  (không tính vào thời gian giải   quyết hồ sơ)</w:t>
      </w:r>
    </w:p>
    <w:p>
      <w:r>
        <w:t>Văn bản đề nghị sửa đổi, bổ sung.</w:t>
      </w:r>
    </w:p>
    <w:p>
      <w:r>
        <w:t>Phiếu kiểm soát quá trình giải quyết hồ sơ (kèm theo hồ sơ TTHC).</w:t>
      </w:r>
    </w:p>
    <w:p>
      <w:r>
        <w:t>Bước 4</w:t>
      </w:r>
    </w:p>
    <w:p>
      <w:r>
        <w:t>Xem xét hồ sơ; Dự thảo văn bản xác nhận, trình lãnh đạo Sở KH&amp;CN.</w:t>
      </w:r>
    </w:p>
    <w:p>
      <w:r>
        <w:t>Công chức Phòng Nghiệp vụ, Sở KH&amp;CN</w:t>
      </w:r>
    </w:p>
    <w:p>
      <w:r>
        <w:t>03 ngày làm việc</w:t>
      </w:r>
    </w:p>
    <w:p>
      <w:r>
        <w:t>Dự thảo văn bản xác nhận.</w:t>
      </w:r>
    </w:p>
    <w:p>
      <w:r>
        <w:t>Phiếu kiểm soát quá trình giải quyết hồ sơ (kèm theo hồ sơ TTHC).</w:t>
      </w:r>
    </w:p>
    <w:p>
      <w:r>
        <w:t>Bước 5</w:t>
      </w:r>
    </w:p>
    <w:p>
      <w:r>
        <w:t>Phê duyệt Văn bản xác nhận/ Văn bản từ chối xác nhận.</w:t>
      </w:r>
    </w:p>
    <w:p>
      <w:r>
        <w:t>Cập nhật hồ sơ trên Hệ thống thông tin giải quyết TTHC.</w:t>
      </w:r>
    </w:p>
    <w:p>
      <w:r>
        <w:t>Lãnh đạo Sở KH&amp;CN</w:t>
      </w:r>
    </w:p>
    <w:p>
      <w:r>
        <w:t>0,5 ngày làm việc</w:t>
      </w:r>
    </w:p>
    <w:p>
      <w:r>
        <w:t>Văn bản xác nhận/ Văn bản từ chối xác nhận.</w:t>
      </w:r>
    </w:p>
    <w:p>
      <w:r>
        <w:t>Phiếu kiểm soát quá trình giải quyết hồ sơ (kèm theo hồ sơ TTHC).</w:t>
      </w:r>
    </w:p>
    <w:p>
      <w:r>
        <w:t>Bước 6</w:t>
      </w:r>
    </w:p>
    <w:p>
      <w:r>
        <w:t>Vào số văn bản, lưu trữ hồ sơ.</w:t>
      </w:r>
    </w:p>
    <w:p>
      <w:r>
        <w:t>Cập nhật hồ sơ trên Hệ thống thông tin giải quyết TTHC.</w:t>
      </w:r>
    </w:p>
    <w:p>
      <w:r>
        <w:t>Công chức Phòng Nghiệp vụ, Sở KH&amp;CN</w:t>
      </w:r>
    </w:p>
    <w:p>
      <w:r>
        <w:t>0,5 ngày làm việc</w:t>
      </w:r>
    </w:p>
    <w:p>
      <w:r>
        <w:t>Văn bản xác nhận (kèm theo phiếu kiểm soát quá trình giải quyết hồ sơ).</w:t>
      </w:r>
    </w:p>
    <w:p>
      <w:r>
        <w:t>Bước 7</w:t>
      </w:r>
    </w:p>
    <w:p>
      <w:r>
        <w:t>Chuyển trả kết quả về Công chức Sở KH&amp;CN/ Nhân viên Bưu điện làm việc tại Trung tâm.</w:t>
      </w:r>
    </w:p>
    <w:p>
      <w:r>
        <w:t>Cập nhật hồ sơ trên Hệ thống thông tin giải quyết TTHC.</w:t>
      </w:r>
    </w:p>
    <w:p>
      <w:r>
        <w:t>Công chức Phòng Nghiệp vụ, Sở KH&amp;CN</w:t>
      </w:r>
    </w:p>
    <w:p>
      <w:r>
        <w:t>0,5 ngày làm việc</w:t>
      </w:r>
    </w:p>
    <w:p>
      <w:r>
        <w:t>Văn bản xác nhận (kèm theo phiếu kiểm soát quá trình giải quyết hồ sơ).</w:t>
      </w:r>
    </w:p>
    <w:p>
      <w:r>
        <w:t>Bước 8</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0,5 ngày làm việc</w:t>
      </w:r>
    </w:p>
    <w:p>
      <w:r>
        <w:t>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05 ngày làm việc  (không tính thời gian tiếp nhận và xem xét tính đầy đủ, hợp lệ của hồ sơ)</w:t>
      </w:r>
    </w:p>
    <w:p>
      <w:r>
        <w:t>Quy trình số: 04</w:t>
      </w:r>
    </w:p>
    <w:p>
      <w:r>
        <w:t>Thủ tục: Công nhận kết quả nghiên cứu khoa học và phát triển công nghệ   do tổ chức, cá nhân tự đầu tư nghiên cứu</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 Thực hiện số hóa và lưu trữ hồ sơ điện tử, cập nhật trên Hệ thống thông tin giải quyết TTHC tỉnh.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có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02 ngày làm việc  (không tính vào thời   gian giải quyết hồ   sơ)</w:t>
      </w:r>
    </w:p>
    <w:p>
      <w:r>
        <w:t>Văn bản đề nghị sửa đổi, bổ sung.</w:t>
      </w:r>
    </w:p>
    <w:p>
      <w:r>
        <w:t>Phiếu kiểm soát quá trình giải quyết hồ sơ (kèm theo hồ sơ TTHC).</w:t>
      </w:r>
    </w:p>
    <w:p>
      <w:r>
        <w:t>Bước 4</w:t>
      </w:r>
    </w:p>
    <w:p>
      <w:r>
        <w:t>Tham mưu thành lập Hội đồng tư vấn KH&amp;CN để thẩm định hồ sơ đề nghị công nhận kết quả nghiên cứu khoa học và phát triển công nghệ (Hội đồng).</w:t>
      </w:r>
    </w:p>
    <w:p>
      <w:r>
        <w:t>Tổng hợp và gửi hồ sơ có liên quan đến thành viên tham gia Hội đồng chuẩn bị họp Hội đồng.</w:t>
      </w:r>
    </w:p>
    <w:p>
      <w:r>
        <w:t>Công chức Phòng Nghiệp vụ, Sở KH&amp;CN</w:t>
      </w:r>
    </w:p>
    <w:p>
      <w:r>
        <w:t>03 ngày làm việc</w:t>
      </w:r>
    </w:p>
    <w:p>
      <w:r>
        <w:t>Hồ sơ thành lập Hội đồng.</w:t>
      </w:r>
    </w:p>
    <w:p>
      <w:r>
        <w:t>Phiếu kiểm soát quá trình giải quyết hồ sơ (kèm theo hồ sơ TTHC).</w:t>
      </w:r>
    </w:p>
    <w:p>
      <w:r>
        <w:t>Bước 5</w:t>
      </w:r>
    </w:p>
    <w:p>
      <w:r>
        <w:t>Hội đồng xem xét hồ sơ và họp Hội đồng</w:t>
      </w:r>
    </w:p>
    <w:p>
      <w:r>
        <w:t>Thành viên Hội đồng</w:t>
      </w:r>
    </w:p>
    <w:p>
      <w:r>
        <w:t>05 ngày làm việc</w:t>
      </w:r>
    </w:p>
    <w:p>
      <w:r>
        <w:t>Hồ sơ thành lập Hội đồng và hồ sơ họp Hội đồng.</w:t>
      </w:r>
    </w:p>
    <w:p>
      <w:r>
        <w:t>Bước 6</w:t>
      </w:r>
    </w:p>
    <w:p>
      <w:r>
        <w:t>Hoàn chỉnh Biên bản họp Hội đồng</w:t>
      </w:r>
    </w:p>
    <w:p>
      <w:r>
        <w:t>Thư ký Hội đồng</w:t>
      </w:r>
    </w:p>
    <w:p>
      <w:r>
        <w:t>03 ngày làm việc</w:t>
      </w:r>
    </w:p>
    <w:p>
      <w:r>
        <w:t>Biên bản họp Hội đồng</w:t>
      </w:r>
    </w:p>
    <w:p>
      <w:r>
        <w:t>Bước 7</w:t>
      </w:r>
    </w:p>
    <w:p>
      <w:r>
        <w:t>Vào sổ văn bản, lưu trữ</w:t>
      </w:r>
    </w:p>
    <w:p>
      <w:r>
        <w:t>Văn Thư Sở KH&amp;CN</w:t>
      </w:r>
    </w:p>
    <w:p>
      <w:r>
        <w:t>0,5 ngày làm việc</w:t>
      </w:r>
    </w:p>
    <w:p>
      <w:r>
        <w:t>Biên bản họp Hội đồng</w:t>
      </w:r>
    </w:p>
    <w:p>
      <w:r>
        <w:t>Bước 8</w:t>
      </w:r>
    </w:p>
    <w:p>
      <w:r>
        <w:t>Xem xét, thẩm định hồ sơ sau khi có kết quả làm việc của Hội đồng; Dự thảo Quyết định trình UBND tỉnh</w:t>
      </w:r>
    </w:p>
    <w:p>
      <w:r>
        <w:t>Cập nhật hồ sơ trên Hệ thống thông tin giải quyết TTHC.</w:t>
      </w:r>
    </w:p>
    <w:p>
      <w:r>
        <w:t>Công chức Phòng Nghiệp vụ, Sở KH&amp;CN</w:t>
      </w:r>
    </w:p>
    <w:p>
      <w:r>
        <w:t>01 ngày làm việc</w:t>
      </w:r>
    </w:p>
    <w:p>
      <w:r>
        <w:t>Dự thảo Quyết định. Phiếu kiểm soát quá trình giải quyết hồ sơ (kèm theo hồ sơ TTHC).</w:t>
      </w:r>
    </w:p>
    <w:p>
      <w:r>
        <w:t>Bước 9</w:t>
      </w:r>
    </w:p>
    <w:p>
      <w:r>
        <w:t>Xem xét dự thảo Quyết định trình UBND tỉnh</w:t>
      </w:r>
    </w:p>
    <w:p>
      <w:r>
        <w:t>Cập nhật hồ sơ trên Hệ thống thông tin giải quyết TTHC.</w:t>
      </w:r>
    </w:p>
    <w:p>
      <w:r>
        <w:t>Lãnh đạo Sở KH&amp;CN</w:t>
      </w:r>
    </w:p>
    <w:p>
      <w:r>
        <w:t>01 ngày làm việc</w:t>
      </w:r>
    </w:p>
    <w:p>
      <w:r>
        <w:t>Dự thảo Quyết định.</w:t>
      </w:r>
    </w:p>
    <w:p>
      <w:r>
        <w:t>Phiếu kiểm soát quá trình giải quyết hồ sơ (kèm theo hồ sơ TTHC).</w:t>
      </w:r>
    </w:p>
    <w:p>
      <w:r>
        <w:t>Bước 10</w:t>
      </w:r>
    </w:p>
    <w:p>
      <w:r>
        <w:t>Vào số văn bản, lưu trữ hồ sơ; Chuyển hồ sơ đến UBND tỉnh</w:t>
      </w:r>
    </w:p>
    <w:p>
      <w:r>
        <w:t>Cập nhật hồ sơ trên Hệ thống thông tin giải quyết TTHC.</w:t>
      </w:r>
    </w:p>
    <w:p>
      <w:r>
        <w:t>Công chức Phòng Nghiệp vụ, Sở KH&amp;CN</w:t>
      </w:r>
    </w:p>
    <w:p>
      <w:r>
        <w:t>0,5 ngày làm việc</w:t>
      </w:r>
    </w:p>
    <w:p>
      <w:r>
        <w:t>Dự thảo Quyết định. Phiếu kiểm soát quá trình giải quyết hồ sơ (kèm theo hồ sơ TTHC).</w:t>
      </w:r>
    </w:p>
    <w:p>
      <w:r>
        <w:t>Bước 11</w:t>
      </w:r>
    </w:p>
    <w:p>
      <w:r>
        <w:t>UBND tỉnh tiếp nhận hồ sơ, xem xét, đánh giá hồ sơ, tham mưu ban hành quyết định công nhận kết quả nghiên cứu khoa học và phát triển công nghệ do tổ chức, cá nhân tự đầu tư nghiên cứu.thông tin giải quyết TTHC;</w:t>
      </w:r>
    </w:p>
    <w:p>
      <w:r>
        <w:t>Vào sổ văn bản, lưu trữ hồ sơ, chuyển hồ sơ về Sở KH&amp;CN</w:t>
      </w:r>
    </w:p>
    <w:p>
      <w:r>
        <w:t>Cập nhật hồ sơ trên Hệ thống thông tin giải quyết TTHC.</w:t>
      </w:r>
    </w:p>
    <w:p>
      <w:r>
        <w:t>UBND tỉnh</w:t>
      </w:r>
    </w:p>
    <w:p>
      <w:r>
        <w:t>0 7  ngàylàm việc</w:t>
      </w:r>
    </w:p>
    <w:p>
      <w:r>
        <w:t>Quyết định.</w:t>
      </w:r>
    </w:p>
    <w:p>
      <w:r>
        <w:t>Phiếu kiểm soát quá trình giải quyết hồ sơ (kèm theo hồ sơ TTHC).</w:t>
      </w:r>
    </w:p>
    <w:p>
      <w:r>
        <w:t>Bước 12</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 Nhân viên Bưu điện làm việc tại Trung tâm</w:t>
      </w:r>
    </w:p>
    <w:p>
      <w:r>
        <w:t>01 ngày làm việc</w:t>
      </w:r>
    </w:p>
    <w:p>
      <w:r>
        <w:t>Quyết định/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22 ngày làm việc  (không tính thời gian tiếp nhận và xem xét tính đầy đủ, hợp lệ của hồ sơ)</w:t>
      </w:r>
    </w:p>
    <w:p>
      <w:r>
        <w:t>Quy trình số: 05</w:t>
      </w:r>
    </w:p>
    <w:p>
      <w:r>
        <w:t>Thủ tục: Hỗ trợ kinh phí, mua kết quả nghiên cứu khoa học và phát triển công nghệ do tổ chức, cá nhân tự đầu tư nghiên cứu</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 Thực hiện số hóa và lưu trữ hồ sơ điện tử, cập nhật trên Hệ thống thông tin giải quyết TTHC tỉnh.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có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02 ngày làm việc  (không tính vào thời gian giải   quyết hồ sơ)</w:t>
      </w:r>
    </w:p>
    <w:p>
      <w:r>
        <w:t>Văn bản đề nghị sửa đổi, bổ sung.</w:t>
      </w:r>
    </w:p>
    <w:p>
      <w:r>
        <w:t>Phiếu kiểm soát quá trình giải quyết hồ sơ (kèm theo hồ sơ TTHC).</w:t>
      </w:r>
    </w:p>
    <w:p>
      <w:r>
        <w:t>Bước 4</w:t>
      </w:r>
    </w:p>
    <w:p>
      <w:r>
        <w:t>Tham mưu thành lập Hội đồng tư vấn KH&amp;CN để thẩm định hồ sơ đề nghị hỗ trợ kinh phí, mua kết quả nghiên cứu khoa học và phát triển công nghệ (Hội đồng);</w:t>
      </w:r>
    </w:p>
    <w:p>
      <w:r>
        <w:t>Tổng hợp và gửi hồ sơ có liên quan đến thành viên tham gia Hội đồng chuẩn bị họp Hội đồng.</w:t>
      </w:r>
    </w:p>
    <w:p>
      <w:r>
        <w:t>Công chức Phòng Nghiệp vụ, Sở KH&amp;CN</w:t>
      </w:r>
    </w:p>
    <w:p>
      <w:r>
        <w:t>03 ngày làm việc</w:t>
      </w:r>
    </w:p>
    <w:p>
      <w:r>
        <w:t>Hồ sơ thành lập Hội đồng.</w:t>
      </w:r>
    </w:p>
    <w:p>
      <w:r>
        <w:t>Phiếu kiểm soát quá trình giải quyết hồ sơ (kèm theo hồ sơ TTHC).</w:t>
      </w:r>
    </w:p>
    <w:p>
      <w:r>
        <w:t>Bước 5</w:t>
      </w:r>
    </w:p>
    <w:p>
      <w:r>
        <w:t>Hội đồng xem xét hồ sơ và họp Hội đồng</w:t>
      </w:r>
    </w:p>
    <w:p>
      <w:r>
        <w:t>Thành viên Hội đồng</w:t>
      </w:r>
    </w:p>
    <w:p>
      <w:r>
        <w:t>05 ngày làm việc</w:t>
      </w:r>
    </w:p>
    <w:p>
      <w:r>
        <w:t>Hồ sơ thành lập Hội đồng và hồ sơ họp Hội đồng.</w:t>
      </w:r>
    </w:p>
    <w:p>
      <w:r>
        <w:t>Bước 6</w:t>
      </w:r>
    </w:p>
    <w:p>
      <w:r>
        <w:t>Hoàn chỉnh Biên bản họpHội đồng</w:t>
      </w:r>
    </w:p>
    <w:p>
      <w:r>
        <w:t>Thư ký Hội đồng</w:t>
      </w:r>
    </w:p>
    <w:p>
      <w:r>
        <w:t>03 ngày làm việc</w:t>
      </w:r>
    </w:p>
    <w:p>
      <w:r>
        <w:t>Biên bản họp Hội đồng</w:t>
      </w:r>
    </w:p>
    <w:p>
      <w:r>
        <w:t>Bước 7</w:t>
      </w:r>
    </w:p>
    <w:p>
      <w:r>
        <w:t>Vào sổ văn bản, lưu trữ</w:t>
      </w:r>
    </w:p>
    <w:p>
      <w:r>
        <w:t>Văn Thư Sở KH&amp;CN</w:t>
      </w:r>
    </w:p>
    <w:p>
      <w:r>
        <w:t>0,5 ngày làm việc</w:t>
      </w:r>
    </w:p>
    <w:p>
      <w:r>
        <w:t>Biên bản họp Hội đồng</w:t>
      </w:r>
    </w:p>
    <w:p>
      <w:r>
        <w:t>Bước 8</w:t>
      </w:r>
    </w:p>
    <w:p>
      <w:r>
        <w:t>Xem xét, thẩm định hồ sơ sau khi có kết quả làm việc của Hội đồng; Dự thảo Quyết định trình UBND tỉnh</w:t>
      </w:r>
    </w:p>
    <w:p>
      <w:r>
        <w:t>Cập nhật hồ sơ trên Hệ thống thông tin giải quyết TTHC.</w:t>
      </w:r>
    </w:p>
    <w:p>
      <w:r>
        <w:t>Công chức Phòng Nghiệp vụ, Sở KH&amp;CN</w:t>
      </w:r>
    </w:p>
    <w:p>
      <w:r>
        <w:t>01 ngày làm việc</w:t>
      </w:r>
    </w:p>
    <w:p>
      <w:r>
        <w:t>Dự thảo Quyết định. Phiếu kiểm soát quá trình giải quyết hồ sơ (kèm theo hồ sơ TTHC).</w:t>
      </w:r>
    </w:p>
    <w:p>
      <w:r>
        <w:t>Bước 9</w:t>
      </w:r>
    </w:p>
    <w:p>
      <w:r>
        <w:t>Xem xét dự thảo Quyết định trình UBND tỉnh</w:t>
      </w:r>
    </w:p>
    <w:p>
      <w:r>
        <w:t>Cập nhật hồ sơ trên Hệ thống thông tin giải quyết TTHC.</w:t>
      </w:r>
    </w:p>
    <w:p>
      <w:r>
        <w:t>Lãnh đạo Sở KH&amp;CN</w:t>
      </w:r>
    </w:p>
    <w:p>
      <w:r>
        <w:t>01 ngày làm việc</w:t>
      </w:r>
    </w:p>
    <w:p>
      <w:r>
        <w:t>Dự thảo Quyết định. Phiếu kiểm soát quá trình giải quyết hồ sơ (kèm theo hồ sơ TTHC).</w:t>
      </w:r>
    </w:p>
    <w:p>
      <w:r>
        <w:t>Bước 10</w:t>
      </w:r>
    </w:p>
    <w:p>
      <w:r>
        <w:t>Vào số văn bản, lưu trữ hồ sơ; Chuyển hồ sơ đến UBND tỉnh</w:t>
      </w:r>
    </w:p>
    <w:p>
      <w:r>
        <w:t>Cập nhật hồ sơ trên Hệ thống thông tin giải quyết TTHC.</w:t>
      </w:r>
    </w:p>
    <w:p>
      <w:r>
        <w:t>Công chức Phòng Nghiệp vụ, Sở KH&amp;CN</w:t>
      </w:r>
    </w:p>
    <w:p>
      <w:r>
        <w:t>0,5 ngày làm việc</w:t>
      </w:r>
    </w:p>
    <w:p>
      <w:r>
        <w:t>Dự thảo Quyết định. Phiếu kiểm soát quá trình giải quyết hồ sơ (kèm theo hồ sơ TTHC).</w:t>
      </w:r>
    </w:p>
    <w:p>
      <w:r>
        <w:t>Bước 11</w:t>
      </w:r>
    </w:p>
    <w:p>
      <w:r>
        <w:t>UBND tỉnh tiếp nhận hồ sơ, xem xét, đánh giá hồ sơ, tham mưu ban hành quyết định công nhận kết quả nghiên cứu khoa học và phát triển công nghệ do tổ chức, cá nhân tự đầu tư nghiên cứu.thông tin giải quyết TTHC;</w:t>
      </w:r>
    </w:p>
    <w:p>
      <w:r>
        <w:t>Vào sổ văn bản, lưu trữ hồ sơ, chuyển hồ sơ về Sở KH&amp;CN</w:t>
      </w:r>
    </w:p>
    <w:p>
      <w:r>
        <w:t>Cập nhật hồ sơ trên Hệ thống thông tin giải quyết TTHC.</w:t>
      </w:r>
    </w:p>
    <w:p>
      <w:r>
        <w:t>UBND tỉnh</w:t>
      </w:r>
    </w:p>
    <w:p>
      <w:r>
        <w:t>0 7  ngày làm việc</w:t>
      </w:r>
    </w:p>
    <w:p>
      <w:r>
        <w:t>Quyết định.</w:t>
      </w:r>
    </w:p>
    <w:p>
      <w:r>
        <w:t>Phiếu kiểm soát quá trình giải quyết hồ sơ (kèm theo hồ sơ TTHC).</w:t>
      </w:r>
    </w:p>
    <w:p>
      <w:r>
        <w:t>Bước 12</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01 ngày làm việc</w:t>
      </w:r>
    </w:p>
    <w:p>
      <w:r>
        <w:t>Quyết định/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22 ngày làm việc  (không tính thời gian tiếp nhận và xem xét tính đầy đủ, hợp lệ của hồ sơ)</w:t>
      </w:r>
    </w:p>
    <w:p>
      <w:r>
        <w:t>Quy trình số: 06</w:t>
      </w:r>
    </w:p>
    <w:p>
      <w:r>
        <w:t>Thủ tục: Mua sáng chế, sáng kiến</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 Thực hiện số hóa và lưu trữ hồ sơ điện tử, cập nhật trên Hệ thống thông tin giải quyết TTHC tỉnh.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w:t>
      </w:r>
    </w:p>
    <w:p>
      <w:r>
        <w:t>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có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02 ngày làm việc  (không tính vào thời gian giải quyết hồ sơ)</w:t>
      </w:r>
    </w:p>
    <w:p>
      <w:r>
        <w:t>Văn bản đề nghị sửa đổi, bổ sung. Phiếu kiểm soát quá trình giải quyết hồ sơ (kèm theo hồ sơ TTHC).</w:t>
      </w:r>
    </w:p>
    <w:p>
      <w:r>
        <w:t>Bước 4</w:t>
      </w:r>
    </w:p>
    <w:p>
      <w:r>
        <w:t>Tham mưu thành lập Hội đồng tư vấn KH&amp;CN để thẩm định hồ sơ đề nghị mua sáng chế, sáng kiến (Hội đồng);</w:t>
      </w:r>
    </w:p>
    <w:p>
      <w:r>
        <w:t>Tổng hợp và gửi hồ sơ có liên quan đến thành viên tham gia Hội đồng chuẩn bị họp Hội đồng.</w:t>
      </w:r>
    </w:p>
    <w:p>
      <w:r>
        <w:t>Công chức Phòng Nghiệp vụ, Sở KH&amp;CN</w:t>
      </w:r>
    </w:p>
    <w:p>
      <w:r>
        <w:t>02 ngày làm việc</w:t>
      </w:r>
    </w:p>
    <w:p>
      <w:r>
        <w:t>Hồ sơ thành lập Hội đồng.</w:t>
      </w:r>
    </w:p>
    <w:p>
      <w:r>
        <w:t>Phiếu kiểm soát quá trình giải quyết hồ sơ (kèm theo hồ sơ TTHC).</w:t>
      </w:r>
    </w:p>
    <w:p>
      <w:r>
        <w:t>Bước 5</w:t>
      </w:r>
    </w:p>
    <w:p>
      <w:r>
        <w:t>Hội đồng xem xét hồ sơ và họp Hội đồng</w:t>
      </w:r>
    </w:p>
    <w:p>
      <w:r>
        <w:t>Thành viên Hội đồng</w:t>
      </w:r>
    </w:p>
    <w:p>
      <w:r>
        <w:t>05 ngày làm việc</w:t>
      </w:r>
    </w:p>
    <w:p>
      <w:r>
        <w:t>Hồ sơ thành lập Hội đồng và hồ sơ họp Hội đồng.</w:t>
      </w:r>
    </w:p>
    <w:p>
      <w:r>
        <w:t>Bước 6</w:t>
      </w:r>
    </w:p>
    <w:p>
      <w:r>
        <w:t>Hoàn chỉnh Biên bản họp Hội đồng</w:t>
      </w:r>
    </w:p>
    <w:p>
      <w:r>
        <w:t>Thư ký Hội đồng</w:t>
      </w:r>
    </w:p>
    <w:p>
      <w:r>
        <w:t>03 ngày làm việc</w:t>
      </w:r>
    </w:p>
    <w:p>
      <w:r>
        <w:t>Biên bản họp Hội đồng</w:t>
      </w:r>
    </w:p>
    <w:p>
      <w:r>
        <w:t>Bước 7</w:t>
      </w:r>
    </w:p>
    <w:p>
      <w:r>
        <w:t>Vào sổ văn bản, lưu trữ</w:t>
      </w:r>
    </w:p>
    <w:p>
      <w:r>
        <w:t>Văn Thư Sở KH&amp;CN</w:t>
      </w:r>
    </w:p>
    <w:p>
      <w:r>
        <w:t>0,5 ngày làm việc</w:t>
      </w:r>
    </w:p>
    <w:p>
      <w:r>
        <w:t>Biên bản họp Hội đồng</w:t>
      </w:r>
    </w:p>
    <w:p>
      <w:r>
        <w:t>Bước 8</w:t>
      </w:r>
    </w:p>
    <w:p>
      <w:r>
        <w:t>Xem xét, thẩm định hồ sơ sau khi có kết quả làm việc của Hội đồng; Dự thảo Quyết định trình UBND tỉnh</w:t>
      </w:r>
    </w:p>
    <w:p>
      <w:r>
        <w:t>Cập nhật hồ sơ trên Hệ thống thông tin giải quyết TTHC.</w:t>
      </w:r>
    </w:p>
    <w:p>
      <w:r>
        <w:t>Công chức Phòng Nghiệp vụ, Sở KH&amp;CN</w:t>
      </w:r>
    </w:p>
    <w:p>
      <w:r>
        <w:t>01 ngày làm việc</w:t>
      </w:r>
    </w:p>
    <w:p>
      <w:r>
        <w:t>Dự thảo Quyết định.</w:t>
      </w:r>
    </w:p>
    <w:p>
      <w:r>
        <w:t>Phiếu kiểm soát quá trình giải quyết hồ sơ (kèm theo hồ sơ TTHC).</w:t>
      </w:r>
    </w:p>
    <w:p>
      <w:r>
        <w:t>Bước 9</w:t>
      </w:r>
    </w:p>
    <w:p>
      <w:r>
        <w:t>Xem xét dự thảo Quyết định trình UBND tỉnh</w:t>
      </w:r>
    </w:p>
    <w:p>
      <w:r>
        <w:t>Cập nhật hồ sơ trên Hệ thống thông tin giải quyết TTHC.</w:t>
      </w:r>
    </w:p>
    <w:p>
      <w:r>
        <w:t>Lãnh đạo Sở KH&amp;CN</w:t>
      </w:r>
    </w:p>
    <w:p>
      <w:r>
        <w:t>01 ngày làm việc</w:t>
      </w:r>
    </w:p>
    <w:p>
      <w:r>
        <w:t>Dự thảo Quyết định.</w:t>
      </w:r>
    </w:p>
    <w:p>
      <w:r>
        <w:t>Phiếu kiểm soát quá trình giải quyết hồ sơ (kèm theo hồ sơ TTHC).</w:t>
      </w:r>
    </w:p>
    <w:p>
      <w:r>
        <w:t>Bước 10</w:t>
      </w:r>
    </w:p>
    <w:p>
      <w:r>
        <w:t>Vào số văn bản, lưu trữ hồ sơ; Chuyển hồ sơ đến UBND tỉnh</w:t>
      </w:r>
    </w:p>
    <w:p>
      <w:r>
        <w:t>Cập nhật hồ sơ trên Hệ thống thông tin giải quyết TTHC.</w:t>
      </w:r>
    </w:p>
    <w:p>
      <w:r>
        <w:t>Công chức Phòng Nghiệp vụ, Sở KH&amp;CN</w:t>
      </w:r>
    </w:p>
    <w:p>
      <w:r>
        <w:t>0,5 ngày làm việc</w:t>
      </w:r>
    </w:p>
    <w:p>
      <w:r>
        <w:t>Dự thảo Quyết định.</w:t>
      </w:r>
    </w:p>
    <w:p>
      <w:r>
        <w:t>Phiếu kiểm soát quá trình giải quyết hồ sơ (kèm theo hồ sơ TTHC).</w:t>
      </w:r>
    </w:p>
    <w:p>
      <w:r>
        <w:t>Bước 11</w:t>
      </w:r>
    </w:p>
    <w:p>
      <w:r>
        <w:t>UBND tỉnh tiếp nhận hồ sơ, xem xét, đánh giá hồ sơ, tham mưu ban hành quyết định công nhận kết quả nghiên cứu khoa học và phát triển công nghệ do tổ chức, cá nhân tự đầu tư nghiên cứu.thông tin giải quyết TTHC;</w:t>
      </w:r>
    </w:p>
    <w:p>
      <w:r>
        <w:t>Vào sổ văn bản, lưu trữ hồ sơ, chuyển hồ sơ về Sở KH&amp;CN</w:t>
      </w:r>
    </w:p>
    <w:p>
      <w:r>
        <w:t>Cập nhật hồ sơ trên Hệ thống thông tin giải quyết TTHC.</w:t>
      </w:r>
    </w:p>
    <w:p>
      <w:r>
        <w:t>UBND tỉnh</w:t>
      </w:r>
    </w:p>
    <w:p>
      <w:r>
        <w:t>0 7  ngày làm việc</w:t>
      </w:r>
    </w:p>
    <w:p>
      <w:r>
        <w:t>Quyết định.</w:t>
      </w:r>
    </w:p>
    <w:p>
      <w:r>
        <w:t>Phiếu kiểm soát quá trình giải quyết hồ sơ (kèm theo hồ sơ TTHC).</w:t>
      </w:r>
    </w:p>
    <w:p>
      <w:r>
        <w:t>Bước 12</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01 ngày làm việc</w:t>
      </w:r>
    </w:p>
    <w:p>
      <w:r>
        <w:t>Quyết định/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21 ngày làm việc   (không tính thời gian tiếp nhận và xem xét tính đầy đủ, hợp lệ của hồ sơ) (Đơn vị rút ngắn thời gian giải quyết TTHC 01 ngày so với tổng thời gian giải quyết TTHC được công bố tại Quyết định số 2371/QĐ-UBND ngày 27/9/2023 của Chủ tịch Ủy ban nhân dân tỉnh Sóc Trăng)</w:t>
      </w:r>
    </w:p>
    <w:p>
      <w:r>
        <w:t>Quy trình số: 07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Các   bước thực   hiện</w:t>
      </w:r>
    </w:p>
    <w:p>
      <w:r>
        <w:t>Nội dung công việc</w:t>
      </w:r>
    </w:p>
    <w:p>
      <w:r>
        <w:t>Trách nhiệm thực hiện</w:t>
      </w:r>
    </w:p>
    <w:p>
      <w:r>
        <w:t>Thời   gian   thực hiện</w:t>
      </w:r>
    </w:p>
    <w:p>
      <w:r>
        <w:t>Kết quả/ sản phẩm</w:t>
      </w:r>
    </w:p>
    <w:p>
      <w:r>
        <w:t>Bước 1</w:t>
      </w:r>
    </w:p>
    <w:p>
      <w:r>
        <w:t>Tiếp nhận và kiểm tra hồ sơ.</w:t>
      </w:r>
    </w:p>
    <w:p>
      <w:r>
        <w:t>Nhập dữ liệu trên Hệ thống thông tin giải quyết TTHC. Thực hiện số hóa và lưu trữ hồ sơ điện tử, cập nhật trên Hệ thống thông tin giải quyết TTHC tỉnh.</w:t>
      </w:r>
    </w:p>
    <w:p>
      <w:r>
        <w:t>Công chức Sở KH&amp;CN/ Nhân viên Bưu điện làm việc tại Trung tâm</w:t>
      </w:r>
    </w:p>
    <w:p>
      <w:r>
        <w:t>0,5 ngày làm việc  (không tính vào thời gian giải   quyết hồ sơ)</w:t>
      </w:r>
    </w:p>
    <w:p>
      <w:r>
        <w:t>Giấy tiếp nhận hồ sơ và hẹn trả kết quả/ Phiếu yêu cầu bổ sung và hoàn thiện hồ sơ/ Phiếu từ chối tiếp nhận giải quyết hồ sơ/ Phiếu kiểm soát quá trình giải quyết hồ sơ (kèm theo hồ sơ TTHC).</w:t>
      </w:r>
    </w:p>
    <w:p>
      <w:r>
        <w:t>Bước 2</w:t>
      </w:r>
    </w:p>
    <w:p>
      <w:r>
        <w:t>Tiếp nhận hồ sơ từ Trung tâm.</w:t>
      </w:r>
    </w:p>
    <w:p>
      <w:r>
        <w:t>Cập nhật hồ sơ trên Hệ thống thông tin giải quyết TTHC.</w:t>
      </w:r>
    </w:p>
    <w:p>
      <w:r>
        <w:t>Công chức Phòng Nghiệp vụ, Sở KH&amp;CN</w:t>
      </w:r>
    </w:p>
    <w:p>
      <w:r>
        <w:t>0,5 ngày làm việc  (không tính vào   thời gian giải quyết hồ sơ)</w:t>
      </w:r>
    </w:p>
    <w:p>
      <w:r>
        <w:t>Phiếu kiểm soát quá trình giải quyết hồ sơ (kèm theo hồ sơ TTHC).</w:t>
      </w:r>
    </w:p>
    <w:p>
      <w:r>
        <w:t>Bước 3</w:t>
      </w:r>
    </w:p>
    <w:p>
      <w:r>
        <w:t>Xem xét tính đầy đủ, hợp lệ của hồ sơ</w:t>
      </w:r>
    </w:p>
    <w:p>
      <w:r>
        <w:t>- Trường hợp hồ sơ đầy đủ, hợp lệ: Chuyển qua Bước 4;</w:t>
      </w:r>
    </w:p>
    <w:p>
      <w:r>
        <w:t>- Trường hợp hồ sơ chưa đầy đủ, hợp lệ hoặc có nội dung cần sửa đổi bổ sung: dự thảo văn bản đề nghị sửa đổi, bổ sung.</w:t>
      </w:r>
    </w:p>
    <w:p>
      <w:r>
        <w:t>Cập nhật hồ sơ trên Hệ thống thông tin giải quyết TTHC.</w:t>
      </w:r>
    </w:p>
    <w:p>
      <w:r>
        <w:t>Chuyển trả kết quả về Công chức Sở KH&amp;CN/ Nhân viên Bưu điện làm việc tại Trung tâm.</w:t>
      </w:r>
    </w:p>
    <w:p>
      <w:r>
        <w:t>Công chức Phòng Nghiệp vụ, Sở KH&amp;CN</w:t>
      </w:r>
    </w:p>
    <w:p>
      <w:r>
        <w:t>02 ngày làm việc  (không tính vào thời gian giải   quyết hồ sơ)</w:t>
      </w:r>
    </w:p>
    <w:p>
      <w:r>
        <w:t>Văn bản đề nghị sửa đổi, bổ sung. Phiếu kiểm soát quá trình giải quyết hồ sơ (kèm theo hồ sơ TTHC).</w:t>
      </w:r>
    </w:p>
    <w:p>
      <w:r>
        <w:t>Bước 4</w:t>
      </w:r>
    </w:p>
    <w:p>
      <w:r>
        <w:t>Tham mưu thành lập Hội đồng tư vấn KH&amp;CN để thẩm định hồ sơ đề nghị Hỗ trợ kinh phí hoặc mua công nghệ (Hội đồng);</w:t>
      </w:r>
    </w:p>
    <w:p>
      <w:r>
        <w:t>Tổng hợp và gửi hồ sơ có liên quan đến thành viên tham gia Hội đồng chuẩn bị họp Hội đồng.</w:t>
      </w:r>
    </w:p>
    <w:p>
      <w:r>
        <w:t>Công chức Phòng Nghiệp vụ, Sở KH&amp;CN</w:t>
      </w:r>
    </w:p>
    <w:p>
      <w:r>
        <w:t>03 ngày làm việc</w:t>
      </w:r>
    </w:p>
    <w:p>
      <w:r>
        <w:t>Hồ sơ thành lập Hội đồng.</w:t>
      </w:r>
    </w:p>
    <w:p>
      <w:r>
        <w:t>Phiếu kiểm soát quá trình giải quyết hồ sơ (kèm theo hồ sơ TTHC).</w:t>
      </w:r>
    </w:p>
    <w:p>
      <w:r>
        <w:t>Bước 5</w:t>
      </w:r>
    </w:p>
    <w:p>
      <w:r>
        <w:t>Hội đồng xem xét hồ sơ và họp Hội đồng</w:t>
      </w:r>
    </w:p>
    <w:p>
      <w:r>
        <w:t>Thành viên Hội đồng</w:t>
      </w:r>
    </w:p>
    <w:p>
      <w:r>
        <w:t>05 ngày làm việc</w:t>
      </w:r>
    </w:p>
    <w:p>
      <w:r>
        <w:t>Hồ sơ thành lập Hội đồng và hồ sơ họp Hội đồng.</w:t>
      </w:r>
    </w:p>
    <w:p>
      <w:r>
        <w:t>Bước 6</w:t>
      </w:r>
    </w:p>
    <w:p>
      <w:r>
        <w:t>Hoàn chỉnh Biên bản họp Hội đồng</w:t>
      </w:r>
    </w:p>
    <w:p>
      <w:r>
        <w:t>Thư ký Hội đồng</w:t>
      </w:r>
    </w:p>
    <w:p>
      <w:r>
        <w:t>03 ngày làm việc</w:t>
      </w:r>
    </w:p>
    <w:p>
      <w:r>
        <w:t>Biên bản họp Hội đồng</w:t>
      </w:r>
    </w:p>
    <w:p>
      <w:r>
        <w:t>Bước 7</w:t>
      </w:r>
    </w:p>
    <w:p>
      <w:r>
        <w:t>Vào sổ văn bản, lưu trữ</w:t>
      </w:r>
    </w:p>
    <w:p>
      <w:r>
        <w:t>Văn Thư Sở KH&amp;CN</w:t>
      </w:r>
    </w:p>
    <w:p>
      <w:r>
        <w:t>0,5 ngày làm việc</w:t>
      </w:r>
    </w:p>
    <w:p>
      <w:r>
        <w:t>Biên bản họp Hội đồng</w:t>
      </w:r>
    </w:p>
    <w:p>
      <w:r>
        <w:t>Bước 8</w:t>
      </w:r>
    </w:p>
    <w:p>
      <w:r>
        <w:t>Xem xét, thẩm định hồ sơ sau khi có kết quả làm việc của Hội đồng; Dự thảo Quyết định trình UBND tỉnh</w:t>
      </w:r>
    </w:p>
    <w:p>
      <w:r>
        <w:t>Cập nhật hồ sơ trên Hệ thống thông tin giải quyết TTHC.</w:t>
      </w:r>
    </w:p>
    <w:p>
      <w:r>
        <w:t>Công chức Phòng Nghiệp vụ, Sở KH&amp;CN</w:t>
      </w:r>
    </w:p>
    <w:p>
      <w:r>
        <w:t>01 ngày làm việc</w:t>
      </w:r>
    </w:p>
    <w:p>
      <w:r>
        <w:t>Dự thảo Quyết định.</w:t>
      </w:r>
    </w:p>
    <w:p>
      <w:r>
        <w:t>Phiếu kiểm soát quá trình giải quyết hồ sơ (kèm theo hồ sơ TTHC).</w:t>
      </w:r>
    </w:p>
    <w:p>
      <w:r>
        <w:t>Bước 9</w:t>
      </w:r>
    </w:p>
    <w:p>
      <w:r>
        <w:t>Xem xét dự thảo Quyết định trình UBND tỉnh</w:t>
      </w:r>
    </w:p>
    <w:p>
      <w:r>
        <w:t>Cập nhật hồ sơ trên Hệ thống thông tin giải quyết TTHC.</w:t>
      </w:r>
    </w:p>
    <w:p>
      <w:r>
        <w:t>Lãnh đạo Sở KH&amp;CN</w:t>
      </w:r>
    </w:p>
    <w:p>
      <w:r>
        <w:t>01 ngày làm việc</w:t>
      </w:r>
    </w:p>
    <w:p>
      <w:r>
        <w:t>Dự thảo Quyết định.</w:t>
      </w:r>
    </w:p>
    <w:p>
      <w:r>
        <w:t>Phiếu kiểm soát quá trình giải quyết hồ sơ (kèm theo hồ sơ TTHC).</w:t>
      </w:r>
    </w:p>
    <w:p>
      <w:r>
        <w:t>Bước 10</w:t>
      </w:r>
    </w:p>
    <w:p>
      <w:r>
        <w:t>Vào số văn bản, lưu trữ hồ sơ; Chuyển hồ sơ đến UBND tỉnh</w:t>
      </w:r>
    </w:p>
    <w:p>
      <w:r>
        <w:t>Cập nhật hồ sơ trên Hệ thống thông tin giải quyết TTHC.</w:t>
      </w:r>
    </w:p>
    <w:p>
      <w:r>
        <w:t>Công chức Phòng Nghiệp vụ, Sở KH&amp;CN</w:t>
      </w:r>
    </w:p>
    <w:p>
      <w:r>
        <w:t>0,5 ngày làm việc</w:t>
      </w:r>
    </w:p>
    <w:p>
      <w:r>
        <w:t>Dự thảo Quyết định.</w:t>
      </w:r>
    </w:p>
    <w:p>
      <w:r>
        <w:t>Phiếu kiểm soát quá trình giải quyết hồ sơ (kèm theo hồ sơ TTHC).</w:t>
      </w:r>
    </w:p>
    <w:p>
      <w:r>
        <w:t>Bước 11</w:t>
      </w:r>
    </w:p>
    <w:p>
      <w:r>
        <w:t>UBND tỉnh tiếp nhận hồ sơ, xem xét, đánh giá hồ sơ, tham mưu ban hành quyết định công nhận kết quả nghiên cứu khoa học và phát triển công nghệ do tổ chức, cá nhân tự đầu tư nghiên cứu.thông tin giải quyết TTHC;</w:t>
      </w:r>
    </w:p>
    <w:p>
      <w:r>
        <w:t>Vào sổ văn bản, lưu trữ hồ sơ, chuyển hồ sơ về Sở KH&amp;CN</w:t>
      </w:r>
    </w:p>
    <w:p>
      <w:r>
        <w:t>Cập nhật hồ sơ trên Hệ thống thông tin giải quyết TTHC.</w:t>
      </w:r>
    </w:p>
    <w:p>
      <w:r>
        <w:t>UBND tỉnh</w:t>
      </w:r>
    </w:p>
    <w:p>
      <w:r>
        <w:t>07 ngày làm việc</w:t>
      </w:r>
    </w:p>
    <w:p>
      <w:r>
        <w:t>Quyết định.</w:t>
      </w:r>
    </w:p>
    <w:p>
      <w:r>
        <w:t>Phiếu kiểm soát quá trình giải quyết hồ sơ (kèm theo hồ sơ TTHC).</w:t>
      </w:r>
    </w:p>
    <w:p>
      <w:r>
        <w:t>Bước 12</w:t>
      </w:r>
    </w:p>
    <w:p>
      <w:r>
        <w:t>Đối với hồ sơ trước hạn và đúng hạn:  Xác nhận trên Hệ thống thông tin giải quyết TTHC.</w:t>
      </w:r>
    </w:p>
    <w:p>
      <w:r>
        <w:t>- Thực hiện số hóa và lưu trữ hồ sơ điện tử, cập nhật trên Hệ thống thông tin giải quyết TTHC tỉnh.</w:t>
      </w:r>
    </w:p>
    <w:p>
      <w:r>
        <w:t>- Thông báo cho cá nhân, tổ chức đến nhận trả kết quả TTHC.</w:t>
      </w:r>
    </w:p>
    <w:p>
      <w:r>
        <w:t>Đối với hồ sơ quá hạn giải quyết:  chậm nhất một (01) ngày làm việc trước ngày hết hạn, Phòng Nghiệp vụ có trách nhiệm gửi thông báo và văn bản xin lỗi tổ chức/ cá nhân cho Chuyển trả kết quả về Công chức Sở KH&amp;CN/ Nhân viên Bưu điện làm việc tại Trung tâm, trong đó ghi rõ lý do quá hạn, thời gian hẹn lại ngày trả kết quả (thời gian hẹn trả kết quả được thực hiện không quá một (01) lần). Cập nhật hồ sơ trên Hệ thống thông tin giải quyết TTHC.</w:t>
      </w:r>
    </w:p>
    <w:p>
      <w:r>
        <w:t>Công chức Phòng Nghiệp vụ và Công chức Sở KH&amp;CN/ Nhân viên Bưu điện làm việc tại Trung tâm</w:t>
      </w:r>
    </w:p>
    <w:p>
      <w:r>
        <w:t>01 ngày làm việc</w:t>
      </w:r>
    </w:p>
    <w:p>
      <w:r>
        <w:t>Quyết định/ Văn bản trả lời cho tổ chức, cá nhân được xác nhận trên Hệ thống thông tin giải quyết TTHC và được trao cho cá nhân, tổ chức/ Phiếu xin lỗi và hẹn lại ngày trả kết quả (kèm theo phiếu kiểm soát quá trình giải quyết hồ sơ).</w:t>
      </w:r>
    </w:p>
    <w:p>
      <w:r>
        <w:t>Tổng thời gian giải quyết TTHC là 22 ngày làm việc  (không tính thời gian tiếp nhận và xem xét tính đầy đủ, hợp lệ của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