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2572/QĐ-UBND năm 2024 công bố Danh mục thủ tục hành chính trong lĩnh vực Đất đai thuộc thẩm quyền giải quyết của Ủy ban nhân dân tỉnh, Sở Tài nguyên và Môi trường, Văn phòng Đăng ký đất đai, Chi nhánh Văn phòng Đăng ký đất đai, Ủy ban nhân dân cấp huyện và cấp xã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2572/QĐ-UBND</w:t>
      </w:r>
    </w:p>
    <w:p>
      <w:r>
        <w:t>Quảng Bình, ngày 09 tháng     09   năm 2024</w:t>
      </w:r>
    </w:p>
    <w:p>
      <w:r>
        <w:t>QUYẾT ĐỊNH</w:t>
      </w:r>
    </w:p>
    <w:p>
      <w:r>
        <w:t>VỀ VIỆC CÔNG BỐ DANH MỤC THỦ TỤC HÀNH CHÍNH TRONG LĨNH VỰC ĐẤT ĐAI THUỘC THẨM QUYỀN GIẢI QUYẾT CỦA UBND TỈNH, SỞ TÀI NGUYÊN VÀ MÔI TRƯỜNG, VĂN PHÒNG ĐĂNG KÝ ĐẤT ĐAI, CHI NHÁNH VĂN PHÒNG ĐĂNG KÝ ĐẤT ĐAI, UBND CẤP HUYỆN VÀ UBND CẤP XÃ TRÊN ĐỊA BÀN TỈNH QUẢNG BÌNH</w:t>
      </w:r>
    </w:p>
    <w:p>
      <w:r>
        <w:t>CHỦ TỊCH ỦY BAN NHÂN DÂN TỈNH QUẢNG BÌNH</w:t>
      </w:r>
    </w:p>
    <w:p>
      <w:r>
        <w:t>Căn cứ Luật Tổ chức chính quyền địa phương ngày 19/6/2015; Luật Sửa đổi, bổ sung một số điều của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nghiệp vụ về kiểm soát thủ tục hành chính;</w:t>
      </w:r>
    </w:p>
    <w:p>
      <w:r>
        <w:t>Căn cứ Quyết định số 2124/QĐ-BTNMT ngày 01/8/2024 của Bộ trưởng Bộ Tài nguyên và Môi trường về việc công bố thủ tục hành chính trong lĩnh vực Đất đai thuộc phạm vi chức năng quản lý nhà nước của Bộ Tài nguyên và Môi trường;</w:t>
      </w:r>
    </w:p>
    <w:p>
      <w:r>
        <w:t>Theo đề nghị của Giám đốc Sở Tài nguyên và Môi trường tại Tờ trình số 698/TTr-STNMT ngày 04/9/2024.</w:t>
      </w:r>
    </w:p>
    <w:p>
      <w:r>
        <w:t>QUYẾT ĐỊNH:</w:t>
      </w:r>
    </w:p>
    <w:p>
      <w:r>
        <w:t>Điều 1.    Công bố kèm theo Quyết định này Danh mục thủ tục hành chính trong lĩnh vực Đất đai thuộc thẩm quyền giải quyết của UBND tỉnh, Sở Tài nguyên và Môi trường, Văn phòng Đăng ký đất đai, Chi nhánh Văn phòng Đăng ký đất đai, UBND cấp huyện và UBND cấp xã trên địa bàn tỉnh Quảng Bình</w:t>
      </w:r>
    </w:p>
    <w:p>
      <w:r>
        <w:t>Điều 2.     Sở  Tài nguyên và Môi trường chủ trì, phối hợp  với  UBND   các huyện, thị xã, thành phố và các cơ quan, đơn vị có liên quan có trách nhiệm tổ chức xây dựng và trình   UBND   tỉnh phê duyệt các quy trình giải quyết thủ tục hành chính/  cung cấp dịch vụ công trực tuyến  được công bố tại Quyết định này để thiết lập quy trình điện tử lên Hệ thống thông tin  giải quyết thủ tục hành chính  của tỉnh  .</w:t>
      </w:r>
    </w:p>
    <w:p>
      <w:r>
        <w:t>Điều 3.    Các thủ tục hành chính bị bãi bỏ, thay thế</w:t>
      </w:r>
    </w:p>
    <w:p>
      <w:r>
        <w:t>1. Các thủ tục hành chính trong lĩnh vực Đất đai được công bố tại Quyết định số 4142/QĐ-UBND ngày 27/11/2018; Quyết định số 2335/QĐ-UBND ngày 26/7/2021; Quyết định số 990/QĐ-UBND ngày 19/4/2024; Quyết định số 1531/QĐ-UBND ngày 05/6/2024 của Chủ tịch UBND tỉnh Quảng Bình hết hiệu lực thi hành.</w:t>
      </w:r>
    </w:p>
    <w:p>
      <w:r>
        <w:t>2. Sở Tài nguyên và Môi trường có trách nhiệm rà soát, lập Danh mục Mã số các thủ tục hành chính tại khoản 1 Điều này đã được công khai trên Cổng Dịch vụ công quốc gia và của tỉnh, gửi Sở Thông tin và Truyền thông để hủy bỏ hoặc thay thế.</w:t>
      </w:r>
    </w:p>
    <w:p>
      <w:r>
        <w:t>3. Sở Thông tin và Truyền thông có trách nhiệm hủy bỏ quy trình điện tử và thông báo cho các đơn vị, địa phương liên quan theo yêu cầu sau:</w:t>
      </w:r>
    </w:p>
    <w:p>
      <w:r>
        <w:t>- Khóa chức năng tiếp nhận hồ sơ của các quy trình điện tử giải quyết thủ tục hành chính/dịch vụ công trực tuyến được công bố thay thế, bãi bỏ chậm nhất sau 05 ngày làm việc, kể từ ngày quyết định công bố được UBND tỉnh ký ban hành.</w:t>
      </w:r>
    </w:p>
    <w:p>
      <w:r>
        <w:t>- Hủy bỏ quy trình điện tử giải quyết thủ tục hành chính/dịch vụ công trực tuyến được công bố thay thế,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4.  Quyết định này có hiệu lực thi hành kể từ ngày ký.</w:t>
      </w:r>
    </w:p>
    <w:p>
      <w:r>
        <w:t>Điều 5.  Chánh Văn phòng UBND tỉnh, Giám đốc Sở Tài nguyên và Môi trường, Giám đốc Sở Thông tin và Truyền thông; Giám đốc Trung tâm Phục vụ hành chính công tỉnh Quảng Bình, Thủ trưởng các cơ quan, đơn vị có liên quan, Giám đốc Văn phòng Đăng ký đất đai tỉnh Quảng Bình, Chủ tịch UBND các huyện, thành phố, thị xã, Chủ tịch UBND các xã, phường, thị trấn và các tổ chức, cá nhân có liên quan chịu trách nhiệm thi hành Quyết định này./</w:t>
      </w:r>
    </w:p>
    <w:p>
      <w:r>
        <w:t>Nơi nhận:</w:t>
      </w:r>
    </w:p>
    <w:p>
      <w:r>
        <w:t>- Như Điều 4;</w:t>
      </w:r>
    </w:p>
    <w:p>
      <w:r>
        <w:t>- Bộ Tài nguyên và Môi trường;</w:t>
      </w:r>
    </w:p>
    <w:p>
      <w:r>
        <w:t>- Cục Kiểm soát TTHC-VPCP;</w:t>
      </w:r>
    </w:p>
    <w:p>
      <w:r>
        <w:t>- CT, các PCT UBND tỉnh;</w:t>
      </w:r>
    </w:p>
    <w:p>
      <w:r>
        <w:t>- Cổng thông tin điện tử QB;</w:t>
      </w:r>
    </w:p>
    <w:p>
      <w:r>
        <w:t>- Lưu: VT, KT, KSTTHC.</w:t>
      </w:r>
    </w:p>
    <w:p>
      <w:r>
        <w:t>KT. CHỦ TỊCH</w:t>
      </w:r>
    </w:p>
    <w:p>
      <w:r>
        <w:t>PHÓ CHỦ TỊCH</w:t>
      </w:r>
    </w:p>
    <w:p>
      <w:r>
        <w:t>Đoàn Ngọc Lâm</w:t>
      </w:r>
    </w:p>
    <w:p>
      <w:r>
        <w:t>PHỤ LỤC</w:t>
      </w:r>
    </w:p>
    <w:p>
      <w:r>
        <w:t>DANH MỤC THỦ TỤC HÀNH CHÍNH TRONG LĨNH VỰC ĐẤT ĐAI THUỘC THẨM QUYỀN GIẢI QUYẾT CỦA UBND TỈNH QUẢNG BÌNH, SỞ TÀI NGUYÊN VÀ MÔI TRƯỜNG, VĂN PHÒNG ĐĂNG KÝ ĐẤT ĐAI, CHI NHÁNH VĂN PHÒNG ĐĂNG KÝ ĐẤT ĐAI; UBND CẤP HUYỆN; UBND CẤP XÃ</w:t>
      </w:r>
    </w:p>
    <w:p>
      <w:r>
        <w:t>(Kèm theo Quyết định số: 2572/QĐ-UBND ngày 09 tháng 09 năm 2024 của Chủ tịch UBND tỉnh Quảng Bình)</w:t>
      </w:r>
    </w:p>
    <w:p>
      <w:r>
        <w:t>A. DANH MỤC THỦ TỤC HÀNH CHÍNH CẤP TỈNH</w:t>
      </w:r>
    </w:p>
    <w:p>
      <w:r>
        <w:t>Số TT</w:t>
      </w:r>
    </w:p>
    <w:p>
      <w:r>
        <w:t>Tên TTHC/Mã số TTHC</w:t>
      </w:r>
    </w:p>
    <w:p>
      <w:r>
        <w:t>Thời hạn giải quyết</w:t>
      </w:r>
    </w:p>
    <w:p>
      <w:r>
        <w:t>Địa     điểm thực hiện</w:t>
      </w:r>
    </w:p>
    <w:p>
      <w:r>
        <w:t>Phí, lệ phí</w:t>
      </w:r>
    </w:p>
    <w:p>
      <w:r>
        <w:t>Căn cứ pháp lý</w:t>
      </w:r>
    </w:p>
    <w:p>
      <w:r>
        <w:t>Nhận hồ sơ, trả kết quả qua dịch vụ BCCI</w:t>
      </w:r>
    </w:p>
    <w:p>
      <w:r>
        <w:t>1</w:t>
      </w:r>
    </w:p>
    <w:p>
      <w:r>
        <w:t>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(Mã số thủ tục trên cổng dịch vụ công Quốc gia:         1.012752        )</w:t>
      </w:r>
    </w:p>
    <w:p>
      <w:r>
        <w:t>-    Thời gian thực hiện thủ tục hành chính không quá 20 ngày kể từ ngày nhận đủ hồ sơ hợp lệ. Đối với các xã miền núi, biên giới; vùng có điều kiện kinh tế - xã hội khó khăn; vùng có điều kiện kinh tế - xã hội đặc biệt khó khăn không quá 30 ngày kể từ ngày nhận đủ hồ sơ hợp lệ;</w:t>
      </w:r>
    </w:p>
    <w:p>
      <w:r>
        <w:t>- Thời gian thực hiện thủ tục hành chính không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
        <w:t>Trung tâm Phục vụ Hành chính công tỉnh Quảng Bình, số 09 đường Quang Trung, thành phố Đồng Hới, tỉnh Quảng Bình.</w:t>
      </w:r>
    </w:p>
    <w:p>
      <w:r>
        <w:t>Theo quy định của Luật phí và lệ phí và các văn bản quy phạm pháp luật hướng dẫn Luật phí và lệ phí</w:t>
      </w:r>
    </w:p>
    <w:p>
      <w:r>
        <w:t>1) Luật Đất đai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102/2024/NĐ-CP ngày 30/7/2024 của Chính phủ quy định chi tiết thi hành một số điều của Luật Đất đai.</w:t>
      </w:r>
    </w:p>
    <w:p>
      <w:r>
        <w:t>Có</w:t>
      </w:r>
    </w:p>
    <w:p>
      <w:r>
        <w:t>2</w:t>
      </w:r>
    </w:p>
    <w:p>
      <w:r>
        <w:t>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pháp luật về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(Mã số thủ tục trên cổng dịch vụ công Quốc gia:         1.012755     )</w:t>
      </w:r>
    </w:p>
    <w:p>
      <w:r>
        <w:t>-  Thời gian thực hiện thủ tục hành chính không quá 20 ngày kể từ ngày nhận đủ hồ sơ hợp lệ. Đối với các xã miền núi, biên giới; vùng có điều kiện kinh tế - xã hội khó khăn; vùng có điều kiện kinh tế - xã hội đặc biệt khó khăn không quá 30 ngày kể từ ngày nhận đủ hồ sơ hợp lệ.</w:t>
      </w:r>
    </w:p>
    <w:p>
      <w:r>
        <w:t>-  Thời gian thực hiện thủ tục hành chính không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
        <w:t>Trung tâm Phục vụ Hành chính công tỉnh Quảng Bình, số 09 đường Quang Trung, thành phố Đồng Hới, tỉnh Quảng Bình</w:t>
      </w:r>
    </w:p>
    <w:p>
      <w:r>
        <w:t>Theo quy định của Luật phí và lệ phí và các văn bản quy phạm pháp luật hướng dẫn Luật phí và lệ phí</w:t>
      </w:r>
    </w:p>
    <w:p>
      <w:r>
        <w:t>1) Luật Đất đai ngày 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102/2024/NĐ-CP ngày 30/7/2024 của Chính phủ quy định chi tiết thi hành một số điều của Luật Đất đai.</w:t>
      </w:r>
    </w:p>
    <w:p>
      <w:r>
        <w:t>Có</w:t>
      </w:r>
    </w:p>
    <w:p>
      <w:r>
        <w:t>3</w:t>
      </w:r>
    </w:p>
    <w:p>
      <w:r>
        <w:t>Giao đất, cho thuê đất thông qua đấu thầu lựa chọn nhà đầu tư thực hiện dự án có sử dụng đất</w:t>
      </w:r>
    </w:p>
    <w:p>
      <w:r>
        <w:t>(Mã số thủ tục trên cổng dịch vụ công Quốc gia:        1.012757    )</w:t>
      </w:r>
    </w:p>
    <w:p>
      <w:r>
        <w:t>-  Thời gian thực hiện thủ tục hành chính  không quá 20 ngày kể từ ngày nhận đủ hồ sơ hợp lệ. Đối với các xã miền núi, biên giới; vùng có điều kiện kinh tế - xã hội khó khăn; vùng có điều kiện kinh tế - xã hội đặc biệt khó khăn không quá 30 ngày kể từ ngày nhận đủ hồ sơ hợp lệ.</w:t>
      </w:r>
    </w:p>
    <w:p>
      <w:r>
        <w:t>-  Thời gian thực hiện thủ tục hành chính k 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
        <w:t>Trung tâm Phục vụ Hành chính công tỉnh Quảng Bình, số 09 đường Quang Trung, thành phố Đồng Hới, tỉnh Quảng Bình</w:t>
      </w:r>
    </w:p>
    <w:p>
      <w:r>
        <w:t>Theo quy định của Luật phí và lệ phí và các văn bản quy phạm pháp luật hướng dẫn Luật phí và lệ phí</w:t>
      </w:r>
    </w:p>
    <w:p>
      <w:r>
        <w:t>1) Luật Đấu thầu số 22/2023/QH15 ngày 23/6/2023; Luật Đất đai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102/2024/NĐ-CP ngày 30/7/2024 của Chính phủ quy định chi tiết thi hành một số điều của Luật Đất đai.</w:t>
      </w:r>
    </w:p>
    <w:p>
      <w:r>
        <w:t>Có</w:t>
      </w:r>
    </w:p>
    <w:p>
      <w:r>
        <w:t>4</w:t>
      </w:r>
    </w:p>
    <w:p>
      <w:r>
        <w:t>Cho phép chuyển mục đích sử dụng đất đối với trường hợp thuộc diện chấp thuận chủ trương đầu tư, chấp thuận nhà đầu tư theo quy định của pháp luật về đầu tư mà người xin chuyển mục đích sử dụng đất là tổ chức trong nước</w:t>
      </w:r>
    </w:p>
    <w:p>
      <w:r>
        <w:t>(Mã số thủ tục trên cổng dịch vụ công Quốc gia:        1.012758    )</w:t>
      </w:r>
    </w:p>
    <w:p>
      <w:r>
        <w:t>-  Thời gian thực hiện thủ tục hành chính k hông quá 20 ngày kể từ ngày nhận đủ hồ sơ hợp lệ. Đối với các xã miền núi, biên giới; vùng có điều kiện kinh tế - xã hội khó khăn; vùng có điều kiện kinh tế - xã hội đặc biệt khó khăn không quá 30 ngày kể từ ngày nhận đủ hồ sơ hợp lệ.</w:t>
      </w:r>
    </w:p>
    <w:p>
      <w:r>
        <w:t>-  Thời gian thực hiện thủ tục hành chính k 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
        <w:t>Trung tâm Phục vụ Hành chính công tỉnh Quảng Bình, số 09 đường Quang Trung, thành phố Đồng Hới, tỉnh Quảng Bình</w:t>
      </w:r>
    </w:p>
    <w:p>
      <w:r>
        <w:t>Theo quy định của Luật phí và lệ phí và các văn bản quy phạm pháp luật hướng dẫn Luật phí và lệ phí</w:t>
      </w:r>
    </w:p>
    <w:p>
      <w:r>
        <w:t>1) Luật Đất đai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102/2024/NĐ-CP ngày 30/7/2024 của Chính phủ quy định chi tiết thi hành một số điều của Luật Đất đai.</w:t>
      </w:r>
    </w:p>
    <w:p>
      <w:r>
        <w:t>Có</w:t>
      </w:r>
    </w:p>
    <w:p>
      <w:r>
        <w:t>5</w:t>
      </w:r>
    </w:p>
    <w:p>
      <w:r>
        <w:t>Cho phép chuyển mục đích sử dụng đất đối với trường hợp không thuộc diện chấp thuận chủ trương đầu tư, chấp thuận nhà đầu tư theo quy định của pháp luật về đầu tư mà người xin chuyển mục đích sử dụng đất là tổ chức trong nước</w:t>
      </w:r>
    </w:p>
    <w:p>
      <w:r>
        <w:t>(Mã số thủ tục trên cổng dịch vụ công Quốc gia:        1.012759    )</w:t>
      </w:r>
    </w:p>
    <w:p>
      <w:r>
        <w:t>-  Thời gian thực hiện thủ tục hành chính k hông quá 20 ngày kể từ ngày nhận đủ hồ sơ hợp lệ. Đối với các xã miền núi, biên giới; vùng có điều kiện kinh tế - xã hội khó khăn; vùng có điều kiện kinh tế - xã hội đặc biệt khó khăn không quá 30 ngày kể từ ngày nhận đủ hồ sơ hợp lệ.</w:t>
      </w:r>
    </w:p>
    <w:p>
      <w:r>
        <w:t>-  Thời gian thực hiện thủ tục hành chính k 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
        <w:t>Trung tâm Phục vụ Hành chính công tỉnh Quảng Bình, số 09 đường Quang Trung, thành phố Đồng Hới, tỉnh Quảng Bình</w:t>
      </w:r>
    </w:p>
    <w:p>
      <w:r>
        <w:t>Theo quy định của Luật phí và lệ phí và các văn bản quy phạm pháp luật hướng dẫn Luật phí và lệ phí</w:t>
      </w:r>
    </w:p>
    <w:p>
      <w:r>
        <w:t>1) Luật Đất đai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102/2024/NĐ-CP ngày 30/7/2024 của Chính phủ quy định chi tiết thi hành một số điều của Luật Đất đai.</w:t>
      </w:r>
    </w:p>
    <w:p>
      <w:r>
        <w:t>Có</w:t>
      </w:r>
    </w:p>
    <w:p>
      <w:r>
        <w:t>6</w:t>
      </w:r>
    </w:p>
    <w:p>
      <w:r>
        <w:t>Chuyển hình thức giao đất, cho thuê đất mà người sử dụng đất là tổ chức kinh tế, đơn vị sự nghiệp công lập, người gốc Việt Nam định cư ở nước ngoài, tổ chức kinh tế có vốn đầu tư nước ngoài</w:t>
      </w:r>
    </w:p>
    <w:p>
      <w:r>
        <w:t>(Mã số thủ tục trên cổng dịch vụ công Quốc gia:        1.012760    )</w:t>
      </w:r>
    </w:p>
    <w:p>
      <w:r>
        <w:t>-  Thời gian thực hiện thủ tục hành chính k hông quá 20 ngày kể từ ngày nhận đủ hồ sơ hợp lệ. Đối với các xã miền núi, biên giới; vùng có điều kiện kinh tế - xã hội khó khăn; vùng có điều kiện kinh tế - xã hội đặc biệt khó khăn không quá 30 ngày kể từ ngày nhận đủ hồ sơ hợp lệ.</w:t>
      </w:r>
    </w:p>
    <w:p>
      <w:r>
        <w:t>-  Thời gian thực hiện thủ tục hành chính k 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
        <w:t>Trung tâm Phục vụ Hành chính công tỉnh Quảng Bình, số 09 đường Quang Trung, thành phố Đồng Hới, tỉnh Quảng Bình</w:t>
      </w:r>
    </w:p>
    <w:p>
      <w:r>
        <w:t>Theo quy định của Luật phí và lệ phí và các văn bản quy phạm pháp luật hướng dẫn Luật phí và lệ phí</w:t>
      </w:r>
    </w:p>
    <w:p>
      <w:r>
        <w:t>1) Luật Đất đai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102/2024/NĐ-CP ngày 30/7/2024 của Chính phủ quy định chi tiết thi hành một số điều của Luật Đất đai.</w:t>
      </w:r>
    </w:p>
    <w:p>
      <w:r>
        <w:t>Có</w:t>
      </w:r>
    </w:p>
    <w:p>
      <w:r>
        <w:t>7</w:t>
      </w:r>
    </w:p>
    <w:p>
      <w:r>
        <w:t>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mà người xin giao đất, cho thuê đất là tổ chức trong nước, người gốc Việt Nam định cư ở nước ngoài, tổ chức kinh tế có vốn đầu tư nước ngoài</w:t>
      </w:r>
    </w:p>
    <w:p>
      <w:r>
        <w:t>(Mã số thủ tục trên cổng dịch vụ công Quốc gia:        1.012761    )</w:t>
      </w:r>
    </w:p>
    <w:p>
      <w:r>
        <w:t>-  Thời gian thực hiện thủ tục hành chính k hông quá 20 ngày kể từ ngày nhận đủ hồ sơ hợp lệ. Đối với các xã miền núi, biên giới; vùng có điều kiện kinh tế - xã hội khó khăn; vùng có điều kiện kinh tế - xã hội đặc biệt khó khăn không quá 30 ngày kể từ ngày nhận đủ hồ sơ hợp lệ.</w:t>
      </w:r>
    </w:p>
    <w:p>
      <w:r>
        <w:t>-  Thời gian thực hiện thủ tục hành chính k 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
        <w:t>Trung tâm Phục vụ Hành chính công tỉnh Quảng Bình, số 09 đường Quang Trung, thành phố Đồng Hới, tỉnh Quảng Bình</w:t>
      </w:r>
    </w:p>
    <w:p>
      <w:r>
        <w:t>Theo quy định của Luật phí và lệ phí và các văn bản quy phạm pháp luật hướng dẫn Luật phí và lệ phí</w:t>
      </w:r>
    </w:p>
    <w:p>
      <w:r>
        <w:t>1) Luật Đất đai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102/2024/NĐ-CP ngày 30/7/2024 của Chính phủ quy định chi tiết thi hành một số điều của Luật Đất đai.</w:t>
      </w:r>
    </w:p>
    <w:p>
      <w:r>
        <w:t>Có</w:t>
      </w:r>
    </w:p>
    <w:p>
      <w:r>
        <w:t>8</w:t>
      </w:r>
    </w:p>
    <w:p>
      <w:r>
        <w:t>Điều chỉnh quyết định giao đất, cho thuê đất, cho phép chuyển mục đích sử dụng đất do thay đổi căn cứ quyết định giao đất, cho thuê đất, cho phép chuyển mục đích sử dụng đất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(Mã số thủ tục trên cổng dịch vụ công Quốc gia:        1.012762   )</w:t>
      </w:r>
    </w:p>
    <w:p>
      <w:r>
        <w:t>-  Thời gian thực hiện thủ tục hành chính k hông quá 10 ngày kể từ ngày nhận đủ hồ sơ hợp lệ. Đối với các xã miền núi, biên giới; vùng có điều kiện kinh tế - xã hội khó khăn; vùng có điều kiện kinh tế - xã hội đặc biệt khó khăn không quá 15 ngày kể từ ngày nhận đủ hồ sơ hợp lệ.</w:t>
      </w:r>
    </w:p>
    <w:p>
      <w:r>
        <w:t>-  Thời gian thực hiện thủ tục hành chính k 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
        <w:t>Trung tâm Phục vụ Hành chính công tỉnh Quảng Bình, số 09 đường Quang Trung, thành phố Đồng Hới, tỉnh Quảng Bình</w:t>
      </w:r>
    </w:p>
    <w:p>
      <w:r>
        <w:t>Theo quy định của Luật phí và lệ phí và các văn bản quy phạm pháp luật hướng dẫn Luật phí và lệ phí</w:t>
      </w:r>
    </w:p>
    <w:p>
      <w:r>
        <w:t>1) Luật Đất đai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102/2024/NĐ-CP ngày 30/7/2024 của Chính phủ quy định chi tiết thi hành một số điều của Luật Đất đai.</w:t>
      </w:r>
    </w:p>
    <w:p>
      <w:r>
        <w:t>Có</w:t>
      </w:r>
    </w:p>
    <w:p>
      <w:r>
        <w:t>9</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(Mã số thủ tục trên cổng dịch vụ công Quốc gia:        1.012763)</w:t>
      </w:r>
    </w:p>
    <w:p>
      <w:r>
        <w:t>- Thời gian thực hiện thủ tục hành chính không quá 20 ngày kể từ ngày nhận đủ hồ sơ hợp lệ. Đối với các xã miền núi, biên giới; vùng có điều kiện kinh tế - xã hội khó khăn; vùng có điều kiện kinh tế - xã hội đặc biệt khó khăn không quá 30 ngày kể từ ngày nhận đủ hồ sơ hợp lệ;</w:t>
      </w:r>
    </w:p>
    <w:p>
      <w:r>
        <w:t>-Thời gian thực hiện thủ tục hành chính nói trên không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w:t>
      </w:r>
    </w:p>
    <w:p>
      <w:r>
        <w:t>Trung tâm Phục vụ Hành chính công tỉnh Quảng Bình, số 09 đường Quang Trung, thành phố Đồng Hới, tỉnh Quảng Bình</w:t>
      </w:r>
    </w:p>
    <w:p>
      <w:r>
        <w:t>Theo quy định của Luật phí và lệ phí và các văn bản quy phạm pháp luật hướng dẫn Luật phí và lệ phí</w:t>
      </w:r>
    </w:p>
    <w:p>
      <w:r>
        <w:t>1) Luật Đất đai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102/2024/NĐ-CP ngày 30/7/2024 của Chính phủ quy định chi tiết thi hành một số điều của Luật Đất đai.</w:t>
      </w:r>
    </w:p>
    <w:p>
      <w:r>
        <w:t>Có</w:t>
      </w:r>
    </w:p>
    <w:p>
      <w:r>
        <w:t>10</w:t>
      </w:r>
    </w:p>
    <w:p>
      <w:r>
        <w:t>Chấp thuận tổ chức kinh tế nhận chuyển nhượng, thuê quyền sử dụng đất, nhận góp vốn bằng quyền sử dụng đất để thực hiện dự án</w:t>
      </w:r>
    </w:p>
    <w:p>
      <w:r>
        <w:t>(Mã số thủ tục trên cổng dịch vụ công Quốc gia:        1.012764)</w:t>
      </w:r>
    </w:p>
    <w:p>
      <w:r>
        <w:t>Thời hạn giải quyết thủ tục hành chính tùy thuộc vào từng mục, cụ thể ở mục mô tả:</w:t>
      </w:r>
    </w:p>
    <w:p>
      <w:r>
        <w:t>- Thời hạn UBND tỉnh giao Sở Tài nguyên và Môi trường chủ trì, phối hợp với các cơ quan liên quan thẩm định là không quá 03 ngày làm việc kể từ ngày nhận được văn bản đề nghị.</w:t>
      </w:r>
    </w:p>
    <w:p>
      <w:r>
        <w:t>- Thời hạn Sở Tài nguyên và Môi trường chủ trì, phối hợp với các cơ quan có liên quan thực hiện thẩm định và có văn bản thẩm định là 15 ngày kể từ ngày nhận được chỉ đạo của UBND tỉnh.</w:t>
      </w:r>
    </w:p>
    <w:p>
      <w:r>
        <w:t>- Thời hạn UBND tỉnh xem xét và có văn bản chấp thuận hoặc không chấp thuận tổ chức kinh tế được nhận chuyển nhượng, thuê quyền sử dụng đất, nhận góp vốn bằng quyền sử dụng đất để thực hiện dự án gửi tổ chức kinh tế có văn bản đề nghị là không quá 05 ngày làm việc kể từ ngày nhận được văn bản thẩm định của cơ quan có chức năng quản lý đất đai.</w:t>
      </w:r>
    </w:p>
    <w:p>
      <w:r>
        <w:t>* Đối với các xã miền núi, biên giới; vùng có điều kiện kinh tế - xã hội khó khăn; vùng có điều kiện kinh tế - xã hội đặc biệt khó khăn thì thời gian thực hiện được tăng thêm 10 ngày.</w:t>
      </w:r>
    </w:p>
    <w:p>
      <w:r>
        <w:t>Ủy ban nhân dân tỉnh Quảng Bình</w:t>
      </w:r>
    </w:p>
    <w:p>
      <w:r>
        <w:t>Theo quy định của Luật phí và lệ phí và các văn bản quy phạm pháp luật hướng dẫn Luật phí và lệ phí</w:t>
      </w:r>
    </w:p>
    <w:p>
      <w:r>
        <w:t>1) Luật Đất đai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102/2024/NĐ-CP ngày 30/7/2024 của Chính phủ quy định chi tiết thi hành một số điều của Luật Đất đai.</w:t>
      </w:r>
    </w:p>
    <w:p>
      <w:r>
        <w:t>Có</w:t>
      </w:r>
    </w:p>
    <w:p>
      <w:r>
        <w:t>11</w:t>
      </w:r>
    </w:p>
    <w:p>
      <w:r>
        <w:t>Giao đất, cho thuê đất, giao khu vực biển để thực hiện hoạt động lấn biển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(Mã số thủ tục trên cổng dịch vụ công Quốc gia:        1.012804    )</w:t>
      </w:r>
    </w:p>
    <w:p>
      <w:r>
        <w:t>- Thời gian thực hiện thủ tục hành chính không quá 20 ngày kể từ ngày nhận đủ hồ sơ hợp lệ; đối với các xã miền núi, biên giới; vùng có điều kiện kinh tế - xã hội khó khăn; vùng có điều kiện kinh tế - xã hội đặc biệt khó khăn không quá 30 ngày kể từ ngày nhận đủ hồ sơ hợp lệ.</w:t>
      </w:r>
    </w:p>
    <w:p>
      <w:r>
        <w:t>- Thời gian thực hiện thủ tục hành chính không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
        <w:t>Trung tâm Phục vụ Hành chính công tỉnh Quảng Bình, số 09 đường Quang Trung, thành phố Đồng Hới, tỉnh Quảng Bình</w:t>
      </w:r>
    </w:p>
    <w:p>
      <w:r>
        <w:t>Theo quy định của Luật phí và lệ phí và các văn bản quy phạm pháp luật hướng dẫn Luật phí và lệ phí</w:t>
      </w:r>
    </w:p>
    <w:p>
      <w:r>
        <w:t>1) Luật Đất đai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102/2024/NĐ-CP ngày 30/7/2024 của Chính phủ quy định chi tiết thi hành một số điều của Luật Đất đai.</w:t>
      </w:r>
    </w:p>
    <w:p>
      <w:r>
        <w:t>Có</w:t>
      </w:r>
    </w:p>
    <w:p>
      <w:r>
        <w:t>12</w:t>
      </w:r>
    </w:p>
    <w:p>
      <w:r>
        <w:t>Đăng ký đất đai, tài sản gắn liền với đất, cấp Giấy chứng nhận quyền sử dụng đất, quyền sở hữu tài sản gắn liền với đất lần đầu đối với tổ chức đang sử dụng đất</w:t>
      </w:r>
    </w:p>
    <w:p>
      <w:r>
        <w:t>(Mã số thủ tục trên cổng dịch vụ công Quốc gia:        1.012753    )</w:t>
      </w:r>
    </w:p>
    <w:p>
      <w:r>
        <w:t>- Thời gian thực hiện thủ tục hành chính không quá 20 ngày làm việc đối với trường hợp đăng ký đất đai, tài sản gắn liền với đất lần đầu; không quá 23 ngày làm việc đối với trường hợp đăng ký đất đai, tài sản gắn liền với đất, cấp Giấy chứng nhận quyền sử dụng đất, quyền sở hữu tài sản gắn liền với đất lần đầu (trong đó đăng ký đất đai, tài sản gắn liền với đất lần đầu là không quá 20 ngày làm việc; cấp Giấy chứng nhận lần đầu là không quá 03 ngày làm việc).</w:t>
      </w:r>
    </w:p>
    <w:p>
      <w:r>
        <w:t>-  Đối với các xã miền núi, biên giới, vùng sâu, vùng xa, vùng có điều kiện kinh tế - xã hội khó khăn, vùng có điều kiện kinh tế - xã hội đặc biệt khó khăn không quá 30 ngày làm việc đối với trường hợp đăng ký đất đai, tài sản gắn liền với đất lần đầu; không quá 33 ngày làm việc đối với trường hợp đăng ký đất đai, tài sản gắn liền với đất, cấp Giấy chứng nhận quyền sử dụng đất, quyền sở hữu tài sản gắn liền với đất lần đầu (trong đó đăng ký đất đai, tài sản gắn liền với đất lần đầu là không quá 30 ngày làm việc;cấp Giấy chứng nhận lần đầu là không quá 03 ngày làm việc)</w:t>
      </w:r>
    </w:p>
    <w:p>
      <w:r>
        <w:t>- Thời gian giải quyết thủ tục hành chính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w:t>
      </w:r>
    </w:p>
    <w:p>
      <w:r>
        <w:t>Trung tâm Phục vụ Hành chính công tỉnh Quảng Bình, số 09 đường Quang Trung, thành phố Đồng Hới, tỉnh Quảng Bình</w:t>
      </w:r>
    </w:p>
    <w:p>
      <w:r>
        <w:t>Theo quy định của Luật phí và lệ phí và các văn bản quy phạm pháp luật hướng dẫn Luật phí và lệ phí</w:t>
      </w:r>
    </w:p>
    <w:p>
      <w:r>
        <w:t>1) Luật Đất đai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Có</w:t>
      </w:r>
    </w:p>
    <w:p>
      <w:r>
        <w:t>13</w:t>
      </w:r>
    </w:p>
    <w:p>
      <w:r>
        <w:t>Đăng ký đất đai, tài sản gắn liền với đất, cấp Giấy chứng nhận quyền sử dụng đất, quyền sở hữu tài sản gắn liền với đất lần đầu đối với người gốc Việt Nam định cư ở nước ngoài</w:t>
      </w:r>
    </w:p>
    <w:p>
      <w:r>
        <w:t>(Mã số thủ tục trên cổng dịch vụ công Quốc gia:        1.012754)</w:t>
      </w:r>
    </w:p>
    <w:p>
      <w:r>
        <w:t>-  Thời gian thực hiện thủ tục hành chính không quá 20 ngày làm việc đối với trường hợp đăng ký đất đai, tài sản gắn liền với đất lần đầu; không quá 23 ngày làm việc đối với trường hợp đăng ký đất đai, tài sản gắn liền với đất, cấp Giấy chứng nhận quyền sử dụng đất, quyền sở hữu tài sản gắn liền với đất lần đầu (trong đó đăng ký đất đai, tài sản gắn liền với đất lần đầu là không quá 20 ngày làm việc; cấp Giấy chứng nhận lần đầu là không quá 03 ngày làm việc).</w:t>
      </w:r>
    </w:p>
    <w:p>
      <w:r>
        <w:t>-  Đối với các xã miền núi, biên giới, vùng sâu, vùng xa, vùng có điều kiện kinh tế - xã hội khó khăn, vùng có điều kiện kinh tế - xã hội đặc biệt khó khăn không quá 30 ngày làm việc đối với trường hợp đăng ký đất đai, tài sản gắn liền với đất lần đầu; không quá 33 ngày làm việc đối với trường hợp đăng ký đất đai, tài sản gắn liền với đất, cấp Giấy chứng nhận quyền sử dụng đất, quyền sở hữu tài sản gắn liền với đất lần đầu (trong đó đăng ký đất đai, tài sản gắn liền với đất lần đầu là không quá 30 ngày làm việc;cấp Giấy chứng nhận lần đầu là không quá 03 ngày làm việc)</w:t>
      </w:r>
    </w:p>
    <w:p>
      <w:r>
        <w:t>- 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w:t>
      </w:r>
    </w:p>
    <w:p>
      <w:r>
        <w:t>Trung tâm Phục vụ Hành chính công tỉnh Quảng Bình, số 09 đường Quang Trung, thành phố Đồng Hới, tỉnh Quảng Bình</w:t>
      </w:r>
    </w:p>
    <w:p>
      <w:r>
        <w:t>Theo quy định của Luật phí và lệ phí và các văn bản quy phạm pháp luật hướng dẫn Luật phí và lệ phí</w:t>
      </w:r>
    </w:p>
    <w:p>
      <w:r>
        <w:t>1) Luật Đất đai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Có</w:t>
      </w:r>
    </w:p>
    <w:p>
      <w:r>
        <w:t>14</w:t>
      </w:r>
    </w:p>
    <w:p>
      <w:r>
        <w:t>Đăng ký đất đai lần đầu đối với trường hợp được Nhà nước giao đất để quản lý.</w:t>
      </w:r>
    </w:p>
    <w:p>
      <w:r>
        <w:t>(Mã số thủ tục trên cổng dịch vụ công Quốc gia:         1.012756)</w:t>
      </w:r>
    </w:p>
    <w:p>
      <w:r>
        <w:t>-    Thời gian thực hiện thủ tục hành chính không quá       20 ngày làm việc kể từ ngày nhận đủ hồ sơ hợp lệ. Đối với các xã miền núi, biên giới; vùng có điều kiện kinh tế - xã hội khó khăn; vùng có điều kiện kinh tế - xã hội đặc biệt khó khăn không quá 30 ngày làm việc kể từ ngày nhận đủ hồ sơ hợp lệ.</w:t>
      </w:r>
    </w:p>
    <w:p>
      <w:r>
        <w:t>- 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w:t>
      </w:r>
    </w:p>
    <w:p>
      <w:r>
        <w:t>- Trung tâm Phục vụ Hành chính công tỉnh Quảng Bình, số 09 đường Quang Trung, thành phố Đồng Hới, tỉnh Quảng Bình;</w:t>
      </w:r>
    </w:p>
    <w:p>
      <w:r>
        <w:t>- Bộ phận một cửa cấp xã nơi có đất.</w:t>
      </w:r>
    </w:p>
    <w:p>
      <w:r>
        <w:t>Theo quy định của Luật phí và lệ phí và các văn bản quy phạm pháp luật hướng dẫn Luật phí và lệ phí.</w:t>
      </w:r>
    </w:p>
    <w:p>
      <w:r>
        <w:t>1)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Có</w:t>
      </w:r>
    </w:p>
    <w:p>
      <w:r>
        <w:t>15</w:t>
      </w:r>
    </w:p>
    <w:p>
      <w: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w:t>
      </w:r>
    </w:p>
    <w:p>
      <w:r>
        <w:t>(Mã số thủ tục trên cổng dịch vụ công Quốc gia: 1.012765)</w:t>
      </w:r>
    </w:p>
    <w:p>
      <w:r>
        <w:t>- Thời gian thực hiện thủ tục chuyển đổi quyền sử dụng đất nông nghiệp mà không theo phương án dồn điền, đổi thửa hoặc trường hợp chuyển nhượng, thừa kế, tặng cho quyền sử dụng đất, quyền sở hữu tài sản gắn liền với đất, góp vốn bằng quyền sử dụng đất, quyền sở hữu tài sản gắn liền với đất không quá 10 ngày làm việc. Đối với các xã miền núi, biên giới; vùng sâu, vùng xa, vùng có điều kiện kinh tế - xã hội khó khăn, vùng có điều kiện kinh tế - xã hội đặc biệt khó khăn thì thời gian thực hiện không quá 20 ngày làm việc;</w:t>
      </w:r>
    </w:p>
    <w:p>
      <w:r>
        <w:t>- Thời gian thực hiện thủ tục cho thuê, cho thuê lại quyền sử dụng đất trong dự án xây dựng kinh doanh kết cấu hạ tầng là không quá 05 ngày làm việc Đối với các xã miền núi, biên giới; vùng sâu, vùng xa, vùng có điều kiện kinh tế - xã hội khó khăn, vùng có điều kiện kinh tế - xã hội đặc biệt khó khăn thì thời gian thực hiện không quá 15 ngày làm việc;</w:t>
      </w:r>
    </w:p>
    <w:p>
      <w:r>
        <w:t>- Thời gian thực hiện thủ tục hành chính không bao gồm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 Trung tâm Phục vụ Hành chính công tỉnh Quảng Bình, số 09 đường Quang Trung, thành phố Đồng Hới, tỉnh Quảng Bình  ;</w:t>
      </w:r>
    </w:p>
    <w:p>
      <w:r>
        <w:t>- Trung tâm một cửa liên thông cấp huyện;</w:t>
      </w:r>
    </w:p>
    <w:p>
      <w:r>
        <w:t>- Bộ phận Một cửa cấp xã nơi có đất.</w:t>
      </w:r>
    </w:p>
    <w:p>
      <w:r>
        <w:t>Theo quy định của Luật phí và lệ phí và các văn bản quy phạm pháp luật hướng dẫn Luật phí và lệ phí</w:t>
      </w:r>
    </w:p>
    <w:p>
      <w:r>
        <w:t>1)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Có</w:t>
      </w:r>
    </w:p>
    <w:p>
      <w:r>
        <w:t>16</w:t>
      </w:r>
    </w:p>
    <w:p>
      <w:r>
        <w:t>Bán hoặc góp vốn bằng tài sản gắn liền với đất thuê của Nhà nước theo hình thức thuê đất trả tiền hàng năm</w:t>
      </w:r>
    </w:p>
    <w:p>
      <w:r>
        <w:t>(Mã số thủ tục trên cổng dịch vụ công Quốc gia: 1.012820)</w:t>
      </w:r>
    </w:p>
    <w:p>
      <w:r>
        <w:t>-    Thời gian thực hiện thủ tục hành chính        k   hông quá 10 ngày làm việc; đối với các xã miền núi, biên giới; vùng có điều kiện kinh tế - xã hội khó khăn; vùng có điều kiện kinh tế - xã hội đặc biệt khó khăn không quá 20 ngày làm việc;</w:t>
      </w:r>
    </w:p>
    <w:p>
      <w:r>
        <w:t>-  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xác định giá đất, ký hợp đồng thuê đất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 Trung tâm Phục vụ Hành chính công tỉnh Quảng Bình, số 09 đường Quang Trung, thành phố Đồng Hới, tỉnh Quảng Bình  ;</w:t>
      </w:r>
    </w:p>
    <w:p>
      <w:r>
        <w:t>- Trung tâm một cửa liên thông cấp huyện.</w:t>
      </w:r>
    </w:p>
    <w:p>
      <w:r>
        <w:t>Theo quy định của Luật phí và lệ phí và các văn bản quy phạm pháp luật hướng dẫn Luật phí và lệ phí</w:t>
      </w:r>
    </w:p>
    <w:p>
      <w:r>
        <w:t>1)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Có</w:t>
      </w:r>
    </w:p>
    <w:p>
      <w:r>
        <w:t>17</w:t>
      </w:r>
    </w:p>
    <w:p>
      <w:r>
        <w:t>Xóa đăng ký thuê, cho thuê lại quyền sử dụng đất trong dự án xây dựng kinh doanh kết cấu hạ tầng</w:t>
      </w:r>
    </w:p>
    <w:p>
      <w:r>
        <w:t>(Mã số thủ tục trên cổng dịch vụ công Quốc gia: 1.012766      https://dichvucong.gov.vn/p/home/dvc-tthc-thu-tuc-hanh-chinh-chi-tiet.html?ma_thu_tuc=347816     )</w:t>
      </w:r>
    </w:p>
    <w:p>
      <w:r>
        <w:t>-T   hời gian giải quyết thủ tục hành chính    k   hông quá 03 ngày làm việc; đối với các xã miền núi, biên giới; vùng có điều kiện kinh tế - xã hội khó khăn; vùng có điều kiện kinh tế - xã hội đặc biệt khó khăn không quá 13 ngày làm việc;</w:t>
      </w:r>
    </w:p>
    <w:p>
      <w:r>
        <w:t>- 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 Trung tâm Phục vụ Hành chính công tỉnh Quảng Bình, số 09 đường Quang Trung, thành phố Đồng Hới, tỉnh Quảng Bình  ;</w:t>
      </w:r>
    </w:p>
    <w:p>
      <w:r>
        <w:t>- Trung tâm một cửa liên thông cấp huyện.</w:t>
      </w:r>
    </w:p>
    <w:p>
      <w:r>
        <w:t>.</w:t>
      </w:r>
    </w:p>
    <w:p>
      <w:r>
        <w:t>Theo quy định của Luật phí và lệ phí và các văn bản quy phạm pháp luật hướng dẫn Luật phí và lệ phí</w:t>
      </w:r>
    </w:p>
    <w:p>
      <w:r>
        <w:t>1)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Có</w:t>
      </w:r>
    </w:p>
    <w:p>
      <w:r>
        <w:t>18</w:t>
      </w:r>
    </w:p>
    <w:p>
      <w:r>
        <w:t>Đăng ký biến động đối với trường hợp đổi tên hoặc thay đổi thông tin về người sử dụng đất, chủ sở hữu tài sản gắn liền với đất; thay đổi hạn chế quyền sử dụng đất, quyền sở hữu tài sản gắn liền với đất hoặc có thay đổi quyền đối với thửa đất liền kề; giảm diện tích thửa đất do sạt lở tự nhiên</w:t>
      </w:r>
    </w:p>
    <w:p>
      <w:r>
        <w:t>(Mã số thủ tục trên cổng dịch vụ công Quốc gia: 1.012768)</w:t>
      </w:r>
    </w:p>
    <w:p>
      <w:r>
        <w:t>- Thời gian thực hiện thủ tục đổi tên hoặc thay đổi thông tin về người sử dụng đất, chủ sở hữu tài sản gắn liền với đất là không quá 05 ngày làm việc; đối với các xã miền núi, biên giới; vùng sâu, vùng xa, vùng có điều kiện kinh tế - xã hội khó khăn, vùng có điều kiện kinh tế - xã hội đặc biệt khó khăn không quá 15 ngày làm việc;</w:t>
      </w:r>
    </w:p>
    <w:p>
      <w:r>
        <w:t>- Thời gian thực hiện thủ tục thay đổi hạn chế quyền sử dụng đất, quyền sở hữu tài sản gắn liền với đất hoặc có thay đổi quyền đối với thửa đất liền kề là không quá 07 ngày làm việc; đối với các xã miền núi, biên giới; vùng sâu, vùng xa, vùng có điều kiện kinh tế - xã hội khó khăn, vùng có điều kiện kinh tế - xã hội đặc biệt khó khăn không quá 17 ngày làm việc;</w:t>
      </w:r>
    </w:p>
    <w:p>
      <w:r>
        <w:t>-   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 Trung tâm Phục vụ Hành chính công tỉnh Quảng Bình, số 09 đường Quang Trung, thành phố Đồng Hới, tỉnh Quảng Bình  ;</w:t>
      </w:r>
    </w:p>
    <w:p>
      <w:r>
        <w:t>- Trung tâm một cửa liên thông cấp huyện;</w:t>
      </w:r>
    </w:p>
    <w:p>
      <w:r>
        <w:t>- Bộ phận Một cửa cấp xã nơi có đất.</w:t>
      </w:r>
    </w:p>
    <w:p>
      <w:r>
        <w:t>Theo quy định của Luật phí và lệ phí và các văn bản quy phạm pháp luật hướng dẫn Luật phí và lệ phí</w:t>
      </w:r>
    </w:p>
    <w:p>
      <w:r>
        <w:t>1)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Có</w:t>
      </w:r>
    </w:p>
    <w:p>
      <w:r>
        <w:t>19</w:t>
      </w:r>
    </w:p>
    <w:p>
      <w:r>
        <w:t>Đăng ký tài sản gắn liền với thửa đất đã được cấp Giấy chứng nhận hoặc đăng ký thay đổi về tài sản gắn liền với đất so với nội dung đã đăng ký</w:t>
      </w:r>
    </w:p>
    <w:p>
      <w:r>
        <w:t>(Mã số thủ tục trên cổng dịch vụ công Quốc gia: 1.012769)</w:t>
      </w:r>
    </w:p>
    <w:p>
      <w:r>
        <w:t>- Thời gian thực hiện thủ tục đối với trường hợp đăng ký quyền sở hữu tài sản gắn liền với thửa đất đã cấp Giấy chứng nhận không quá 10 ngày làm việc; đối với các xã miền núi, biên giới; vùng sâu, vùng xa, vùng có điều kiện kinh tế - xã hội khó khăn, vùng có điều kiện kinh tế - xã hội đặc biệt khó khăn không quá 20 ngày làm việc;</w:t>
      </w:r>
    </w:p>
    <w:p>
      <w:r>
        <w:t>- Thời gian thực hiện thủ tục đối với trường hợp đăng ký thay đổi về tài sản gắn liền với đất so với nội dung đã đăng ký không quá 07 ngày làm việc; đối với các xã miền núi, biên giới; vùng sâu, vùng xa, vùng có điều kiện kinh tế - xã hội khó khăn, vùng có điều kiện kinh tế - xã hội đặc biệt khó khăn không quá 17 ngày làm việc;</w:t>
      </w:r>
    </w:p>
    <w:p>
      <w:r>
        <w:t>-   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 Trung tâm Phục vụ Hành chính công tỉnh Quảng Bình, số 09 đường Quang Trung, thành phố Đồng Hới, tỉnh Quảng Bình  ;</w:t>
      </w:r>
    </w:p>
    <w:p>
      <w:r>
        <w:t>- Trung tâm một cửa liên thông cấp huyện.</w:t>
      </w:r>
    </w:p>
    <w:p>
      <w:r>
        <w:t>Theo quy định của Luật phí và lệ phí và các văn bản quy phạm pháp luật hướng dẫn Luật phí và lệ phí</w:t>
      </w:r>
    </w:p>
    <w:p>
      <w:r>
        <w:t>1)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Có</w:t>
      </w:r>
    </w:p>
    <w:p>
      <w:r>
        <w:t>20</w:t>
      </w:r>
    </w:p>
    <w:p>
      <w:r>
        <w:t>Đăng ký biến động thay đổi quyền sử dụng đất, quyền sở hữu tài sản gắn liền với đất do chia, tách, hợp nhất, sáp nhập tổ chức hoặc chuyển đổi mô hình tổ chức</w:t>
      </w:r>
    </w:p>
    <w:p>
      <w:r>
        <w:t>(Mã số thủ tục trên cổng dịch vụ công Quốc gia: 1.012770)</w:t>
      </w:r>
    </w:p>
    <w:p>
      <w:r>
        <w:t>- Thời gian thực hiện giải quyết thủ tục hành chính không quá 08 ngày làm việc; đối với các xã miền núi, biên giới; vùng sâu, vùng xa, vùng có điều kiện kinh tế - xã hội khó khăn, vùng có điều kiện kinh tế - xã hội đặc biệt khó khăn không quá 18 ngày làm việc;</w:t>
      </w:r>
    </w:p>
    <w:p>
      <w:r>
        <w:t>-   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w:t>
      </w:r>
    </w:p>
    <w:p>
      <w:r>
        <w:t>- Trung tâm Phục vụ Hành chính công tỉnh Quảng Bình, số 09 đường Quang Trung, thành phố Đồng Hới, tỉnh Quảng Bình</w:t>
      </w:r>
    </w:p>
    <w:p>
      <w:r>
        <w:t>Theo quy định của Luật phí và lệ phí và các văn bản quy phạm pháp luật hướng dẫn Luật phí và lệ phí</w:t>
      </w:r>
    </w:p>
    <w:p>
      <w:r>
        <w:t>1)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Có</w:t>
      </w:r>
    </w:p>
    <w:p>
      <w:r>
        <w:t>21</w:t>
      </w:r>
    </w:p>
    <w:p>
      <w:r>
        <w:t>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(Mã số thủ tục trên cổng dịch vụ công Quốc gia: 1.012772)</w:t>
      </w:r>
    </w:p>
    <w:p>
      <w:r>
        <w:t>- Thời gian thực hiện thủ tục đăng ký biến động đối với trường hợp thay đổi quyền sử dụng đất, quyền sở hữu tài sản gắn liền với đất do sự thỏa thuận của các thành viên hộ gia đình hoặc của vợ và chồng; nhận quyền sử dụng đất, quyền sở hữu tài sản gắn liền với đất theo kết quả hòa giải thành về tranh chấp đất đai, khiếu nại, tố cáo về đất đai; nhận quyền sử dụng đất, quyền sở hữu tài sản gắn liền với đất do xử lý tài sản thế chấp là không quá 08 ngày làm việc; đối với các xã miền núi, biên giới; vùng sâu, vùng xa, vùng có điều kiện kinh tế - xã hội khó khăn, vùng có điều kiện kinh tế - xã hội đặc biệt khó khăn không quá 18 ngày làm việc;</w:t>
      </w:r>
    </w:p>
    <w:p>
      <w:r>
        <w:t>- Thời gian thực hiện thủ tục đăng ký biến động đối với trường hợp thay đổi về quyền sử dụng đất xây dựng công trình trên mặt đất phục vụ cho việc vận hành, khai thác sử dụng công trình ngầm, quyền sở hữu công trình ngầm là không quá 15 ngày làm việc; đối với các xã miền núi, biên giới; vùng sâu, vùng xa, vùng có điều kiện kinh tế - xã hội khó khăn, vùng có điều kiện kinh tế - xã hội đặc biệt khó khăn không quá 25 ngày làm việc;</w:t>
      </w:r>
    </w:p>
    <w:p>
      <w:r>
        <w:t>- Thời gian thực hiện thủ tục đăng ký biến động đối với trường hợp bán tài sản, điều chuyển, chuyển nhượng quyền sử dụng đất là tài sản công theo quy định của pháp luật về quản lý, sử dụng tài sản công là không quá 10 ngày làm việc; đối với các xã miền núi, biên giới; vùng sâu, vùng xa, vùng có điều kiện kinh tế - xã hội khó khăn, vùng có điều kiện kinh tế - xã hội đặc biệt khó khăn không quá 20 ngày làm việc;</w:t>
      </w:r>
    </w:p>
    <w:p>
      <w:r>
        <w:t>-   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 Trung tâm Phục vụ Hành chính công tỉnh Quảng Bình, số 09 đường Quang Trung, thành phố Đồng Hới, tỉnh Quảng Bình  ;</w:t>
      </w:r>
    </w:p>
    <w:p>
      <w:r>
        <w:t>- Trung tâm một cửa liên thông cấp huyện;</w:t>
      </w:r>
    </w:p>
    <w:p>
      <w:r>
        <w:t>- Bộ phận Một cửa cấp xã nơi có đất.</w:t>
      </w:r>
    </w:p>
    <w:p>
      <w:r>
        <w:t>Theo quy định của Luật phí và lệ phí và các văn bản quy phạm pháp luật hướng dẫn Luật phí và lệ phí</w:t>
      </w:r>
    </w:p>
    <w:p>
      <w:r>
        <w:t>1)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Có</w:t>
      </w:r>
    </w:p>
    <w:p>
      <w:r>
        <w:t>22</w:t>
      </w:r>
    </w:p>
    <w:p>
      <w:r>
        <w:t>Đăng ký biến động đối với trường hợp thành viên của hộ gia đình hoặc cá nhân đang sử dụng đất thành lập doanh nghiệp tư nhân và sử dụng đất vào hoạt động sản xuất kinh doanh của doanh nghiệp</w:t>
      </w:r>
    </w:p>
    <w:p>
      <w:r>
        <w:t>(Mã số thủ tục trên cổng dịch vụ công Quốc gia: 1.012793)</w:t>
      </w:r>
    </w:p>
    <w:p>
      <w:r>
        <w:t>- Thời gian giải quyết thủ tục hành chính         k   hông quá 10 ngày làm việc; đối với các các xã miền núi, biên giới; vùng có điều kiện kinh tế - xã hội khó khăn; vùng có điều kiện kinh tế - xã hội đặc biệt khó khăn không quá 20 ngày làm việc;</w:t>
      </w:r>
    </w:p>
    <w:p>
      <w:r>
        <w:t>- 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xác định giá đất, ký hợp đồng thuê đất,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Trung tâm Phục vụ Hành chính công tỉnh Quảng Bình, số 09 đường Quang Trung, thành phố Đồng Hới, tỉnh Quảng Bình</w:t>
      </w:r>
    </w:p>
    <w:p>
      <w:r>
        <w:t>Theo quy định của Luật phí và lệ phí và các văn bản quy phạm pháp luật hướng dẫn Luật phí và lệ phí</w:t>
      </w:r>
    </w:p>
    <w:p>
      <w:r>
        <w:t>1)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Có</w:t>
      </w:r>
    </w:p>
    <w:p>
      <w:r>
        <w:t>23</w:t>
      </w:r>
    </w:p>
    <w:p>
      <w:r>
        <w:t>Đăng ký biến động đối với trường hợp điều chỉnh quy hoạch xây dựng chi tiết; cấp Giấy chứng nhận cho từng thửa đất theo quy hoạch xây dựng chi tiết cho chủ đầu tư dự án có nhu cầu</w:t>
      </w:r>
    </w:p>
    <w:p>
      <w:r>
        <w:t>(Mã số thủ tục trên cổng dịch vụ công Quốc gia: 1.012794)</w:t>
      </w:r>
    </w:p>
    <w:p>
      <w:r>
        <w:t>- Thời gian giải quyết thủ tục hành chính         k   hông quá 05 ngày làm việc; đối với các các xã miền núi, biên giới; vùng có điều kiện kinh tế - xã hội khó khăn; vùng có điều kiện kinh tế - xã hội đặc biệt khó khăn không quá 15 ngày làm việc;</w:t>
      </w:r>
    </w:p>
    <w:p>
      <w:r>
        <w:t>-   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w:t>
      </w:r>
    </w:p>
    <w:p>
      <w:r>
        <w:t>Trung tâm Phục vụ Hành chính công tỉnh Quảng Bình, số 09 đường Quang Trung, thành phố Đồng Hới, tỉnh Quảng Bình</w:t>
      </w:r>
    </w:p>
    <w:p>
      <w:r>
        <w:t>Theo quy định của Luật phí và lệ phí và các văn bản quy phạm pháp luật hướng dẫn Luật phí và lệ phí</w:t>
      </w:r>
    </w:p>
    <w:p>
      <w:r>
        <w:t>1)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Có</w:t>
      </w:r>
    </w:p>
    <w:p>
      <w:r>
        <w:t>24</w:t>
      </w:r>
    </w:p>
    <w:p>
      <w:r>
        <w:t>Xóa ghi nợ tiền sử dụng đất, lệ phí trước bạ</w:t>
      </w:r>
    </w:p>
    <w:p>
      <w:r>
        <w:t>(Mã số thủ tục trên cổng dịch vụ công Quốc gia: 1.012795)</w:t>
      </w:r>
    </w:p>
    <w:p>
      <w:r>
        <w:t>- Thực hiện trong ngày làm việc nhận được đủ hồ sơ xóa nợ; nếu thời điểm nhận đủ hồ sơ sau 15 giờ cùng ngày thì có thể giải quyết việc xóa nợ trong ngày làm việc tiếp theo; đối với các xã miền núi,  biên giới; vùng sâu, vùng xa, vùng có điều kiện kinh tế - xã hội khó khăn, vùng có điều kiện kinh tế - xã hội đặc biệt khó khăn thì thời gian thực hiện không quá 11 ngày làm việc.</w:t>
      </w:r>
    </w:p>
    <w:p>
      <w:r>
        <w:t>- 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Trung tâm một cửa liên thông cấp huyện</w:t>
      </w:r>
    </w:p>
    <w:p>
      <w:r>
        <w:t>Theo quy định của Luật phí và lệ phí và các văn bản quy phạm pháp luật hướng dẫn Luật phí và lệ phí</w:t>
      </w:r>
    </w:p>
    <w:p>
      <w:r>
        <w:t>1)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Có</w:t>
      </w:r>
    </w:p>
    <w:p>
      <w:r>
        <w:t>25</w:t>
      </w:r>
    </w:p>
    <w:p>
      <w:r>
        <w:t>Đăng ký chuyển mục đích sử dụng đất không phải xin phép cơ quan nhà nước có thẩm quyền</w:t>
      </w:r>
    </w:p>
    <w:p>
      <w:r>
        <w:t>(Mã số thủ tục trên cổng dịch vụ công Quốc gia:        1.012815       )</w:t>
      </w:r>
    </w:p>
    <w:p>
      <w:r>
        <w:t>- Thời gian giải quyết thủ tục hành chính         k   hông quá 10 ngày làm việc; đối với các các xã miền núi, biên giới; vùng có điều kiện kinh tế - xã hội khó khăn; vùng có điều kiện kinh tế - xã hội đặc biệt khó khăn không quá 20 ngày làm việc;</w:t>
      </w:r>
    </w:p>
    <w:p>
      <w:r>
        <w:t>-  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 Trung tâm Phục vụ Hành chính công tỉnh Quảng Bình, số 09 đường Quang Trung, thành phố Đồng Hới, tỉnh Quảng Bình  ;</w:t>
      </w:r>
    </w:p>
    <w:p>
      <w:r>
        <w:t>- Trung tâm một cửa liên thông cấp huyện;</w:t>
      </w:r>
    </w:p>
    <w:p>
      <w:r>
        <w:t>- Bộ phận Một cửa cấp xã nơi có đất.</w:t>
      </w:r>
    </w:p>
    <w:p>
      <w:r>
        <w:t>Theo quy định của Luật phí và lệ phí và các văn bản quy phạm pháp luật hướng dẫn Luật phí và lệ phí</w:t>
      </w:r>
    </w:p>
    <w:p>
      <w:r>
        <w:t>1) Luật Đất đai số 31/2024/QH15 ngày 18/01/2024, Luật số 43/2024/QH15 ngày 29/6/2024 sửa đổi, bổ sung một số điều của Luật Đất đai số 31/2024/QH15.</w:t>
      </w:r>
    </w:p>
    <w:p>
      <w: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Có</w:t>
      </w:r>
    </w:p>
    <w:p>
      <w:r>
        <w:t>26</w:t>
      </w:r>
    </w:p>
    <w:p>
      <w:r>
        <w:t>Đăng ký đất đai, tài sản gắn liền với đất đối với trường hợp hộ gia đình, cá nhân đang sử dụng đất không đúng mục đích đã được Nhà nước giao đất, cho thuê đất, công nhận quyền sử dụng đất trước ngày 01 tháng 7 năm 2014</w:t>
      </w:r>
    </w:p>
    <w:p>
      <w:r>
        <w:t>(Mã số thủ tục trên cổng dịch vụ công Quốc gia:        1.012813       )</w:t>
      </w:r>
    </w:p>
    <w:p>
      <w:r>
        <w:t>Không có quy định cụ thể</w:t>
      </w:r>
    </w:p>
    <w:p>
      <w:r>
        <w:t>-Trung tâm một cửa liên thông cấp huyện;</w:t>
      </w:r>
    </w:p>
    <w:p>
      <w:r>
        <w:t>-   Bộ phận Một cửa cấp xã nơi có đất</w:t>
      </w:r>
    </w:p>
    <w:p>
      <w:r>
        <w:t>Theo quy định của Luật phí và lệ phí và các văn bản quy phạm pháp luật hướng dẫn Luật phí và lệ phí</w:t>
      </w:r>
    </w:p>
    <w:p>
      <w:r>
        <w:t>1) Luật Đất đai số 31/2024/QH15 ngày 18/01/2024, Luật số 43/2024/QH15 ngày 29/6/2024 sửa đổi, bổ sung một số điều của Luật Đất đai số 31/2024/QH15.</w:t>
      </w:r>
    </w:p>
    <w:p>
      <w: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Có</w:t>
      </w:r>
    </w:p>
    <w:p>
      <w:r>
        <w:t>27</w:t>
      </w:r>
    </w:p>
    <w:p>
      <w:r>
        <w:t>Đăng ký, cấp Giấy chứng nhận đối với thửa đất có diện tích tăng thêm do thay đổi ranh giới so với Giấy chứng nhận đã cấp</w:t>
      </w:r>
    </w:p>
    <w:p>
      <w:r>
        <w:t>(Mã số thủ tục trên cổng dịch vụ công Quốc gia:        1.012781       )</w:t>
      </w:r>
    </w:p>
    <w:p>
      <w:r>
        <w:t>- Thời gian giải quyết thủ tục hành chính         k   hông quá 10 ngày làm việc; đối với các các xã miền núi, biên giới; vùng có điều kiện kinh tế - xã hội khó khăn; vùng có điều kiện kinh tế - xã hội đặc biệt khó khăn không quá 20 ngày làm việc;</w:t>
      </w:r>
    </w:p>
    <w:p>
      <w:r>
        <w:t>- 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 Trung tâm một cửa liên thông cấp huyện;</w:t>
      </w:r>
    </w:p>
    <w:p>
      <w:r>
        <w:t>- Bộ phận Một cửa cấp xã nơi có đất</w:t>
      </w:r>
    </w:p>
    <w:p>
      <w:r>
        <w:t>Theo quy định của Luật phí và lệ phí và các văn bản quy phạm pháp luật hướng dẫn Luật phí và lệ phí</w:t>
      </w:r>
    </w:p>
    <w:p>
      <w:r>
        <w:t>1) Luật Đất đai số 31/2024/QH15 ngày 18/01/2024, Luật số 43/2024/QH15 ngày 29/6/2024 sửa đổi, bổ sung một số điều của Luật Đất đai số 31/2024/QH15.</w:t>
      </w:r>
    </w:p>
    <w:p>
      <w: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Có</w:t>
      </w:r>
    </w:p>
    <w:p>
      <w:r>
        <w:t>28</w:t>
      </w:r>
    </w:p>
    <w:p>
      <w:r>
        <w:t>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p>
      <w:r>
        <w:t>(Mã số thủ tục trên cổng dịch vụ công Quốc gia:        1.012782       )</w:t>
      </w:r>
    </w:p>
    <w:p>
      <w:r>
        <w:t>- Thời gian giải quyết thủ tục hành chính k   hông quá 20 ngày làm việc. Đối với các các xã miền núi, biên giới; vùng có điều kiện kinh tế - xã hội khó khăn; vùng có điều kiện kinh tế - xã hội đặc biệt khó khăn không quá 30 ngày làm việc;</w:t>
      </w:r>
    </w:p>
    <w:p>
      <w:r>
        <w:t>-   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 Trung tâm một cửa liên thông cấp huyện;</w:t>
      </w:r>
    </w:p>
    <w:p>
      <w:r>
        <w:t>- Bộ phận Một cửa cấp xã nơi có đất.</w:t>
      </w:r>
    </w:p>
    <w:p>
      <w:r>
        <w:t>Theo quy định của Luật phí và lệ phí và các văn bản quy phạm pháp luật hướng dẫn Luật phí và lệ phí</w:t>
      </w:r>
    </w:p>
    <w:p>
      <w:r>
        <w:t>1) Luật Đất đai số 31/2024/QH15 ngày 18/01/2024, Luật số 43/2024/QH15 ngày 29/6/2024 sửa đổi, bổ sung một số điều của Luật Đất đai số 31/2024/QH15.</w:t>
      </w:r>
    </w:p>
    <w:p>
      <w: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Có</w:t>
      </w:r>
    </w:p>
    <w:p>
      <w:r>
        <w:t>29</w:t>
      </w:r>
    </w:p>
    <w:p>
      <w:r>
        <w:t>Cấp đổi Giấy chứng nhận quyền sử dụng đất, quyền sở hữu tài sản gắn liền với đất      (Mã số thủ tục trên cổng dịch vụ công Quốc gia:        1.012783       )</w:t>
      </w:r>
    </w:p>
    <w:p>
      <w:r>
        <w:t>Thời gian giải quyết thủ tục hành chính, cụ thể:</w:t>
      </w:r>
    </w:p>
    <w:p>
      <w:r>
        <w:t>- Trường hợp quy định tại các điểm a, b, c, d, đ, e, g và h khoản 1 Điều 38 của Nghị định số 101/2024/NĐ-CP ngày 29/7/2024 là không quá 05 ngày làm việc .        Đ   ối với xã miền núi, biên giới; đảo; vùng có điều kiện kinh tế - xã hội khó khăn; vùng có điều kiện kinh tế - xã hội đặc biệt khó khăn   không quá 15 ngày làm việc;</w:t>
      </w:r>
    </w:p>
    <w:p>
      <w:r>
        <w:t>-  Trường hợp quy định tại điểm i khoản 1 Điều 38 của Nghị định số 101/2024/NĐ-CP ngày 29/7/2024 là không quá 10 ngày làm việc , trừ trường hợp quy định tại điểm c khoản này.    Đ   ối với xã miền núi, biên giới; đảo; vùng có điều kiện kinh tế - xã hội khó khăn; vùng có điều kiện kinh tế - xã hội đặc biệt khó khăn   không quá 20 ngày làm việc;</w:t>
      </w:r>
    </w:p>
    <w:p>
      <w:r>
        <w:t>- Trường hợp cấp đổi đồng loạt cho nhiều người sử dụng đất do đo đạc lập bản đồ địa chính thì thời gian thực hiện theo dự án đã được cơ quan có thẩm quyền phê duyệt;</w:t>
      </w:r>
    </w:p>
    <w:p>
      <w:r>
        <w:t>- 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mà người sử dụng đất, chủ sở hữu tài sản gắn liền với đất chết trước khi trao Giấy chứng nhận.</w:t>
      </w:r>
    </w:p>
    <w:p>
      <w:r>
        <w:t>- Trung tâm Phục vụ Hành chính công tỉnh Quảng Bình, số 09 đường Quang Trung, thành phố Đồng Hới, tỉnh Quảng Bình  ;</w:t>
      </w:r>
    </w:p>
    <w:p>
      <w:r>
        <w:t>- Trung tâm một cửa liên thông cấp huyện;</w:t>
      </w:r>
    </w:p>
    <w:p>
      <w:r>
        <w:t>- Bộ phận Một cửa cấp xã nơi có đất.</w:t>
      </w:r>
    </w:p>
    <w:p>
      <w:r>
        <w:t>Theo quy định của Luật phí và lệ phí và các văn bản quy phạm pháp luật hướng dẫn Luật phí và lệ phí</w:t>
      </w:r>
    </w:p>
    <w:p>
      <w:r>
        <w:t>1) Luật Đất đai số 31/2024/QH15 ngày 18/01/2024, Luật số 43/2024/QH15 ngày 29/6/2024 sửa đổi, bổ sung một số điều của Luật Đất đai số 31/2024/QH15.</w:t>
      </w:r>
    </w:p>
    <w:p>
      <w: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Có</w:t>
      </w:r>
    </w:p>
    <w:p>
      <w:r>
        <w:t>30</w:t>
      </w:r>
    </w:p>
    <w:p>
      <w:r>
        <w:t>Tách thửa hoặc hợp thửa đất</w:t>
      </w:r>
    </w:p>
    <w:p>
      <w:r>
        <w:t>(Mã số thủ tục trên cổng dịch vụ công Quốc gia:      1  .012784       )</w:t>
      </w:r>
    </w:p>
    <w:p>
      <w:r>
        <w:t>- Thời gian giải quyết thủ tục hành chính         k   hông quá 15 ngày làm việc. Đối với các các xã miền núi, biên giới; vùng có điều kiện kinh tế - xã hội khó khăn; vùng có điều kiện kinh tế - xã hội đặc biệt khó khăn không quá 20 ngày làm việc;</w:t>
      </w:r>
    </w:p>
    <w:p>
      <w:r>
        <w:t>- Thời gian này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mà người sử dụng đất, chủ sở hữu tài sản gắn liền với đất chết trước khi trao Giấy chứng nhận.</w:t>
      </w:r>
    </w:p>
    <w:p>
      <w:r>
        <w:t>- Trung tâm Phục vụ Hành chính công tỉnh Quảng Bình, số 09 đường Quang Trung, thành phố Đồng Hới, tỉnh Quảng Bình  ;</w:t>
      </w:r>
    </w:p>
    <w:p>
      <w:r>
        <w:t>- Trung tâm một cửa liên thông cấp huyện;</w:t>
      </w:r>
    </w:p>
    <w:p>
      <w:r>
        <w:t>- Bộ phận Một cửa cấp xã nơi có đất.</w:t>
      </w:r>
    </w:p>
    <w:p>
      <w:r>
        <w:t>Theo quy định của Luật phí và lệ phí và các văn bản quy phạm pháp luật hướng dẫn Luật phí và lệ phí</w:t>
      </w:r>
    </w:p>
    <w:p>
      <w:r>
        <w:t>1) Luật Đất đai số 31/2024/QH15 ngày 18/01/2024, Luật số 43/2024/QH15 ngày 29/6/2024 sửa đổi, bổ sung một số điều của Luật Đất đai số 31/2024/QH15.</w:t>
      </w:r>
    </w:p>
    <w:p>
      <w: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Có</w:t>
      </w:r>
    </w:p>
    <w:p>
      <w:r>
        <w:t>31</w:t>
      </w:r>
    </w:p>
    <w:p>
      <w:r>
        <w:t>Cấp lại Giấy chứng nhận do bị mất</w:t>
      </w:r>
    </w:p>
    <w:p>
      <w:r>
        <w:t>(Mã số thủ tục trên cổng dịch vụ công Quốc gia:        1.012786       )</w:t>
      </w:r>
    </w:p>
    <w:p>
      <w:r>
        <w:t>- Thời gian giải quyết thủ tục hành chính k   hông quá 10 ngày làm việc. Đối với các xã miền núi, biên giới; vùng có điều kiện kinh tế - xã hội khó khăn; vùng có điều kiện kinh tế - xã hội đặc biệt khó khăn không quá 20 ngày làm việc;</w:t>
      </w:r>
    </w:p>
    <w:p>
      <w:r>
        <w:t>- Thời gian giải quyết được tính kể từ ngày nhận được tính kể từ ngày nhận được hồ sơ đã đảm bảo tính đầy đủ, thống nhất;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 Trung tâm Phục vụ Hành chính công tỉnh Quảng Bình, số 09 đường Quang Trung, thành phố Đồng Hới, tỉnh Quảng Bình  ;</w:t>
      </w:r>
    </w:p>
    <w:p>
      <w:r>
        <w:t>- Trung tâm một cửa liên thông cấp huyện;</w:t>
      </w:r>
    </w:p>
    <w:p>
      <w:r>
        <w:t>- Bộ phận Một cửa cấp xã nơi có đất.</w:t>
      </w:r>
    </w:p>
    <w:p>
      <w:r>
        <w:t>Theo quy định của Luật phí và lệ phí và các văn bản quy phạm pháp luật hướng dẫn Luật phí và lệ phí</w:t>
      </w:r>
    </w:p>
    <w:p>
      <w:r>
        <w:t>1)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(3)Nghị định số 102/2024/NĐ-CP ngày 30/7/2024 của Chính phủ quy định chi tiết thi hành một số điều của Luật Đất đai.;</w:t>
      </w:r>
    </w:p>
    <w:p>
      <w:r>
        <w:t>Có</w:t>
      </w:r>
    </w:p>
    <w:p>
      <w:r>
        <w:t>32</w:t>
      </w:r>
    </w:p>
    <w:p>
      <w:r>
        <w:t>Đăng ký đất đai đối với trường hợp chuyển nhượng dự án bất động sản</w:t>
      </w:r>
    </w:p>
    <w:p>
      <w:r>
        <w:t>(Mã số thủ tục trên cổng dịch vụ công Quốc gia:        1.012788       )</w:t>
      </w:r>
    </w:p>
    <w:p>
      <w:r>
        <w:t>-     Thời gian giải quyết thủ tục hành chính         k   hông quá 10 ngày làm việc. Đối với các xã miền núi, biên giới; vùng có điều kiện kinh tế - xã hội khó khăn; vùng có điều kiện kinh tế - xã hội đặc biệt khó khăn không quá 20 ngày làm việc;</w:t>
      </w:r>
    </w:p>
    <w:p>
      <w:r>
        <w:t>- Thời gian thực hiện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 Trung tâm Phục vụ Hành chính công tỉnh Quảng Bình, số 09 đường Quang Trung, thành phố Đồng Hới, tỉnh Quảng Bình  ;</w:t>
      </w:r>
    </w:p>
    <w:p>
      <w:r>
        <w:t>- Trung tâm một cửa liên thông cấp huyện.</w:t>
      </w:r>
    </w:p>
    <w:p>
      <w:r>
        <w:t>Theo quy định của Luật phí và lệ phí và các văn bản quy phạm pháp luật hướng dẫn Luật phí và lệ phí</w:t>
      </w:r>
    </w:p>
    <w:p>
      <w:r>
        <w:t>1)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3)Nghị định số 102/2024/NĐ-CP ngày 30/7/2024 của Chính phủ quy định chi tiết thi hành một số điều của Luật Đất đai.</w:t>
      </w:r>
    </w:p>
    <w:p>
      <w:r>
        <w:t>Có</w:t>
      </w:r>
    </w:p>
    <w:p>
      <w:r>
        <w:t>33</w:t>
      </w:r>
    </w:p>
    <w:p>
      <w:r>
        <w:t>Đính chính Giấy chứng nhận đã cấp      (Mã số thủ tục trên cổng dịch vụ công Quốc gia:        1.012790       )</w:t>
      </w:r>
    </w:p>
    <w:p>
      <w:r>
        <w:t>-Thời gian giải quyết thủ tục hành chính k   hông quá 10 ngày làm việc. Đối với các xã miền núi, biên giới; vùng có điều kiện kinh tế - xã hội khó khăn; vùng có điều kiện kinh tế - xã hội đặc biệt khó khăn không quá 20 ngày làm việc;</w:t>
      </w:r>
    </w:p>
    <w:p>
      <w:r>
        <w:t>-   Thời gian giải quyết được tính kể từ ngày nhận được tính kể từ ngày nhận được hồ sơ đã đảm bảo tính đầy đủ, thống nhất;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 Trung tâm Phục vụ Hành chính công tỉnh Quảng Bình, số 09 đường Quang Trung, thành phố Đồng Hới, tỉnh Quảng Bình  ;</w:t>
      </w:r>
    </w:p>
    <w:p>
      <w:r>
        <w:t>- Trung tâm một cửa liên thông cấp huyện;</w:t>
      </w:r>
    </w:p>
    <w:p>
      <w:r>
        <w:t>- Bộ phận Một cửa cấp xã nơi có đất.</w:t>
      </w:r>
    </w:p>
    <w:p>
      <w:r>
        <w:t>Theo quy định của Luật phí và lệ phí và các văn bản quy phạm pháp luật hướng dẫn Luật phí và lệ phí</w:t>
      </w:r>
    </w:p>
    <w:p>
      <w:r>
        <w:t>1)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Có</w:t>
      </w:r>
    </w:p>
    <w:p>
      <w:r>
        <w:t>34</w:t>
      </w:r>
    </w:p>
    <w:p>
      <w:r>
        <w:t>Thu hồi Giấy chứng nhận đã cấp không đúng quy định của pháp luật đất đai do người sử dụng đất, chủ sở hữu tài sản gắn liền với đất phát hiện và cấp lại Giấy chứng nhận sau khi thu hồi</w:t>
      </w:r>
    </w:p>
    <w:p>
      <w:r>
        <w:t>(Mã số thủ tục trên cổng dịch vụ công Quốc gia:        1.012791       )</w:t>
      </w:r>
    </w:p>
    <w:p>
      <w:r>
        <w:t>- Thời gian thu hồi Giấy chứng nhận đã cấp không quá 25 ngày làm việc.  Đối với các xã miền núi, biên giới; vùng có điều kiện kinh tế - xã hội khó khăn; vùng có điều kiện kinh tế - xã hội đặc biệt khó khăn không quá 35 ngày làm việc;</w:t>
      </w:r>
    </w:p>
    <w:p>
      <w:r>
        <w:t>- Thời gian thực hiện việc cấp Giấy chứng nhận sau thu hồi:</w:t>
      </w:r>
    </w:p>
    <w:p>
      <w:r>
        <w:t>+   Trường hợp thu hồi Giấy chứng nhận đã cấp lần đầu thì thời gian thực hiện đăng ký, cấp lại Giấy chứng nhận không quá 23 ngày làm việc (trong đó đăng ký đất đai, tài sản gắn liền với đất lần đầu là không quá 20 ngày làm việc; cấp Giấy chứng nhận lần đầu là không quá 03 ngày làm việc).  Đối với các xã miền núi, biên giới; vùng có điều kiện kinh tế - xã hội khó khăn; vùng có điều kiện kinh tế - xã hội đặc biệt khó khăn không quá 33 ngày làm việc;</w:t>
      </w:r>
    </w:p>
    <w:p>
      <w:r>
        <w:t>+ Trường hợp thu hồi Giấy chứng nhận đã cấp do đăng ký biến động thì thời gian thực hiện cấp lại Giấy chứng nhận theo quy định đối với từng trường hợp đăng ký biến động theo quy định tại các khoản 2, 3, 4, 5, 6, 7 và 8 Điều 22 của Nghị định quy định về điều tra cơ bản đất đai, đăng ký, cấp Giấy chứng nhận quyền sử dụng đất, quyền sở hữu tài sản gắn liền với đất và Hệ thống thông tin đất đai.  Đối với các xã miền núi, biên giới; vùng có điều kiện kinh tế - xã hội khó khăn; vùng có điều kiện kinh tế - xã hội đặc biệt khó khăn thì thời gian thực hiện được tăng thêm 10 ngày làm việc;</w:t>
      </w:r>
    </w:p>
    <w:p>
      <w:r>
        <w:t>-   Thời gian giải quyết được tính kể từ ngày nhận được tính kể từ ngày nhận được hồ sơ đã đảm bảo tính đầy đủ, thống nhất;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mà người sử dụng đất, chủ sở hữu tài sản gắn liền với đất chết trước khi trao Giấy chứng nhận.</w:t>
      </w:r>
    </w:p>
    <w:p>
      <w:r>
        <w:t>- Trung tâm Phục vụ Hành chính công tỉnh Quảng Bình, số 09 đường Quang Trung, thành phố Đồng Hới, tỉnh Quảng Bình  ;</w:t>
      </w:r>
    </w:p>
    <w:p>
      <w:r>
        <w:t>- Trung tâm một cửa liên thông cấp huyện;</w:t>
      </w:r>
    </w:p>
    <w:p>
      <w:r>
        <w:t>- Bộ phận Một cửa cấp xã nơi có đất.</w:t>
      </w:r>
    </w:p>
    <w:p>
      <w:r>
        <w:t>Theo quy định của Luật phí và lệ phí và các văn bản quy phạm pháp luật hướng dẫn Luật phí và lệ phí</w:t>
      </w:r>
    </w:p>
    <w:p>
      <w:r>
        <w:t>1)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Có</w:t>
      </w:r>
    </w:p>
    <w:p>
      <w:r>
        <w:t>35</w:t>
      </w:r>
    </w:p>
    <w:p>
      <w:r>
        <w:t>Đăng ký, cấp Giấy chứng nhận đối với trường hợp đã chuyển quyền sử dụng đất trước ngày 01 tháng 8 năm 2014 mà bên chuyển quyền đã được cấp Giấy chứng nhưng chưa thực hiện thủ tục chuyển quyền theo quy định</w:t>
      </w:r>
    </w:p>
    <w:p>
      <w:r>
        <w:t>(Mã số thủ tục trên cổng dịch vụ công Quốc gia:        1.012785       )</w:t>
      </w:r>
    </w:p>
    <w:p>
      <w:r>
        <w:t>Thời gian giải quyết thủ tục hành chính         k   hông quá 10 ngày làm việc. Đối với các xã miền núi, biên giới; vùng có điều kiện kinh tế - xã hội khó khăn; vùng có điều kiện kinh tế - xã hội đặc biệt khó khăn không quá 20 ngày làm việc;</w:t>
      </w:r>
    </w:p>
    <w:p>
      <w:r>
        <w:t>Thời gian giải quyết được tính kể từ ngày nhận được tính kể từ ngày nhận được hồ sơ đã đảm bảo tính đầy đủ, thống nhất;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mà người sử dụng đất, chủ sở hữu tài sản gắn liền với đất chết trước khi trao Giấy chứng nhận.</w:t>
      </w:r>
    </w:p>
    <w:p>
      <w:r>
        <w:t>- Trung tâm Phục vụ Hành chính công tỉnh Quảng Bình, số 09 đường Quang Trung, thành phố Đồng Hới, tỉnh Quảng Bình  ;</w:t>
      </w:r>
    </w:p>
    <w:p>
      <w:r>
        <w:t>- Trung tâm một cửa liên thông cấp huyện;</w:t>
      </w:r>
    </w:p>
    <w:p>
      <w:r>
        <w:t>- Bộ phận Một cửa cấp xã nơi có đất.</w:t>
      </w:r>
    </w:p>
    <w:p>
      <w:r>
        <w:t>Theo quy định của Luật phí và lệ phí và các văn bản quy phạm pháp luật hướng dẫn Luật phí và lệ phí</w:t>
      </w:r>
    </w:p>
    <w:p>
      <w:r>
        <w:t>1)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Có</w:t>
      </w:r>
    </w:p>
    <w:p>
      <w:r>
        <w:t>36</w:t>
      </w:r>
    </w:p>
    <w:p>
      <w:r>
        <w:t>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(Mã số thủ tục trên cổng dịch vụ công Quốc gia:        1.012787       )</w:t>
      </w:r>
    </w:p>
    <w:p>
      <w:r>
        <w:t>- Thời gian giải quyết thủ tục hành chính         k   hông quá 10 ngày làm việc. Đối với các xã miền núi, biên giới; vùng có điều kiện kinh tế - xã hội khó khăn; vùng có điều kiện kinh tế - xã hội đặc biệt khó khăn không quá 20 ngày làm việc;</w:t>
      </w:r>
    </w:p>
    <w:p>
      <w:r>
        <w:t>-   Thời gian giải quyết được tính kể từ ngày nhận được tính kể từ ngày nhận được hồ sơ đã đảm bảo tính đầy đủ, thống nhất;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mà người sử dụng đất, chủ sở hữu tài sản gắn liền với đất chết trước khi trao Giấy chứng nhận.</w:t>
      </w:r>
    </w:p>
    <w:p>
      <w:r>
        <w:t>- Trung tâm Phục vụ Hành chính công tỉnh Quảng Bình, số 09 đường Quang Trung, thành phố Đồng Hới, tỉnh Quảng Bình  ;</w:t>
      </w:r>
    </w:p>
    <w:p>
      <w:r>
        <w:t>- Trung tâm một cửa liên thông cấp huyện;</w:t>
      </w:r>
    </w:p>
    <w:p>
      <w:r>
        <w:t>Theo quy định của Luật phí và lệ phí và các văn bản quy phạm pháp luật hướng dẫn Luật phí và lệ phí</w:t>
      </w:r>
    </w:p>
    <w:p>
      <w:r>
        <w:t>(1)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Có</w:t>
      </w:r>
    </w:p>
    <w:p>
      <w:r>
        <w:t>37</w:t>
      </w:r>
    </w:p>
    <w:p>
      <w:r>
        <w:t>Cung cấp thông tin, dữ liệu đất đai</w:t>
      </w:r>
    </w:p>
    <w:p>
      <w:r>
        <w:t>(Mã số thủ tục trên cổng dịch vụ công Quốc gia: 1.012789)</w:t>
      </w:r>
    </w:p>
    <w:p>
      <w:r>
        <w:t>- Thời hạn tiếp nhận, xử lý và thông báo:   trong ngày làm việc, trường hợp từ chối cung cấp thông tin, dữ liệu thì phải nêu rõ lý do và trả lời cho tổ chức, cá nhân yêu cầu cung cấp thông tin, dữ liệu đất đai biết trong 02 ngày làm việc kể từ ngày nhận được yêu cầu.</w:t>
      </w:r>
    </w:p>
    <w:p>
      <w:r>
        <w:t>- Thời hạn trả kết quả:</w:t>
      </w:r>
    </w:p>
    <w:p>
      <w:r>
        <w:t>a)  Đối với thông tin, dữ liệu có sẵn trong cơ sở dữ liệu quốc gia về đất đai thì cung cấp ngay trong ngày làm việc. Trường hợp nhận được yêu cầu sau 15 giờ thì cung cấp vào ngày làm việc tiếp theo;</w:t>
      </w:r>
    </w:p>
    <w:p>
      <w:r>
        <w:t>b) Đối với thông tin, dữ liệu không có sẵn trong cơ sở dữ liệu quốc gia về đất đai thì chậm nhất là 03 ngày làm việc kể từ ngày nhận được yêu cầu hợp lệ cơ quan cung cấp thông tin, dữ liệu đất đai phải thực hiện cung cấp thông tin, dữ liệu hoặc gửi thông báo về việc gia hạn thời gian cung cấp thông tin, dữ liệu đất đai cho tổ chức, cá nhân yêu cầu cung cấp thông tin, dữ liệu đất đai.</w:t>
      </w:r>
    </w:p>
    <w:p>
      <w:r>
        <w:t>Trường hợp cơ quan cung cấp thông tin, dữ liệu đất đai cần thêm thời gian để xem xét, tìm kiếm, tập hợp, tổng hợp, phân tích hoặc lấy ý kiến của các cơ quan, đơn vị có liên quan thì có thể gia hạn nhưng tối đa không quá 15 ngày làm việc;</w:t>
      </w:r>
    </w:p>
    <w:p>
      <w:r>
        <w:t>c) Trường hợp cơ quan cung cấp thông tin, dữ liệu đất đai và tổ chức, cá nhân có thỏa thuận riêng về việc khai thác và sử dụng thông tin, dữ liệu đất đai thì thời gian cung cấp thông tin, dữ liệu đất đai được xác định theo thỏa thuận.</w:t>
      </w:r>
    </w:p>
    <w:p>
      <w:r>
        <w:t>- Trung tâm Phục vụ Hành chính công tỉnh Quảng Bình, số 09 đường Quang Trung, thành phố Đồng Hới, tỉnh Quảng Bình  ;</w:t>
      </w:r>
    </w:p>
    <w:p>
      <w:r>
        <w:t>- Trung tâm một cửa liên thông cấp huyện</w:t>
      </w:r>
    </w:p>
    <w:p>
      <w:r>
        <w:t>Theo quy định của Luật phí và lệ phí và các văn bản quy phạm pháp luật hướng dẫn Luật phí và lệ phí.</w:t>
      </w:r>
    </w:p>
    <w:p>
      <w:r>
        <w:t>1)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Có</w:t>
      </w:r>
    </w:p>
    <w:p>
      <w:r>
        <w:t>38</w:t>
      </w:r>
    </w:p>
    <w:p>
      <w:r>
        <w:t>Gia hạn sử dụng đất khi hết thời hạn sử dụng đất mà người xin gia hạn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(Mã số thủ tục trên cổng dịch vụ công Quốc gia: 1.012792)</w:t>
      </w:r>
    </w:p>
    <w:p>
      <w:r>
        <w:t>Thời gian giải quyết thủ tục hành chính k   hông quá 20 ngày   kể từ ngày nhận đủ hồ sơ hợp lệ . Đối với các xã miền núi, biên giới; vùng có điều kiện kinh tế - xã hội khó khăn; vùng có điều kiện kinh tế - xã hội đặc biệt khó khăn không quá 30 ngày  kể từ ngày nhận đủ hồ sơ hợp lệ ;</w:t>
      </w:r>
    </w:p>
    <w:p>
      <w:r>
        <w:t>- Thời gian thực hiện thủ tục hành chính không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
        <w:t>Trung tâm Phục vụ Hành chính công tỉnh Quảng Bình, số 09 đường Quang Trung, thành phố Đồng Hới, tỉnh Quảng Bình</w:t>
      </w:r>
    </w:p>
    <w:p>
      <w:r>
        <w:t>Theo quy định của Luật phí và lệ phí và các văn bản quy phạm pháp luật hướng dẫn Luật phí và lệ phí.</w:t>
      </w:r>
    </w:p>
    <w:p>
      <w:r>
        <w:t>1)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102/2024/NĐ-CP ngày 30/7/2024 của Chính phủ quy định chi tiết thi hành một số điều của Luật Đất đai.</w:t>
      </w:r>
    </w:p>
    <w:p>
      <w:r>
        <w:t>Có</w:t>
      </w:r>
    </w:p>
    <w:p>
      <w:r>
        <w:t>39</w:t>
      </w:r>
    </w:p>
    <w:p>
      <w:r>
        <w:t>Điều chỉnh thời hạn sử dụng đất của dự án đầu tư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(Mã số thủ tục trên cổng dịch vụ công Quốc gia: 1.012802)</w:t>
      </w:r>
    </w:p>
    <w:p>
      <w:r>
        <w:t>- Thời gian giải quyết thủ tục hành chính         k   hông quá 20 ngày   kể từ ngày nhận đủ hồ sơ hợp lệ . Đối với các xã miền núi, biên giới; vùng có điều kiện kinh tế - xã hội khó khăn; vùng có điều kiện kinh tế - xã hội đặc biệt khó khăn không quá 30 ngày  kể từ ngày nhận đủ hồ sơ hợp lệ .</w:t>
      </w:r>
    </w:p>
    <w:p>
      <w:r>
        <w:t>- Thời gian giải quyết thủ tục hành chính nói trên k  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
        <w:t>Trung tâm Phục vụ Hành chính công tỉnh Quảng Bình, số 09 đường Quang Trung, thành phố Đồng Hới, tỉnh Quảng Bình</w:t>
      </w:r>
    </w:p>
    <w:p>
      <w:r>
        <w:t>Theo quy định của Luật phí và lệ phí và các văn bản quy phạm pháp luật hướng dẫn Luật phí và lệ phí.</w:t>
      </w:r>
    </w:p>
    <w:p>
      <w:r>
        <w:t>1)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102/2024/NĐ-CP ngày 30/7/2024 của Chính phủ quy định chi tiết thi hành một số điều của Luật Đất đai.</w:t>
      </w:r>
    </w:p>
    <w:p>
      <w:r>
        <w:t>Có</w:t>
      </w:r>
    </w:p>
    <w:p>
      <w:r>
        <w:t>40</w:t>
      </w:r>
    </w:p>
    <w:p>
      <w:r>
        <w:t>Sử dụng đất kết hợp đa mục đích mà người sử dụng là tổ chức</w:t>
      </w:r>
    </w:p>
    <w:p>
      <w:r>
        <w:t>(Mã số thủ tục trên cổng dịch vụ công Quốc gia: 1.012803)</w:t>
      </w:r>
    </w:p>
    <w:p>
      <w:r>
        <w:t>- Thời gian phê duyệt phương án sử dụng đất kết hợp không quá 15 ngày kể từ ngày nhận đủ hồ sơ hợp lệ.</w:t>
      </w:r>
    </w:p>
    <w:p>
      <w:r>
        <w:t>-   Trường hợp gia hạn phương án sử dụng đất kết hợp đa mục đích: Trong thời hạn không quá 07 ngày làm việc kể từ ngày nhận được đơn đề nghị.</w:t>
      </w:r>
    </w:p>
    <w:p>
      <w:r>
        <w:t>- Đối với các xã miền núi, biên giới; vùng có điều kiện kinh tế - xã hội khó khăn; vùng có điều kiện kinh tế - xã hội đặc biệt khó khăn thì thời gian thực hiện đối với từng thủ tục hành chính tăng thêm 10 ngày.</w:t>
      </w:r>
    </w:p>
    <w:p>
      <w:r>
        <w:t>- Thời gian trên không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
        <w:t>Sở Tài nguyên và Môi trường, số 39 đường Trần Quang Khải, thành phố Đồng Hới, tỉnh Quảng Bình  .</w:t>
      </w:r>
    </w:p>
    <w:p>
      <w:r>
        <w:t>Theo quy định của Luật phí và lệ phí và các văn bản quy phạm pháp luật hướng dẫn Luật phí và lệ phí.</w:t>
      </w:r>
    </w:p>
    <w:p>
      <w:r>
        <w:t>1)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102/2024/NĐ-CP ngày 30/7/2024 của Chính phủ quy định chi tiết thi hành một số điều của Luật Đất đai.</w:t>
      </w:r>
    </w:p>
    <w:p>
      <w:r>
        <w:t>Có</w:t>
      </w:r>
    </w:p>
    <w:p>
      <w:r>
        <w:t>41</w:t>
      </w:r>
    </w:p>
    <w:p>
      <w:r>
        <w:t>Thẩm định, phê duyệt phương án sử dụng đất      (Mã số thủ tục trên cổng dịch vụ công Quốc gia: 1.012821)</w:t>
      </w:r>
    </w:p>
    <w:p>
      <w:r>
        <w:t>- Thời gian giải quyết thủ tục hành chính         k   hông quá 38 ngày làm việc   kể từ ngày nhận đủ hồ sơ hợp lệ . Đối với các xã miền núi, biên giới; vùng có điều kiện kinh tế - xã hội khó khăn; vùng có điều kiện kinh tế - xã hội đặc biệt khó khăn không quá 48 ngày làm việc  kể từ ngày nhận đủ hồ sơ hợp lệ ;</w:t>
      </w:r>
    </w:p>
    <w:p>
      <w:r>
        <w:t>- Thời gian trên không tính thời gian Công ty nông, lâm nghiệp hoàn thiện hồ sơ và gửi Cơ quan có chức năng quản lý đất đai cấp tỉnh.</w:t>
      </w:r>
    </w:p>
    <w:p>
      <w:r>
        <w:t>Trung tâm Phục vụ Hành chính công tỉnh Quảng Bình, số 09 đường Quang Trung, thành phố Đồng Hới, tỉnh Quảng Bình;</w:t>
      </w:r>
    </w:p>
    <w:p>
      <w:r>
        <w:t>Hoặc Sở Tài nguyên và Môi trường, số 39 đường Trần Quanh Khải, thành phố Đồng Hới, tỉnh Quảng Bình  .</w:t>
      </w:r>
    </w:p>
    <w:p>
      <w:r>
        <w:t>Theo quy định của Luật phí và lệ phí và các văn bản quy phạm pháp luật hướng dẫn Luật phí và lệ phí.</w:t>
      </w:r>
    </w:p>
    <w:p>
      <w:r>
        <w:t>1)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102/2024/NĐ-CP ngày 30/7/2024 của Chính phủ quy định chi tiết thi hành một số điều của Luật Đất đai.</w:t>
      </w:r>
    </w:p>
    <w:p>
      <w:r>
        <w:t>Có</w:t>
      </w:r>
    </w:p>
    <w:p>
      <w:r>
        <w:t>42</w:t>
      </w:r>
    </w:p>
    <w:p>
      <w:r>
        <w:t>Giải quyết tranh chấp đất đai thuộc thẩm quyền của Chủ tịch Ủy ban nhân tỉnh.      (Mã số thủ tục trên cổng dịch vụ công Quốc gia: 1.012805)</w:t>
      </w:r>
    </w:p>
    <w:p>
      <w:r>
        <w:t>- Thời gian giải quyết không quá 60 ngày kể từ ngày thụ lý đơn yêu cầu giải quyết tranh chấp đất đai. Đối với các xã miền núi, biên giới; vùng có điều kiện kinh tế - xã hội khó khăn;vùng có điều kiện kinh tế - xã hội đặc biệt khó khăn thì thời gian giải quyết không quá 70 ngày kể từ ngày thụ lý đơn yêu cầu giải quyết tranh chấp đất đai.</w:t>
      </w:r>
    </w:p>
    <w:p>
      <w:r>
        <w:t>Thời gian trên không tính thời gian các ngày nghỉ, ngày lễ theo quy định của pháp luật.</w:t>
      </w:r>
    </w:p>
    <w:p>
      <w:r>
        <w:t>Nộp trực tiếp tại Trụ sở tiếp công dân cấp tỉnh.</w:t>
      </w:r>
    </w:p>
    <w:p>
      <w:r>
        <w:t>Theo quy định của Luật phí và lệ phí và các văn bản quy phạm pháp luật hướng dẫn Luật phí và lệ phí.</w:t>
      </w:r>
    </w:p>
    <w:p>
      <w:r>
        <w:t>1)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102/2024/NĐ-CP ngày 30/7/2024 của Chính phủ quy định chi tiết thi hành một số điều của Luật Đất</w:t>
      </w:r>
    </w:p>
    <w:p>
      <w:r>
        <w:t>đai.</w:t>
      </w:r>
    </w:p>
    <w:p>
      <w:r>
        <w:t>Có</w:t>
      </w:r>
    </w:p>
    <w:p>
      <w:r>
        <w:t>B. DANH MỤC THỦ TỤC HÀNH CHÍNH CẤP HUYỆN</w:t>
      </w:r>
    </w:p>
    <w:p>
      <w:r>
        <w:t>Số TT</w:t>
      </w:r>
    </w:p>
    <w:p>
      <w:r>
        <w:t>Tên TTHC/Mã số TTHC</w:t>
      </w:r>
    </w:p>
    <w:p>
      <w:r>
        <w:t>Thời hạn giải quyết</w:t>
      </w:r>
    </w:p>
    <w:p>
      <w:r>
        <w:t>Địa     điểm thực hiện</w:t>
      </w:r>
    </w:p>
    <w:p>
      <w:r>
        <w:t>Phí, lệ phí</w:t>
      </w:r>
    </w:p>
    <w:p>
      <w:r>
        <w:t>Căn cứ pháp lý</w:t>
      </w:r>
    </w:p>
    <w:p>
      <w:r>
        <w:t>Nhận hồ sơ, trả kết quả qua dịch vụ BCCI</w:t>
      </w:r>
    </w:p>
    <w:p>
      <w:r>
        <w:t>1</w:t>
      </w:r>
    </w:p>
    <w:p>
      <w:r>
        <w:t>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theo quy định của pháp luật về đầu tư mà người xin giao đất, thuê đất là cá nhân</w:t>
      </w:r>
    </w:p>
    <w:p>
      <w:r>
        <w:t>(Mã số thủ tục trên cổng dịch vụ công Quốc gia:         1.012771        )</w:t>
      </w:r>
    </w:p>
    <w:p>
      <w:r>
        <w:t>- Thời gian giải quyết thủ tục hành chính        không quá 20 ngày kể từ ngày nhận đủ hồ sơ hợp lệ. Đối với xã miền núi, biên giới; vùng có điều kiện kinh tế - xã hội khó khăn; vùng có điều kiện kinh tế - xã hội đặc biệt khó khăn không quá 30 ngày kể từ ngày nhận đủ hồ sơ hợp lệ.</w:t>
      </w:r>
    </w:p>
    <w:p>
      <w:r>
        <w:t>-            Thời gian giải quyết thủ tục hành chính        không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
        <w:t>Trung tâm một cửa liên thông cấp huyện.</w:t>
      </w:r>
    </w:p>
    <w:p>
      <w:r>
        <w:t>Theo quy định của Luật phí và lệ phí và các văn bản quy phạm pháp luật hướng dẫn Luật phí và lệ phí</w:t>
      </w:r>
    </w:p>
    <w:p>
      <w:r>
        <w:t>1) Luật Đất đai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102/2024/NĐ-CP ngày 30/7/2024 của Chính phủ quy định chi tiết thi hành một số điều của Luật Đất đai.</w:t>
      </w:r>
    </w:p>
    <w:p>
      <w:r>
        <w:t>Có</w:t>
      </w:r>
    </w:p>
    <w:p>
      <w:r>
        <w:t>2</w:t>
      </w:r>
    </w:p>
    <w:p>
      <w:r>
        <w:t>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quy định của pháp luật về đầu tư mà người xin giao đất, thuê đất là cá nhân</w:t>
      </w:r>
    </w:p>
    <w:p>
      <w:r>
        <w:t>(Mã số thủ tục trên cổng dịch vụ công Quốc gia:         1.012773        )</w:t>
      </w:r>
    </w:p>
    <w:p>
      <w:r>
        <w:t>- Thời gian giải quyết thủ tục hành chính        không quá 20 ngày kể từ ngày nhận đủ hồ sơ hợp lệ. Đối với xã miền núi, biên giới; vùng có điều kiện kinh tế - xã hội khó khăn; vùng có điều kiện kinh tế - xã hội đặc biệt khó khăn không quá 30 ngày kể từ ngày nhận đủ hồ sơ hợp lệ.</w:t>
      </w:r>
    </w:p>
    <w:p>
      <w:r>
        <w:t>-          Thời gian giải quyết thủ tục hành chính        không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
        <w:t>Trung tâm một cửa liên thông cấp huyện</w:t>
      </w:r>
    </w:p>
    <w:p>
      <w:r>
        <w:t>Theo quy định của Luật phí và lệ phí và các văn bản quy phạm pháp luật hướng dẫn Luật phí và lệ phí</w:t>
      </w:r>
    </w:p>
    <w:p>
      <w:r>
        <w:t>1) Luật Đất đai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102/2024/NĐ-CP ngày 30/7/2024 của Chính phủ quy định chi tiết thi hành một số điều của Luật Đất đai.</w:t>
      </w:r>
    </w:p>
    <w:p>
      <w:r>
        <w:t>Có</w:t>
      </w:r>
    </w:p>
    <w:p>
      <w:r>
        <w:t>3</w:t>
      </w:r>
    </w:p>
    <w:p>
      <w:r>
        <w:t>Cho phép chuyển mục đích sử dụng đất đối với trường hợp thuộc diện chấp thuận chủ trương đầu tư, chấp thuận nhà đầu tư theo quy định của pháp luật về đầu tư mà người xin chuyển mục đích sử dụng đất là cá nhân</w:t>
      </w:r>
    </w:p>
    <w:p>
      <w:r>
        <w:t>(Mã số thủ tục trên cổng dịch vụ công Quốc gia:         1.012774        )</w:t>
      </w:r>
    </w:p>
    <w:p>
      <w:r>
        <w:t>- Thời gian giải quyết thủ tục hành chính        không quá 20 ngày kể từ ngày nhận đủ hồ sơ hợp lệ. Đối với xã miền núi, biên giới; vùng có điều kiện kinh tế - xã hội khó khăn; vùng có điều kiện kinh tế - xã hội đặc biệt khó khăn không quá 30 ngày kể từ ngày nhận đủ hồ sơ hợp lệ.</w:t>
      </w:r>
    </w:p>
    <w:p>
      <w:r>
        <w:t>-          Thời gian giải quyết thủ tục hành chính    không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w:t>
      </w:r>
    </w:p>
    <w:p>
      <w:r>
        <w:t>Trung tâm một cửa liên thông cấp huyện  .</w:t>
      </w:r>
    </w:p>
    <w:p>
      <w:r>
        <w:t>Theo quy định của Luật phí và lệ phí và các văn bản quy phạm pháp luật hướng dẫn Luật phí và lệ phí</w:t>
      </w:r>
    </w:p>
    <w:p>
      <w:r>
        <w:t>1) Luật Đất đai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102/2024/NĐ-CP ngày 30/7/2024 của Chính phủ quy định chi tiết thi hành một số điều của Luật Đất đai.</w:t>
      </w:r>
    </w:p>
    <w:p>
      <w:r>
        <w:t>Có</w:t>
      </w:r>
    </w:p>
    <w:p>
      <w:r>
        <w:t>4</w:t>
      </w:r>
    </w:p>
    <w:p>
      <w:r>
        <w:t>Cho phép chuyển mục đích sử dụng đất đối với trường hợp không thuộc diện chấp thuận chủ trương đầu tư, chấp thuận nhà đầu tư theo quy định của pháp luật về đất đai mà người xin chuyển mục đích sử dụng đất là hộ gia đình, cá nhân</w:t>
      </w:r>
    </w:p>
    <w:p>
      <w:r>
        <w:t>(Mã số thủ tục trên cổng dịch vụ công Quốc gia:         1.01277        5)</w:t>
      </w:r>
    </w:p>
    <w:p>
      <w:r>
        <w:t>- Thời gian giải quyết thủ tục hành chính        không quá 20 ngày kể từ ngày nhận đủ hồ sơ hợp lệ. Đối với xã miền núi, biên giới; vùng có điều kiện kinh tế - xã hội khó khăn; vùng có điều kiện kinh tế - xã hội đặc biệt khó khăn không quá 30 ngày kể từ ngày nhận đủ hồ sơ hợp lệ.</w:t>
      </w:r>
    </w:p>
    <w:p>
      <w:r>
        <w:t>-          Thời gian giải quyết thủ tục hành chính    không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w:t>
      </w:r>
    </w:p>
    <w:p>
      <w:r>
        <w:t>Trung tâm một cửa liên thông cấp huyện</w:t>
      </w:r>
    </w:p>
    <w:p>
      <w:r>
        <w:t>Theo quy định của Luật phí và lệ phí và các văn bản quy phạm pháp luật hướng dẫn Luật phí và lệ phí</w:t>
      </w:r>
    </w:p>
    <w:p>
      <w:r>
        <w:t>1) Luật Đất đai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102/2024/NĐ-CP ngày 30/7/2024 của Chính phủ quy định chi tiết thi hành một số điều của Luật Đất đai.</w:t>
      </w:r>
    </w:p>
    <w:p>
      <w:r>
        <w:t>Có</w:t>
      </w:r>
    </w:p>
    <w:p>
      <w:r>
        <w:t>5</w:t>
      </w:r>
    </w:p>
    <w:p>
      <w:r>
        <w:t>Chuyển hình thức giao đất, cho thuê đất mà người sử dụng đất là hộ gia đình, cá nhân</w:t>
      </w:r>
    </w:p>
    <w:p>
      <w:r>
        <w:t>(Mã số thủ tục trên cổng dịch vụ công Quốc gia:         1.01277        6)</w:t>
      </w:r>
    </w:p>
    <w:p>
      <w:r>
        <w:t>- Thời gian giải quyết thủ tục hành chính        không quá 20 ngày kể từ ngày nhận đủ hồ sơ hợp lệ. Đối với xã miền núi, biên giới; vùng có điều kiện kinh tế - xã hội khó khăn; vùng có điều kiện kinh tế - xã hội đặc biệt khó khăn không quá 30 ngày kể từ ngày nhận đủ hồ sơ hợp lệ.</w:t>
      </w:r>
    </w:p>
    <w:p>
      <w:r>
        <w:t>-            Thời gian giải quyết thủ tục hành chính    không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w:t>
      </w:r>
    </w:p>
    <w:p>
      <w:r>
        <w:t>- Trung tâm một cửa liên thông cấp huyện hoặc</w:t>
      </w:r>
    </w:p>
    <w:p>
      <w:r>
        <w:t>- Bộ phận một cửa cấp xã nơi có đất</w:t>
      </w:r>
    </w:p>
    <w:p>
      <w:r>
        <w:t>Theo quy định của Luật phí và lệ phí và các văn bản quy phạm pháp luật hướng dẫn Luật phí và lệ phí</w:t>
      </w:r>
    </w:p>
    <w:p>
      <w:r>
        <w:t>1) Luật Đất đai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102/2024/NĐ-CP ngày 30/7/2024 của Chính phủ quy định chi tiết thi hành một số điều của Luật Đất đai.</w:t>
      </w:r>
    </w:p>
    <w:p>
      <w:r>
        <w:t>Có</w:t>
      </w:r>
    </w:p>
    <w:p>
      <w:r>
        <w:t>6</w:t>
      </w:r>
    </w:p>
    <w:p>
      <w:r>
        <w:t>Điều chỉnh quyết định giao đất, cho thuê đất, cho phép chuyển mục đích sử dụng đất do thay đổi căn cứ quyết định giao đất, cho thuê đất, cho phép chuyển mục đích sử dụng đất mà người sử dụng đất là hộ gia đình, cá nhân</w:t>
      </w:r>
    </w:p>
    <w:p>
      <w:r>
        <w:t>(Mã số thủ tục trên cổng dịch vụ công Quốc gia:         1.01277        7)</w:t>
      </w:r>
    </w:p>
    <w:p>
      <w:r>
        <w:t>- Thời gian giải quyết thủ tục hành chính        không quá 10 ngày kể từ ngày nhận đủ hồ sơ hợp lệ. Đối với xã miền núi, biên giới; vùng có điều kiện kinh tế - xã hội khó khăn; vùng có điều kiện kinh tế - xã hội đặc biệt khó khăn không quá 15 ngày kể từ ngày nhận đủ hồ sơ hợp lệ.</w:t>
      </w:r>
    </w:p>
    <w:p>
      <w:r>
        <w:t>-          Thời gian giải quyết thủ tục hành chính    không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w:t>
      </w:r>
    </w:p>
    <w:p>
      <w:r>
        <w:t>Trung tâm một cửa liên thông cấp huyện</w:t>
      </w:r>
    </w:p>
    <w:p>
      <w:r>
        <w:t>Theo quy định của Luật phí và lệ phí và các văn bản quy phạm pháp luật hướng dẫn Luật phí và lệ phí</w:t>
      </w:r>
    </w:p>
    <w:p>
      <w:r>
        <w:t>1) Luật Đất đai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102/2024/NĐ-CP ngày 30/7/2024 của Chính phủ quy định chi tiết thi hành một số điều của Luật Đất đai.</w:t>
      </w:r>
    </w:p>
    <w:p>
      <w:r>
        <w:t>Có</w:t>
      </w:r>
    </w:p>
    <w:p>
      <w:r>
        <w:t>7</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hộ gia đình, cá nhân</w:t>
      </w:r>
    </w:p>
    <w:p>
      <w:r>
        <w:t>(Mã số thủ tục trên cổng dịch vụ công Quốc gia:         1.01277        8)</w:t>
      </w:r>
    </w:p>
    <w:p>
      <w:r>
        <w:t>- Thời gian giải quyết thủ tục hành chính        không quá 20 ngày kể từ ngày nhận đủ hồ sơ hợp lệ. Đối với xã miền núi, biên giới; vùng có điều kiện kinh tế - xã hội khó khăn; vùng có điều kiện kinh tế - xã hội đặc biệt khó khăn không quá 30 ngày kể từ ngày nhận đủ hồ sơ hợp lệ.</w:t>
      </w:r>
    </w:p>
    <w:p>
      <w:r>
        <w:t>-          Thời gian giải quyết thủ tục hành chính    không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w:t>
      </w:r>
    </w:p>
    <w:p>
      <w:r>
        <w:t>Trung tâm một cửa liên thông cấp huyện</w:t>
      </w:r>
    </w:p>
    <w:p>
      <w:r>
        <w:t>Theo quy định của Luật phí và lệ phí và các văn bản quy phạm pháp luật hướng dẫn Luật phí và lệ phí</w:t>
      </w:r>
    </w:p>
    <w:p>
      <w:r>
        <w:t>1) Luật Đất đai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102/2024/NĐ-CP ngày 30/7/2024 của Chính phủ quy định chi tiết thi hành một số điều của Luật Đất đai.</w:t>
      </w:r>
    </w:p>
    <w:p>
      <w:r>
        <w:t>Có</w:t>
      </w:r>
    </w:p>
    <w:p>
      <w:r>
        <w:t>8</w:t>
      </w:r>
    </w:p>
    <w:p>
      <w:r>
        <w:t>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mà người xin giao đất, cho thuê đất là cá nhân</w:t>
      </w:r>
    </w:p>
    <w:p>
      <w:r>
        <w:t>(Mã số thủ tục trên cổng dịch vụ công Quốc gia:         1.01277        9)</w:t>
      </w:r>
    </w:p>
    <w:p>
      <w:r>
        <w:t>- Thời gian giải quyết thủ tục hành chính        không quá 20 ngày kể từ ngày nhận đủ hồ sơ hợp lệ. Đối với xã miền núi, biên giới; vùng có điều kiện kinh tế - xã hội khó khăn; vùng có điều kiện kinh tế - xã hội đặc biệt khó khăn không quá 30 ngày kể từ ngày nhận đủ hồ sơ hợp lệ.</w:t>
      </w:r>
    </w:p>
    <w:p>
      <w:r>
        <w:t>-          Thời gian giải quyết thủ tục hành chính    không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
        <w:t>Trung tâm một cửa liên thông cấp huyện  .</w:t>
      </w:r>
    </w:p>
    <w:p>
      <w:r>
        <w:t>Theo quy định của Luật phí và lệ phí và các văn bản quy phạm pháp luật hướng dẫn Luật phí và lệ phí</w:t>
      </w:r>
    </w:p>
    <w:p>
      <w:r>
        <w:t>1) Luật Đất đai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102/2024/NĐ-CP ngày 30/7/2024 của Chính phủ quy định chi tiết thi hành một số điều của Luật Đất đai.</w:t>
      </w:r>
    </w:p>
    <w:p>
      <w:r>
        <w:t>Có</w:t>
      </w:r>
    </w:p>
    <w:p>
      <w:r>
        <w:t>9</w:t>
      </w:r>
    </w:p>
    <w:p>
      <w:r>
        <w:t>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 cá nhân thường trú tại thị trấn thuộc vùng có điều kiện kinh tế - xã hội khó khăn, vùng có điều kiện kinh tế - xã hội đặc biệt khó khăn mà không có đất ở và chưa được Nhà nước giao đất ở</w:t>
      </w:r>
    </w:p>
    <w:p>
      <w:r>
        <w:t>(Mã số thủ tục trên cổng dịch vụ công Quốc gia:         1.0127        80)</w:t>
      </w:r>
    </w:p>
    <w:p>
      <w:r>
        <w:t>-    Thời gian giải quyết thủ tục hành chính  không quá 85 ngày kể từ ngày nhận được hồ sơ hợp lệ  (Không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người sử dụng đất thỏa thuận để thực hiện tích tụ đất nông nghiệp, góp quyền sử dụng đất, điều chỉnh lại đất đai; thời gian trích đo địa chính thửa đất; thời hạn Hội đồng xét duyệt cá nhân đủ điều kiện giao đất không đấu giá quyền sử dụng đất theo quy định của Ủy ban nhân dân cấp tỉnh).  Trong đó thời gian cụ thể của từng bước thủ tục như sau:</w:t>
      </w:r>
    </w:p>
    <w:p>
      <w:r>
        <w:t>+ Thời hạn UBND cấp xã thành lập Hội đồng xét duyệt giao đất không đấu giá quyền sử dụng đất là 30 ngày kể từ ngày kết thúc thời hạn nộp đơn xin giao đất;</w:t>
      </w:r>
    </w:p>
    <w:p>
      <w:r>
        <w:t>+ Thời hạn Hội đồng xét duyệt cá nhân đủ điều kiện giao đất không đấu giá quyền sử dụng đất theo quy định của Ủy ban nhân dân tỉnh;</w:t>
      </w:r>
    </w:p>
    <w:p>
      <w:r>
        <w:t>+ Thời hạn UBND cấp xã lập hồ sơ theo quy định của UBND tỉnh trình UBND cấp huyện nơi có đất là 10 ngày kể từ ngày xác định được cá nhân đủ điều kiện giao đất;</w:t>
      </w:r>
    </w:p>
    <w:p>
      <w:r>
        <w:t>+ Thời hạn UBND cấp huyện giao Phòng Tài nguyên và Môi trường chủ trì, phối hợp với các cơ quan, đơn vị có liên quan thẩm định hồ sơ giao đất đối với từng cá nhân là 30 ngày kể từ ngày nhận đủ hồ sơ hợp lệ;</w:t>
      </w:r>
    </w:p>
    <w:p>
      <w:r>
        <w:t>+ Thời hạn UBND cấp xã hoàn thiện hồ sơ gửi Phòng Tài nguyên và Môi trường để trình UBND cấp huyện ban hành quyết định giao đất cho cá nhân đủ điều kiện là 15 ngày kể từ ngày có báo cáo kết quả thẩm định hồ sơ của Phòng Tài nguyên và Môi trường.</w:t>
      </w:r>
    </w:p>
    <w:p>
      <w:r>
        <w:t>Đối với các xã miền núi, biên giới; vùng có điều kiện kinh tế - xã hội khó khăn; vùng có điều kiện kinh tế - xã hội đặc biệt khó khăn thì thời gian thực hiện được tăng thêm 10 ngày.</w:t>
      </w:r>
    </w:p>
    <w:p>
      <w:r>
        <w:t>Bộ phận một cửa cấp xã nơi có đất.</w:t>
      </w:r>
    </w:p>
    <w:p>
      <w:r>
        <w:t>Theo quy định của Luật phí và lệ phí và các văn bản quy phạm pháp luật hướng dẫn Luật phí và lệ phí</w:t>
      </w:r>
    </w:p>
    <w:p>
      <w:r>
        <w:t>1) Luật Đất đai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102/2024/NĐ-CP ngày 30/7/2024 của Chính phủ quy định chi tiết thi hành một số điều của Luật Đất đai.</w:t>
      </w:r>
    </w:p>
    <w:p>
      <w:r>
        <w:t>Có</w:t>
      </w:r>
    </w:p>
    <w:p>
      <w:r>
        <w:t>10</w:t>
      </w:r>
    </w:p>
    <w:p>
      <w:r>
        <w:t>Giao đất, cho thuê đất, giao khu vực biển để thực hiện hoạt động lấn biển mà người xin giao đất, thuê đất là cá nhân</w:t>
      </w:r>
    </w:p>
    <w:p>
      <w:r>
        <w:t>(Mã số thủ tục trên cổng dịch vụ công Quốc gia:         1.012        806)</w:t>
      </w:r>
    </w:p>
    <w:p>
      <w:r>
        <w:t>- Thời gian giải quyết thủ tục hành chính        không quá 20 ngày kể từ ngày nhận đủ hồ sơ hợp lệ. Đối với xã miền núi, biên giới; vùng có điều kiện kinh tế - xã hội khó khăn; vùng có điều kiện kinh tế - xã hội đặc biệt khó khăn không quá 30 ngày kể từ ngày nhận đủ hồ sơ hợp lệ.</w:t>
      </w:r>
    </w:p>
    <w:p>
      <w:r>
        <w:t>-Thời gian giải quyết thủ tục hành chính không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
        <w:t>Trung tâm một cửa liên thông cấp huyện  .</w:t>
      </w:r>
    </w:p>
    <w:p>
      <w:r>
        <w:t>Theo quy định của Luật phí và lệ phí và các văn bản quy phạm pháp luật hướng dẫn Luật phí và lệ phí</w:t>
      </w:r>
    </w:p>
    <w:p>
      <w:r>
        <w:t>1) Luật Đất đai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102/2024/NĐ-CP ngày 30/7/2024 của Chính phủ quy định chi tiết thi hành một số điều của Luật Đất đai.</w:t>
      </w:r>
    </w:p>
    <w:p>
      <w:r>
        <w:t>Có</w:t>
      </w:r>
    </w:p>
    <w:p>
      <w:r>
        <w:t>11</w:t>
      </w:r>
    </w:p>
    <w:p>
      <w:r>
        <w:t>Đăng ký đất đai, tài sản gắn liền với đất, cấp Giấy chứng nhận quyền sử dụng đất, quyền sở hữu tài sản gắn liền với đất lần đầu đối với cá nhân, cộng đồng dân cư, hộ gia đình đang sử dụng đất</w:t>
      </w:r>
    </w:p>
    <w:p>
      <w:r>
        <w:t>(Mã số thủ tục trên cổng dịch vụ công Quốc gia:         1.012        814)</w:t>
      </w:r>
    </w:p>
    <w:p>
      <w:r>
        <w:t>- Thời gian giải quyết thủ tục hành chính k hông quá 20 ngày làm việc đối với trường hợp đăng ký đất đai, tài sản gắn liền với đất lần đầu; không quá 23 ngày làm việc đối với trường hợp đăng ký đất đai, tài sản gắn liền với đất, cấp Giấy chứng nhận quyền sử dụng đất, quyền sở hữu tài sản gắn liền với đất lần đầu (trong đó đăng ký đất đai, tài sản gắn liền với đất lần đầu là không quá 20 ngày làm việc; cấp Giấy chứng nhận lần đầu là không quá 03 ngày làm việc).</w:t>
      </w:r>
    </w:p>
    <w:p>
      <w:r>
        <w:t>- Đ ối với các xã miền núi,  biên giới; vùng sâu, vùng xa, vùng có điều kiện kinh tế - xã hội khó khăn, vùng có điều kiện kinh tế - xã hội đặc biệt khó khăn thời gian giải quyết thủ tục hành chính không quá 30 ngày làm việc đối với trường hợp đăng ký đất đai, tài sản gắn liền với đất lần đầu; không quá 33 ngày làm việc đối với trường hợp đăng ký đất đai, tài sản gắn liền với đất, cấp Giấy chứng nhận quyền sử dụng đất, quyền sở hữu tài sản gắn liền với đất lần đầu (trong đó đăng ký đất đai, tài sản gắn liền với đất lần đầu là không quá 30 ngày làm việc; cấp Giấy chứng nhận lần đầu là không quá 03 ngày làm việc).</w:t>
      </w:r>
    </w:p>
    <w:p>
      <w:r>
        <w:t>- 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-Trung tâm một cửa liên thông cấp huyện;</w:t>
      </w:r>
    </w:p>
    <w:p>
      <w:r>
        <w:t>- Bộ phận một cửa cấp xã nơi có đất</w:t>
      </w:r>
    </w:p>
    <w:p>
      <w:r>
        <w:t>Theo quy định của Luật phí và lệ phí và các văn bản quy phạm pháp luật hướng dẫn Luật phí và lệ phí</w:t>
      </w:r>
    </w:p>
    <w:p>
      <w:r>
        <w:t>1) Luật Đất đai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101/2024/NĐ-CP ngày 31 tháng 7 năm 2024 của Chính phủ quy định về điều tra cơ bản đất đai, đăng ký, cấp Giấy chứng nhận quyền sử dụng đất, quyền sở hữu tài sản gắn liền với đất và Hệ thống thông tin đất đai.</w:t>
      </w:r>
    </w:p>
    <w:p>
      <w:r>
        <w:t>Có</w:t>
      </w:r>
    </w:p>
    <w:p>
      <w:r>
        <w:t>12</w:t>
      </w:r>
    </w:p>
    <w:p>
      <w:r>
        <w:t>Xác định lại diện tích đất ở của hộ gia đình, cá nhân đã được cấp Giấy chứng nhận trước ngày 01 tháng 7 năm 2004</w:t>
      </w:r>
    </w:p>
    <w:p>
      <w:r>
        <w:t>(Mã số thủ tục trên cổng dịch vụ công Quốc gia:         1.012        817)</w:t>
      </w:r>
    </w:p>
    <w:p>
      <w:r>
        <w:t>- Thời gian giải quyết thủ tục hành chính không quá 20 ngày làm việc. Đối với các xã miền núi, biên giới; vùng có điều kiện kinh tế - xã hội khó khăn; vùng có điều kiện kinh tế - xã hội đặc biệt khó khăn không quá 30 ngày làm việc.</w:t>
      </w:r>
    </w:p>
    <w:p>
      <w:r>
        <w:t>- 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 Trung tâm một cửa liên thông cấp huyện;</w:t>
      </w:r>
    </w:p>
    <w:p>
      <w:r>
        <w:t>-     Bộ phận Một cửa cấp xã nơi có đất.</w:t>
      </w:r>
    </w:p>
    <w:p>
      <w:r>
        <w:t>Theo quy định của Luật phí và lệ phí và các văn bản quy phạm pháp luật hướng dẫn Luật phí và lệ phí</w:t>
      </w:r>
    </w:p>
    <w:p>
      <w:r>
        <w:t>1) Luật Đất đai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101/2024/NĐ-CP ngày 31 tháng 7 năm 2024 của Chính phủ quy định về điều tra cơ bản đất đai, đăng ký, cấp Giấy chứng nhận quyền sử dụng đất, quyền sở hữu tài sản gắn liền với đất và Hệ thống thông tin đất đai.</w:t>
      </w:r>
    </w:p>
    <w:p>
      <w:r>
        <w:t>Có</w:t>
      </w:r>
    </w:p>
    <w:p>
      <w:r>
        <w:t>13</w:t>
      </w:r>
    </w:p>
    <w:p>
      <w:r>
        <w:t>Cấp lại Giấy chứng nhận do bị mất</w:t>
      </w:r>
    </w:p>
    <w:p>
      <w:r>
        <w:t>(Mã số thủ tục trên cổng dịch vụ công Quốc gia:         1.012        819)</w:t>
      </w:r>
    </w:p>
    <w:p>
      <w:r>
        <w:t>- Thời gian giải quyết thủ tục hành chính không quá 10 ngày làm việc. Đối với các xã miền núi, biên giới; vùng có điều kiện kinh tế - xã hội khó khăn; vùng có điều kiện kinh tế - xã hội đặc biệt khó khăn không quá 20 ngày làm việc.</w:t>
      </w:r>
    </w:p>
    <w:p>
      <w:r>
        <w:t>Thời gian giải quyết được tính kể từ ngày nhận được tính kể từ ngày nhận được hồ sơ đã đảm bảo tính đầy đủ, thống nhất;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 Trung tâm một cửa liên thông cấp huyện;</w:t>
      </w:r>
    </w:p>
    <w:p>
      <w:r>
        <w:t>-   Bộ phận Một cửa cấp xã nơi có đất.</w:t>
      </w:r>
    </w:p>
    <w:p>
      <w:r>
        <w:t>Theo quy định của Luật phí và lệ phí và các văn bản quy phạm pháp luật hướng dẫn Luật phí và lệ phí</w:t>
      </w:r>
    </w:p>
    <w:p>
      <w:r>
        <w:t>1) Luật Đất đai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101/2024/NĐ-CP ngày 31 tháng 7 năm 2024 của Chính phủ quy định về điều tra cơ bản đất đai, đăng ký, cấp Giấy chứng nhận quyền sử dụng đất, quyền sở hữu tài sản gắn liền với đất và Hệ thống thông tin đất đai.</w:t>
      </w:r>
    </w:p>
    <w:p>
      <w:r>
        <w:t>Có</w:t>
      </w:r>
    </w:p>
    <w:p>
      <w:r>
        <w:t>14</w:t>
      </w:r>
    </w:p>
    <w:p>
      <w:r>
        <w:t>Đính chính Giấy chứng nhận đã cấp lần đầu có sai sót</w:t>
      </w:r>
    </w:p>
    <w:p>
      <w:r>
        <w:t>(Mã số thủ tục trên cổng dịch vụ công Quốc gia:         1.012        796)</w:t>
      </w:r>
    </w:p>
    <w:p>
      <w:r>
        <w:t>- Thời gian giải quyết thủ tục hành chính không quá 10 ngày làm việc. Đối với các xã miền núi, biên giới; vùng có điều kiện kinh tế - xã hội khó khăn; vùng có điều kiện kinh tế - xã hội đặc biệt khó khăn không quá 20 ngày làm việc.</w:t>
      </w:r>
    </w:p>
    <w:p>
      <w:r>
        <w:t>Thời gian giải quyết được tính kể từ ngày nhận được tính kể từ ngày nhận được hồ sơ đã đảm bảo tính đầy đủ, thống nhất;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Trung tâm một cửa liên thông cấp huyện;</w:t>
      </w:r>
    </w:p>
    <w:p>
      <w:r>
        <w:t>-   Bộ phận Một cửa cấp xã nơi có đất.</w:t>
      </w:r>
    </w:p>
    <w:p>
      <w:r>
        <w:t>Theo quy định của Luật phí và lệ phí và các văn bản quy phạm pháp luật hướng dẫn Luật phí và lệ phí</w:t>
      </w:r>
    </w:p>
    <w:p>
      <w:r>
        <w:t>1) Luật Đất đai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101/2024/NĐ-CP ngày 31 tháng 7 năm 2024 của Chính phủ quy định về điều tra cơ bản đất đai, đăng ký, cấp Giấy chứng nhận quyền sử dụng đất, quyền sở hữu tài sản gắn liền với đất và Hệ thống thông tin đất đai.</w:t>
      </w:r>
    </w:p>
    <w:p>
      <w:r>
        <w:t>Có</w:t>
      </w:r>
    </w:p>
    <w:p>
      <w:r>
        <w:t>15</w:t>
      </w:r>
    </w:p>
    <w:p>
      <w:r>
        <w:t>Thu hồi Giấy chứng nhận đã cấp lần đầu không đúng quy định của pháp luật đất đai do người sử dụng đất, chủ sở hữu tài sản gắn liền với đất phát hiện và cấp lại Giấy chứng nhận sau khi thu hồi</w:t>
      </w:r>
    </w:p>
    <w:p>
      <w:r>
        <w:t>(Mã số thủ tục trên cổng dịch vụ công Quốc gia:         1.012        818)</w:t>
      </w:r>
    </w:p>
    <w:p>
      <w:r>
        <w:t>Không quá thời gian theo quy định như sau:</w:t>
      </w:r>
    </w:p>
    <w:p>
      <w:r>
        <w:t>- Thời gian thu hồi Giấy chứng nhận đã cấp không quá 25 ngày làm việc. Đ ối với các xã miền núi, biên giới; vùng sâu, vùng xa, vùng có điều kiện kinh tế - xã hội khó khăn, vùng có điều kiện kinh tế - xã hội đặc biệt khó khăn thì không quá 35 ngày làm việc ;</w:t>
      </w:r>
    </w:p>
    <w:p>
      <w:r>
        <w:t>- Thời gian thực hiện việc cấp Giấy chứng nhận sau thu hồi:</w:t>
      </w:r>
    </w:p>
    <w:p>
      <w:r>
        <w:t>+ Trường hợp thu hồi Giấy chứng nhận đã cấp lần đầu thì thời gian thực hiện đăng ký, cấp lại Giấy chứng nhận không quá 23 ngày làm việc (trong đó đăng ký đất đai, tài sản gắn liền với đất lần đầu là không quá 20 ngày làm việc; cấp Giấy chứng nhận là không quá 03 ngày làm việc).  Đối với các xã miền núi, biên giới; vùng sâu, vùng xa, vùng có điều kiện kinh tế - xã hội khó khăn, vùng có điều kiện kinh tế - xã hội đặc biệt khó khăn thì trường hợp thu hồi Giấy chứng nhận đã cấp lần đầu thì thời gian thực hiện đăng ký, cấp lại Giấy chứng nhận không quá 33 ngày làm việc (trong đó đăng ký đất đai, tài sản gắn liền với đất lần đầu là không quá 30 ngày làm việc; cấp Giấy chứng nhận là không quá 03 ngày làm việc)</w:t>
      </w:r>
    </w:p>
    <w:p>
      <w:r>
        <w:t>+ Trường hợp thu hồi Giấy chứng nhận đã cấp do đăng ký biến động thì thời gian thực hiện cấp lại Giấy chứng nhận theo quy định đối với từng trường hợp đăng ký biến động theo quy định tại các khoản 2, 3, 4, 5, 6, 7 và 8 Điều 22 của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Đối với các xã miền núi, biên giới; vùng sâu, vùng xa, vùng có điều kiện kinh tế - xã hội khó khăn, vùng có điều kiện kinh tế - xã hội đặc biệt khó khăn thì thời gian thực hiện được tăng thêm 10 ngày làm việc.</w:t>
      </w:r>
    </w:p>
    <w:p>
      <w:r>
        <w:t>- Thời gian giải quyết được tính kể từ ngày nhận được tính kể từ ngày nhận được hồ sơ đã đảm bảo tính đầy đủ, thống nhất;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mà người sử dụng đất, chủ sở hữu tài sản gắn liền với đất chết trước khi trao Giấy chứng nhận.</w:t>
      </w:r>
    </w:p>
    <w:p>
      <w:r>
        <w:t>Trung tâm một cửa liên thông cấp huyện;</w:t>
      </w:r>
    </w:p>
    <w:p>
      <w:r>
        <w:t>-   Bộ phận Một cửa cấp xã nơi có đất.</w:t>
      </w:r>
    </w:p>
    <w:p>
      <w:r>
        <w:t>Theo quy định của Luật phí và lệ phí và các văn bản quy phạm pháp luật hướng dẫn Luật phí và lệ phí</w:t>
      </w:r>
    </w:p>
    <w:p>
      <w:r>
        <w:t>1) Luật Đất đai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101/2024/NĐ-CP ngày 31 tháng 7 năm 2024 của Chính phủ quy định về điều tra cơ bản đất đai, đăng ký, cấp Giấy chứng nhận quyền sử dụng đất, quyền sở hữu tài sản gắn liền với đất và Hệ thống thông tin đất đai.</w:t>
      </w:r>
    </w:p>
    <w:p>
      <w:r>
        <w:t>Có</w:t>
      </w:r>
    </w:p>
    <w:p>
      <w:r>
        <w:t>16</w:t>
      </w:r>
    </w:p>
    <w:p>
      <w:r>
        <w:t>Đăng ký, cấp Giấy chứng nhận quyền sử dụng đất, quyền sở hữu tài sản gắn liền với đất đối với trường hợp tặng cho quyền sử dụng đất cho Nhà nước hoặc cộng đồng dân cư hoặc mở rộng đường giao thông.</w:t>
      </w:r>
    </w:p>
    <w:p>
      <w:r>
        <w:t>(Mã số thủ tục trên cổng dịch vụ công Quốc gia:         1.012        816)</w:t>
      </w:r>
    </w:p>
    <w:p>
      <w:r>
        <w:t>- Thời gian giải quyết thủ tục hành chính không quá 10 ngày làm việc. Đối với các xã miền núi, biên giới; vùng có điều kiện kinh tế - xã hội khó khăn; vùng có điều kiện kinh tế - xã hội đặc biệt khó khăn không quá 20 ngày làm việc.</w:t>
      </w:r>
    </w:p>
    <w:p>
      <w:r>
        <w:t>- Thời gian giải quyết được tính kể từ ngày nhận được hồ sơ hợp lệ;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mà người sử dụng đất, chủ sở hữu tài sản gắn liền với đất chết trước khi trao Giấy chứng nhận.</w:t>
      </w:r>
    </w:p>
    <w:p>
      <w:r>
        <w:t>UBND cấp xã nơi có đất</w:t>
      </w:r>
    </w:p>
    <w:p>
      <w:r>
        <w:t>Theo quy định của Luật phí và lệ phí và các văn bản quy phạm pháp luật hướng dẫn Luật phí và lệ phí</w:t>
      </w:r>
    </w:p>
    <w:p>
      <w:r>
        <w:t>1) Luật Đất đai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101/2024/NĐ-CP ngày 31 tháng 7 năm 2024 của Chính phủ quy định về điều tra cơ bản đất đai, đăng ký, cấp Giấy chứng nhận quyền sử dụng đất, quyền sở hữu tài sản gắn liền với đất và Hệ thống thông tin đất đai.</w:t>
      </w:r>
    </w:p>
    <w:p>
      <w:r>
        <w:t>Có</w:t>
      </w:r>
    </w:p>
    <w:p>
      <w:r>
        <w:t>17</w:t>
      </w:r>
    </w:p>
    <w:p>
      <w:r>
        <w:t>Gia hạn sử dụng đất khi hết thời hạn sử dụng đất mà người xin gia hạn sử dụng đất là cá nhân, cộng đồng dân cư</w:t>
      </w:r>
    </w:p>
    <w:p>
      <w:r>
        <w:t>(Mã số thủ tục trên cổng dịch vụ công Quốc gia:         1.012        807)</w:t>
      </w:r>
    </w:p>
    <w:p>
      <w:r>
        <w:t>- Thời gian giải quyết thủ tục hành chính không quá 20 ngày kể từ ngày nhận đủ hồ sơ hợp lệ. Đối với các xã miền núi, biên giới; vùng có điều kiện kinh tế - xã hội khó khăn; vùng có điều kiện kinh tế - xã hội đặc biệt khó khăn không quá 30 ngày kể từ ngày nhận đủ hồ sơ hợp lệ.</w:t>
      </w:r>
    </w:p>
    <w:p>
      <w:r>
        <w:t>- Thời gian giải quyết thủ tục hành chính không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
        <w:t>- Trung tâm một cửa liên thông cấp huyện;</w:t>
      </w:r>
    </w:p>
    <w:p>
      <w:r>
        <w:t>-   Bộ phận Một cửa cấp xã nơi có đất.</w:t>
      </w:r>
    </w:p>
    <w:p>
      <w:r>
        <w:t>Theo quy định của Luật phí và lệ phí và các văn bản quy phạm pháp luật hướng dẫn Luật phí và lệ phí</w:t>
      </w:r>
    </w:p>
    <w:p>
      <w:r>
        <w:t>1) Luật Đất đai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102/2024/NĐ-CP ngày 30/7/2024 của Chính phủ quy định chi tiết thi hành một số điều của Luật Đất đai;</w:t>
      </w:r>
    </w:p>
    <w:p>
      <w:r>
        <w:t>Có</w:t>
      </w:r>
    </w:p>
    <w:p>
      <w:r>
        <w:t>18</w:t>
      </w:r>
    </w:p>
    <w:p>
      <w:r>
        <w:t>Xác nhận tiếp tục sử dụng đất nông nghiệp của cá nhân khi hết hạn sử dụng đất</w:t>
      </w:r>
    </w:p>
    <w:p>
      <w:r>
        <w:t>(Mã số thủ tục trên cổng dịch vụ công Quốc gia:         1.012        808)</w:t>
      </w:r>
    </w:p>
    <w:p>
      <w:r>
        <w:t>- Thời gian giải quyết thủ tục hành chính không quá 07 ngày làm việc kể từ ngày nhận đủ hồ sơ hợp lệ. Đối với các xã miền núi, biên giới; vùng có điều kiện kinh tế - xã hội khó khăn; vùng có điều kiện kinh tế - xã hội đặc biệt khó khăn không quá 17 ngày làm việc kể từ ngày nhận đủ hồ sơ hợp lệ.</w:t>
      </w:r>
    </w:p>
    <w:p>
      <w:r>
        <w:t>-   Thời gian giải quyết TTHC không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
        <w:t>- Trung tâm một cửa liên thông cấp huyện;</w:t>
      </w:r>
    </w:p>
    <w:p>
      <w:r>
        <w:t>-     Bộ phận Một cửa cấp xã nơi có đất.</w:t>
      </w:r>
    </w:p>
    <w:p>
      <w:r>
        <w:t>Theo quy định của Luật phí và lệ phí và các văn bản quy phạm pháp luật hướng dẫn Luật phí và lệ phí</w:t>
      </w:r>
    </w:p>
    <w:p>
      <w:r>
        <w:t>1) Luật Đất đai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102/2024/NĐ-CP ngày 30/7/2024 của Chính phủ quy định chi tiết thi hành một số điều của Luật Đất đai.</w:t>
      </w:r>
    </w:p>
    <w:p>
      <w:r>
        <w:t>Có</w:t>
      </w:r>
    </w:p>
    <w:p>
      <w:r>
        <w:t>19</w:t>
      </w:r>
    </w:p>
    <w:p>
      <w:r>
        <w:t>Điều chỉnh thời hạn sử dụng đất của dự án đầu tư mà người sử dụng đất là cá nhân, cộng đồng dân cư</w:t>
      </w:r>
    </w:p>
    <w:p>
      <w:r>
        <w:t>(Mã số thủ tục trên cổng dịch vụ công Quốc gia:         1.012        809)</w:t>
      </w:r>
    </w:p>
    <w:p>
      <w:r>
        <w:t>- Thời gian giải quyết thủ tục hành chính không quá 20 ngày kể từ ngày nhận đủ hồ sơ hợp lệ. Đối với các xã miền núi, biên giới; vùng có điều kiện kinh tế - xã hội khó khăn; vùng có điều kiện kinh tế - xã hội đặc biệt khó khăn không quá 30 ngày kể từ ngày nhận đủ hồ sơ hợp lệ.</w:t>
      </w:r>
    </w:p>
    <w:p>
      <w:r>
        <w:t>-   Thời gian giải quyết thủ tục hành chính không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
        <w:t>Trung tâm một cửa liên thông cấp huyện</w:t>
      </w:r>
    </w:p>
    <w:p>
      <w:r>
        <w:t>Theo quy định của Luật phí và lệ phí và các văn bản quy phạm pháp luật hướng dẫn Luật phí và lệ phí</w:t>
      </w:r>
    </w:p>
    <w:p>
      <w:r>
        <w:t>1) Luật Đất đai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102/2024/NĐ-CP ngày 30/7/2024 của Chính phủ quy định chi tiết thi hành một số điều của Luật Đất đai.</w:t>
      </w:r>
    </w:p>
    <w:p>
      <w:r>
        <w:t>Có</w:t>
      </w:r>
    </w:p>
    <w:p>
      <w:r>
        <w:t>20</w:t>
      </w:r>
    </w:p>
    <w:p>
      <w:r>
        <w:t>Sử dụng đất kết hợp đa mục đích mà người sử dụng là cá nhân</w:t>
      </w:r>
    </w:p>
    <w:p>
      <w:r>
        <w:t>(Mã số thủ tục trên cổng dịch vụ công Quốc gia:         1.012        810)</w:t>
      </w:r>
    </w:p>
    <w:p>
      <w:r>
        <w:t>- Thời gian phê duyệt phương án sử dụng đất kết hợp không quá 15 ngày kể từ ngày nhận đủ hồ sơ hợp lệ. Đối với các xã miền núi, biên giới; vùng có điều kiện kinh tế - xã hội khó khăn; vùng có điều kiện kinh tế - xã hội đặc biệt khó khăn không quá 25 ngày kể từ ngày nhận đủ hồ sơ hợp lệ.</w:t>
      </w:r>
    </w:p>
    <w:p>
      <w:r>
        <w:t>- Trường hợp gia hạn phương án sử dụng đất kết hợp đa mục đích: Trong thời hạn không quá 07 ngày làm việc kể từ ngày nhận được đơn đề nghị. Đối với các xã miền núi, biên giới; vùng có điều kiện kinh tế - xã hội khó khăn; vùng có điều kiện kinh tế - xã hội đặc biệt khó khăn tăng thêm 10 ngày.</w:t>
      </w:r>
    </w:p>
    <w:p>
      <w:r>
        <w:t>- Thời gian trên không bao gồm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thực hiện nghĩa vụ tài chính của người sử dụng đất; Thời gian trích đo địa chính thửa đất</w:t>
      </w:r>
    </w:p>
    <w:p>
      <w:r>
        <w:t>Phòng Tài nguyên và môi trường cấp huyện</w:t>
      </w:r>
    </w:p>
    <w:p>
      <w:r>
        <w:t>Theo quy định của Luật phí và lệ phí và các văn bản quy phạm pháp luật hướng dẫn Luật phí và lệ phí</w:t>
      </w:r>
    </w:p>
    <w:p>
      <w:r>
        <w:t>1) Luật Đất đai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102/2024/NĐ-CP ngày 30/7/2024 của Chính phủ quy định chi tiết thi hành một số điều của Luật Đất đai.</w:t>
      </w:r>
    </w:p>
    <w:p>
      <w:r>
        <w:t>Có</w:t>
      </w:r>
    </w:p>
    <w:p>
      <w:r>
        <w:t>21</w:t>
      </w:r>
    </w:p>
    <w:p>
      <w:r>
        <w:t>Giải quyết tranh chấp đất đai thuộc thẩm quyền của Chủ tịch Ủy ban nhân cấp huyện</w:t>
      </w:r>
    </w:p>
    <w:p>
      <w:r>
        <w:t>(Mã số thủ tục trên cổng dịch vụ công Quốc gia:         1.012        811)</w:t>
      </w:r>
    </w:p>
    <w:p>
      <w:r>
        <w:t>- Thời hạn giải quyết không quá 45 ngày kể từ ngày thụ lý đơn yêu cầu giải quyết tranh chấp đất đai. Đối với các xã miền núi, biên giới; vùng có điều kiện kinh tế - xã hội khó khăn; vùng có điều kiện kinh tế - xã hội đặc biệt khó khăn thì thời gian thực hiện không quá 55 ngày kể từ ngày thụ lý đơn yêu cầu giải quyết tranh chấp đất đai.</w:t>
      </w:r>
    </w:p>
    <w:p>
      <w:r>
        <w:t>Thời gian này không tính thời gian các ngày nghỉ, ngày lễ theo quy định của pháp luật.</w:t>
      </w:r>
    </w:p>
    <w:p>
      <w:r>
        <w:t>Gửi đơn đến Ủy ban nhân dân cấp huyện thông qua dịch vụ bưu chính công ích hoặc trực tiếp tại Trụ sở tiếp công dân cấp huyện.</w:t>
      </w:r>
    </w:p>
    <w:p>
      <w:r>
        <w:t>Theo quy định của Luật phí và lệ phí và các văn bản quy phạm pháp luật hướng dẫn Luật phí và lệ phí.</w:t>
      </w:r>
    </w:p>
    <w:p>
      <w:r>
        <w:t>1) Luật Đất đai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102/2024/NĐ-CP ngày 30/7/2024 của Chính phủ quy định chi tiết thi hành một số điều của Luật Đất đai.</w:t>
      </w:r>
    </w:p>
    <w:p>
      <w:r>
        <w:t>Có</w:t>
      </w:r>
    </w:p>
    <w:p>
      <w:r>
        <w:t>B. DANH MỤC THỦ TỤC HÀNH CHÍNH CẤP XÃ</w:t>
      </w:r>
    </w:p>
    <w:p>
      <w:r>
        <w:t>Số TT</w:t>
      </w:r>
    </w:p>
    <w:p>
      <w:r>
        <w:t>Tên TTHC/Mã số TTHC</w:t>
      </w:r>
    </w:p>
    <w:p>
      <w:r>
        <w:t>Thời hạn giải quyết</w:t>
      </w:r>
    </w:p>
    <w:p>
      <w:r>
        <w:t>Địa     điểm thực hiện</w:t>
      </w:r>
    </w:p>
    <w:p>
      <w:r>
        <w:t>Phí, lệ phí</w:t>
      </w:r>
    </w:p>
    <w:p>
      <w:r>
        <w:t>Căn cứ pháp lý</w:t>
      </w:r>
    </w:p>
    <w:p>
      <w:r>
        <w:t>Nhận hồ sơ, trả kết quả qua dịch vụ BCCI</w:t>
      </w:r>
    </w:p>
    <w:p>
      <w:r>
        <w:t>1</w:t>
      </w:r>
    </w:p>
    <w:p>
      <w:r>
        <w:t>Hòa giải tranh chấp đất đai      (Mã số thủ tục trên cổng dịch vụ công Quốc gia:         1.012812     )</w:t>
      </w:r>
    </w:p>
    <w:p>
      <w:r>
        <w:t>Thời gian giải quyết không quá 30 ngày kể từ ngày nhận được đơn yêu cầu hòa giải tranh chấp đất đai. Không quá 40 ngày kể từ ngày nhận được đơn yêu cầu hòa giải tranh chấp đất đai đối với các xã miền núi, biên giới; vùng có điều kiện kinh tế - xã hội khó khăn; vùng có điều kiện kinh tế - xã hội đặc biệt khó khăn</w:t>
      </w:r>
    </w:p>
    <w:p>
      <w:r>
        <w:t>Ủy ban nhân dân cấp xã</w:t>
      </w:r>
    </w:p>
    <w:p>
      <w:r>
        <w:t>Theo quy định của Luật phí và lệ phí và các văn bản quy phạm pháp luật hướng dẫn Luật phí và lệ phí</w:t>
      </w:r>
    </w:p>
    <w:p>
      <w:r>
        <w:t>1) Luật Đất đai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2) Nghị định số 102/2024/NĐ-CP ngày 30/7/2024 của Chính phủ quy định chi tiết thi hành một số điều của Luật Đất đai.</w:t>
      </w:r>
    </w:p>
    <w:p>
      <w:r>
        <w:t>Có</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