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2571/QĐ-UBND điều chỉnh Kế hoạch sử dụng đất năm 2025 quận Hà Đông,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2571/QĐ-UBND</w:t>
      </w:r>
    </w:p>
    <w:p>
      <w:r>
        <w:t>Hà Nội, ngày 22 tháng 5 năm 2025</w:t>
      </w:r>
    </w:p>
    <w:p>
      <w:r>
        <w:t>QUYẾT ĐỊNH</w:t>
      </w:r>
    </w:p>
    <w:p>
      <w:r>
        <w:t>VỀ VIỆC ĐIỀU CHỈNH, BỔ SUNG KẾ HOẠCH SỬ DỤNG ĐẤT NĂM 2025 QUẬN HÀ ĐÔNG</w:t>
      </w:r>
    </w:p>
    <w:p>
      <w:r>
        <w:t>ỦY BAN NHÂN DÂN THÀNH PHỐ HÀ NỘI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123/QĐ-UBND ngày 08 tháng 01 năm 2025 của Ủy ban nhân dân Thành phố về việc phê duyệt Kế hoạch sử dụng đất năm 2025 quận Hà Đông;</w:t>
      </w:r>
    </w:p>
    <w:p>
      <w:r>
        <w:t>Căn cứ Nghị quyết số 31/NQ-HĐND ngày 29 tháng 4 năm 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Theo đề nghị của Sở Nông nghiệp và Môi trường tại Tờ trình số 309/TTr-SNNMT ngày 21 tháng 5 năm 2025.</w:t>
      </w:r>
    </w:p>
    <w:p>
      <w:r>
        <w:t>QUYẾT ĐỊNH:</w:t>
      </w:r>
    </w:p>
    <w:p>
      <w:r>
        <w:t>Điều 1.  Điều chỉnh, bổ sung Kế hoạch sử dụng đất năm 2025 quận Hà Đông đã được UBND Thành phố phê duyệt tại Quyết định số 123/QĐ-UBND ngày 08/01/2025, như sau:</w:t>
      </w:r>
    </w:p>
    <w:p>
      <w:r>
        <w:t>1. Điều chỉnh, bổ sung Kế hoạch sử dụng đất năm 2025 quận Hà Đông:</w:t>
      </w:r>
    </w:p>
    <w:p>
      <w:r>
        <w:t>- Bổ sung danh mục 06 dự án với tổng diện tích 8,07ha đất.</w:t>
      </w:r>
    </w:p>
    <w:p>
      <w:r>
        <w:t>(Chi tiết tại Danh mục kèm theo).</w:t>
      </w:r>
    </w:p>
    <w:p>
      <w:r>
        <w:t>2. Điều chỉnh số dự án và diện tích ghi tại khoản 1 Điều 1 thành: 44 dự án với tổng diện tích 274,79ha đất.</w:t>
      </w:r>
    </w:p>
    <w:p>
      <w:r>
        <w:t>3. Các nội dung khác thực hiện theo Quyết định số 123/QĐ-UBND ngày 08/01/2025 của UBND Thành phố và quy định của pháp luật hiện hành.</w:t>
      </w:r>
    </w:p>
    <w:p>
      <w:r>
        <w:t>Điều 2.  Quyết định này có hiệu lực kể từ ngày ký.</w:t>
      </w:r>
    </w:p>
    <w:p>
      <w:r>
        <w:t>Chánh Văn phòng UBND Thành phố; Giám đốc các Sở, ban, ngành của Thành phố; Chủ tịch Ủy ban nhân dân quận Hà Đông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NNMT;</w:t>
      </w:r>
    </w:p>
    <w:p>
      <w:r>
        <w:t>- Lưu VT.</w:t>
      </w:r>
    </w:p>
    <w:p>
      <w:r>
        <w:t>TM. ỦY BAN NHÂN DÂN</w:t>
      </w:r>
    </w:p>
    <w:p>
      <w:r>
        <w:t>KT. CHỦ TỊCH</w:t>
      </w:r>
    </w:p>
    <w:p>
      <w:r>
        <w:t>PHÓ CHỦ TỊCH</w:t>
      </w:r>
    </w:p>
    <w:p>
      <w:r>
        <w:t>Nguyễn Trọng Đông</w:t>
      </w:r>
    </w:p>
    <w:p>
      <w:r>
        <w:t>PHỤ LỤC 01</w:t>
      </w:r>
    </w:p>
    <w:p>
      <w:r>
        <w:t>DANH MỤC CÔNG TRÌNH, DỰ ÁN ĐIỀU CHỈNH, BỔ SUNG TRONG KẾ HOẠCH SỬ DỤNG ĐẤT NĂM 2025 CỦA QUẬN HÀ ĐÔNG</w:t>
      </w:r>
    </w:p>
    <w:p>
      <w:r>
        <w:t>(Kèm theo Quyết định số 2571/QĐ-UBND ngày 22/5/2025 của UBND Thành phố)</w:t>
      </w:r>
    </w:p>
    <w:p>
      <w:r>
        <w:t>STT</w:t>
      </w:r>
    </w:p>
    <w:p>
      <w:r>
        <w:t>Danh mục công trình, dự án</w:t>
      </w:r>
    </w:p>
    <w:p>
      <w:r>
        <w:t>Mã loại đất</w:t>
      </w:r>
    </w:p>
    <w:p>
      <w:r>
        <w:t>Đại diện Cơ quan, tổ chức,   người đăng kí</w:t>
      </w:r>
    </w:p>
    <w:p>
      <w:r>
        <w:t>Diện tích    (ha)</w:t>
      </w:r>
    </w:p>
    <w:p>
      <w:r>
        <w:t>Trong đó</w:t>
      </w:r>
    </w:p>
    <w:p>
      <w:r>
        <w:t>Vị trí</w:t>
      </w:r>
    </w:p>
    <w:p>
      <w:r>
        <w:t>Căn cứ pháp lý</w:t>
      </w:r>
    </w:p>
    <w:p>
      <w:r>
        <w:t>Ghi chú</w:t>
      </w:r>
    </w:p>
    <w:p>
      <w:r>
        <w:t>Đất thu hồi   (ha)</w:t>
      </w:r>
    </w:p>
    <w:p>
      <w:r>
        <w:t>Đất trồng   lúa   (ha)</w:t>
      </w:r>
    </w:p>
    <w:p>
      <w:r>
        <w:t>Địa danh cấp huyện</w:t>
      </w:r>
    </w:p>
    <w:p>
      <w:r>
        <w:t>Địa danh cấp xã</w:t>
      </w:r>
    </w:p>
    <w:p>
      <w:r>
        <w:t>A</w:t>
      </w:r>
    </w:p>
    <w:p>
      <w:r>
        <w:t>Các dự án có trong Nghị quyết số 31/NQ-HĐND ngày 29/4/2025 của HĐND Thành phố</w:t>
      </w:r>
    </w:p>
    <w:p>
      <w:r>
        <w:t>II</w:t>
      </w:r>
    </w:p>
    <w:p>
      <w:r>
        <w:t>Dự án đăng ký mới thực hiện trong năm 2025</w:t>
      </w:r>
    </w:p>
    <w:p>
      <w:r>
        <w:t>1</w:t>
      </w:r>
    </w:p>
    <w:p>
      <w:r>
        <w:t>Khu đô thị mới Thanh Hà A- Cienco 5; Thanh Hà B- Cienco 5</w:t>
      </w:r>
    </w:p>
    <w:p>
      <w:r>
        <w:t>ODT</w:t>
      </w:r>
    </w:p>
    <w:p>
      <w:r>
        <w:t>Công ty cổ phần phát triển địa ốc Cien co 5</w:t>
      </w:r>
    </w:p>
    <w:p>
      <w:r>
        <w:t>1,71</w:t>
      </w:r>
    </w:p>
    <w:p>
      <w:r>
        <w:t>1,71</w:t>
      </w:r>
    </w:p>
    <w:p>
      <w:r>
        <w:t>Hà Đông</w:t>
      </w:r>
    </w:p>
    <w:p>
      <w:r>
        <w:t>Phú Lương</w:t>
      </w:r>
    </w:p>
    <w:p>
      <w:r>
        <w:t>- Văn bản số 1740/TTg-CN ngày 15/11/2007 của Thủ tướng Chính phỉ chấp thuận chủ trương đầu tư xây dựng đường trục phía Nam tỉnh Hà Tây; Quyết định số 961/QĐ- UBND ngày 17/4/2008 của UBND tỉnh Hà Tây cho phép đầu tư xây dựng dự án Khu đô thị mới Thanh Hà B - Cienco5 tại Thành phố Hà Đông và huyện Thanh Oai, tỉnh Hà Tây; Quyết định số 964/QĐ-UBND ngày 17/4/2008 của UBND tỉnh Hà Tây cho phép đầu tư xây dựng dự án Khu đô thị mới Thanh Hà A - Cienco5 tại Thành phố Hà Đông và huyện Thanh Oai, tỉnh Hà Tây;</w:t>
      </w:r>
    </w:p>
    <w:p>
      <w:r>
        <w:t>- Quyết định số 916/QĐ-UBND ngày 24/02/2025 của UBND Thành phố Hà Nội về việc Quyết định chấp thuận điều chỉnh chủ trương đầu tư khu đô thị mới Thanh Hà B - Cienco 5; Quyết định số 961/QĐ-UBND ngày 25/02/2025 của UBND Thành phố Hà Nội về việc Quyết định chấp thuận điều chỉnh chủ trương đầu tư khu đô thị mới Thanh Hà A - Cienco 5; Thời gian thực hiện hết quý III/ 2026</w:t>
      </w:r>
    </w:p>
    <w:p>
      <w:r>
        <w:t>- Quyết định số 3130/QĐ-UBND ngày 30/7/2008 của UBND tỉnh Hà Tây V/v thu hồi 1.080.255,6 m2 đất trên địa bàn xã Kiến Hưng, xã Phú Lương thành phố Hà Đông, chuyển mục đích sử dụng thành đất phi nông nghiệp giao Công ty Cổ phần phát triển Địa ốc Cienco 5 để thực hiện Dự án đầu tư xây dựng Khu đô - Quyết định số 3229/QĐ- UBND ngày 13/7/2015 của UBND Thành phố Hà Nội về việc phê duyệt Điều chỉnh tổng thể Quy hoạch chi tiết Khu đô thị Thanh Hà - Cienco5, tỷ lệ 1/500 địa điểm các phường: Phú Lương, Kiến Hưng quận Hà Đông và xã Cự Khê, huyện Thanh Oai.</w:t>
      </w:r>
    </w:p>
    <w:p>
      <w:r>
        <w:t>2</w:t>
      </w:r>
    </w:p>
    <w:p>
      <w:r>
        <w:t>Trường trung học cơ sở Hà Đông</w:t>
      </w:r>
    </w:p>
    <w:p>
      <w:r>
        <w:t>DGD</w:t>
      </w:r>
    </w:p>
    <w:p>
      <w:r>
        <w:t>Công ty cổ phần Thiên An Môn</w:t>
      </w:r>
    </w:p>
    <w:p>
      <w:r>
        <w:t>1,046</w:t>
      </w:r>
    </w:p>
    <w:p>
      <w:r>
        <w:t>1,046</w:t>
      </w:r>
    </w:p>
    <w:p>
      <w:r>
        <w:t>Hà Đông</w:t>
      </w:r>
    </w:p>
    <w:p>
      <w:r>
        <w:t>Phường Mộ Lao</w:t>
      </w:r>
    </w:p>
    <w:p>
      <w:r>
        <w:t>Giấy chứng nhận đầu tư số: 01121001703 ngày 05/5/2014 của UBND thành phố Hà Nội; Quyết định số 926/QĐ-UBND ngày 27/2/2018 của UBND thành phố Hà Nội, Quyết định điều chỉnh chủ trương đầu tư. Quyết định số 1058/QĐ-UBND ngày 26/2/2025 của UBND thành phố Hà Nội, Quyết định chấp thuận điều chỉnh chủ trương đầu tư. (tiến độ thực hiện quý IV/2025- Quý II/2027);</w:t>
      </w:r>
    </w:p>
    <w:p>
      <w:r>
        <w:t>Chấp thuận mặt bằng số 3464/ QHKT-P4 ngày 18/10/2013 của Sở Quy hoạch- Kiến trúc Hà Nội V/V Quy hoạch tổng mặt bằng dự án đầu tư Trường THCS Hà Đông tại ô đất quy hoạch Ký hiệu TH-02 (CT-06) thuộc Khu đô thị mới Mỗ Lao, phường Mộ Lao, quận Hà Đông, Hà Nội;</w:t>
      </w:r>
    </w:p>
    <w:p>
      <w:r>
        <w:t>3</w:t>
      </w:r>
    </w:p>
    <w:p>
      <w:r>
        <w:t>Dự án xây dựng nhà ở cho lực lượng vũ trang Công an nhân dân (ô đất ký hiệu 6.2 thuộc quy hoạch phân khu S4, đường Lê Trọng Tấn, phường Dương Nội, quận Hà Đông)</w:t>
      </w:r>
    </w:p>
    <w:p>
      <w:r>
        <w:t>ODT</w:t>
      </w:r>
    </w:p>
    <w:p>
      <w:r>
        <w:t>UBND quận Hà Đông/ Cục Quản lý xây dựng và doanh trại (Bộ Công an)</w:t>
      </w:r>
    </w:p>
    <w:p>
      <w:r>
        <w:t>1,23</w:t>
      </w:r>
    </w:p>
    <w:p>
      <w:r>
        <w:t>1,23</w:t>
      </w:r>
    </w:p>
    <w:p>
      <w:r>
        <w:t>Hà Đông</w:t>
      </w:r>
    </w:p>
    <w:p>
      <w:r>
        <w:t>Dương Nội</w:t>
      </w:r>
    </w:p>
    <w:p>
      <w:r>
        <w:t>- Văn bản số 1591/H02-P4 ngày 24/4/2025 của Cục quản lý XD và ĐT Bộ Công An</w:t>
      </w:r>
    </w:p>
    <w:p>
      <w:r>
        <w:t>- Chấp thuận bản vẽ tổng mặt bằng và phương án kiến trúc công trình số 4517/QHKT- TMB-PAKT-P1-HTKT ngày 30/7/2018 của Sở Quy hoạch - kiến trúc.</w:t>
      </w:r>
    </w:p>
    <w:p>
      <w:r>
        <w:t>B</w:t>
      </w:r>
    </w:p>
    <w:p>
      <w:r>
        <w:t>Các dự án nằm ngoài Nghị quyết số 31/NQ-HĐND ngày 29/4/2025 của HĐND Thành phố</w:t>
      </w:r>
    </w:p>
    <w:p>
      <w:r>
        <w:t>II</w:t>
      </w:r>
    </w:p>
    <w:p>
      <w:r>
        <w:t>Dự án đăng ký mới thực hiện trong năm 2025</w:t>
      </w:r>
    </w:p>
    <w:p>
      <w:r>
        <w:t>4</w:t>
      </w:r>
    </w:p>
    <w:p>
      <w:r>
        <w:t>Khu tái định cư Kiến Hưng, quận Hà Đông (đăng ký để phục vụ giao đất tái định cư)</w:t>
      </w:r>
    </w:p>
    <w:p>
      <w:r>
        <w:t>ODT</w:t>
      </w:r>
    </w:p>
    <w:p>
      <w:r>
        <w:t>Ban QLDA ĐTXD quận Hà Đông</w:t>
      </w:r>
    </w:p>
    <w:p>
      <w:r>
        <w:t>2,2279</w:t>
      </w:r>
    </w:p>
    <w:p>
      <w:r>
        <w:t>Hà Đông</w:t>
      </w:r>
    </w:p>
    <w:p>
      <w:r>
        <w:t>Kiến Hưng</w:t>
      </w:r>
    </w:p>
    <w:p>
      <w:r>
        <w:t>- Quyết định số 1620/QĐ-UBND ngày 13/6/2008 của UBND tỉnh Hà Tây phê duyệt dự án đầu tư và kế hoạch đấu thầu dự án xây dựng hạ tầng kỹ thuật Khu tái định cư Kiến Hưng, thành phố Hà Đông;</w:t>
      </w:r>
    </w:p>
    <w:p>
      <w:r>
        <w:t>- Quyết định 1356/QĐ-UBND ngày 28/3/2019 của UBND quận Hà Đông điều chỉnh cục bộ chia lô Quy hoạch chi tiết khu đấu giá, tái định cư và nhà ở xã hội Kiến Hưng, phường Kiến Hưng, quận Hà Đông (lần 6);</w:t>
      </w:r>
    </w:p>
    <w:p>
      <w:r>
        <w:t>- Thông báo số 528/TB-VP ngày 13/11/2024 của Văn phòng UBND thành phố Hà Nội Kết luận của các Phó Chủ tịch UBND Thành phố: Nguyễn Trọng Đông và Dương Đức Tuấn tại cuộc họp giải quyết các vướng mắc về bồi thường, hỗ trợ, tái định cư khi thực hiện Dự án đầu tư xây dựng đường Vành đai 4 - Vùng Thủ đô và Dự án đầu tư cải tạo nâng cấp Quốc lộ 6, đoạn Ba La - Xuân Mai</w:t>
      </w:r>
    </w:p>
    <w:p>
      <w:r>
        <w:t>5</w:t>
      </w:r>
    </w:p>
    <w:p>
      <w:r>
        <w:t>Khu nhà ở Hà Cầu thuộc lô đất IX, thửa số 17 phường Hà Cầu, quận Hà Đông (đã giải phóng mặt bằng, đăng ký để thực hiện đấu giá quyền sử dụng đất)</w:t>
      </w:r>
    </w:p>
    <w:p>
      <w:r>
        <w:t>ODT</w:t>
      </w:r>
    </w:p>
    <w:p>
      <w:r>
        <w:t>Ban QLDA ĐTXD quận Hà Đông</w:t>
      </w:r>
    </w:p>
    <w:p>
      <w:r>
        <w:t>1,7954</w:t>
      </w:r>
    </w:p>
    <w:p>
      <w:r>
        <w:t>Hà Đông</w:t>
      </w:r>
    </w:p>
    <w:p>
      <w:r>
        <w:t>Hà Cầu</w:t>
      </w:r>
    </w:p>
    <w:p>
      <w:r>
        <w:t>Quyết định số 1435/QĐ-UBND ngày 20/12/2004 của UBND tỉnh Hà Tây thu hồi 287.901,7 m2 đất thuộc phường Hà Cầu và phường Quang Trung, thị xã Hà Đông; giao Ban QLDA Khu trung tâm hành chính mới thị xã Hà Đông thực hiện đầu tư xây dựng Khu trung tâm hành chính mới thị xã Hà Đông;</w:t>
      </w:r>
    </w:p>
    <w:p>
      <w:r>
        <w:t>- Quyết định số 5558/QĐ-UBND ngày 29/11/2006 của UBND thị xã Hà Đông về việc chuyển giao nhiệm vụ Chủ đầu tư Khu trung tâm hành chính mới thị xã Hà Đông;</w:t>
      </w:r>
    </w:p>
    <w:p>
      <w:r>
        <w:t>- Thông báo số 192/TB-UBND ngày 27/02/2020 của UBND thành phố Hà Nội - Kết luận của tập thể UBND thành phố Hà Nội tại cuộc họp nghe Sở Kế hoạch và Đầu tư báo cáo về tình hình thực hiện các dự án đầu tư theo hình thức đối tác công tư của thành phố Hà Nội;</w:t>
      </w:r>
    </w:p>
    <w:p>
      <w:r>
        <w:t>- Văn bản số 1591/UBND-QLĐT ngày 21/7/2017 của UBND quận Hà Đông về việc chấp thuận Quy hoạch tổng mặt bằng dự án Khu nhà ở Hà Cầu, phường Hà Cầu, quận Hà Đông, Hà Nội;</w:t>
      </w:r>
    </w:p>
    <w:p>
      <w:r>
        <w:t>PHỤ LỤC 02</w:t>
      </w:r>
    </w:p>
    <w:p>
      <w:r>
        <w:t>DANH MỤC ĐIỀU CHỈNH, BỔ SUNG CÔNG TRÌNH, DỰ ÁN THEO KHOẢN 4 ĐIỀU 67 LUẬT ĐẤT ĐAI NĂM 2024 TRÊN ĐỊA BÀN QUẬN HÀ ĐÔNG</w:t>
      </w:r>
    </w:p>
    <w:p>
      <w:r>
        <w:t>(Kèm theo Quyết định số 2571/QĐ-UBND ngày 22/5/2025 của UBND Thành phố)</w:t>
      </w:r>
    </w:p>
    <w:p>
      <w:r>
        <w:t>STT</w:t>
      </w:r>
    </w:p>
    <w:p>
      <w:r>
        <w:t>Danh mục công trình, dự án</w:t>
      </w:r>
    </w:p>
    <w:p>
      <w:r>
        <w:t>Mã loại đất</w:t>
      </w:r>
    </w:p>
    <w:p>
      <w:r>
        <w:t>Đại diện   Cơ quan, tổ chức,   người đăng kí</w:t>
      </w:r>
    </w:p>
    <w:p>
      <w:r>
        <w:t>Diện tích    (ha)</w:t>
      </w:r>
    </w:p>
    <w:p>
      <w:r>
        <w:t>Trong đó</w:t>
      </w:r>
    </w:p>
    <w:p>
      <w:r>
        <w:t>Vị trí</w:t>
      </w:r>
    </w:p>
    <w:p>
      <w:r>
        <w:t>Căn cứ pháp lý</w:t>
      </w:r>
    </w:p>
    <w:p>
      <w:r>
        <w:t>Ghi chú</w:t>
      </w:r>
    </w:p>
    <w:p>
      <w:r>
        <w:t>Đất thu hồi   (ha)</w:t>
      </w:r>
    </w:p>
    <w:p>
      <w:r>
        <w:t>Đất trồng   lúa   (ha)</w:t>
      </w:r>
    </w:p>
    <w:p>
      <w:r>
        <w:t>Địa danh cấp huyện</w:t>
      </w:r>
    </w:p>
    <w:p>
      <w:r>
        <w:t>Địa danh cấp   xã</w:t>
      </w:r>
    </w:p>
    <w:p>
      <w:r>
        <w:t>1</w:t>
      </w:r>
    </w:p>
    <w:p>
      <w:r>
        <w:t>Dự án Xây dựng trường Đào tạo cán bộ Lê Hồng Phong thành phố Hà Nội (diện tích dự án là 4,218ha)</w:t>
      </w:r>
    </w:p>
    <w:p>
      <w:r>
        <w:t>DGD</w:t>
      </w:r>
    </w:p>
    <w:p>
      <w:r>
        <w:t>Ban QLDA ĐTXD công trình dân dụng Thành phố</w:t>
      </w:r>
    </w:p>
    <w:p>
      <w:r>
        <w:t>0,063</w:t>
      </w:r>
    </w:p>
    <w:p>
      <w:r>
        <w:t>0,063</w:t>
      </w:r>
    </w:p>
    <w:p>
      <w:r>
        <w:t>Hà Đông</w:t>
      </w:r>
    </w:p>
    <w:p>
      <w:r>
        <w:t>Phú Lương</w:t>
      </w:r>
    </w:p>
    <w:p>
      <w:r>
        <w:t>Nghị quyết số 29/NQ-HĐND ngày 08/12/2022 của HĐND Thành phố về việc phê duyệt chủ trương đầu tư dự án; Nghị quyết số 42/NQ-HĐND ngày 04/10/2024 của HĐND Thành phố về việc phê duyệt điều chỉnh chủ trương đầu tư dự án;</w:t>
      </w:r>
    </w:p>
    <w:p>
      <w:r>
        <w:t>Quyết định số 6410/QĐ-UBND ngày 27/11/2024 của UBND Thành phố về việc phê duyệt dự án Xây dựng Trường đào tạo cán bộ Lê Hồng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