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2570/QĐ-UBND năm 2023 phê duyệt điều chỉnh quy hoạch sử dụng đất đến năm 2030 huyện Bảo Yên,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2570/QĐ-UBND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2570/QĐ-UBND</w:t>
      </w:r>
    </w:p>
    <w:p>
      <w:r>
        <w:t>Lào Cai, ngày 23 tháng 10 năm 2023</w:t>
      </w:r>
    </w:p>
    <w:p>
      <w:r>
        <w:t>QUYẾT ĐỊNH</w:t>
      </w:r>
    </w:p>
    <w:p>
      <w:r>
        <w:t>VỀ VIỆC PHÊ DUYỆT ĐIỀU CHỈNH QUY HOẠCH SỬ DỤNG ĐẤT ĐẾN NĂM 2030 HUYỆN BẢO YÊN,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37/2019/NĐ-CP ngày 07/5/2019 của Chính phủ quy định chi tiết thi hành một so điều của Luật Quy hoạch;</w:t>
      </w:r>
    </w:p>
    <w:p>
      <w:r>
        <w:t>Căn cứ Nghị định số 148/2020/NĐ-CP ngày 18/12/2020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quy định kỹ thuật việc lập, điều chỉnh quy hoạch, kế hoạch sử dụng đất.</w:t>
      </w:r>
    </w:p>
    <w:p>
      <w:r>
        <w:t>Theo đề nghị của Ủy ban nhân dân huyện Bảo Yên tại Tờ trình số 288/TTr-UBND ngày 25/9/2023; Giám đốc Sở Tài nguyên và Môi trường tại Tờ trình số 400/TTr-STNMT ngày 25/9/2023.</w:t>
      </w:r>
    </w:p>
    <w:p>
      <w:r>
        <w:t>QUYẾT ĐỊNH:</w:t>
      </w:r>
    </w:p>
    <w:p>
      <w:r>
        <w:t>Điều 1.  Phê duyệt Điều chỉnh quy hoạch sử dụng đất đến năm 2030 huyện Bảo Yên, tỉnh Lào Cai với các nội dung chủ yếu như sau:</w:t>
      </w:r>
    </w:p>
    <w:p>
      <w:r>
        <w:t>1. Nội dung phương án Điều chỉnh quy hoạch sử dụng đất đến năm 2030</w:t>
      </w:r>
    </w:p>
    <w:p>
      <w:r>
        <w:t>a) Diện tích, cơ cấu các loại đất</w:t>
      </w:r>
    </w:p>
    <w:p>
      <w:r>
        <w:t>Tổng diện tích đất tự nhiên là 81.862,81 ha, trong đó:</w:t>
      </w:r>
    </w:p>
    <w:p>
      <w:r>
        <w:t>- Đất nông nghiệp: 71.723,34 ha, chiếm 87,61% tổng diện tích tự nhiên.</w:t>
      </w:r>
    </w:p>
    <w:p>
      <w:r>
        <w:t>(Trong đó: Đất chuyên trồng lúa nước 2.946,90 ha).</w:t>
      </w:r>
    </w:p>
    <w:p>
      <w:r>
        <w:t>- Đất phi nông nghiệp: 5.699,38 ha, chiếm 6,96% tổng diện tích tự nhiên.</w:t>
      </w:r>
    </w:p>
    <w:p>
      <w:r>
        <w:t>- Đất chưa sử dụng: 4.440,09 ha, chiếm 5,42% tổng diện tích tự nhiên.</w:t>
      </w:r>
    </w:p>
    <w:p>
      <w:r>
        <w:t>(Chi tiết theo Biểu số 01 kèm theo)</w:t>
      </w:r>
    </w:p>
    <w:p>
      <w:r>
        <w:t>b) Diện tích chuyển mục đích sử dụng đất</w:t>
      </w:r>
    </w:p>
    <w:p>
      <w:r>
        <w:t>Tổng diện tích đất chuyển mục đích sử dụng là 5.789,60 ha, gồm:</w:t>
      </w:r>
    </w:p>
    <w:p>
      <w:r>
        <w:t>- Đất nông nghiệp chuyển sang đất phi nông nghiệp là 1.918,14 ha.</w:t>
      </w:r>
    </w:p>
    <w:p>
      <w:r>
        <w:t>- Chuyển đổi cơ cấu sử dụng đất trong nội bộ đất nông nghiệp là 3.866,37 ha.</w:t>
      </w:r>
    </w:p>
    <w:p>
      <w:r>
        <w:t>- Đất phi nông nghiệp không phải là đất ở chuyển sang đất ở là 5,09 ha.</w:t>
      </w:r>
    </w:p>
    <w:p>
      <w:r>
        <w:t>(Chi tiết theo Biểu số 02 kèm theo)</w:t>
      </w:r>
    </w:p>
    <w:p>
      <w:r>
        <w:t>c) Diện tích đất chưa sử dụng vào sử dụng</w:t>
      </w:r>
    </w:p>
    <w:p>
      <w:r>
        <w:t>Trong kỳ điều chỉnh quy hoạch dự kiến đưa đất chưa sử dụng vào sử dụng là 118,70 ha. Trong đó:</w:t>
      </w:r>
    </w:p>
    <w:p>
      <w:r>
        <w:t>- Đất nông nghiệp: 64,56 ha.</w:t>
      </w:r>
    </w:p>
    <w:p>
      <w:r>
        <w:t>- Đất phi nông nghiệp: 54,14 ha.</w:t>
      </w:r>
    </w:p>
    <w:p>
      <w:r>
        <w:t>(Chi tiết theo Biểu số 03 kèm theo)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huyện Bảo Yên được duyệt kèm theo.</w:t>
      </w:r>
    </w:p>
    <w:p>
      <w:r>
        <w:t>Điều 2.  Căn cứ vào Điều 1 của Quyết định này, Ủy ban nhân dân huyện Bảo Yên có trách nhiệm:</w:t>
      </w:r>
    </w:p>
    <w:p>
      <w:r>
        <w:t>1. Công bố công khai điều chỉnh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duyệt.</w:t>
      </w:r>
    </w:p>
    <w:p>
      <w:r>
        <w:t>3. Tổ chức kiểm tra thường xuyên việc thực hiện quy hoạch, kế hoạch sử dụng đất.</w:t>
      </w:r>
    </w:p>
    <w:p>
      <w:r>
        <w:t>Điều 3.  Chánh Văn phòng UBND tỉnh; Thủ trưởng các sở, ban, ngành và các cơ quan có liên quan; Chủ tịch Ủy ban nhân dân huyện Bảo Yên chịu trách nhiệm thi hành Quyết định này.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huyện Bảo Yên  (20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số 01: Diện tích cơ cấu các loại đất trong kỳ Điều chỉnh quy hoạch sử dụng đất đến năm 2030</w:t>
      </w:r>
    </w:p>
    <w:p>
      <w:r>
        <w:t>(Kèm theo Quyết định số: 2570/QĐ-UBND ngày 23/10/2023 của UBND tỉnh Lào Cai)</w:t>
      </w:r>
    </w:p>
    <w:p>
      <w:r>
        <w:t>STT</w:t>
      </w:r>
    </w:p>
    <w:p>
      <w:r>
        <w:t>Chỉ tiêu</w:t>
      </w:r>
    </w:p>
    <w:p>
      <w:r>
        <w:t>Mã đất</w:t>
      </w:r>
    </w:p>
    <w:p>
      <w:r>
        <w:t>Hiện trạng năm 2022</w:t>
      </w:r>
    </w:p>
    <w:p>
      <w:r>
        <w:t>Điều chỉnh quy hoạch đến năm 2030</w:t>
      </w:r>
    </w:p>
    <w:p>
      <w:r>
        <w:t>Diện tích (ha)</w:t>
      </w:r>
    </w:p>
    <w:p>
      <w:r>
        <w:t>Cơ cấu (%)</w:t>
      </w:r>
    </w:p>
    <w:p>
      <w:r>
        <w:t>Diện tích cấp tỉnh phân bổ (ha)</w:t>
      </w:r>
    </w:p>
    <w:p>
      <w:r>
        <w:t>Cấp huyện xác định, xác định bổ sung (ha)</w:t>
      </w:r>
    </w:p>
    <w:p>
      <w:r>
        <w:t>Tổng số</w:t>
      </w:r>
    </w:p>
    <w:p>
      <w:r>
        <w:t>Diện tích (ha)</w:t>
      </w:r>
    </w:p>
    <w:p>
      <w:r>
        <w:t>Cơ cấu (%)</w:t>
      </w:r>
    </w:p>
    <w:p>
      <w:r>
        <w:t>(1)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(8)=(6)+(7)</w:t>
      </w:r>
    </w:p>
    <w:p>
      <w:r>
        <w:t>(9)</w:t>
      </w:r>
    </w:p>
    <w:p>
      <w:r>
        <w:t>TỔNG DIỆN TÍCH TỰ NHIÊN</w:t>
      </w:r>
    </w:p>
    <w:p>
      <w:r>
        <w:t>81.862,81</w:t>
      </w:r>
    </w:p>
    <w:p>
      <w:r>
        <w:t>100,00</w:t>
      </w:r>
    </w:p>
    <w:p>
      <w:r>
        <w:t>81.863</w:t>
      </w:r>
    </w:p>
    <w:p>
      <w:r>
        <w:t>81.862,81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74.370,14</w:t>
      </w:r>
    </w:p>
    <w:p>
      <w:r>
        <w:t>90,85</w:t>
      </w:r>
    </w:p>
    <w:p>
      <w:r>
        <w:t>71.723</w:t>
      </w:r>
    </w:p>
    <w:p>
      <w:r>
        <w:t>71.723,34</w:t>
      </w:r>
    </w:p>
    <w:p>
      <w:r>
        <w:t>87,61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3.479,74</w:t>
      </w:r>
    </w:p>
    <w:p>
      <w:r>
        <w:t>4,68</w:t>
      </w:r>
    </w:p>
    <w:p>
      <w:r>
        <w:t>3.399</w:t>
      </w:r>
    </w:p>
    <w:p>
      <w:r>
        <w:t>3.398,65</w:t>
      </w:r>
    </w:p>
    <w:p>
      <w:r>
        <w:t>4,74</w:t>
      </w:r>
    </w:p>
    <w:p>
      <w:r>
        <w:t>Tr. đó: Đất chuyên trồng lúa nước</w:t>
      </w:r>
    </w:p>
    <w:p>
      <w:r>
        <w:t>LUC</w:t>
      </w:r>
    </w:p>
    <w:p>
      <w:r>
        <w:t>2.902,64</w:t>
      </w:r>
    </w:p>
    <w:p>
      <w:r>
        <w:t>3,90</w:t>
      </w:r>
    </w:p>
    <w:p>
      <w:r>
        <w:t>2.947</w:t>
      </w:r>
    </w:p>
    <w:p>
      <w:r>
        <w:t>2.946,90</w:t>
      </w:r>
    </w:p>
    <w:p>
      <w:r>
        <w:t>4,11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4.873,14</w:t>
      </w:r>
    </w:p>
    <w:p>
      <w:r>
        <w:t>6,55</w:t>
      </w:r>
    </w:p>
    <w:p>
      <w:r>
        <w:t>5.522</w:t>
      </w:r>
    </w:p>
    <w:p>
      <w:r>
        <w:t>5.521,75</w:t>
      </w:r>
    </w:p>
    <w:p>
      <w:r>
        <w:t>7,70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3.651,75</w:t>
      </w:r>
    </w:p>
    <w:p>
      <w:r>
        <w:t>4,91</w:t>
      </w:r>
    </w:p>
    <w:p>
      <w:r>
        <w:t>4.469</w:t>
      </w:r>
    </w:p>
    <w:p>
      <w:r>
        <w:t>4.468,63</w:t>
      </w:r>
    </w:p>
    <w:p>
      <w:r>
        <w:t>6,23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9.654,91</w:t>
      </w:r>
    </w:p>
    <w:p>
      <w:r>
        <w:t>12,98</w:t>
      </w:r>
    </w:p>
    <w:p>
      <w:r>
        <w:t>8.970</w:t>
      </w:r>
    </w:p>
    <w:p>
      <w:r>
        <w:t>8.969,61</w:t>
      </w:r>
    </w:p>
    <w:p>
      <w:r>
        <w:t>10,96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105,24</w:t>
      </w:r>
    </w:p>
    <w:p>
      <w:r>
        <w:t>0,14</w:t>
      </w:r>
    </w:p>
    <w:p>
      <w:r>
        <w:t>105</w:t>
      </w:r>
    </w:p>
    <w:p>
      <w:r>
        <w:t>105,24</w:t>
      </w:r>
    </w:p>
    <w:p>
      <w:r>
        <w:t>0,13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51.735,45</w:t>
      </w:r>
    </w:p>
    <w:p>
      <w:r>
        <w:t>69,56</w:t>
      </w:r>
    </w:p>
    <w:p>
      <w:r>
        <w:t>47.856</w:t>
      </w:r>
    </w:p>
    <w:p>
      <w:r>
        <w:t>47.856,30</w:t>
      </w:r>
    </w:p>
    <w:p>
      <w:r>
        <w:t>58,46</w:t>
      </w:r>
    </w:p>
    <w:p>
      <w:r>
        <w:t>Trong đó: Đất có rừng sản xuất là rừng tự nhiên</w:t>
      </w:r>
    </w:p>
    <w:p>
      <w:r>
        <w:t>RSN</w:t>
      </w:r>
    </w:p>
    <w:p>
      <w:r>
        <w:t>12.996,86</w:t>
      </w:r>
    </w:p>
    <w:p>
      <w:r>
        <w:t>17,48</w:t>
      </w:r>
    </w:p>
    <w:p>
      <w:r>
        <w:t>17.122</w:t>
      </w:r>
    </w:p>
    <w:p>
      <w:r>
        <w:t>17121,82</w:t>
      </w:r>
    </w:p>
    <w:p>
      <w:r>
        <w:t>20,92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651,02</w:t>
      </w:r>
    </w:p>
    <w:p>
      <w:r>
        <w:t>0,88</w:t>
      </w:r>
    </w:p>
    <w:p>
      <w:r>
        <w:t>749</w:t>
      </w:r>
    </w:p>
    <w:p>
      <w:r>
        <w:t>0</w:t>
      </w:r>
    </w:p>
    <w:p>
      <w:r>
        <w:t>749,00</w:t>
      </w:r>
    </w:p>
    <w:p>
      <w:r>
        <w:t>0,91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0</w:t>
      </w:r>
    </w:p>
    <w:p>
      <w:r>
        <w:t>0,00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218,89</w:t>
      </w:r>
    </w:p>
    <w:p>
      <w:r>
        <w:t>0,29</w:t>
      </w:r>
    </w:p>
    <w:p>
      <w:r>
        <w:t>654</w:t>
      </w:r>
    </w:p>
    <w:p>
      <w:r>
        <w:t>0</w:t>
      </w:r>
    </w:p>
    <w:p>
      <w:r>
        <w:t>654,17</w:t>
      </w:r>
    </w:p>
    <w:p>
      <w:r>
        <w:t>0,91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4.301,20</w:t>
      </w:r>
    </w:p>
    <w:p>
      <w:r>
        <w:t>5,25</w:t>
      </w:r>
    </w:p>
    <w:p>
      <w:r>
        <w:t>5.699</w:t>
      </w:r>
    </w:p>
    <w:p>
      <w:r>
        <w:t>0</w:t>
      </w:r>
    </w:p>
    <w:p>
      <w:r>
        <w:t>5.699,38</w:t>
      </w:r>
    </w:p>
    <w:p>
      <w:r>
        <w:t>6,96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223,35</w:t>
      </w:r>
    </w:p>
    <w:p>
      <w:r>
        <w:t>5,19</w:t>
      </w:r>
    </w:p>
    <w:p>
      <w:r>
        <w:t>233</w:t>
      </w:r>
    </w:p>
    <w:p>
      <w:r>
        <w:t>0</w:t>
      </w:r>
    </w:p>
    <w:p>
      <w:r>
        <w:t>233,00</w:t>
      </w:r>
    </w:p>
    <w:p>
      <w:r>
        <w:t>4,09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3,15</w:t>
      </w:r>
    </w:p>
    <w:p>
      <w:r>
        <w:t>0,07</w:t>
      </w:r>
    </w:p>
    <w:p>
      <w:r>
        <w:t>7</w:t>
      </w:r>
    </w:p>
    <w:p>
      <w:r>
        <w:t>0</w:t>
      </w:r>
    </w:p>
    <w:p>
      <w:r>
        <w:t>6,86</w:t>
      </w:r>
    </w:p>
    <w:p>
      <w:r>
        <w:t>0,12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100</w:t>
      </w:r>
    </w:p>
    <w:p>
      <w:r>
        <w:t>0</w:t>
      </w:r>
    </w:p>
    <w:p>
      <w:r>
        <w:t>100,00</w:t>
      </w:r>
    </w:p>
    <w:p>
      <w:r>
        <w:t>1,75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45</w:t>
      </w:r>
    </w:p>
    <w:p>
      <w:r>
        <w:t>0</w:t>
      </w:r>
    </w:p>
    <w:p>
      <w:r>
        <w:t>45,00</w:t>
      </w:r>
    </w:p>
    <w:p>
      <w:r>
        <w:t>0,79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2,38</w:t>
      </w:r>
    </w:p>
    <w:p>
      <w:r>
        <w:t>0,06</w:t>
      </w:r>
    </w:p>
    <w:p>
      <w:r>
        <w:t>57</w:t>
      </w:r>
    </w:p>
    <w:p>
      <w:r>
        <w:t>0</w:t>
      </w:r>
    </w:p>
    <w:p>
      <w:r>
        <w:t>57,00</w:t>
      </w:r>
    </w:p>
    <w:p>
      <w:r>
        <w:t>1,00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46,02</w:t>
      </w:r>
    </w:p>
    <w:p>
      <w:r>
        <w:t>1,07</w:t>
      </w:r>
    </w:p>
    <w:p>
      <w:r>
        <w:t>86</w:t>
      </w:r>
    </w:p>
    <w:p>
      <w:r>
        <w:t>0</w:t>
      </w:r>
    </w:p>
    <w:p>
      <w:r>
        <w:t>86,23</w:t>
      </w:r>
    </w:p>
    <w:p>
      <w:r>
        <w:t>1,51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12,07</w:t>
      </w:r>
    </w:p>
    <w:p>
      <w:r>
        <w:t>0,28</w:t>
      </w:r>
    </w:p>
    <w:p>
      <w:r>
        <w:t>101</w:t>
      </w:r>
    </w:p>
    <w:p>
      <w:r>
        <w:t>93</w:t>
      </w:r>
    </w:p>
    <w:p>
      <w:r>
        <w:t>193,66</w:t>
      </w:r>
    </w:p>
    <w:p>
      <w:r>
        <w:t>3,40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18,34</w:t>
      </w:r>
    </w:p>
    <w:p>
      <w:r>
        <w:t>0,43</w:t>
      </w:r>
    </w:p>
    <w:p>
      <w:r>
        <w:t>111</w:t>
      </w:r>
    </w:p>
    <w:p>
      <w:r>
        <w:t>-93</w:t>
      </w:r>
    </w:p>
    <w:p>
      <w:r>
        <w:t>18,34</w:t>
      </w:r>
    </w:p>
    <w:p>
      <w:r>
        <w:t>0,32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1.679,89</w:t>
      </w:r>
    </w:p>
    <w:p>
      <w:r>
        <w:t>39,06</w:t>
      </w:r>
    </w:p>
    <w:p>
      <w:r>
        <w:t>2.943,47</w:t>
      </w:r>
    </w:p>
    <w:p>
      <w:r>
        <w:t>51,65</w:t>
      </w:r>
    </w:p>
    <w:p>
      <w:r>
        <w:t>Trong đó: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1.047,65</w:t>
      </w:r>
    </w:p>
    <w:p>
      <w:r>
        <w:t>62,36</w:t>
      </w:r>
    </w:p>
    <w:p>
      <w:r>
        <w:t>1.791</w:t>
      </w:r>
    </w:p>
    <w:p>
      <w:r>
        <w:t>0</w:t>
      </w:r>
    </w:p>
    <w:p>
      <w:r>
        <w:t>1.791,30</w:t>
      </w:r>
    </w:p>
    <w:p>
      <w:r>
        <w:t>31,43</w:t>
      </w:r>
    </w:p>
    <w:p>
      <w:r>
        <w:t>-</w:t>
      </w:r>
    </w:p>
    <w:p>
      <w:r>
        <w:t>Đất thuỷ lợi</w:t>
      </w:r>
    </w:p>
    <w:p>
      <w:r>
        <w:t>DTL</w:t>
      </w:r>
    </w:p>
    <w:p>
      <w:r>
        <w:t>72,72</w:t>
      </w:r>
    </w:p>
    <w:p>
      <w:r>
        <w:t>4,33</w:t>
      </w:r>
    </w:p>
    <w:p>
      <w:r>
        <w:t>83</w:t>
      </w:r>
    </w:p>
    <w:p>
      <w:r>
        <w:t>0</w:t>
      </w:r>
    </w:p>
    <w:p>
      <w:r>
        <w:t>83,25</w:t>
      </w:r>
    </w:p>
    <w:p>
      <w:r>
        <w:t>1,46</w:t>
      </w:r>
    </w:p>
    <w:p>
      <w:r>
        <w:t>-</w:t>
      </w:r>
    </w:p>
    <w:p>
      <w:r>
        <w:t>Đất xây dựng cơ sở văn hoá</w:t>
      </w:r>
    </w:p>
    <w:p>
      <w:r>
        <w:t>DVH</w:t>
      </w:r>
    </w:p>
    <w:p>
      <w:r>
        <w:t>16,81</w:t>
      </w:r>
    </w:p>
    <w:p>
      <w:r>
        <w:t>1,00</w:t>
      </w:r>
    </w:p>
    <w:p>
      <w:r>
        <w:t>30</w:t>
      </w:r>
    </w:p>
    <w:p>
      <w:r>
        <w:t>0</w:t>
      </w:r>
    </w:p>
    <w:p>
      <w:r>
        <w:t>30,00</w:t>
      </w:r>
    </w:p>
    <w:p>
      <w:r>
        <w:t>0,53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6,25</w:t>
      </w:r>
    </w:p>
    <w:p>
      <w:r>
        <w:t>0,37</w:t>
      </w:r>
    </w:p>
    <w:p>
      <w:r>
        <w:t>7</w:t>
      </w:r>
    </w:p>
    <w:p>
      <w:r>
        <w:t>0</w:t>
      </w:r>
    </w:p>
    <w:p>
      <w:r>
        <w:t>12,39</w:t>
      </w:r>
    </w:p>
    <w:p>
      <w:r>
        <w:t>0,22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78,63</w:t>
      </w:r>
    </w:p>
    <w:p>
      <w:r>
        <w:t>4,68</w:t>
      </w:r>
    </w:p>
    <w:p>
      <w:r>
        <w:t>149</w:t>
      </w:r>
    </w:p>
    <w:p>
      <w:r>
        <w:t>0</w:t>
      </w:r>
    </w:p>
    <w:p>
      <w:r>
        <w:t>143,58</w:t>
      </w:r>
    </w:p>
    <w:p>
      <w:r>
        <w:t>2,52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15,92</w:t>
      </w:r>
    </w:p>
    <w:p>
      <w:r>
        <w:t>0,95</w:t>
      </w:r>
    </w:p>
    <w:p>
      <w:r>
        <w:t>136</w:t>
      </w:r>
    </w:p>
    <w:p>
      <w:r>
        <w:t>0</w:t>
      </w:r>
    </w:p>
    <w:p>
      <w:r>
        <w:t>135,67</w:t>
      </w:r>
    </w:p>
    <w:p>
      <w:r>
        <w:t>2,38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355,50</w:t>
      </w:r>
    </w:p>
    <w:p>
      <w:r>
        <w:t>21,16</w:t>
      </w:r>
    </w:p>
    <w:p>
      <w:r>
        <w:t>509</w:t>
      </w:r>
    </w:p>
    <w:p>
      <w:r>
        <w:t>0</w:t>
      </w:r>
    </w:p>
    <w:p>
      <w:r>
        <w:t>509,39</w:t>
      </w:r>
    </w:p>
    <w:p>
      <w:r>
        <w:t>8,94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0,55</w:t>
      </w:r>
    </w:p>
    <w:p>
      <w:r>
        <w:t>0,03</w:t>
      </w:r>
    </w:p>
    <w:p>
      <w:r>
        <w:t>2</w:t>
      </w:r>
    </w:p>
    <w:p>
      <w:r>
        <w:t>0</w:t>
      </w:r>
    </w:p>
    <w:p>
      <w:r>
        <w:t>1,98</w:t>
      </w:r>
    </w:p>
    <w:p>
      <w:r>
        <w:t>0,03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0,00</w:t>
      </w:r>
    </w:p>
    <w:p>
      <w:r>
        <w:t>-</w:t>
      </w:r>
    </w:p>
    <w:p>
      <w:r>
        <w:t>Đất có di tích lịch sử -văn hoá</w:t>
      </w:r>
    </w:p>
    <w:p>
      <w:r>
        <w:t>DDT</w:t>
      </w:r>
    </w:p>
    <w:p>
      <w:r>
        <w:t>7,68</w:t>
      </w:r>
    </w:p>
    <w:p>
      <w:r>
        <w:t>0,46</w:t>
      </w:r>
    </w:p>
    <w:p>
      <w:r>
        <w:t>45</w:t>
      </w:r>
    </w:p>
    <w:p>
      <w:r>
        <w:t>0</w:t>
      </w:r>
    </w:p>
    <w:p>
      <w:r>
        <w:t>45,00</w:t>
      </w:r>
    </w:p>
    <w:p>
      <w:r>
        <w:t>0,79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7,11</w:t>
      </w:r>
    </w:p>
    <w:p>
      <w:r>
        <w:t>0,42</w:t>
      </w:r>
    </w:p>
    <w:p>
      <w:r>
        <w:t>35</w:t>
      </w:r>
    </w:p>
    <w:p>
      <w:r>
        <w:t>0</w:t>
      </w:r>
    </w:p>
    <w:p>
      <w:r>
        <w:t>35,00</w:t>
      </w:r>
    </w:p>
    <w:p>
      <w:r>
        <w:t>0,61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2,12</w:t>
      </w:r>
    </w:p>
    <w:p>
      <w:r>
        <w:t>0,13</w:t>
      </w:r>
    </w:p>
    <w:p>
      <w:r>
        <w:t>2</w:t>
      </w:r>
    </w:p>
    <w:p>
      <w:r>
        <w:t>0</w:t>
      </w:r>
    </w:p>
    <w:p>
      <w:r>
        <w:t>2,12</w:t>
      </w:r>
    </w:p>
    <w:p>
      <w:r>
        <w:t>0,04</w:t>
      </w:r>
    </w:p>
    <w:p>
      <w:r>
        <w:t>-</w:t>
      </w:r>
    </w:p>
    <w:p>
      <w:r>
        <w:t>Đất làm nghĩa trang, nhà tang lễ, nhà hoả táng</w:t>
      </w:r>
    </w:p>
    <w:p>
      <w:r>
        <w:t>NTD</w:t>
      </w:r>
    </w:p>
    <w:p>
      <w:r>
        <w:t>66,54</w:t>
      </w:r>
    </w:p>
    <w:p>
      <w:r>
        <w:t>3,96</w:t>
      </w:r>
    </w:p>
    <w:p>
      <w:r>
        <w:t>141</w:t>
      </w:r>
    </w:p>
    <w:p>
      <w:r>
        <w:t>0</w:t>
      </w:r>
    </w:p>
    <w:p>
      <w:r>
        <w:t>140,99</w:t>
      </w:r>
    </w:p>
    <w:p>
      <w:r>
        <w:t>2,47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1</w:t>
      </w:r>
    </w:p>
    <w:p>
      <w:r>
        <w:t>0</w:t>
      </w:r>
    </w:p>
    <w:p>
      <w:r>
        <w:t>0,80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0,00</w:t>
      </w:r>
    </w:p>
    <w:p>
      <w:r>
        <w:t>1</w:t>
      </w:r>
    </w:p>
    <w:p>
      <w:r>
        <w:t>0</w:t>
      </w:r>
    </w:p>
    <w:p>
      <w:r>
        <w:t>1,00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2,41</w:t>
      </w:r>
    </w:p>
    <w:p>
      <w:r>
        <w:t>0,14</w:t>
      </w:r>
    </w:p>
    <w:p>
      <w:r>
        <w:t>11</w:t>
      </w:r>
    </w:p>
    <w:p>
      <w:r>
        <w:t>0</w:t>
      </w:r>
    </w:p>
    <w:p>
      <w:r>
        <w:t>11,00</w:t>
      </w:r>
    </w:p>
    <w:p>
      <w:r>
        <w:t>0,19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12</w:t>
      </w:r>
    </w:p>
    <w:p>
      <w:r>
        <w:t>0</w:t>
      </w:r>
    </w:p>
    <w:p>
      <w:r>
        <w:t>12,00</w:t>
      </w:r>
    </w:p>
    <w:p>
      <w:r>
        <w:t>0,21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3</w:t>
      </w:r>
    </w:p>
    <w:p>
      <w:r>
        <w:t>0</w:t>
      </w:r>
    </w:p>
    <w:p>
      <w:r>
        <w:t>3,00</w:t>
      </w:r>
    </w:p>
    <w:p>
      <w:r>
        <w:t>0,05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29</w:t>
      </w:r>
    </w:p>
    <w:p>
      <w:r>
        <w:t>0</w:t>
      </w:r>
    </w:p>
    <w:p>
      <w:r>
        <w:t>28,70</w:t>
      </w:r>
    </w:p>
    <w:p>
      <w:r>
        <w:t>0,50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642,44</w:t>
      </w:r>
    </w:p>
    <w:p>
      <w:r>
        <w:t>14,94</w:t>
      </w:r>
    </w:p>
    <w:p>
      <w:r>
        <w:t>896</w:t>
      </w:r>
    </w:p>
    <w:p>
      <w:r>
        <w:t>0</w:t>
      </w:r>
    </w:p>
    <w:p>
      <w:r>
        <w:t>896,01</w:t>
      </w:r>
    </w:p>
    <w:p>
      <w:r>
        <w:t>15,72</w:t>
      </w:r>
    </w:p>
    <w:p>
      <w:r>
        <w:t>2.14</w:t>
      </w:r>
    </w:p>
    <w:p>
      <w:r>
        <w:t>Đất ở đô thị</w:t>
      </w:r>
    </w:p>
    <w:p>
      <w:r>
        <w:t>ODT</w:t>
      </w:r>
    </w:p>
    <w:p>
      <w:r>
        <w:t>65,19</w:t>
      </w:r>
    </w:p>
    <w:p>
      <w:r>
        <w:t>1,52</w:t>
      </w:r>
    </w:p>
    <w:p>
      <w:r>
        <w:t>195</w:t>
      </w:r>
    </w:p>
    <w:p>
      <w:r>
        <w:t>0</w:t>
      </w:r>
    </w:p>
    <w:p>
      <w:r>
        <w:t>195,00</w:t>
      </w:r>
    </w:p>
    <w:p>
      <w:r>
        <w:t>3,42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20,04</w:t>
      </w:r>
    </w:p>
    <w:p>
      <w:r>
        <w:t>0,47</w:t>
      </w:r>
    </w:p>
    <w:p>
      <w:r>
        <w:t>33</w:t>
      </w:r>
    </w:p>
    <w:p>
      <w:r>
        <w:t>0</w:t>
      </w:r>
    </w:p>
    <w:p>
      <w:r>
        <w:t>33,00</w:t>
      </w:r>
    </w:p>
    <w:p>
      <w:r>
        <w:t>0,58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2,57</w:t>
      </w:r>
    </w:p>
    <w:p>
      <w:r>
        <w:t>0,06</w:t>
      </w:r>
    </w:p>
    <w:p>
      <w:r>
        <w:t>7</w:t>
      </w:r>
    </w:p>
    <w:p>
      <w:r>
        <w:t>0</w:t>
      </w:r>
    </w:p>
    <w:p>
      <w:r>
        <w:t>7,00</w:t>
      </w:r>
    </w:p>
    <w:p>
      <w:r>
        <w:t>0,12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0</w:t>
      </w:r>
    </w:p>
    <w:p>
      <w:r>
        <w:t>0,00</w:t>
      </w:r>
    </w:p>
    <w:p>
      <w:r>
        <w:t>0,00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3,59</w:t>
      </w:r>
    </w:p>
    <w:p>
      <w:r>
        <w:t>0,08</w:t>
      </w:r>
    </w:p>
    <w:p>
      <w:r>
        <w:t>9</w:t>
      </w:r>
    </w:p>
    <w:p>
      <w:r>
        <w:t>0</w:t>
      </w:r>
    </w:p>
    <w:p>
      <w:r>
        <w:t>8,70</w:t>
      </w:r>
    </w:p>
    <w:p>
      <w:r>
        <w:t>0,15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1.569,87</w:t>
      </w:r>
    </w:p>
    <w:p>
      <w:r>
        <w:t>36,50</w:t>
      </w:r>
    </w:p>
    <w:p>
      <w:r>
        <w:t>816</w:t>
      </w:r>
    </w:p>
    <w:p>
      <w:r>
        <w:t>0</w:t>
      </w:r>
    </w:p>
    <w:p>
      <w:r>
        <w:t>816,00</w:t>
      </w:r>
    </w:p>
    <w:p>
      <w:r>
        <w:t>14,32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12,22</w:t>
      </w:r>
    </w:p>
    <w:p>
      <w:r>
        <w:t>0,28</w:t>
      </w:r>
    </w:p>
    <w:p>
      <w:r>
        <w:t>16</w:t>
      </w:r>
    </w:p>
    <w:p>
      <w:r>
        <w:t>0</w:t>
      </w:r>
    </w:p>
    <w:p>
      <w:r>
        <w:t>16,33</w:t>
      </w:r>
    </w:p>
    <w:p>
      <w:r>
        <w:t>0,29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0,08</w:t>
      </w:r>
    </w:p>
    <w:p>
      <w:r>
        <w:t>0,00</w:t>
      </w:r>
    </w:p>
    <w:p>
      <w:r>
        <w:t>0</w:t>
      </w:r>
    </w:p>
    <w:p>
      <w:r>
        <w:t>0,08</w:t>
      </w:r>
    </w:p>
    <w:p>
      <w:r>
        <w:t>0,00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3.191,47</w:t>
      </w:r>
    </w:p>
    <w:p>
      <w:r>
        <w:t>3,90</w:t>
      </w:r>
    </w:p>
    <w:p>
      <w:r>
        <w:t>4.440</w:t>
      </w:r>
    </w:p>
    <w:p>
      <w:r>
        <w:t>4.440,09</w:t>
      </w:r>
    </w:p>
    <w:p>
      <w:r>
        <w:t>5,42</w:t>
      </w:r>
    </w:p>
    <w:p>
      <w:r>
        <w:t>II</w:t>
      </w:r>
    </w:p>
    <w:p>
      <w:r>
        <w:t>KHU CHỨC NĂNG*</w:t>
      </w:r>
    </w:p>
    <w:p>
      <w:r>
        <w:t>0</w:t>
      </w:r>
    </w:p>
    <w:p>
      <w:r>
        <w:t>1</w:t>
      </w:r>
    </w:p>
    <w:p>
      <w:r>
        <w:t>Đất khu công nghệ cao</w:t>
      </w:r>
    </w:p>
    <w:p>
      <w:r>
        <w:t>KCN</w:t>
      </w:r>
    </w:p>
    <w:p>
      <w:r>
        <w:t>0</w:t>
      </w:r>
    </w:p>
    <w:p>
      <w:r>
        <w:t>0</w:t>
      </w:r>
    </w:p>
    <w:p>
      <w:r>
        <w:t>2</w:t>
      </w:r>
    </w:p>
    <w:p>
      <w:r>
        <w:t>Đất khu kinh tế</w:t>
      </w:r>
    </w:p>
    <w:p>
      <w:r>
        <w:t>KKT</w:t>
      </w:r>
    </w:p>
    <w:p>
      <w:r>
        <w:t>0</w:t>
      </w:r>
    </w:p>
    <w:p>
      <w:r>
        <w:t>0</w:t>
      </w:r>
    </w:p>
    <w:p>
      <w:r>
        <w:t>3</w:t>
      </w:r>
    </w:p>
    <w:p>
      <w:r>
        <w:t>Đất đô thị</w:t>
      </w:r>
    </w:p>
    <w:p>
      <w:r>
        <w:t>KDT</w:t>
      </w:r>
    </w:p>
    <w:p>
      <w:r>
        <w:t>4.538</w:t>
      </w:r>
    </w:p>
    <w:p>
      <w:r>
        <w:t>4.538,00</w:t>
      </w:r>
    </w:p>
    <w:p>
      <w:r>
        <w:t>4</w:t>
      </w:r>
    </w:p>
    <w:p>
      <w:r>
        <w:t>Khu sản xuất nông nghiệp (khu vực chuyên trồng lúa nước, khu vực chuyên trồng cây công nghiệp lâu năm)</w:t>
      </w:r>
    </w:p>
    <w:p>
      <w:r>
        <w:t>KNN</w:t>
      </w:r>
    </w:p>
    <w:p>
      <w:r>
        <w:t>13.482</w:t>
      </w:r>
    </w:p>
    <w:p>
      <w:r>
        <w:t>13.482,11</w:t>
      </w:r>
    </w:p>
    <w:p>
      <w:r>
        <w:t>16,47</w:t>
      </w:r>
    </w:p>
    <w:p>
      <w:r>
        <w:t>5</w:t>
      </w:r>
    </w:p>
    <w:p>
      <w:r>
        <w:t>Khu lâm nghiệp (khu vực rừng phòng hộ, rừng đặc dụng, rừng sản xuất)</w:t>
      </w:r>
    </w:p>
    <w:p>
      <w:r>
        <w:t>KLN</w:t>
      </w:r>
    </w:p>
    <w:p>
      <w:r>
        <w:t>56.931</w:t>
      </w:r>
    </w:p>
    <w:p>
      <w:r>
        <w:t>56.930,92</w:t>
      </w:r>
    </w:p>
    <w:p>
      <w:r>
        <w:t>69,54</w:t>
      </w:r>
    </w:p>
    <w:p>
      <w:r>
        <w:t>6</w:t>
      </w:r>
    </w:p>
    <w:p>
      <w:r>
        <w:t>Khu du lịch</w:t>
      </w:r>
    </w:p>
    <w:p>
      <w:r>
        <w:t>KDL</w:t>
      </w:r>
    </w:p>
    <w:p>
      <w:r>
        <w:t>2.335</w:t>
      </w:r>
    </w:p>
    <w:p>
      <w:r>
        <w:t>2.335,00</w:t>
      </w:r>
    </w:p>
    <w:p>
      <w:r>
        <w:t>2,85</w:t>
      </w:r>
    </w:p>
    <w:p>
      <w:r>
        <w:t>7</w:t>
      </w:r>
    </w:p>
    <w:p>
      <w:r>
        <w:t>Khu bảo tồn thiên nhiên và đa dạng sinh học</w:t>
      </w:r>
    </w:p>
    <w:p>
      <w:r>
        <w:t>KBT</w:t>
      </w:r>
    </w:p>
    <w:p>
      <w:r>
        <w:t>105</w:t>
      </w:r>
    </w:p>
    <w:p>
      <w:r>
        <w:t>105,24</w:t>
      </w:r>
    </w:p>
    <w:p>
      <w:r>
        <w:t>8</w:t>
      </w:r>
    </w:p>
    <w:p>
      <w:r>
        <w:t>Khu phát triển công nghiệp (khu công nghiệp, cụm công nghiệp)</w:t>
      </w:r>
    </w:p>
    <w:p>
      <w:r>
        <w:t>KPC</w:t>
      </w:r>
    </w:p>
    <w:p>
      <w:r>
        <w:t>145</w:t>
      </w:r>
    </w:p>
    <w:p>
      <w:r>
        <w:t>145,00</w:t>
      </w:r>
    </w:p>
    <w:p>
      <w:r>
        <w:t>0,18</w:t>
      </w:r>
    </w:p>
    <w:p>
      <w:r>
        <w:t>9</w:t>
      </w:r>
    </w:p>
    <w:p>
      <w:r>
        <w:t>Khu đô thị (trong đó có khu đô thị mới)</w:t>
      </w:r>
    </w:p>
    <w:p>
      <w:r>
        <w:t>DTC</w:t>
      </w:r>
    </w:p>
    <w:p>
      <w:r>
        <w:t>0,00</w:t>
      </w:r>
    </w:p>
    <w:p>
      <w:r>
        <w:t>0,00</w:t>
      </w:r>
    </w:p>
    <w:p>
      <w:r>
        <w:t>10</w:t>
      </w:r>
    </w:p>
    <w:p>
      <w:r>
        <w:t>Khu thương mại - dịch vụ</w:t>
      </w:r>
    </w:p>
    <w:p>
      <w:r>
        <w:t>KTM</w:t>
      </w:r>
    </w:p>
    <w:p>
      <w:r>
        <w:t>57</w:t>
      </w:r>
    </w:p>
    <w:p>
      <w:r>
        <w:t>57,00</w:t>
      </w:r>
    </w:p>
    <w:p>
      <w:r>
        <w:t>1,00</w:t>
      </w:r>
    </w:p>
    <w:p>
      <w:r>
        <w:t>11</w:t>
      </w:r>
    </w:p>
    <w:p>
      <w:r>
        <w:t>Khu đô thị - thương mại - dịch vụ</w:t>
      </w:r>
    </w:p>
    <w:p>
      <w:r>
        <w:t>DKV</w:t>
      </w:r>
    </w:p>
    <w:p>
      <w:r>
        <w:t>57</w:t>
      </w:r>
    </w:p>
    <w:p>
      <w:r>
        <w:t>57,00</w:t>
      </w:r>
    </w:p>
    <w:p>
      <w:r>
        <w:t>12</w:t>
      </w:r>
    </w:p>
    <w:p>
      <w:r>
        <w:t>Khu dân cư nông thôn</w:t>
      </w:r>
    </w:p>
    <w:p>
      <w:r>
        <w:t>DNT</w:t>
      </w:r>
    </w:p>
    <w:p>
      <w:r>
        <w:t>9.029</w:t>
      </w:r>
    </w:p>
    <w:p>
      <w:r>
        <w:t>9.029,18</w:t>
      </w:r>
    </w:p>
    <w:p>
      <w:r>
        <w:t>11,03</w:t>
      </w:r>
    </w:p>
    <w:p>
      <w:r>
        <w:t>13</w:t>
      </w:r>
    </w:p>
    <w:p>
      <w:r>
        <w:t>Khu ở, làng nghề, sản xuất phi nông nghiệp nông thôn</w:t>
      </w:r>
    </w:p>
    <w:p>
      <w:r>
        <w:t>KON</w:t>
      </w:r>
    </w:p>
    <w:p>
      <w:r>
        <w:t>112,25</w:t>
      </w:r>
    </w:p>
    <w:p>
      <w:r>
        <w:t>112,25</w:t>
      </w:r>
    </w:p>
    <w:p>
      <w:r>
        <w:t>0,14</w:t>
      </w:r>
    </w:p>
    <w:p>
      <w:r>
        <w:t>Biểu 02: Diện tích chuyển mục đích sử dụng đất</w:t>
      </w:r>
    </w:p>
    <w:p>
      <w:r>
        <w:t>(Kèm theo Quyết định số: 2570/QĐ-UBND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Diện tích phân theo đơn vị hành chính (ha)</w:t>
      </w:r>
    </w:p>
    <w:p>
      <w:r>
        <w:t>Thị trấn Phố Ràng</w:t>
      </w:r>
    </w:p>
    <w:p>
      <w:r>
        <w:t>Xã Bảo Hà</w:t>
      </w:r>
    </w:p>
    <w:p>
      <w:r>
        <w:t>Xã Cam Cọn</w:t>
      </w:r>
    </w:p>
    <w:p>
      <w:r>
        <w:t>Xã Điện Quan</w:t>
      </w:r>
    </w:p>
    <w:p>
      <w:r>
        <w:t>Xã Kim Sơn</w:t>
      </w:r>
    </w:p>
    <w:p>
      <w:r>
        <w:t>Xã Lương Sơn</w:t>
      </w:r>
    </w:p>
    <w:p>
      <w:r>
        <w:t>Xã Minh Tân</w:t>
      </w:r>
    </w:p>
    <w:p>
      <w:r>
        <w:t>Xã Nghĩa Đô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(4)=(5)+(6)+...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1.918,14</w:t>
      </w:r>
    </w:p>
    <w:p>
      <w:r>
        <w:t>226,17</w:t>
      </w:r>
    </w:p>
    <w:p>
      <w:r>
        <w:t>452,07</w:t>
      </w:r>
    </w:p>
    <w:p>
      <w:r>
        <w:t>450,94</w:t>
      </w:r>
    </w:p>
    <w:p>
      <w:r>
        <w:t>5033</w:t>
      </w:r>
    </w:p>
    <w:p>
      <w:r>
        <w:t>43,34</w:t>
      </w:r>
    </w:p>
    <w:p>
      <w:r>
        <w:t>52,87</w:t>
      </w:r>
    </w:p>
    <w:p>
      <w:r>
        <w:t>45,24</w:t>
      </w:r>
    </w:p>
    <w:p>
      <w:r>
        <w:t>88,58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156,09</w:t>
      </w:r>
    </w:p>
    <w:p>
      <w:r>
        <w:t>10,72</w:t>
      </w:r>
    </w:p>
    <w:p>
      <w:r>
        <w:t>28,92</w:t>
      </w:r>
    </w:p>
    <w:p>
      <w:r>
        <w:t>14,97</w:t>
      </w:r>
    </w:p>
    <w:p>
      <w:r>
        <w:t>8,23</w:t>
      </w:r>
    </w:p>
    <w:p>
      <w:r>
        <w:t>3,04</w:t>
      </w:r>
    </w:p>
    <w:p>
      <w:r>
        <w:t>5,30</w:t>
      </w:r>
    </w:p>
    <w:p>
      <w:r>
        <w:t>3,40</w:t>
      </w:r>
    </w:p>
    <w:p>
      <w:r>
        <w:t>3,81</w:t>
      </w:r>
    </w:p>
    <w:p>
      <w:r>
        <w:t>Trong đó: Đất chuyên trồng lúa nước</w:t>
      </w:r>
    </w:p>
    <w:p>
      <w:r>
        <w:t>LUC/PNN</w:t>
      </w:r>
    </w:p>
    <w:p>
      <w:r>
        <w:t>80,05</w:t>
      </w:r>
    </w:p>
    <w:p>
      <w:r>
        <w:t>10,72</w:t>
      </w:r>
    </w:p>
    <w:p>
      <w:r>
        <w:t>11,97</w:t>
      </w:r>
    </w:p>
    <w:p>
      <w:r>
        <w:t>12,52</w:t>
      </w:r>
    </w:p>
    <w:p>
      <w:r>
        <w:t>2,98</w:t>
      </w:r>
    </w:p>
    <w:p>
      <w:r>
        <w:t>2,08</w:t>
      </w:r>
    </w:p>
    <w:p>
      <w:r>
        <w:t>1,00</w:t>
      </w:r>
    </w:p>
    <w:p>
      <w:r>
        <w:t>3,40</w:t>
      </w:r>
    </w:p>
    <w:p>
      <w:r>
        <w:t>3,28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412,02</w:t>
      </w:r>
    </w:p>
    <w:p>
      <w:r>
        <w:t>25.19</w:t>
      </w:r>
    </w:p>
    <w:p>
      <w:r>
        <w:t>102,75</w:t>
      </w:r>
    </w:p>
    <w:p>
      <w:r>
        <w:t>66,43</w:t>
      </w:r>
    </w:p>
    <w:p>
      <w:r>
        <w:t>23,97</w:t>
      </w:r>
    </w:p>
    <w:p>
      <w:r>
        <w:t>11 28</w:t>
      </w:r>
    </w:p>
    <w:p>
      <w:r>
        <w:t>11,91</w:t>
      </w:r>
    </w:p>
    <w:p>
      <w:r>
        <w:t>11,82</w:t>
      </w:r>
    </w:p>
    <w:p>
      <w:r>
        <w:t>24,60</w:t>
      </w:r>
    </w:p>
    <w:p>
      <w:r>
        <w:t>1.2</w:t>
      </w:r>
    </w:p>
    <w:p>
      <w:r>
        <w:t>Đất trồng cây lâu năm</w:t>
      </w:r>
    </w:p>
    <w:p>
      <w:r>
        <w:t>CLN/PNN</w:t>
      </w:r>
    </w:p>
    <w:p>
      <w:r>
        <w:t>314,73</w:t>
      </w:r>
    </w:p>
    <w:p>
      <w:r>
        <w:t>65,35</w:t>
      </w:r>
    </w:p>
    <w:p>
      <w:r>
        <w:t>85,18</w:t>
      </w:r>
    </w:p>
    <w:p>
      <w:r>
        <w:t>52,53</w:t>
      </w:r>
    </w:p>
    <w:p>
      <w:r>
        <w:t>8,77</w:t>
      </w:r>
    </w:p>
    <w:p>
      <w:r>
        <w:t>10,21</w:t>
      </w:r>
    </w:p>
    <w:p>
      <w:r>
        <w:t>8,78</w:t>
      </w:r>
    </w:p>
    <w:p>
      <w:r>
        <w:t>3,08</w:t>
      </w:r>
    </w:p>
    <w:p>
      <w:r>
        <w:t>13,36</w:t>
      </w:r>
    </w:p>
    <w:p>
      <w:r>
        <w:t>1.3</w:t>
      </w:r>
    </w:p>
    <w:p>
      <w:r>
        <w:t>Đất rừng phòng hộ</w:t>
      </w:r>
    </w:p>
    <w:p>
      <w:r>
        <w:t>RPH/PNN</w:t>
      </w:r>
    </w:p>
    <w:p>
      <w:r>
        <w:t>0,30</w:t>
      </w:r>
    </w:p>
    <w:p>
      <w:r>
        <w:t>0,00</w:t>
      </w:r>
    </w:p>
    <w:p>
      <w:r>
        <w:t>0,15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0,15</w:t>
      </w:r>
    </w:p>
    <w:p>
      <w:r>
        <w:t>0,00</w:t>
      </w:r>
    </w:p>
    <w:p>
      <w:r>
        <w:t>1.4</w:t>
      </w:r>
    </w:p>
    <w:p>
      <w:r>
        <w:t>Đất rừng đặc dụng</w:t>
      </w:r>
    </w:p>
    <w:p>
      <w:r>
        <w:t>RDD/PNN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rừng sản xuất</w:t>
      </w:r>
    </w:p>
    <w:p>
      <w:r>
        <w:t>RSX/PNN</w:t>
      </w:r>
    </w:p>
    <w:p>
      <w:r>
        <w:t>1.027,01</w:t>
      </w:r>
    </w:p>
    <w:p>
      <w:r>
        <w:t>122,91</w:t>
      </w:r>
    </w:p>
    <w:p>
      <w:r>
        <w:t>234,93</w:t>
      </w:r>
    </w:p>
    <w:p>
      <w:r>
        <w:t>311,92</w:t>
      </w:r>
    </w:p>
    <w:p>
      <w:r>
        <w:t>9,34</w:t>
      </w:r>
    </w:p>
    <w:p>
      <w:r>
        <w:t>18,79</w:t>
      </w:r>
    </w:p>
    <w:p>
      <w:r>
        <w:t>26,88</w:t>
      </w:r>
    </w:p>
    <w:p>
      <w:r>
        <w:t>26,79</w:t>
      </w:r>
    </w:p>
    <w:p>
      <w:r>
        <w:t>46,13</w:t>
      </w:r>
    </w:p>
    <w:p>
      <w:r>
        <w:t>Trong đó: đất có rừng sản xuất là rừng tự nhiên</w:t>
      </w:r>
    </w:p>
    <w:p>
      <w:r>
        <w:t>RSN/PNN</w:t>
      </w:r>
    </w:p>
    <w:p>
      <w:r>
        <w:t>1.6</w:t>
      </w:r>
    </w:p>
    <w:p>
      <w:r>
        <w:t>Đất nuôi trồng thuỷ sản</w:t>
      </w:r>
    </w:p>
    <w:p>
      <w:r>
        <w:t>NTS/PNN</w:t>
      </w:r>
    </w:p>
    <w:p>
      <w:r>
        <w:t>7,99</w:t>
      </w:r>
    </w:p>
    <w:p>
      <w:r>
        <w:t>2,00</w:t>
      </w:r>
    </w:p>
    <w:p>
      <w:r>
        <w:t>0,14</w:t>
      </w:r>
    </w:p>
    <w:p>
      <w:r>
        <w:t>5,09</w:t>
      </w:r>
    </w:p>
    <w:p>
      <w:r>
        <w:t>0,02</w:t>
      </w:r>
    </w:p>
    <w:p>
      <w:r>
        <w:t>0,02</w:t>
      </w:r>
    </w:p>
    <w:p>
      <w:r>
        <w:t>0,00</w:t>
      </w:r>
    </w:p>
    <w:p>
      <w:r>
        <w:t>0,00</w:t>
      </w:r>
    </w:p>
    <w:p>
      <w:r>
        <w:t>0,68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3.866,37</w:t>
      </w:r>
    </w:p>
    <w:p>
      <w:r>
        <w:t>339,39</w:t>
      </w:r>
    </w:p>
    <w:p>
      <w:r>
        <w:t>81,74</w:t>
      </w:r>
    </w:p>
    <w:p>
      <w:r>
        <w:t>184,50</w:t>
      </w:r>
    </w:p>
    <w:p>
      <w:r>
        <w:t>0,00</w:t>
      </w:r>
    </w:p>
    <w:p>
      <w:r>
        <w:t>109,50</w:t>
      </w:r>
    </w:p>
    <w:p>
      <w:r>
        <w:t>182,83</w:t>
      </w:r>
    </w:p>
    <w:p>
      <w:r>
        <w:t>468,20</w:t>
      </w:r>
    </w:p>
    <w:p>
      <w:r>
        <w:t>242,24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0,00</w:t>
      </w:r>
    </w:p>
    <w:p>
      <w:r>
        <w:t>0.00</w:t>
      </w:r>
    </w:p>
    <w:p>
      <w:r>
        <w:t>0,00</w:t>
      </w:r>
    </w:p>
    <w:p>
      <w:r>
        <w:t>0,00</w:t>
      </w:r>
    </w:p>
    <w:p>
      <w:r>
        <w:t>0,00</w:t>
      </w:r>
    </w:p>
    <w:p>
      <w:r>
        <w:t>0.00</w:t>
      </w:r>
    </w:p>
    <w:p>
      <w:r>
        <w:t>0.00</w:t>
      </w:r>
    </w:p>
    <w:p>
      <w:r>
        <w:t>0,00</w:t>
      </w:r>
    </w:p>
    <w:p>
      <w:r>
        <w:t>0.00</w:t>
      </w:r>
    </w:p>
    <w:p>
      <w:r>
        <w:t>2.2</w:t>
      </w:r>
    </w:p>
    <w:p>
      <w:r>
        <w:t>Đất trồng lúa chuyển sang dắt trồng rừng</w:t>
      </w:r>
    </w:p>
    <w:p>
      <w:r>
        <w:t>LUA/LNP</w:t>
      </w:r>
    </w:p>
    <w:p>
      <w:r>
        <w:t>0,00</w:t>
      </w:r>
    </w:p>
    <w:p>
      <w:r>
        <w:t>0.00</w:t>
      </w:r>
    </w:p>
    <w:p>
      <w:r>
        <w:t>0,00</w:t>
      </w:r>
    </w:p>
    <w:p>
      <w:r>
        <w:t>0,00</w:t>
      </w:r>
    </w:p>
    <w:p>
      <w:r>
        <w:t>0,00</w:t>
      </w:r>
    </w:p>
    <w:p>
      <w:r>
        <w:t>0.00</w:t>
      </w:r>
    </w:p>
    <w:p>
      <w:r>
        <w:t>0.00</w:t>
      </w:r>
    </w:p>
    <w:p>
      <w:r>
        <w:t>0,00</w:t>
      </w:r>
    </w:p>
    <w:p>
      <w:r>
        <w:t>0,00</w:t>
      </w:r>
    </w:p>
    <w:p>
      <w:r>
        <w:t>2.3</w:t>
      </w:r>
    </w:p>
    <w:p>
      <w:r>
        <w:t>Đất trồng lúa chuyển sang đất nuôi trồng thuỷ sản</w:t>
      </w:r>
    </w:p>
    <w:p>
      <w:r>
        <w:t>LUA/NTS</w:t>
      </w:r>
    </w:p>
    <w:p>
      <w:r>
        <w:t>0,00</w:t>
      </w:r>
    </w:p>
    <w:p>
      <w:r>
        <w:t>0,00</w:t>
      </w:r>
    </w:p>
    <w:p>
      <w:r>
        <w:t>0.00</w:t>
      </w:r>
    </w:p>
    <w:p>
      <w:r>
        <w:t>0,00</w:t>
      </w:r>
    </w:p>
    <w:p>
      <w:r>
        <w:t>0,00</w:t>
      </w:r>
    </w:p>
    <w:p>
      <w:r>
        <w:t>0 00</w:t>
      </w:r>
    </w:p>
    <w:p>
      <w:r>
        <w:t>0,00</w:t>
      </w:r>
    </w:p>
    <w:p>
      <w:r>
        <w:t>0,00</w:t>
      </w:r>
    </w:p>
    <w:p>
      <w:r>
        <w:t>000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0,00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329,00</w:t>
      </w:r>
    </w:p>
    <w:p>
      <w:r>
        <w:t>0,00</w:t>
      </w:r>
    </w:p>
    <w:p>
      <w:r>
        <w:t>29,00</w:t>
      </w:r>
    </w:p>
    <w:p>
      <w:r>
        <w:t>100,00</w:t>
      </w:r>
    </w:p>
    <w:p>
      <w:r>
        <w:t>0,00</w:t>
      </w:r>
    </w:p>
    <w:p>
      <w:r>
        <w:t>80,00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0,00</w:t>
      </w:r>
    </w:p>
    <w:p>
      <w:r>
        <w:t>2.7</w:t>
      </w:r>
    </w:p>
    <w:p>
      <w:r>
        <w:t>Đất rừng phòng hộ chuyển sang đất nông nghiệp không phải rừng</w:t>
      </w:r>
    </w:p>
    <w:p>
      <w:r>
        <w:t>RPH/NKR (a)</w:t>
      </w:r>
    </w:p>
    <w:p>
      <w:r>
        <w:t>16,00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2.8</w:t>
      </w:r>
    </w:p>
    <w:p>
      <w:r>
        <w:t>Đất rừng đặc dụng chuyển sang đất nông nghiệp không phải rừng</w:t>
      </w:r>
    </w:p>
    <w:p>
      <w:r>
        <w:t>RDD/NKR (a)</w:t>
      </w:r>
    </w:p>
    <w:p>
      <w:r>
        <w:t>0,00</w:t>
      </w:r>
    </w:p>
    <w:p>
      <w:r>
        <w:t>2.9</w:t>
      </w:r>
    </w:p>
    <w:p>
      <w:r>
        <w:t>Đất rừng sản xuất chuyển sang đất nông nghiệp không phải rừng</w:t>
      </w:r>
    </w:p>
    <w:p>
      <w:r>
        <w:t>RSX/NKR (a)</w:t>
      </w:r>
    </w:p>
    <w:p>
      <w:r>
        <w:t>3.521,37</w:t>
      </w:r>
    </w:p>
    <w:p>
      <w:r>
        <w:t>339,39</w:t>
      </w:r>
    </w:p>
    <w:p>
      <w:r>
        <w:t>52,74</w:t>
      </w:r>
    </w:p>
    <w:p>
      <w:r>
        <w:t>84,50</w:t>
      </w:r>
    </w:p>
    <w:p>
      <w:r>
        <w:t>0,00</w:t>
      </w:r>
    </w:p>
    <w:p>
      <w:r>
        <w:t>29,50</w:t>
      </w:r>
    </w:p>
    <w:p>
      <w:r>
        <w:t>182,83</w:t>
      </w:r>
    </w:p>
    <w:p>
      <w:r>
        <w:t>468,20</w:t>
      </w:r>
    </w:p>
    <w:p>
      <w:r>
        <w:t>242,24</w:t>
      </w:r>
    </w:p>
    <w:p>
      <w:r>
        <w:t>Trong đó: đất có rừng sản xuất là rừng tự nhiên</w:t>
      </w:r>
    </w:p>
    <w:p>
      <w:r>
        <w:t>RSN/NKR (a)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5,09</w:t>
      </w:r>
    </w:p>
    <w:p>
      <w:r>
        <w:t>1,13</w:t>
      </w:r>
    </w:p>
    <w:p>
      <w:r>
        <w:t>1,04</w:t>
      </w:r>
    </w:p>
    <w:p>
      <w:r>
        <w:t>1,00</w:t>
      </w:r>
    </w:p>
    <w:p>
      <w:r>
        <w:t>0,00</w:t>
      </w:r>
    </w:p>
    <w:p>
      <w:r>
        <w:t>0,50</w:t>
      </w:r>
    </w:p>
    <w:p>
      <w:r>
        <w:t>0,00</w:t>
      </w:r>
    </w:p>
    <w:p>
      <w:r>
        <w:t>0,00</w:t>
      </w:r>
    </w:p>
    <w:p>
      <w:r>
        <w:t>0,42</w:t>
      </w:r>
    </w:p>
    <w:p>
      <w:r>
        <w:t>Biểu 02: Diện tích chuyển mục đích sử dụng đất trong kỳ điều chỉnh quy hoạch (tiếp)</w:t>
      </w:r>
    </w:p>
    <w:p>
      <w:r>
        <w:t>(Kèm theo Quyết định số: 2570/QĐ-UBND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Diện tích phân theo đơn vị hành chính (ha)</w:t>
      </w:r>
    </w:p>
    <w:p>
      <w:r>
        <w:t>Xã Phúc Khánh</w:t>
      </w:r>
    </w:p>
    <w:p>
      <w:r>
        <w:t>Xã Tân Dương</w:t>
      </w:r>
    </w:p>
    <w:p>
      <w:r>
        <w:t>Xã Tân Tiến</w:t>
      </w:r>
    </w:p>
    <w:p>
      <w:r>
        <w:t>Xã Thượng Ha</w:t>
      </w:r>
    </w:p>
    <w:p>
      <w:r>
        <w:t>Xã Việt Tiến</w:t>
      </w:r>
    </w:p>
    <w:p>
      <w:r>
        <w:t>Xã Vĩnh Yên</w:t>
      </w:r>
    </w:p>
    <w:p>
      <w:r>
        <w:t>Xã Xuân Hòa</w:t>
      </w:r>
    </w:p>
    <w:p>
      <w:r>
        <w:t>Xã Xuân Thượng</w:t>
      </w:r>
    </w:p>
    <w:p>
      <w:r>
        <w:t>Xã Yên Sơn</w:t>
      </w:r>
    </w:p>
    <w:p>
      <w:r>
        <w:t>(1)</w:t>
      </w:r>
    </w:p>
    <w:p>
      <w:r>
        <w:t>(3)</w:t>
      </w:r>
    </w:p>
    <w:p>
      <w:r>
        <w:t>(4)=(5)+(6) +...</w:t>
      </w:r>
    </w:p>
    <w:p>
      <w:r>
        <w:t>(13)</w:t>
      </w:r>
    </w:p>
    <w:p>
      <w:r>
        <w:t>(14)</w:t>
      </w:r>
    </w:p>
    <w:p>
      <w:r>
        <w:t>(15)</w:t>
      </w:r>
    </w:p>
    <w:p>
      <w:r>
        <w:t>(16)</w:t>
      </w:r>
    </w:p>
    <w:p>
      <w:r>
        <w:t>(17)</w:t>
      </w:r>
    </w:p>
    <w:p>
      <w:r>
        <w:t>(18)</w:t>
      </w:r>
    </w:p>
    <w:p>
      <w:r>
        <w:t>(19)</w:t>
      </w:r>
    </w:p>
    <w:p>
      <w:r>
        <w:t>(20)</w:t>
      </w:r>
    </w:p>
    <w:p>
      <w:r>
        <w:t>(21)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1.918,14</w:t>
      </w:r>
    </w:p>
    <w:p>
      <w:r>
        <w:t>82,32</w:t>
      </w:r>
    </w:p>
    <w:p>
      <w:r>
        <w:t>42,69</w:t>
      </w:r>
    </w:p>
    <w:p>
      <w:r>
        <w:t>77,93</w:t>
      </w:r>
    </w:p>
    <w:p>
      <w:r>
        <w:t>55,90</w:t>
      </w:r>
    </w:p>
    <w:p>
      <w:r>
        <w:t>22,60</w:t>
      </w:r>
    </w:p>
    <w:p>
      <w:r>
        <w:t>67,51</w:t>
      </w:r>
    </w:p>
    <w:p>
      <w:r>
        <w:t>44,29</w:t>
      </w:r>
    </w:p>
    <w:p>
      <w:r>
        <w:t>74,89</w:t>
      </w:r>
    </w:p>
    <w:p>
      <w:r>
        <w:t>40,47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156,09</w:t>
      </w:r>
    </w:p>
    <w:p>
      <w:r>
        <w:t>8,90</w:t>
      </w:r>
    </w:p>
    <w:p>
      <w:r>
        <w:t>3,33</w:t>
      </w:r>
    </w:p>
    <w:p>
      <w:r>
        <w:t>14,85</w:t>
      </w:r>
    </w:p>
    <w:p>
      <w:r>
        <w:t>4,01</w:t>
      </w:r>
    </w:p>
    <w:p>
      <w:r>
        <w:t>2,79</w:t>
      </w:r>
    </w:p>
    <w:p>
      <w:r>
        <w:t>22,27</w:t>
      </w:r>
    </w:p>
    <w:p>
      <w:r>
        <w:t>7,79</w:t>
      </w:r>
    </w:p>
    <w:p>
      <w:r>
        <w:t>6,99</w:t>
      </w:r>
    </w:p>
    <w:p>
      <w:r>
        <w:t>6,77</w:t>
      </w:r>
    </w:p>
    <w:p>
      <w:r>
        <w:t>Trong đó: đất chuyên trồng lúa nước</w:t>
      </w:r>
    </w:p>
    <w:p>
      <w:r>
        <w:t>LUC/PNN</w:t>
      </w:r>
    </w:p>
    <w:p>
      <w:r>
        <w:t>80,05</w:t>
      </w:r>
    </w:p>
    <w:p>
      <w:r>
        <w:t>4,15</w:t>
      </w:r>
    </w:p>
    <w:p>
      <w:r>
        <w:t>2,48</w:t>
      </w:r>
    </w:p>
    <w:p>
      <w:r>
        <w:t>0,60</w:t>
      </w:r>
    </w:p>
    <w:p>
      <w:r>
        <w:t>4,01</w:t>
      </w:r>
    </w:p>
    <w:p>
      <w:r>
        <w:t>2,09</w:t>
      </w:r>
    </w:p>
    <w:p>
      <w:r>
        <w:t>4,86</w:t>
      </w:r>
    </w:p>
    <w:p>
      <w:r>
        <w:t>1,07</w:t>
      </w:r>
    </w:p>
    <w:p>
      <w:r>
        <w:t>6,77</w:t>
      </w:r>
    </w:p>
    <w:p>
      <w:r>
        <w:t>6,07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412,02</w:t>
      </w:r>
    </w:p>
    <w:p>
      <w:r>
        <w:t>18,23</w:t>
      </w:r>
    </w:p>
    <w:p>
      <w:r>
        <w:t>9,63</w:t>
      </w:r>
    </w:p>
    <w:p>
      <w:r>
        <w:t>32,39</w:t>
      </w:r>
    </w:p>
    <w:p>
      <w:r>
        <w:t>10,28</w:t>
      </w:r>
    </w:p>
    <w:p>
      <w:r>
        <w:t>5,38</w:t>
      </w:r>
    </w:p>
    <w:p>
      <w:r>
        <w:t>18,14</w:t>
      </w:r>
    </w:p>
    <w:p>
      <w:r>
        <w:t>15,13</w:t>
      </w:r>
    </w:p>
    <w:p>
      <w:r>
        <w:t>17,35</w:t>
      </w:r>
    </w:p>
    <w:p>
      <w:r>
        <w:t>7,54</w:t>
      </w:r>
    </w:p>
    <w:p>
      <w:r>
        <w:t>1.2</w:t>
      </w:r>
    </w:p>
    <w:p>
      <w:r>
        <w:t>Đất trồng cây lâu năm</w:t>
      </w:r>
    </w:p>
    <w:p>
      <w:r>
        <w:t>CLN/PNN</w:t>
      </w:r>
    </w:p>
    <w:p>
      <w:r>
        <w:t>314,73</w:t>
      </w:r>
    </w:p>
    <w:p>
      <w:r>
        <w:t>13,34</w:t>
      </w:r>
    </w:p>
    <w:p>
      <w:r>
        <w:t>6,33</w:t>
      </w:r>
    </w:p>
    <w:p>
      <w:r>
        <w:t>10,99</w:t>
      </w:r>
    </w:p>
    <w:p>
      <w:r>
        <w:t>2,99</w:t>
      </w:r>
    </w:p>
    <w:p>
      <w:r>
        <w:t>1,07</w:t>
      </w:r>
    </w:p>
    <w:p>
      <w:r>
        <w:t>9,46</w:t>
      </w:r>
    </w:p>
    <w:p>
      <w:r>
        <w:t>6,90</w:t>
      </w:r>
    </w:p>
    <w:p>
      <w:r>
        <w:t>7,20</w:t>
      </w:r>
    </w:p>
    <w:p>
      <w:r>
        <w:t>9,19</w:t>
      </w:r>
    </w:p>
    <w:p>
      <w:r>
        <w:t>1.3</w:t>
      </w:r>
    </w:p>
    <w:p>
      <w:r>
        <w:t>Đất rừng phòng hộ</w:t>
      </w:r>
    </w:p>
    <w:p>
      <w:r>
        <w:t>RPH/PNN</w:t>
      </w:r>
    </w:p>
    <w:p>
      <w:r>
        <w:t>0,30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1.4</w:t>
      </w:r>
    </w:p>
    <w:p>
      <w:r>
        <w:t>Đất rừng đặc dụng</w:t>
      </w:r>
    </w:p>
    <w:p>
      <w:r>
        <w:t>RDD/PNN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0.00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rừng sản xuất</w:t>
      </w:r>
    </w:p>
    <w:p>
      <w:r>
        <w:t>RSX/PNN</w:t>
      </w:r>
    </w:p>
    <w:p>
      <w:r>
        <w:t>1.027 01</w:t>
      </w:r>
    </w:p>
    <w:p>
      <w:r>
        <w:t>41,85</w:t>
      </w:r>
    </w:p>
    <w:p>
      <w:r>
        <w:t>23,36</w:t>
      </w:r>
    </w:p>
    <w:p>
      <w:r>
        <w:t>19,70</w:t>
      </w:r>
    </w:p>
    <w:p>
      <w:r>
        <w:t>38,62</w:t>
      </w:r>
    </w:p>
    <w:p>
      <w:r>
        <w:t>13,36</w:t>
      </w:r>
    </w:p>
    <w:p>
      <w:r>
        <w:t>17,64</w:t>
      </w:r>
    </w:p>
    <w:p>
      <w:r>
        <w:t>14.47</w:t>
      </w:r>
    </w:p>
    <w:p>
      <w:r>
        <w:t>43.35</w:t>
      </w:r>
    </w:p>
    <w:p>
      <w:r>
        <w:t>16,97</w:t>
      </w:r>
    </w:p>
    <w:p>
      <w:r>
        <w:t>Trong đó: đất có rừng sản xuất là rừng tự nhiên</w:t>
      </w:r>
    </w:p>
    <w:p>
      <w:r>
        <w:t>RSN/PNN</w:t>
      </w:r>
    </w:p>
    <w:p>
      <w:r>
        <w:t>1.6</w:t>
      </w:r>
    </w:p>
    <w:p>
      <w:r>
        <w:t>Đất nuôi trồng thuỷ sản</w:t>
      </w:r>
    </w:p>
    <w:p>
      <w:r>
        <w:t>NTS/PNN</w:t>
      </w:r>
    </w:p>
    <w:p>
      <w:r>
        <w:t>7,99</w:t>
      </w:r>
    </w:p>
    <w:p>
      <w:r>
        <w:t>0,00</w:t>
      </w:r>
    </w:p>
    <w:p>
      <w:r>
        <w:t>0,04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3.866,37</w:t>
      </w:r>
    </w:p>
    <w:p>
      <w:r>
        <w:t>439,01</w:t>
      </w:r>
    </w:p>
    <w:p>
      <w:r>
        <w:t>264,91</w:t>
      </w:r>
    </w:p>
    <w:p>
      <w:r>
        <w:t>127,00</w:t>
      </w:r>
    </w:p>
    <w:p>
      <w:r>
        <w:t>36,00</w:t>
      </w:r>
    </w:p>
    <w:p>
      <w:r>
        <w:t>340,74</w:t>
      </w:r>
    </w:p>
    <w:p>
      <w:r>
        <w:t>240,00</w:t>
      </w:r>
    </w:p>
    <w:p>
      <w:r>
        <w:t>73,50</w:t>
      </w:r>
    </w:p>
    <w:p>
      <w:r>
        <w:t>149,00</w:t>
      </w:r>
    </w:p>
    <w:p>
      <w:r>
        <w:t>587,83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2.3</w:t>
      </w:r>
    </w:p>
    <w:p>
      <w:r>
        <w:t>Đất trồng lúa chuyển sang đất nuôi trồng thuỷ sản</w:t>
      </w:r>
    </w:p>
    <w:p>
      <w:r>
        <w:t>LUA/NTS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0,00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329,00</w:t>
      </w:r>
    </w:p>
    <w:p>
      <w:r>
        <w:t>30,00</w:t>
      </w:r>
    </w:p>
    <w:p>
      <w:r>
        <w:t>30,00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30,00</w:t>
      </w:r>
    </w:p>
    <w:p>
      <w:r>
        <w:t>0,00</w:t>
      </w:r>
    </w:p>
    <w:p>
      <w:r>
        <w:t>30,00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0,00</w:t>
      </w:r>
    </w:p>
    <w:p>
      <w:r>
        <w:t>2.7</w:t>
      </w:r>
    </w:p>
    <w:p>
      <w:r>
        <w:t>Đất rừng phòng hộ chuyển sang đất nông nghiệp không phải rừng</w:t>
      </w:r>
    </w:p>
    <w:p>
      <w:r>
        <w:t>RPH/NKR (a)</w:t>
      </w:r>
    </w:p>
    <w:p>
      <w:r>
        <w:t>16,00</w:t>
      </w:r>
    </w:p>
    <w:p>
      <w:r>
        <w:t>16,00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2.8</w:t>
      </w:r>
    </w:p>
    <w:p>
      <w:r>
        <w:t>Đất rừng đặc dụng chuyển sang đất nông nghiệp không phải rừng</w:t>
      </w:r>
    </w:p>
    <w:p>
      <w:r>
        <w:t>RDD/NKR (a)</w:t>
      </w:r>
    </w:p>
    <w:p>
      <w:r>
        <w:t>0,00</w:t>
      </w:r>
    </w:p>
    <w:p>
      <w:r>
        <w:t>2.9</w:t>
      </w:r>
    </w:p>
    <w:p>
      <w:r>
        <w:t>Đất rừng sản xuất chuyển sang đất nông nghiệp không phải rừng</w:t>
      </w:r>
    </w:p>
    <w:p>
      <w:r>
        <w:t>RSX/NKR (a)</w:t>
      </w:r>
    </w:p>
    <w:p>
      <w:r>
        <w:t>3.521,37</w:t>
      </w:r>
    </w:p>
    <w:p>
      <w:r>
        <w:t>393,01</w:t>
      </w:r>
    </w:p>
    <w:p>
      <w:r>
        <w:t>234,91</w:t>
      </w:r>
    </w:p>
    <w:p>
      <w:r>
        <w:t>127,00</w:t>
      </w:r>
    </w:p>
    <w:p>
      <w:r>
        <w:t>36,00</w:t>
      </w:r>
    </w:p>
    <w:p>
      <w:r>
        <w:t>340,74</w:t>
      </w:r>
    </w:p>
    <w:p>
      <w:r>
        <w:t>240,00</w:t>
      </w:r>
    </w:p>
    <w:p>
      <w:r>
        <w:t>43,50</w:t>
      </w:r>
    </w:p>
    <w:p>
      <w:r>
        <w:t>149,00</w:t>
      </w:r>
    </w:p>
    <w:p>
      <w:r>
        <w:t>557,83</w:t>
      </w:r>
    </w:p>
    <w:p>
      <w:r>
        <w:t>Trong đó: đất có rừng sản xuất là rừng tự nhiên</w:t>
      </w:r>
    </w:p>
    <w:p>
      <w:r>
        <w:t>RSN/NKR (a)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5,09</w:t>
      </w:r>
    </w:p>
    <w:p>
      <w:r>
        <w:t>0,00</w:t>
      </w:r>
    </w:p>
    <w:p>
      <w:r>
        <w:t>0,00</w:t>
      </w:r>
    </w:p>
    <w:p>
      <w:r>
        <w:t>0,00</w:t>
      </w:r>
    </w:p>
    <w:p>
      <w:r>
        <w:t>1,00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Biểu 03: Diện tích đất chưa sử dụng đưa vào sử dụng</w:t>
      </w:r>
    </w:p>
    <w:p>
      <w:r>
        <w:t>(Kèm theo Quyết định số: 2570/QĐ-UBND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Diện tích phân theo đơn vị hành chính (ha)</w:t>
      </w:r>
    </w:p>
    <w:p>
      <w:r>
        <w:t>Thị trấn Phố Ràng</w:t>
      </w:r>
    </w:p>
    <w:p>
      <w:r>
        <w:t>Xã Bảo Hà</w:t>
      </w:r>
    </w:p>
    <w:p>
      <w:r>
        <w:t>Xã Cam Cọn</w:t>
      </w:r>
    </w:p>
    <w:p>
      <w:r>
        <w:t>Xã Điện Quan</w:t>
      </w:r>
    </w:p>
    <w:p>
      <w:r>
        <w:t>Xã Kim Sơn</w:t>
      </w:r>
    </w:p>
    <w:p>
      <w:r>
        <w:t>Xã Lương Sơn</w:t>
      </w:r>
    </w:p>
    <w:p>
      <w:r>
        <w:t>Xã Minh Tân</w:t>
      </w:r>
    </w:p>
    <w:p>
      <w:r>
        <w:t>Xã Nghĩa Đô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(4)=(5)+(6)+...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64,56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10,00</w:t>
      </w:r>
    </w:p>
    <w:p>
      <w:r>
        <w:t>0,00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55,00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10,00</w:t>
      </w:r>
    </w:p>
    <w:p>
      <w:r>
        <w:t>0,00</w:t>
      </w:r>
    </w:p>
    <w:p>
      <w:r>
        <w:t>0</w:t>
      </w:r>
    </w:p>
    <w:p>
      <w:r>
        <w:t>Tr.đó: Đất chuyên trồng lúa nước</w:t>
      </w:r>
    </w:p>
    <w:p>
      <w:r>
        <w:t>LUC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9,56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54,14</w:t>
      </w:r>
    </w:p>
    <w:p>
      <w:r>
        <w:t>3,50</w:t>
      </w:r>
    </w:p>
    <w:p>
      <w:r>
        <w:t>1,81</w:t>
      </w:r>
    </w:p>
    <w:p>
      <w:r>
        <w:t>26,01</w:t>
      </w:r>
    </w:p>
    <w:p>
      <w:r>
        <w:t>1,01</w:t>
      </w:r>
    </w:p>
    <w:p>
      <w:r>
        <w:t>3,50</w:t>
      </w:r>
    </w:p>
    <w:p>
      <w:r>
        <w:t>1,00</w:t>
      </w:r>
    </w:p>
    <w:p>
      <w:r>
        <w:t>1,06</w:t>
      </w:r>
    </w:p>
    <w:p>
      <w:r>
        <w:t>3,15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0,90</w:t>
      </w:r>
    </w:p>
    <w:p>
      <w:r>
        <w:t>0,00</w:t>
      </w:r>
    </w:p>
    <w:p>
      <w:r>
        <w:t>0,00</w:t>
      </w:r>
    </w:p>
    <w:p>
      <w:r>
        <w:t>0,90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3,00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3,00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1,50</w:t>
      </w:r>
    </w:p>
    <w:p>
      <w:r>
        <w:t>1,00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2,50</w:t>
      </w:r>
    </w:p>
    <w:p>
      <w:r>
        <w:t>2,50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43,74</w:t>
      </w:r>
    </w:p>
    <w:p>
      <w:r>
        <w:t>0,00</w:t>
      </w:r>
    </w:p>
    <w:p>
      <w:r>
        <w:t>0,81</w:t>
      </w:r>
    </w:p>
    <w:p>
      <w:r>
        <w:t>24,11</w:t>
      </w:r>
    </w:p>
    <w:p>
      <w:r>
        <w:t>1,01</w:t>
      </w:r>
    </w:p>
    <w:p>
      <w:r>
        <w:t>3,00</w:t>
      </w:r>
    </w:p>
    <w:p>
      <w:r>
        <w:t>1,00</w:t>
      </w:r>
    </w:p>
    <w:p>
      <w:r>
        <w:t>1,06</w:t>
      </w:r>
    </w:p>
    <w:p>
      <w:r>
        <w:t>0,15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37,92</w:t>
      </w:r>
    </w:p>
    <w:p>
      <w:r>
        <w:t>0,00</w:t>
      </w:r>
    </w:p>
    <w:p>
      <w:r>
        <w:t>0,70</w:t>
      </w:r>
    </w:p>
    <w:p>
      <w:r>
        <w:t>23,61</w:t>
      </w:r>
    </w:p>
    <w:p>
      <w:r>
        <w:t>0,50</w:t>
      </w:r>
    </w:p>
    <w:p>
      <w:r>
        <w:t>0,00</w:t>
      </w:r>
    </w:p>
    <w:p>
      <w:r>
        <w:t>1,00</w:t>
      </w:r>
    </w:p>
    <w:p>
      <w:r>
        <w:t>1,06</w:t>
      </w:r>
    </w:p>
    <w:p>
      <w:r>
        <w:t>0,05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0,10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0,10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0,01</w:t>
      </w:r>
    </w:p>
    <w:p>
      <w:r>
        <w:t>0,00</w:t>
      </w:r>
    </w:p>
    <w:p>
      <w:r>
        <w:t>0,00</w:t>
      </w:r>
    </w:p>
    <w:p>
      <w:r>
        <w:t>0,00</w:t>
      </w:r>
    </w:p>
    <w:p>
      <w:r>
        <w:t>0,01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kho dữ trữ quốc gia</w:t>
      </w:r>
    </w:p>
    <w:p>
      <w:r>
        <w:t>DKG</w:t>
      </w:r>
    </w:p>
    <w:p>
      <w:r>
        <w:t>-</w:t>
      </w:r>
    </w:p>
    <w:p>
      <w:r>
        <w:t>Đất có di tích lịch sử -văn hoá</w:t>
      </w:r>
    </w:p>
    <w:p>
      <w:r>
        <w:t>DDT</w:t>
      </w:r>
    </w:p>
    <w:p>
      <w:r>
        <w:t>3,11</w:t>
      </w:r>
    </w:p>
    <w:p>
      <w:r>
        <w:t>0,00</w:t>
      </w:r>
    </w:p>
    <w:p>
      <w:r>
        <w:t>0,11</w:t>
      </w:r>
    </w:p>
    <w:p>
      <w:r>
        <w:t>0,00</w:t>
      </w:r>
    </w:p>
    <w:p>
      <w:r>
        <w:t>0,00</w:t>
      </w:r>
    </w:p>
    <w:p>
      <w:r>
        <w:t>3,00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2,60</w:t>
      </w:r>
    </w:p>
    <w:p>
      <w:r>
        <w:t>0,00</w:t>
      </w:r>
    </w:p>
    <w:p>
      <w:r>
        <w:t>0,00</w:t>
      </w:r>
    </w:p>
    <w:p>
      <w:r>
        <w:t>0,50</w:t>
      </w:r>
    </w:p>
    <w:p>
      <w:r>
        <w:t>0,50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làm nghĩa trang, nhà tang lễ, nhà hoả táng</w:t>
      </w:r>
    </w:p>
    <w:p>
      <w:r>
        <w:t>NTD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2,50</w:t>
      </w:r>
    </w:p>
    <w:p>
      <w:r>
        <w:t>0,00</w:t>
      </w:r>
    </w:p>
    <w:p>
      <w:r>
        <w:t>1,00</w:t>
      </w:r>
    </w:p>
    <w:p>
      <w:r>
        <w:t>1,00</w:t>
      </w:r>
    </w:p>
    <w:p>
      <w:r>
        <w:t>0,00</w:t>
      </w:r>
    </w:p>
    <w:p>
      <w:r>
        <w:t>0,50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2.14</w:t>
      </w:r>
    </w:p>
    <w:p>
      <w:r>
        <w:t>Đất ở đô thị</w:t>
      </w:r>
    </w:p>
    <w:p>
      <w:r>
        <w:t>ODT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2.16</w:t>
      </w:r>
    </w:p>
    <w:p>
      <w:r>
        <w:t>Đất xây dựng trụ sở cơ của tổ chức sự nghiệp</w:t>
      </w:r>
    </w:p>
    <w:p>
      <w:r>
        <w:t>DTS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2 17</w:t>
      </w:r>
    </w:p>
    <w:p>
      <w:r>
        <w:t>Đất xây dựng cơ sở ngoại giao</w:t>
      </w:r>
    </w:p>
    <w:p>
      <w:r>
        <w:t>DNG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Biểu 03: Diện tích đất chưa sử dụng đưa vào sử dụng trong kỳ điều chỉnh quy hoạch (tiếp)</w:t>
      </w:r>
    </w:p>
    <w:p>
      <w:r>
        <w:t>(Kèm theo Quyết định số: 2570/QĐ-UBND ngày 23/10/2023 của UBND tỉnh Lào Cai)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 (ha)</w:t>
      </w:r>
    </w:p>
    <w:p>
      <w:r>
        <w:t>Diện tích phân theo đơn vị hành chính (ha)</w:t>
      </w:r>
    </w:p>
    <w:p>
      <w:r>
        <w:t>Xã Phúc Khánh</w:t>
      </w:r>
    </w:p>
    <w:p>
      <w:r>
        <w:t>Xã Tân Dương</w:t>
      </w:r>
    </w:p>
    <w:p>
      <w:r>
        <w:t>Xã Tân Tiến</w:t>
      </w:r>
    </w:p>
    <w:p>
      <w:r>
        <w:t>Xã Thượng Hà</w:t>
      </w:r>
    </w:p>
    <w:p>
      <w:r>
        <w:t>Xã Việt Tiến</w:t>
      </w:r>
    </w:p>
    <w:p>
      <w:r>
        <w:t>Xã Vĩnh Yên</w:t>
      </w:r>
    </w:p>
    <w:p>
      <w:r>
        <w:t>Xã Xuân Hòa</w:t>
      </w:r>
    </w:p>
    <w:p>
      <w:r>
        <w:t>Xã Xuân Thượng</w:t>
      </w:r>
    </w:p>
    <w:p>
      <w:r>
        <w:t>Xã Yên Sơn</w:t>
      </w:r>
    </w:p>
    <w:p>
      <w:r>
        <w:t>(1)</w:t>
      </w:r>
    </w:p>
    <w:p>
      <w:r>
        <w:t>(2)</w:t>
      </w:r>
    </w:p>
    <w:p>
      <w:r>
        <w:t>(3)</w:t>
      </w:r>
    </w:p>
    <w:p>
      <w:r>
        <w:t>(4)=(5)+(6) +...</w:t>
      </w:r>
    </w:p>
    <w:p>
      <w:r>
        <w:t>(13)</w:t>
      </w:r>
    </w:p>
    <w:p>
      <w:r>
        <w:t>(14)</w:t>
      </w:r>
    </w:p>
    <w:p>
      <w:r>
        <w:t>(15)</w:t>
      </w:r>
    </w:p>
    <w:p>
      <w:r>
        <w:t>(16)</w:t>
      </w:r>
    </w:p>
    <w:p>
      <w:r>
        <w:t>(17)</w:t>
      </w:r>
    </w:p>
    <w:p>
      <w:r>
        <w:t>(18)</w:t>
      </w:r>
    </w:p>
    <w:p>
      <w:r>
        <w:t>(19)</w:t>
      </w:r>
    </w:p>
    <w:p>
      <w:r>
        <w:t>(20)</w:t>
      </w:r>
    </w:p>
    <w:p>
      <w:r>
        <w:t>(21)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64,56</w:t>
      </w:r>
    </w:p>
    <w:p>
      <w:r>
        <w:t>0,00</w:t>
      </w:r>
    </w:p>
    <w:p>
      <w:r>
        <w:t>9,56</w:t>
      </w:r>
    </w:p>
    <w:p>
      <w:r>
        <w:t>0,00</w:t>
      </w:r>
    </w:p>
    <w:p>
      <w:r>
        <w:t>0,00</w:t>
      </w:r>
    </w:p>
    <w:p>
      <w:r>
        <w:t>0,00</w:t>
      </w:r>
    </w:p>
    <w:p>
      <w:r>
        <w:t>45,00</w:t>
      </w:r>
    </w:p>
    <w:p>
      <w:r>
        <w:t>0,00</w:t>
      </w:r>
    </w:p>
    <w:p>
      <w:r>
        <w:t>0,00</w:t>
      </w:r>
    </w:p>
    <w:p>
      <w:r>
        <w:t>0,00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55,00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45,00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</w:t>
      </w:r>
    </w:p>
    <w:p>
      <w:r>
        <w:t>Tr. đó: Đất chuyên trồng lúa nước</w:t>
      </w:r>
    </w:p>
    <w:p>
      <w:r>
        <w:t>LUC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9,56</w:t>
      </w:r>
    </w:p>
    <w:p>
      <w:r>
        <w:t>0,00</w:t>
      </w:r>
    </w:p>
    <w:p>
      <w:r>
        <w:t>9,56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54,14</w:t>
      </w:r>
    </w:p>
    <w:p>
      <w:r>
        <w:t>3,00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2,00</w:t>
      </w:r>
    </w:p>
    <w:p>
      <w:r>
        <w:t>1,00</w:t>
      </w:r>
    </w:p>
    <w:p>
      <w:r>
        <w:t>3,00</w:t>
      </w:r>
    </w:p>
    <w:p>
      <w:r>
        <w:t>3,00</w:t>
      </w:r>
    </w:p>
    <w:p>
      <w:r>
        <w:t>1,10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0,90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3,00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1,50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0,50</w:t>
      </w:r>
    </w:p>
    <w:p>
      <w:r>
        <w:t>0,00</w:t>
      </w:r>
    </w:p>
    <w:p>
      <w:r>
        <w:t>0,00</w:t>
      </w:r>
    </w:p>
    <w:p>
      <w:r>
        <w:t>0,00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2,50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43,74</w:t>
      </w:r>
    </w:p>
    <w:p>
      <w:r>
        <w:t>3,00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2,00</w:t>
      </w:r>
    </w:p>
    <w:p>
      <w:r>
        <w:t>0,50</w:t>
      </w:r>
    </w:p>
    <w:p>
      <w:r>
        <w:t>3,00</w:t>
      </w:r>
    </w:p>
    <w:p>
      <w:r>
        <w:t>3,00</w:t>
      </w:r>
    </w:p>
    <w:p>
      <w:r>
        <w:t>1,10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37,92</w:t>
      </w:r>
    </w:p>
    <w:p>
      <w:r>
        <w:t>2,00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2,00</w:t>
      </w:r>
    </w:p>
    <w:p>
      <w:r>
        <w:t>0,00</w:t>
      </w:r>
    </w:p>
    <w:p>
      <w:r>
        <w:t>3,00</w:t>
      </w:r>
    </w:p>
    <w:p>
      <w:r>
        <w:t>3,00</w:t>
      </w:r>
    </w:p>
    <w:p>
      <w:r>
        <w:t>1,00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0,10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0,01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kho dữ trữ quốc gia</w:t>
      </w:r>
    </w:p>
    <w:p>
      <w:r>
        <w:t>DKG</w:t>
      </w:r>
    </w:p>
    <w:p>
      <w:r>
        <w:t>-</w:t>
      </w:r>
    </w:p>
    <w:p>
      <w:r>
        <w:t>Đất có di tích lịch sử -văn hoá</w:t>
      </w:r>
    </w:p>
    <w:p>
      <w:r>
        <w:t>DDT</w:t>
      </w:r>
    </w:p>
    <w:p>
      <w:r>
        <w:t>3,11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2,60</w:t>
      </w:r>
    </w:p>
    <w:p>
      <w:r>
        <w:t>1,00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0,50</w:t>
      </w:r>
    </w:p>
    <w:p>
      <w:r>
        <w:t>0,00</w:t>
      </w:r>
    </w:p>
    <w:p>
      <w:r>
        <w:t>0,00</w:t>
      </w:r>
    </w:p>
    <w:p>
      <w:r>
        <w:t>0,10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làm nghĩa trang, nhà tang lễ, nhà hoả táng</w:t>
      </w:r>
    </w:p>
    <w:p>
      <w:r>
        <w:t>NTD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2,50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2.14</w:t>
      </w:r>
    </w:p>
    <w:p>
      <w:r>
        <w:t>Đất ở đô thị</w:t>
      </w:r>
    </w:p>
    <w:p>
      <w:r>
        <w:t>ODT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2.16</w:t>
      </w:r>
    </w:p>
    <w:p>
      <w:r>
        <w:t>Đất xây dựng trụ sở cơ của tổ chức sự nghiệp</w:t>
      </w:r>
    </w:p>
    <w:p>
      <w:r>
        <w:t>DTS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>
      <w:r>
        <w:t>0,00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