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2570/QĐ-UBND điều chỉnh Kế hoạch sử dụng đất năm 2025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2570/QĐ-UBND</w:t>
      </w:r>
    </w:p>
    <w:p>
      <w:r>
        <w:t>Hà Nội, ngày 22 tháng 5 năm 2025</w:t>
      </w:r>
    </w:p>
    <w:p>
      <w:r>
        <w:t>QUYẾT ĐỊNH</w:t>
      </w:r>
    </w:p>
    <w:p>
      <w:r>
        <w:t>VỀ VIỆC ĐIỀU CHỈNH, BỔ SUNG KẾ HOẠCH SỬ DỤNG ĐẤT NĂM 2025 HUYỆN QUỐC OAI</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177/QĐ-UBND ngày 10/01/2025 của   Ủy ban nhân dân thành phố Hà Nội về việc phê duyệt Kế hoạch sử dụng đất năm   2025 huyện Quốc Oai;</w:t>
      </w:r>
    </w:p>
    <w:p>
      <w:r>
        <w:t>Xét đề nghị của Giám đốc Sở Nông nghiệp và Môi trường tại Tờ trình số 310/TTr-SNNMT ngày 21/5/2025,</w:t>
      </w:r>
    </w:p>
    <w:p>
      <w:r>
        <w:t>QUYẾT ĐỊNH:</w:t>
      </w:r>
    </w:p>
    <w:p>
      <w:r>
        <w:t>Điều 1.  Phê duyệt điều chỉnh, bổ sung Kế hoạch sử dụng đất năm 2025 huyện Quốc Oai đã được UBND Thành phố phê duyệt tại Quyết định số 177/QĐ- UBND ngày 10/01/2025, cụ thể như sau:</w:t>
      </w:r>
    </w:p>
    <w:p>
      <w:r>
        <w:t>1. Điều chỉnh, bổ sung 07 công trình, dự án với tổng diện tích sử dụng đất khoảng 16,74 ha (trong đó: điều chỉnh 05 dự án, diện tích 4,68 ha; bổ sung mới 02 dự án, diện tích 12,06 ha) trong Danh mục các công trình, dự án thực hiện trong Kế hoạch sử dụng đất năm 2025 huyện Quốc Oai.</w:t>
      </w:r>
    </w:p>
    <w:p>
      <w:r>
        <w:t>(Chi tiết Danh mục dự án tại Phụ lục kèm theo)</w:t>
      </w:r>
    </w:p>
    <w:p>
      <w:r>
        <w:t>2. Điều chỉnh nội dung “Danh mục các công trình, dự án nằm trong kế hoạch sử dụng đất năm 2025 bao gồm 126 dự án với tổng diện tích là 1.068,02ha” tại khoản 1 Điều 1 Quyết định số 177/QĐ-UBND ngày 10/01/2025 của UBND Thành phố thành “Danh mục các công trình, dự án trong Kế hoạch sử dụng đất năm 2025 huyện Quốc Oai bao gồm 128 dự án, với tổng diện tích khoảng 1.080,08ha”.</w:t>
      </w:r>
    </w:p>
    <w:p>
      <w:r>
        <w:t>3. Các nội dung khác của Kế hoạch sử dụng đất năm 2025 huyện Quốc Oai thực hiện theo Quyết định số 177/QĐ-UBND ngày 10/01/2025 của UBND Thành phố.</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HOẠCH SỬ DỤNG ĐẤT NĂM 2025 HUYỆN QUỐC OAI</w:t>
      </w:r>
    </w:p>
    <w:p>
      <w:r>
        <w:t>(Kèm theo Quyết định số 2570/QĐ-UBND ngày 22 tháng 5 năm 2025 của UBND thành phố Hà Nội)</w:t>
      </w:r>
    </w:p>
    <w:p>
      <w:r>
        <w:t>STT</w:t>
      </w:r>
    </w:p>
    <w:p>
      <w:r>
        <w:t>Danh mục công trình, dự án</w:t>
      </w:r>
    </w:p>
    <w:p>
      <w:r>
        <w:t>Mã loại đất</w:t>
      </w:r>
    </w:p>
    <w:p>
      <w:r>
        <w:t>Đại diện Cơ quan,tổ chức, người đăng ký</w:t>
      </w:r>
    </w:p>
    <w:p>
      <w:r>
        <w:t>Diện tích (ha)</w:t>
      </w:r>
    </w:p>
    <w:p>
      <w:r>
        <w:t>Trong đó:</w:t>
      </w:r>
    </w:p>
    <w:p>
      <w:r>
        <w:t>Vị trí</w:t>
      </w:r>
    </w:p>
    <w:p>
      <w:r>
        <w:t>Căn cứ pháp lý</w:t>
      </w:r>
    </w:p>
    <w:p>
      <w:r>
        <w:t>(Ghi rõ số, thời gian, thẩm quyền, trích   yếu văn bản)</w:t>
      </w:r>
    </w:p>
    <w:p>
      <w:r>
        <w:t>Ghi chú</w:t>
      </w:r>
    </w:p>
    <w:p>
      <w:r>
        <w:t>Diện   tích thu hồi đất   (ha)</w:t>
      </w:r>
    </w:p>
    <w:p>
      <w:r>
        <w:t>Diện tích đất trồng lúa (ha)</w:t>
      </w:r>
    </w:p>
    <w:p>
      <w:r>
        <w:t>Địa danh cấp huyện</w:t>
      </w:r>
    </w:p>
    <w:p>
      <w:r>
        <w:t>Địa danh cấp xã</w:t>
      </w:r>
    </w:p>
    <w:p>
      <w:r>
        <w:t>A</w:t>
      </w:r>
    </w:p>
    <w:p>
      <w:r>
        <w:t>Các dự án nằm trong Biểu 1A-2 Nghị quyết số 31/NQ-HĐND ngày 29/4/2025 của HĐND thành phố Hà Nội</w:t>
      </w:r>
    </w:p>
    <w:p>
      <w:r>
        <w:t>I</w:t>
      </w:r>
    </w:p>
    <w:p>
      <w:r>
        <w:t>Dự án điều chỉnh tại Nghị quyết số 69/NQ-HĐND ngày 12/12/2024 (điều chỉnh, bổ sung tại Nghị quyết số 09/NQ-HĐND ngày 25/02/2025) của   HĐND Thành phố</w:t>
      </w:r>
    </w:p>
    <w:p>
      <w:r>
        <w:t>1</w:t>
      </w:r>
    </w:p>
    <w:p>
      <w:r>
        <w:t>Xây dựng Chợ Phủ kết hợp khu cây xanh cảnh quan, huyện Quốc Oai</w:t>
      </w:r>
    </w:p>
    <w:p>
      <w:r>
        <w:t>DCH</w:t>
      </w:r>
    </w:p>
    <w:p>
      <w:r>
        <w:t>Ban QLDA ĐTXD huyện Quốc Oai</w:t>
      </w:r>
    </w:p>
    <w:p>
      <w:r>
        <w:t>0,55</w:t>
      </w:r>
    </w:p>
    <w:p>
      <w:r>
        <w:t>0,53</w:t>
      </w:r>
    </w:p>
    <w:p>
      <w:r>
        <w:t>Huyện Quốc Oai</w:t>
      </w:r>
    </w:p>
    <w:p>
      <w:r>
        <w:t>Thị trấn Quốc Oai</w:t>
      </w:r>
    </w:p>
    <w:p>
      <w:r>
        <w:t>- Quyết định 4285/QĐ-UBND ngày 04/10/2023 của UBNS huyện về phê duyệt Báo cáo nghiên cứu khả thi dự án (tiến độ: 2023-2026); Phương án sử dụng tầng đất mặt của đất được chuyển đổi từ đất chuyên trồng lúa nước ngày 21/10/2024 của Ban Quản lý dự án.</w:t>
      </w:r>
    </w:p>
    <w:p>
      <w:r>
        <w:t>Đăng ký bổ sung chuyển mục đích đất lúa</w:t>
      </w:r>
    </w:p>
    <w:p>
      <w:r>
        <w:t>2</w:t>
      </w:r>
    </w:p>
    <w:p>
      <w:r>
        <w:t>Cải tạo, nâng cấp Trường Tiểu học Yên Sơn (điểm trường trung tâm thôn Quảng Yên)</w:t>
      </w:r>
    </w:p>
    <w:p>
      <w:r>
        <w:t>DGD</w:t>
      </w:r>
    </w:p>
    <w:p>
      <w:r>
        <w:t>Ban QLDA ĐTXD huyện Quốc Oai</w:t>
      </w:r>
    </w:p>
    <w:p>
      <w:r>
        <w:t>0,9</w:t>
      </w:r>
    </w:p>
    <w:p>
      <w:r>
        <w:t>0,82</w:t>
      </w:r>
    </w:p>
    <w:p>
      <w:r>
        <w:t>Huyện Quốc Oai</w:t>
      </w:r>
    </w:p>
    <w:p>
      <w:r>
        <w:t>Xã Yên Sơn</w:t>
      </w:r>
    </w:p>
    <w:p>
      <w:r>
        <w:t>- Nghị quyết số 19/NQ-HĐND 15/12/2022 của HĐND huyện về việc phê duyệt chủ trương đầu tư các dự án đầu tư công năm 2022 trên địa bàn huyện Quốc Oai (PL32, tiến độ: 2023- 2025); Phương án sử dụng tầng đất mặt của đất được chuyển đổi từ đất chuyên trồng lúa nước ngày 02/01/2025 của Ban Quản lý dự án.</w:t>
      </w:r>
    </w:p>
    <w:p>
      <w:r>
        <w:t>Đăng ký bổ sung chuyển mục đích đất lúa</w:t>
      </w:r>
    </w:p>
    <w:p>
      <w:r>
        <w:t>3</w:t>
      </w:r>
    </w:p>
    <w:p>
      <w:r>
        <w:t>Trường THCS Thị Trấn Quốc Oai, huyện Quốc Oai, TP Hà Nội</w:t>
      </w:r>
    </w:p>
    <w:p>
      <w:r>
        <w:t>DGD</w:t>
      </w:r>
    </w:p>
    <w:p>
      <w:r>
        <w:t>Ban QLDA ĐTXD huyện Quốc Oai</w:t>
      </w:r>
    </w:p>
    <w:p>
      <w:r>
        <w:t>2,7</w:t>
      </w:r>
    </w:p>
    <w:p>
      <w:r>
        <w:t>2,63</w:t>
      </w:r>
    </w:p>
    <w:p>
      <w:r>
        <w:t>Huyện Quốc Oai</w:t>
      </w:r>
    </w:p>
    <w:p>
      <w:r>
        <w:t>Thị trấn Quốc Oai</w:t>
      </w:r>
    </w:p>
    <w:p>
      <w:r>
        <w:t>- Nghị quyết số 19/NQ-HĐND 15/12/2022 của HĐND huyện về việc phê duyệt chủ trương đầu tư các dự án đầu tư công năm 2022 trên địa bàn huyện Quốc Oai (PL30, tiến độ: 2023- 2026); Phương án sử dụng tầng đất mặt của đất được chuyển đổi từ đất chuyên trồng lúa nước ngày 10/3/2025 của Ban Quản lý dự án.</w:t>
      </w:r>
    </w:p>
    <w:p>
      <w:r>
        <w:t>Đăng ký bổ sung chuyển mục đích đất lúa</w:t>
      </w:r>
    </w:p>
    <w:p>
      <w:r>
        <w:t>4</w:t>
      </w:r>
    </w:p>
    <w:p>
      <w:r>
        <w:t>Xây dựng khu trung tâm văn hóa - thể thao xã Sài Sơn, huyện Quốc Oai</w:t>
      </w:r>
    </w:p>
    <w:p>
      <w:r>
        <w:t>DVH ,DTT</w:t>
      </w:r>
    </w:p>
    <w:p>
      <w:r>
        <w:t>Ban QLDA ĐTXD huyện Quốc Oai</w:t>
      </w:r>
    </w:p>
    <w:p>
      <w:r>
        <w:t>0,5</w:t>
      </w:r>
    </w:p>
    <w:p>
      <w:r>
        <w:t>0,36</w:t>
      </w:r>
    </w:p>
    <w:p>
      <w:r>
        <w:t>Huyện Quốc Oai</w:t>
      </w:r>
    </w:p>
    <w:p>
      <w:r>
        <w:t>Xã Sài Sơn</w:t>
      </w:r>
    </w:p>
    <w:p>
      <w:r>
        <w:t>- Nghị quyết số 18/NQ-HĐND ngày 10/9/2024 của HĐND huyện về việc phê duyệt chủ trương đầu tư, điều chỉnh chủ trương đầu tư các dự án đầu tư công năm 2024 trên địa bàn huyện Quốc Oai: (Phụ lục số 12: Tiến độ: 2024-2026); Phương án sử dụng tầng đất mặt của đất được chuyển đổi từ đất chuyên trồng lúa nước ngày 11/3/2025 của Ban Quản lý dự án.</w:t>
      </w:r>
    </w:p>
    <w:p>
      <w:r>
        <w:t>Đăng ký bổ sung chuyển mục đích đất lúa</w:t>
      </w:r>
    </w:p>
    <w:p>
      <w:r>
        <w:t>II</w:t>
      </w:r>
    </w:p>
    <w:p>
      <w:r>
        <w:t>Các dự án đăng ký mới thực hiện trong năm 2025</w:t>
      </w:r>
    </w:p>
    <w:p>
      <w:r>
        <w:t>5</w:t>
      </w:r>
    </w:p>
    <w:p>
      <w:r>
        <w:t>Xây dựng trường Tiểu học Phượng Cách</w:t>
      </w:r>
    </w:p>
    <w:p>
      <w:r>
        <w:t>DGD</w:t>
      </w:r>
    </w:p>
    <w:p>
      <w:r>
        <w:t>Ban QLDA ĐTXD huyện Quốc Oai</w:t>
      </w:r>
    </w:p>
    <w:p>
      <w:r>
        <w:t>1,3</w:t>
      </w:r>
    </w:p>
    <w:p>
      <w:r>
        <w:t>1,26</w:t>
      </w:r>
    </w:p>
    <w:p>
      <w:r>
        <w:t>Huyện Quốc Oai</w:t>
      </w:r>
    </w:p>
    <w:p>
      <w:r>
        <w:t>Xã Phượng Cách</w:t>
      </w:r>
    </w:p>
    <w:p>
      <w:r>
        <w:t>- Quyết định số 3157/QĐ-UBND ngày 11/6/2021 của UBND huyện Quốc Oai về việc phê duyệt Báo cáo nghiên cứu khả thi đầu tư xây dựng dự án: (tiến độ: 2022-2025); Phương án sử dụng tầng đất mặt của đất được chuyển đổi từ đất chuyên trồng lúa nước ngày 09/01/2023 của Ban Quản lý dự án.</w:t>
      </w:r>
    </w:p>
    <w:p>
      <w:r>
        <w:t>Đăng ký bổ sung chuyển mục đích đất lúa</w:t>
      </w:r>
    </w:p>
    <w:p>
      <w:r>
        <w:t>B</w:t>
      </w:r>
    </w:p>
    <w:p>
      <w:r>
        <w:t>Các dự án nằm ngoài Nghị quyết số 31/NQ-HĐND ngày 29/4/2025 của HĐND thành phố Hà Nội</w:t>
      </w:r>
    </w:p>
    <w:p>
      <w:r>
        <w:t>I</w:t>
      </w:r>
    </w:p>
    <w:p>
      <w:r>
        <w:t>Các dự án điều chỉnh tại Quyết định 177/QĐ-UBND ngày 10/01/2024 của UBND thành phố Hà Nội</w:t>
      </w:r>
    </w:p>
    <w:p>
      <w:r>
        <w:t>1</w:t>
      </w:r>
    </w:p>
    <w:p>
      <w:r>
        <w:t>Giao đất TĐC thực hiện GPMB dự án Xây dựng đường trục chính Bắc - Nam, đô thị Quốc Oai, huyện Quốc Oai</w:t>
      </w:r>
    </w:p>
    <w:p>
      <w:r>
        <w:t>ONT</w:t>
      </w:r>
    </w:p>
    <w:p>
      <w:r>
        <w:t>Ban QLDA ĐTXD huyện Quốc Oai</w:t>
      </w:r>
    </w:p>
    <w:p>
      <w:r>
        <w:t>0,03</w:t>
      </w:r>
    </w:p>
    <w:p>
      <w:r>
        <w:t>Huyện Quốc Oai</w:t>
      </w:r>
    </w:p>
    <w:p>
      <w:r>
        <w:t>Xã Thạch Thán, xã Nghĩa Hương</w:t>
      </w:r>
    </w:p>
    <w:p>
      <w:r>
        <w:t>- Biên bản bàn giao Tái định cư ngày 18/9/2015;</w:t>
      </w:r>
    </w:p>
    <w:p>
      <w:r>
        <w:t>- Quyết định số 2150/QĐ-UBND ngày 31/8/2015 của UBND huyện Quốc Oai về việc phê duyệt phương án bồi thường, hỗ trợ tái định cư thực hiện dự án.</w:t>
      </w:r>
    </w:p>
    <w:p>
      <w:r>
        <w:t>Giao đất cho 04 hộ TĐC đường Bắc Nam</w:t>
      </w:r>
    </w:p>
    <w:p>
      <w:r>
        <w:t>II</w:t>
      </w:r>
    </w:p>
    <w:p>
      <w:r>
        <w:t>Các dự án đăng ký mới thực hiện trong năm 2025</w:t>
      </w:r>
    </w:p>
    <w:p>
      <w:r>
        <w:t>2</w:t>
      </w:r>
    </w:p>
    <w:p>
      <w:r>
        <w:t>Cụm công nghiệp Nghĩa Hương</w:t>
      </w:r>
    </w:p>
    <w:p>
      <w:r>
        <w:t>SKN</w:t>
      </w:r>
    </w:p>
    <w:p>
      <w:r>
        <w:t>Công ty TNHH Đầu tư Minh Hà</w:t>
      </w:r>
    </w:p>
    <w:p>
      <w:r>
        <w:t>10,76</w:t>
      </w:r>
    </w:p>
    <w:p>
      <w:r>
        <w:t>Huyện Quốc Oai</w:t>
      </w:r>
    </w:p>
    <w:p>
      <w:r>
        <w:t>Nghĩa Hương</w:t>
      </w:r>
    </w:p>
    <w:p>
      <w:r>
        <w:t>- Quyết định 838/QĐ-UBND ngày 08/2/2024 của UBND thành phố Hà Nội Về việc điều chỉnh Quyết định số 2799/QĐ-UBND ngày 26/6/2020 của UBND Thành phố thành lập Cụm công nghiệp Nghĩa Hương, huyện Quốc Oai và Quyết định số 406/QĐ-UBND ngày 18/01/2023 của UBND Thành phố điều chỉnh Quyết định số 2799/QĐ-UBND ngày 26/6/2020 của UBND Thành phố thành lập Cụm công nghiệp Nghĩa Hương, huyện Quốc Oai, thành phố Hà Nội: (tiến độ: 6/2025) - Văn bản số 310/TTg-NN ngày 26/4/2023 của Thủ tướng Chính phủ về việc chuyển mục đích sử dụng đất trồng lúa trên địa bàn Hà Nội;</w:t>
      </w:r>
    </w:p>
    <w:p>
      <w:r>
        <w:t>- Quyết định số 1332/QĐ-UBD ngày 20/4/2022 của UBND thành phố Hà Nội về việc phê duyệt Báo cáo đánh giá tác động môi trường dự án.</w:t>
      </w:r>
    </w:p>
    <w:p>
      <w:r>
        <w:t>Thực hiện giao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