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2568/QĐ-UBND năm 2024 phê duyệt Phương án giá đất áp dụng để tính tiền bồi thường khi Nhà nước thu hồi đất để thực hiện dự án Xây dựng đường bộ cao tốc Khánh Hòa - Buôn Ma Thuột, giai đoạn 1 (đoạn qua địa bàn xã Vụ Bổn, huyện Krông Pắc)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2568/QĐ-UBND</w:t>
      </w:r>
    </w:p>
    <w:p>
      <w:r>
        <w:t>Đắk Lắk, ngày 14 tháng 10 năm 2024</w:t>
      </w:r>
    </w:p>
    <w:p>
      <w:r>
        <w:t>QUYẾT ĐỊNH</w:t>
      </w:r>
    </w:p>
    <w:p>
      <w:r>
        <w:t>VỀ VIỆC PHÊ DUYỆT PHƯƠNG ÁN GIÁ ĐẤT ÁP DỤNG ĐỂ TÍNH TIỀN BỒI THƯỜNG KHI NHÀ NƯỚC THU HỒI ĐẤT ĐỂ THỰC HIỆN DỰ ÁN XÂY DỰNG ĐƯỜNG BỘ CAO TỐC KHÁNH HÒA - BUÔN MA THUỘT, GIAI ĐOẠN 1 (ĐOẠN QUA ĐỊA BÀN XÃ VỤ BỔN, HUYỆN KRÔNG PẮC)</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khoản 3 Điều 257 Luật Đất đai ngày 18/01/2024;</w:t>
      </w:r>
    </w:p>
    <w:p>
      <w:r>
        <w:t>Căn cứ Thông tư số 30/2024/TT-BTC ngày 16/5/2024 của Bộ trưởng Bộ Tài chính ban hành các chuẩn mực thẩm định giá Việt Nam về quy tắc đạo đức nghề nghiệp thẩm định giá, phạm vi công việc về thẩm định giá, cơ sở giá trị thẩm định giá, hồ sơ định giá;</w:t>
      </w:r>
    </w:p>
    <w:p>
      <w:r>
        <w:t>Căn cứ Quyết định số 22/2020/QĐ-UBND ngày 03/7/2020 của UBND tỉnh ban hành Bảng giá và quy định Bảng giá các loại đất áp dụng trên địa bàn các huyện, thị xã, thành phố của tỉnh Đắk Lắk giai đoạn 2020 - 2024;</w:t>
      </w:r>
    </w:p>
    <w:p>
      <w:r>
        <w:t>Theo đề nghị của Giám đốc Sở Tài nguyên và Môi trường tại Tờ trình số 223/TTr-STNMT ngày 04/7/2024, Báo cáo số 308/BC-STNMT ngày 13/9/2024; Báo cáo số 345/BC-STNMT ngày 08/10/2024.</w:t>
      </w:r>
    </w:p>
    <w:p>
      <w:r>
        <w:t>QUYẾT ĐỊNH:</w:t>
      </w:r>
    </w:p>
    <w:p>
      <w:r>
        <w:t>Điều 1.  Phê duyệt giá đất cụ thể áp dụng đối với 60 thửa đất ở tại nông thôn, đất trồng cây lâu năm và đất trồng cây hàng năm khác tại thôn 15, xã Vụ Bổn, huyện Krông Pắc để tính tiền bồi thường khi Nhà nước thu hồi đất để thực hiện dự án Xây dựng đường bộ cao tốc Khánh Hòa - Buôn Ma Thuột, giai đoạn 1 (đoạn qua địa bàn xã Vụ Bổn, huyện Krông Pắc, tỉnh Đắk Lắk).</w:t>
      </w:r>
    </w:p>
    <w:p>
      <w:r>
        <w:t>(Chi tiết tại Phụ lục kèm theo Quyết định này)</w:t>
      </w:r>
    </w:p>
    <w:p>
      <w:r>
        <w:t>Điều 2.  Tổ chức thực hiện:</w:t>
      </w:r>
    </w:p>
    <w:p>
      <w:r>
        <w:t>1. Giao UBND huyện Krông Pắc chịu trách nhiệm về tính chính xác của quy hoạch đã được phê duyệt tại vị trí thực hiện thu hồi đất; nguồn gốc và quá trình sử dụng đất; căn cứ giá đất cụ thể được UBND tỉnh phê duyệt để chỉ đạo tổ chức lập, thẩm định và trình phê duyệt phương án bồi thường, hỗ trợ, tái định cư khi Nhà nước thu hồi đất theo đúng trình tự, thủ tục quy định; thực hiện khấu trừ nghĩa vụ tài chính của người có đất thu hồi (nếu có).</w:t>
      </w:r>
    </w:p>
    <w:p>
      <w:r>
        <w:t>2. Sở Tài nguyên và Môi trường chịu trách nhiệm về nội dung thẩm định, đề nghị UBND tỉnh phê duyệt giá đất cụ thể áp dụng đối với 60 thửa đất ở tại nông thôn, đất trồng cây lâu năm và đất trồng cây hàng năm khác tại thôn 15, xã Vụ Bổn, huyện Krông Pắc tại Tờ trình số 223/TTr-STNMT ngày 04/7/2024 và các Báo cáo khác có liên quan.</w:t>
      </w:r>
    </w:p>
    <w:p>
      <w:r>
        <w:t>Điều 3.  Chánh Văn phòng UBND tỉnh, Giám đốc các Sở: Tài nguyên và Môi trường, Tài chính; Chủ tịch UBND huyện Krông Pắc và Thủ trưởng các đơn vị, cá nhân liên quan chịu trách nhiệm thi hành Quyết định này.</w:t>
      </w:r>
    </w:p>
    <w:p>
      <w:r>
        <w:t>Quyết định này có hiệu lực thi hành kể từ ngày ký đến hết ngày 31/12/2024./.</w:t>
      </w:r>
    </w:p>
    <w:p>
      <w:r>
        <w:t>Nơi nhận:</w:t>
      </w:r>
    </w:p>
    <w:p>
      <w:r>
        <w:t>-   Như Điều 3;</w:t>
      </w:r>
    </w:p>
    <w:p>
      <w:r>
        <w:t>- Thường trực Tỉnh ủy;</w:t>
      </w:r>
    </w:p>
    <w:p>
      <w:r>
        <w:t>- Thường trực HĐND tỉnh;</w:t>
      </w:r>
    </w:p>
    <w:p>
      <w:r>
        <w:t>- CT, các PCT UBND tỉnh;</w:t>
      </w:r>
    </w:p>
    <w:p>
      <w:r>
        <w:t>- Lãnh đạo VP UBND tỉnh;</w:t>
      </w:r>
    </w:p>
    <w:p>
      <w:r>
        <w:t>- Các Phòng: TH, KT, CN;</w:t>
      </w:r>
    </w:p>
    <w:p>
      <w:r>
        <w:t>- Trung tâm CN&amp;CTTĐT tỉnh;</w:t>
      </w:r>
    </w:p>
    <w:p>
      <w:r>
        <w:t>- Lưu: VT, NNMT  (đ_6b) .</w:t>
      </w:r>
    </w:p>
    <w:p>
      <w:r>
        <w:t>TM. ỦY BAN NHÂN DÂN</w:t>
      </w:r>
    </w:p>
    <w:p>
      <w:r>
        <w:t>KT. CHỦ TỊCH</w:t>
      </w:r>
    </w:p>
    <w:p>
      <w:r>
        <w:t>PHÓ CHỦ TỊCH</w:t>
      </w:r>
    </w:p>
    <w:p>
      <w:r>
        <w:t>Nguyễn Thiên Văn</w:t>
      </w:r>
    </w:p>
    <w:p>
      <w:r>
        <w:t>PHỤ LỤC.</w:t>
      </w:r>
    </w:p>
    <w:p>
      <w:r>
        <w:t>GIÁ ĐẤT CỤ THỂ ÁP DỤNG ĐỂ TÍNH TIỀN BỒI THƯỜNG KHI NHÀ NƯỚC THU HỒI ĐẤT TẠI THÔN 15, XÃ VỤ BỔN, HUYỆN KRÔNG PẮC ĐỂ XÂY DỰNG ĐƯỜNG BỘ CAO TỐC KHÁNH HÒA - BUÔN MA THUỘT ĐỊA BÀN HUYỆN KRÔNG PẮC</w:t>
      </w:r>
    </w:p>
    <w:p>
      <w:r>
        <w:t>(Kèm theo Quyết định số 2568/QĐ-UBND ngày 14/10/2024 của UBND tỉnh)</w:t>
      </w:r>
    </w:p>
    <w:p>
      <w:r>
        <w:t>STT</w:t>
      </w:r>
    </w:p>
    <w:p>
      <w:r>
        <w:t>Thửa đất</w:t>
      </w:r>
    </w:p>
    <w:p>
      <w:r>
        <w:t>Tờ bản   đồ</w:t>
      </w:r>
    </w:p>
    <w:p>
      <w:r>
        <w:t>Diện tích thửa đất (m 2 )</w:t>
      </w:r>
    </w:p>
    <w:p>
      <w:r>
        <w:t>Diện tích thu hồi (m 2 )</w:t>
      </w:r>
    </w:p>
    <w:p>
      <w:r>
        <w:t>Mục đích sử dụng đất</w:t>
      </w:r>
    </w:p>
    <w:p>
      <w:r>
        <w:t>Giá đất theo   Quyết định   số 22/2020/QĐ- UBND (đồng/m 2 )</w:t>
      </w:r>
    </w:p>
    <w:p>
      <w:r>
        <w:t>Giá đất theo Quyết định số 1047/QĐ-UBND ngày   01/6/2023 của UBND   tỉnh (đồng/m 2 )</w:t>
      </w:r>
    </w:p>
    <w:p>
      <w:r>
        <w:t>Giá đất Sở Tài nguyên và Môi trường đề nghị UBND tỉnh phê duyệt (đồng/m 2 )</w:t>
      </w:r>
    </w:p>
    <w:p>
      <w:r>
        <w:t>Giá đất UBND tỉnh phê duyệt (đồng/m 2 )</w:t>
      </w:r>
    </w:p>
    <w:p>
      <w:r>
        <w:t>Ghi chú</w:t>
      </w:r>
    </w:p>
    <w:p>
      <w:r>
        <w:t>1</w:t>
      </w:r>
    </w:p>
    <w:p>
      <w:r>
        <w:t>288</w:t>
      </w:r>
    </w:p>
    <w:p>
      <w:r>
        <w:t>167</w:t>
      </w:r>
    </w:p>
    <w:p>
      <w:r>
        <w:t>379,30</w:t>
      </w:r>
    </w:p>
    <w:p>
      <w:r>
        <w:t>379,30</w:t>
      </w:r>
    </w:p>
    <w:p>
      <w:r>
        <w:t>ONT</w:t>
      </w:r>
    </w:p>
    <w:p>
      <w:r>
        <w:t>320.000</w:t>
      </w:r>
    </w:p>
    <w:p>
      <w:r>
        <w:t>2.148.000</w:t>
      </w:r>
    </w:p>
    <w:p>
      <w:r>
        <w:t>2.927.000</w:t>
      </w:r>
    </w:p>
    <w:p>
      <w:r>
        <w:t>2.927.000</w:t>
      </w:r>
    </w:p>
    <w:p>
      <w:r>
        <w:t>Phần diện tích tính từ ranh tiếp giáp với đường vào sâu đến 30m</w:t>
      </w:r>
    </w:p>
    <w:p>
      <w:r>
        <w:t>2</w:t>
      </w:r>
    </w:p>
    <w:p>
      <w:r>
        <w:t>336</w:t>
      </w:r>
    </w:p>
    <w:p>
      <w:r>
        <w:t>167</w:t>
      </w:r>
    </w:p>
    <w:p>
      <w:r>
        <w:t>2.546,90</w:t>
      </w:r>
    </w:p>
    <w:p>
      <w:r>
        <w:t>9,30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w:t>
      </w:r>
    </w:p>
    <w:p>
      <w:r>
        <w:t>334</w:t>
      </w:r>
    </w:p>
    <w:p>
      <w:r>
        <w:t>167</w:t>
      </w:r>
    </w:p>
    <w:p>
      <w:r>
        <w:t>874,20</w:t>
      </w:r>
    </w:p>
    <w:p>
      <w:r>
        <w:t>12,20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w:t>
      </w:r>
    </w:p>
    <w:p>
      <w:r>
        <w:t>328</w:t>
      </w:r>
    </w:p>
    <w:p>
      <w:r>
        <w:t>167</w:t>
      </w:r>
    </w:p>
    <w:p>
      <w:r>
        <w:t>1.199,10</w:t>
      </w:r>
    </w:p>
    <w:p>
      <w:r>
        <w:t>30,20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w:t>
      </w:r>
    </w:p>
    <w:p>
      <w:r>
        <w:t>327</w:t>
      </w:r>
    </w:p>
    <w:p>
      <w:r>
        <w:t>167</w:t>
      </w:r>
    </w:p>
    <w:p>
      <w:r>
        <w:t>1.147,60</w:t>
      </w:r>
    </w:p>
    <w:p>
      <w:r>
        <w:t>12,20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6</w:t>
      </w:r>
    </w:p>
    <w:p>
      <w:r>
        <w:t>325</w:t>
      </w:r>
    </w:p>
    <w:p>
      <w:r>
        <w:t>167</w:t>
      </w:r>
    </w:p>
    <w:p>
      <w:r>
        <w:t>1.410,80</w:t>
      </w:r>
    </w:p>
    <w:p>
      <w:r>
        <w:t>13,50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7</w:t>
      </w:r>
    </w:p>
    <w:p>
      <w:r>
        <w:t>323</w:t>
      </w:r>
    </w:p>
    <w:p>
      <w:r>
        <w:t>167</w:t>
      </w:r>
    </w:p>
    <w:p>
      <w:r>
        <w:t>1.628,80</w:t>
      </w:r>
    </w:p>
    <w:p>
      <w:r>
        <w:t>29,50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8</w:t>
      </w:r>
    </w:p>
    <w:p>
      <w:r>
        <w:t>322</w:t>
      </w:r>
    </w:p>
    <w:p>
      <w:r>
        <w:t>167</w:t>
      </w:r>
    </w:p>
    <w:p>
      <w:r>
        <w:t>1.400,10</w:t>
      </w:r>
    </w:p>
    <w:p>
      <w:r>
        <w:t>12,30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9</w:t>
      </w:r>
    </w:p>
    <w:p>
      <w:r>
        <w:t>316</w:t>
      </w:r>
    </w:p>
    <w:p>
      <w:r>
        <w:t>167</w:t>
      </w:r>
    </w:p>
    <w:p>
      <w:r>
        <w:t>535,10</w:t>
      </w:r>
    </w:p>
    <w:p>
      <w:r>
        <w:t>8,70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10</w:t>
      </w:r>
    </w:p>
    <w:p>
      <w:r>
        <w:t>315</w:t>
      </w:r>
    </w:p>
    <w:p>
      <w:r>
        <w:t>167</w:t>
      </w:r>
    </w:p>
    <w:p>
      <w:r>
        <w:t>2.164,20</w:t>
      </w:r>
    </w:p>
    <w:p>
      <w:r>
        <w:t>4,20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11</w:t>
      </w:r>
    </w:p>
    <w:p>
      <w:r>
        <w:t>314</w:t>
      </w:r>
    </w:p>
    <w:p>
      <w:r>
        <w:t>167</w:t>
      </w:r>
    </w:p>
    <w:p>
      <w:r>
        <w:t>2.609,80</w:t>
      </w:r>
    </w:p>
    <w:p>
      <w:r>
        <w:t>27,40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12</w:t>
      </w:r>
    </w:p>
    <w:p>
      <w:r>
        <w:t>311</w:t>
      </w:r>
    </w:p>
    <w:p>
      <w:r>
        <w:t>167</w:t>
      </w:r>
    </w:p>
    <w:p>
      <w:r>
        <w:t>888,60</w:t>
      </w:r>
    </w:p>
    <w:p>
      <w:r>
        <w:t>21,20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13</w:t>
      </w:r>
    </w:p>
    <w:p>
      <w:r>
        <w:t>309</w:t>
      </w:r>
    </w:p>
    <w:p>
      <w:r>
        <w:t>167</w:t>
      </w:r>
    </w:p>
    <w:p>
      <w:r>
        <w:t>1.239,20</w:t>
      </w:r>
    </w:p>
    <w:p>
      <w:r>
        <w:t>26,60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14</w:t>
      </w:r>
    </w:p>
    <w:p>
      <w:r>
        <w:t>305</w:t>
      </w:r>
    </w:p>
    <w:p>
      <w:r>
        <w:t>167</w:t>
      </w:r>
    </w:p>
    <w:p>
      <w:r>
        <w:t>2.464,10</w:t>
      </w:r>
    </w:p>
    <w:p>
      <w:r>
        <w:t>119,00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15</w:t>
      </w:r>
    </w:p>
    <w:p>
      <w:r>
        <w:t>297</w:t>
      </w:r>
    </w:p>
    <w:p>
      <w:r>
        <w:t>167</w:t>
      </w:r>
    </w:p>
    <w:p>
      <w:r>
        <w:t>627,50</w:t>
      </w:r>
    </w:p>
    <w:p>
      <w:r>
        <w:t>42,40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16</w:t>
      </w:r>
    </w:p>
    <w:p>
      <w:r>
        <w:t>331</w:t>
      </w:r>
    </w:p>
    <w:p>
      <w:r>
        <w:t>167</w:t>
      </w:r>
    </w:p>
    <w:p>
      <w:r>
        <w:t>1.566,30</w:t>
      </w:r>
    </w:p>
    <w:p>
      <w:r>
        <w:t>19,40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17</w:t>
      </w:r>
    </w:p>
    <w:p>
      <w:r>
        <w:t>296</w:t>
      </w:r>
    </w:p>
    <w:p>
      <w:r>
        <w:t>167</w:t>
      </w:r>
    </w:p>
    <w:p>
      <w:r>
        <w:t>956,80</w:t>
      </w:r>
    </w:p>
    <w:p>
      <w:r>
        <w:t>33,70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18</w:t>
      </w:r>
    </w:p>
    <w:p>
      <w:r>
        <w:t>295</w:t>
      </w:r>
    </w:p>
    <w:p>
      <w:r>
        <w:t>167</w:t>
      </w:r>
    </w:p>
    <w:p>
      <w:r>
        <w:t>490,60</w:t>
      </w:r>
    </w:p>
    <w:p>
      <w:r>
        <w:t>68,30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19</w:t>
      </w:r>
    </w:p>
    <w:p>
      <w:r>
        <w:t>294</w:t>
      </w:r>
    </w:p>
    <w:p>
      <w:r>
        <w:t>167</w:t>
      </w:r>
    </w:p>
    <w:p>
      <w:r>
        <w:t>463,10</w:t>
      </w:r>
    </w:p>
    <w:p>
      <w:r>
        <w:t>12,30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20</w:t>
      </w:r>
    </w:p>
    <w:p>
      <w:r>
        <w:t>292</w:t>
      </w:r>
    </w:p>
    <w:p>
      <w:r>
        <w:t>167</w:t>
      </w:r>
    </w:p>
    <w:p>
      <w:r>
        <w:t>489,70</w:t>
      </w:r>
    </w:p>
    <w:p>
      <w:r>
        <w:t>489,70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21</w:t>
      </w:r>
    </w:p>
    <w:p>
      <w:r>
        <w:t>289</w:t>
      </w:r>
    </w:p>
    <w:p>
      <w:r>
        <w:t>167</w:t>
      </w:r>
    </w:p>
    <w:p>
      <w:r>
        <w:t>2.510,30</w:t>
      </w:r>
    </w:p>
    <w:p>
      <w:r>
        <w:t>595,60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22</w:t>
      </w:r>
    </w:p>
    <w:p>
      <w:r>
        <w:t>287</w:t>
      </w:r>
    </w:p>
    <w:p>
      <w:r>
        <w:t>167</w:t>
      </w:r>
    </w:p>
    <w:p>
      <w:r>
        <w:t>660,60</w:t>
      </w:r>
    </w:p>
    <w:p>
      <w:r>
        <w:t>567,10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CLN</w:t>
      </w:r>
    </w:p>
    <w:p>
      <w:r>
        <w:t>24.000</w:t>
      </w:r>
    </w:p>
    <w:p>
      <w:r>
        <w:t>60.000</w:t>
      </w:r>
    </w:p>
    <w:p>
      <w:r>
        <w:t>60.000</w:t>
      </w:r>
    </w:p>
    <w:p>
      <w:r>
        <w:t>60.000</w:t>
      </w:r>
    </w:p>
    <w:p>
      <w:r>
        <w:t>Phần diện tích từ sau 60m</w:t>
      </w:r>
    </w:p>
    <w:p>
      <w:r>
        <w:t>23</w:t>
      </w:r>
    </w:p>
    <w:p>
      <w:r>
        <w:t>286</w:t>
      </w:r>
    </w:p>
    <w:p>
      <w:r>
        <w:t>167</w:t>
      </w:r>
    </w:p>
    <w:p>
      <w:r>
        <w:t>570,50</w:t>
      </w:r>
    </w:p>
    <w:p>
      <w:r>
        <w:t>570,50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CLN</w:t>
      </w:r>
    </w:p>
    <w:p>
      <w:r>
        <w:t>24.000</w:t>
      </w:r>
    </w:p>
    <w:p>
      <w:r>
        <w:t>60.000</w:t>
      </w:r>
    </w:p>
    <w:p>
      <w:r>
        <w:t>60.000</w:t>
      </w:r>
    </w:p>
    <w:p>
      <w:r>
        <w:t>60.000</w:t>
      </w:r>
    </w:p>
    <w:p>
      <w:r>
        <w:t>Phần diện tích từ sau 60m</w:t>
      </w:r>
    </w:p>
    <w:p>
      <w:r>
        <w:t>24</w:t>
      </w:r>
    </w:p>
    <w:p>
      <w:r>
        <w:t>281</w:t>
      </w:r>
    </w:p>
    <w:p>
      <w:r>
        <w:t>167</w:t>
      </w:r>
    </w:p>
    <w:p>
      <w:r>
        <w:t>843,80</w:t>
      </w:r>
    </w:p>
    <w:p>
      <w:r>
        <w:t>843,80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CLN</w:t>
      </w:r>
    </w:p>
    <w:p>
      <w:r>
        <w:t>24.000</w:t>
      </w:r>
    </w:p>
    <w:p>
      <w:r>
        <w:t>60.000</w:t>
      </w:r>
    </w:p>
    <w:p>
      <w:r>
        <w:t>60.000</w:t>
      </w:r>
    </w:p>
    <w:p>
      <w:r>
        <w:t>60.000</w:t>
      </w:r>
    </w:p>
    <w:p>
      <w:r>
        <w:t>Phần diện tích từ sau 60m</w:t>
      </w:r>
    </w:p>
    <w:p>
      <w:r>
        <w:t>25</w:t>
      </w:r>
    </w:p>
    <w:p>
      <w:r>
        <w:t>279</w:t>
      </w:r>
    </w:p>
    <w:p>
      <w:r>
        <w:t>167</w:t>
      </w:r>
    </w:p>
    <w:p>
      <w:r>
        <w:t>1.634,30</w:t>
      </w:r>
    </w:p>
    <w:p>
      <w:r>
        <w:t>455,70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CLN</w:t>
      </w:r>
    </w:p>
    <w:p>
      <w:r>
        <w:t>24.000</w:t>
      </w:r>
    </w:p>
    <w:p>
      <w:r>
        <w:t>60.000</w:t>
      </w:r>
    </w:p>
    <w:p>
      <w:r>
        <w:t>60.000</w:t>
      </w:r>
    </w:p>
    <w:p>
      <w:r>
        <w:t>60.000</w:t>
      </w:r>
    </w:p>
    <w:p>
      <w:r>
        <w:t>Phần diện tích từ sau 60m</w:t>
      </w:r>
    </w:p>
    <w:p>
      <w:r>
        <w:t>26</w:t>
      </w:r>
    </w:p>
    <w:p>
      <w:r>
        <w:t>278</w:t>
      </w:r>
    </w:p>
    <w:p>
      <w:r>
        <w:t>167</w:t>
      </w:r>
    </w:p>
    <w:p>
      <w:r>
        <w:t>528,50</w:t>
      </w:r>
    </w:p>
    <w:p>
      <w:r>
        <w:t>77,40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27</w:t>
      </w:r>
    </w:p>
    <w:p>
      <w:r>
        <w:t>277</w:t>
      </w:r>
    </w:p>
    <w:p>
      <w:r>
        <w:t>167</w:t>
      </w:r>
    </w:p>
    <w:p>
      <w:r>
        <w:t>570,20</w:t>
      </w:r>
    </w:p>
    <w:p>
      <w:r>
        <w:t>82,90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28</w:t>
      </w:r>
    </w:p>
    <w:p>
      <w:r>
        <w:t>276</w:t>
      </w:r>
    </w:p>
    <w:p>
      <w:r>
        <w:t>167</w:t>
      </w:r>
    </w:p>
    <w:p>
      <w:r>
        <w:t>933,20</w:t>
      </w:r>
    </w:p>
    <w:p>
      <w:r>
        <w:t>76,30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29</w:t>
      </w:r>
    </w:p>
    <w:p>
      <w:r>
        <w:t>272</w:t>
      </w:r>
    </w:p>
    <w:p>
      <w:r>
        <w:t>167</w:t>
      </w:r>
    </w:p>
    <w:p>
      <w:r>
        <w:t>241,40</w:t>
      </w:r>
    </w:p>
    <w:p>
      <w:r>
        <w:t>40,60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30</w:t>
      </w:r>
    </w:p>
    <w:p>
      <w:r>
        <w:t>464</w:t>
      </w:r>
    </w:p>
    <w:p>
      <w:r>
        <w:t>167</w:t>
      </w:r>
    </w:p>
    <w:p>
      <w:r>
        <w:t>279,30</w:t>
      </w:r>
    </w:p>
    <w:p>
      <w:r>
        <w:t>27,10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31</w:t>
      </w:r>
    </w:p>
    <w:p>
      <w:r>
        <w:t>268</w:t>
      </w:r>
    </w:p>
    <w:p>
      <w:r>
        <w:t>167</w:t>
      </w:r>
    </w:p>
    <w:p>
      <w:r>
        <w:t>425,80</w:t>
      </w:r>
    </w:p>
    <w:p>
      <w:r>
        <w:t>51,40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32</w:t>
      </w:r>
    </w:p>
    <w:p>
      <w:r>
        <w:t>264</w:t>
      </w:r>
    </w:p>
    <w:p>
      <w:r>
        <w:t>167</w:t>
      </w:r>
    </w:p>
    <w:p>
      <w:r>
        <w:t>1.701,20</w:t>
      </w:r>
    </w:p>
    <w:p>
      <w:r>
        <w:t>74,90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33</w:t>
      </w:r>
    </w:p>
    <w:p>
      <w:r>
        <w:t>261</w:t>
      </w:r>
    </w:p>
    <w:p>
      <w:r>
        <w:t>167</w:t>
      </w:r>
    </w:p>
    <w:p>
      <w:r>
        <w:t>584,10</w:t>
      </w:r>
    </w:p>
    <w:p>
      <w:r>
        <w:t>17,90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34</w:t>
      </w:r>
    </w:p>
    <w:p>
      <w:r>
        <w:t>260</w:t>
      </w:r>
    </w:p>
    <w:p>
      <w:r>
        <w:t>167</w:t>
      </w:r>
    </w:p>
    <w:p>
      <w:r>
        <w:t>609,00</w:t>
      </w:r>
    </w:p>
    <w:p>
      <w:r>
        <w:t>29,10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35</w:t>
      </w:r>
    </w:p>
    <w:p>
      <w:r>
        <w:t>258</w:t>
      </w:r>
    </w:p>
    <w:p>
      <w:r>
        <w:t>167</w:t>
      </w:r>
    </w:p>
    <w:p>
      <w:r>
        <w:t>2.293,80</w:t>
      </w:r>
    </w:p>
    <w:p>
      <w:r>
        <w:t>26,20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36</w:t>
      </w:r>
    </w:p>
    <w:p>
      <w:r>
        <w:t>257</w:t>
      </w:r>
    </w:p>
    <w:p>
      <w:r>
        <w:t>167</w:t>
      </w:r>
    </w:p>
    <w:p>
      <w:r>
        <w:t>1.006,70</w:t>
      </w:r>
    </w:p>
    <w:p>
      <w:r>
        <w:t>17,80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37</w:t>
      </w:r>
    </w:p>
    <w:p>
      <w:r>
        <w:t>253</w:t>
      </w:r>
    </w:p>
    <w:p>
      <w:r>
        <w:t>167</w:t>
      </w:r>
    </w:p>
    <w:p>
      <w:r>
        <w:t>885,80</w:t>
      </w:r>
    </w:p>
    <w:p>
      <w:r>
        <w:t>21,20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38</w:t>
      </w:r>
    </w:p>
    <w:p>
      <w:r>
        <w:t>252</w:t>
      </w:r>
    </w:p>
    <w:p>
      <w:r>
        <w:t>167</w:t>
      </w:r>
    </w:p>
    <w:p>
      <w:r>
        <w:t>1.767,90</w:t>
      </w:r>
    </w:p>
    <w:p>
      <w:r>
        <w:t>4,10</w:t>
      </w:r>
    </w:p>
    <w:p>
      <w:r>
        <w:t>ONT</w:t>
      </w:r>
    </w:p>
    <w:p>
      <w:r>
        <w:t>320.000</w:t>
      </w:r>
    </w:p>
    <w:p>
      <w:r>
        <w:t>2.148.000</w:t>
      </w:r>
    </w:p>
    <w:p>
      <w:r>
        <w:t>2.927.000</w:t>
      </w:r>
    </w:p>
    <w:p>
      <w:r>
        <w:t>2.927.000</w:t>
      </w:r>
    </w:p>
    <w:p>
      <w:r>
        <w:t>Phần diện tích tính từ ranh tiếp giáp với đường vào sâu đến 30m</w:t>
      </w:r>
    </w:p>
    <w:p>
      <w:r>
        <w:t>NHK</w:t>
      </w:r>
    </w:p>
    <w:p>
      <w:r>
        <w:t>18.000</w:t>
      </w:r>
    </w:p>
    <w:p>
      <w:r>
        <w:t>588.000</w:t>
      </w:r>
    </w:p>
    <w:p>
      <w:r>
        <w:t>592.000</w:t>
      </w:r>
    </w:p>
    <w:p>
      <w:r>
        <w:t>592.000</w:t>
      </w:r>
    </w:p>
    <w:p>
      <w:r>
        <w:t>39</w:t>
      </w:r>
    </w:p>
    <w:p>
      <w:r>
        <w:t>251</w:t>
      </w:r>
    </w:p>
    <w:p>
      <w:r>
        <w:t>167</w:t>
      </w:r>
    </w:p>
    <w:p>
      <w:r>
        <w:t>403,40</w:t>
      </w:r>
    </w:p>
    <w:p>
      <w:r>
        <w:t>12,10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40</w:t>
      </w:r>
    </w:p>
    <w:p>
      <w:r>
        <w:t>246</w:t>
      </w:r>
    </w:p>
    <w:p>
      <w:r>
        <w:t>167</w:t>
      </w:r>
    </w:p>
    <w:p>
      <w:r>
        <w:t>581,80</w:t>
      </w:r>
    </w:p>
    <w:p>
      <w:r>
        <w:t>20,60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41</w:t>
      </w:r>
    </w:p>
    <w:p>
      <w:r>
        <w:t>243</w:t>
      </w:r>
    </w:p>
    <w:p>
      <w:r>
        <w:t>167</w:t>
      </w:r>
    </w:p>
    <w:p>
      <w:r>
        <w:t>478,70</w:t>
      </w:r>
    </w:p>
    <w:p>
      <w:r>
        <w:t>14,20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42</w:t>
      </w:r>
    </w:p>
    <w:p>
      <w:r>
        <w:t>241</w:t>
      </w:r>
    </w:p>
    <w:p>
      <w:r>
        <w:t>167</w:t>
      </w:r>
    </w:p>
    <w:p>
      <w:r>
        <w:t>1.109,20</w:t>
      </w:r>
    </w:p>
    <w:p>
      <w:r>
        <w:t>50,30</w:t>
      </w:r>
    </w:p>
    <w:p>
      <w:r>
        <w:t>ONT</w:t>
      </w:r>
    </w:p>
    <w:p>
      <w:r>
        <w:t>320.000</w:t>
      </w:r>
    </w:p>
    <w:p>
      <w:r>
        <w:t>2.148.000</w:t>
      </w:r>
    </w:p>
    <w:p>
      <w:r>
        <w:t>2.927.000</w:t>
      </w:r>
    </w:p>
    <w:p>
      <w:r>
        <w:t>2.927.000</w:t>
      </w:r>
    </w:p>
    <w:p>
      <w:r>
        <w:t>Phần diện tích tính từ ranh tiếp giáp với đường vào sâu đến 30m</w:t>
      </w:r>
    </w:p>
    <w:p>
      <w:r>
        <w:t>NHK</w:t>
      </w:r>
    </w:p>
    <w:p>
      <w:r>
        <w:t>24.000</w:t>
      </w:r>
    </w:p>
    <w:p>
      <w:r>
        <w:t>588.000</w:t>
      </w:r>
    </w:p>
    <w:p>
      <w:r>
        <w:t>592.000</w:t>
      </w:r>
    </w:p>
    <w:p>
      <w:r>
        <w:t>592.000</w:t>
      </w:r>
    </w:p>
    <w:p>
      <w:r>
        <w:t>43</w:t>
      </w:r>
    </w:p>
    <w:p>
      <w:r>
        <w:t>238</w:t>
      </w:r>
    </w:p>
    <w:p>
      <w:r>
        <w:t>167</w:t>
      </w:r>
    </w:p>
    <w:p>
      <w:r>
        <w:t>539,00</w:t>
      </w:r>
    </w:p>
    <w:p>
      <w:r>
        <w:t>11,50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44</w:t>
      </w:r>
    </w:p>
    <w:p>
      <w:r>
        <w:t>230</w:t>
      </w:r>
    </w:p>
    <w:p>
      <w:r>
        <w:t>167</w:t>
      </w:r>
    </w:p>
    <w:p>
      <w:r>
        <w:t>848,40</w:t>
      </w:r>
    </w:p>
    <w:p>
      <w:r>
        <w:t>23,40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45</w:t>
      </w:r>
    </w:p>
    <w:p>
      <w:r>
        <w:t>229</w:t>
      </w:r>
    </w:p>
    <w:p>
      <w:r>
        <w:t>167</w:t>
      </w:r>
    </w:p>
    <w:p>
      <w:r>
        <w:t>680,70</w:t>
      </w:r>
    </w:p>
    <w:p>
      <w:r>
        <w:t>19,00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46</w:t>
      </w:r>
    </w:p>
    <w:p>
      <w:r>
        <w:t>218</w:t>
      </w:r>
    </w:p>
    <w:p>
      <w:r>
        <w:t>167</w:t>
      </w:r>
    </w:p>
    <w:p>
      <w:r>
        <w:t>205,40</w:t>
      </w:r>
    </w:p>
    <w:p>
      <w:r>
        <w:t>87,40</w:t>
      </w:r>
    </w:p>
    <w:p>
      <w:r>
        <w:t>ONT</w:t>
      </w:r>
    </w:p>
    <w:p>
      <w:r>
        <w:t>320.000</w:t>
      </w:r>
    </w:p>
    <w:p>
      <w:r>
        <w:t>2.148.000</w:t>
      </w:r>
    </w:p>
    <w:p>
      <w:r>
        <w:t>2.927.000</w:t>
      </w:r>
    </w:p>
    <w:p>
      <w:r>
        <w:t>2.927.000</w:t>
      </w:r>
    </w:p>
    <w:p>
      <w:r>
        <w:t>Phần diện tích tính từ ranh tiếp giáp với đường vào sâu đến 30m</w:t>
      </w:r>
    </w:p>
    <w:p>
      <w:r>
        <w:t>47</w:t>
      </w:r>
    </w:p>
    <w:p>
      <w:r>
        <w:t>247</w:t>
      </w:r>
    </w:p>
    <w:p>
      <w:r>
        <w:t>167</w:t>
      </w:r>
    </w:p>
    <w:p>
      <w:r>
        <w:t>437,50</w:t>
      </w:r>
    </w:p>
    <w:p>
      <w:r>
        <w:t>2,90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48</w:t>
      </w:r>
    </w:p>
    <w:p>
      <w:r>
        <w:t>262</w:t>
      </w:r>
    </w:p>
    <w:p>
      <w:r>
        <w:t>167</w:t>
      </w:r>
    </w:p>
    <w:p>
      <w:r>
        <w:t>362,40</w:t>
      </w:r>
    </w:p>
    <w:p>
      <w:r>
        <w:t>32,20</w:t>
      </w:r>
    </w:p>
    <w:p>
      <w:r>
        <w:t>ONT</w:t>
      </w:r>
    </w:p>
    <w:p>
      <w:r>
        <w:t>320.000</w:t>
      </w:r>
    </w:p>
    <w:p>
      <w:r>
        <w:t>2.148.000</w:t>
      </w:r>
    </w:p>
    <w:p>
      <w:r>
        <w:t>2.927.000</w:t>
      </w:r>
    </w:p>
    <w:p>
      <w:r>
        <w:t>2.927.000</w:t>
      </w:r>
    </w:p>
    <w:p>
      <w:r>
        <w:t>Phần diện tích tính từ ranh tiếp giáp với đường vào sâu đến 30m</w:t>
      </w:r>
    </w:p>
    <w:p>
      <w:r>
        <w:t>49</w:t>
      </w:r>
    </w:p>
    <w:p>
      <w:r>
        <w:t>263</w:t>
      </w:r>
    </w:p>
    <w:p>
      <w:r>
        <w:t>167</w:t>
      </w:r>
    </w:p>
    <w:p>
      <w:r>
        <w:t>327,70</w:t>
      </w:r>
    </w:p>
    <w:p>
      <w:r>
        <w:t>31,80</w:t>
      </w:r>
    </w:p>
    <w:p>
      <w:r>
        <w:t>ONT</w:t>
      </w:r>
    </w:p>
    <w:p>
      <w:r>
        <w:t>320.000</w:t>
      </w:r>
    </w:p>
    <w:p>
      <w:r>
        <w:t>2.148.000</w:t>
      </w:r>
    </w:p>
    <w:p>
      <w:r>
        <w:t>2.927.000</w:t>
      </w:r>
    </w:p>
    <w:p>
      <w:r>
        <w:t>2.927.000</w:t>
      </w:r>
    </w:p>
    <w:p>
      <w:r>
        <w:t>Phần diện tích tính từ ranh tiếp giáp với đường vào sâu đến 30m</w:t>
      </w:r>
    </w:p>
    <w:p>
      <w:r>
        <w:t>50</w:t>
      </w:r>
    </w:p>
    <w:p>
      <w:r>
        <w:t>291</w:t>
      </w:r>
    </w:p>
    <w:p>
      <w:r>
        <w:t>167</w:t>
      </w:r>
    </w:p>
    <w:p>
      <w:r>
        <w:t>1.911,20</w:t>
      </w:r>
    </w:p>
    <w:p>
      <w:r>
        <w:t>1.728,30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CLN</w:t>
      </w:r>
    </w:p>
    <w:p>
      <w:r>
        <w:t>24.000</w:t>
      </w:r>
    </w:p>
    <w:p>
      <w:r>
        <w:t>60.000</w:t>
      </w:r>
    </w:p>
    <w:p>
      <w:r>
        <w:t>60.000</w:t>
      </w:r>
    </w:p>
    <w:p>
      <w:r>
        <w:t>60.000</w:t>
      </w:r>
    </w:p>
    <w:p>
      <w:r>
        <w:t>Phần diện tích từ sau 60m</w:t>
      </w:r>
    </w:p>
    <w:p>
      <w:r>
        <w:t>51</w:t>
      </w:r>
    </w:p>
    <w:p>
      <w:r>
        <w:t>282</w:t>
      </w:r>
    </w:p>
    <w:p>
      <w:r>
        <w:t>167</w:t>
      </w:r>
    </w:p>
    <w:p>
      <w:r>
        <w:t>3.812,50</w:t>
      </w:r>
    </w:p>
    <w:p>
      <w:r>
        <w:t>1.871,40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CLN</w:t>
      </w:r>
    </w:p>
    <w:p>
      <w:r>
        <w:t>24.000</w:t>
      </w:r>
    </w:p>
    <w:p>
      <w:r>
        <w:t>412.000</w:t>
      </w:r>
    </w:p>
    <w:p>
      <w:r>
        <w:t>414.400</w:t>
      </w:r>
    </w:p>
    <w:p>
      <w:r>
        <w:t>414.400</w:t>
      </w:r>
    </w:p>
    <w:p>
      <w:r>
        <w:t>Phần diện tích lớn hơn 30m đến mét thứ 60m</w:t>
      </w:r>
    </w:p>
    <w:p>
      <w:r>
        <w:t>CLN</w:t>
      </w:r>
    </w:p>
    <w:p>
      <w:r>
        <w:t>24.000</w:t>
      </w:r>
    </w:p>
    <w:p>
      <w:r>
        <w:t>60.000</w:t>
      </w:r>
    </w:p>
    <w:p>
      <w:r>
        <w:t>60.000</w:t>
      </w:r>
    </w:p>
    <w:p>
      <w:r>
        <w:t>60.000</w:t>
      </w:r>
    </w:p>
    <w:p>
      <w:r>
        <w:t>Phần diện tích từ sau 60m</w:t>
      </w:r>
    </w:p>
    <w:p>
      <w:r>
        <w:t>52</w:t>
      </w:r>
    </w:p>
    <w:p>
      <w:r>
        <w:t>265</w:t>
      </w:r>
    </w:p>
    <w:p>
      <w:r>
        <w:t>167</w:t>
      </w:r>
    </w:p>
    <w:p>
      <w:r>
        <w:t>2.229,50</w:t>
      </w:r>
    </w:p>
    <w:p>
      <w:r>
        <w:t>67,80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53</w:t>
      </w:r>
    </w:p>
    <w:p>
      <w:r>
        <w:t>235</w:t>
      </w:r>
    </w:p>
    <w:p>
      <w:r>
        <w:t>167</w:t>
      </w:r>
    </w:p>
    <w:p>
      <w:r>
        <w:t>618,50</w:t>
      </w:r>
    </w:p>
    <w:p>
      <w:r>
        <w:t>20,10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54</w:t>
      </w:r>
    </w:p>
    <w:p>
      <w:r>
        <w:t>211</w:t>
      </w:r>
    </w:p>
    <w:p>
      <w:r>
        <w:t>167</w:t>
      </w:r>
    </w:p>
    <w:p>
      <w:r>
        <w:t>5.639,20</w:t>
      </w:r>
    </w:p>
    <w:p>
      <w:r>
        <w:t>68,00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55</w:t>
      </w:r>
    </w:p>
    <w:p>
      <w:r>
        <w:t>218</w:t>
      </w:r>
    </w:p>
    <w:p>
      <w:r>
        <w:t>167</w:t>
      </w:r>
    </w:p>
    <w:p>
      <w:r>
        <w:t>205,40</w:t>
      </w:r>
    </w:p>
    <w:p>
      <w:r>
        <w:t>87,40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56</w:t>
      </w:r>
    </w:p>
    <w:p>
      <w:r>
        <w:t>224</w:t>
      </w:r>
    </w:p>
    <w:p>
      <w:r>
        <w:t>167</w:t>
      </w:r>
    </w:p>
    <w:p>
      <w:r>
        <w:t>496,40</w:t>
      </w:r>
    </w:p>
    <w:p>
      <w:r>
        <w:t>12,30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57</w:t>
      </w:r>
    </w:p>
    <w:p>
      <w:r>
        <w:t>298</w:t>
      </w:r>
    </w:p>
    <w:p>
      <w:r>
        <w:t>167</w:t>
      </w:r>
    </w:p>
    <w:p>
      <w:r>
        <w:t>676,00</w:t>
      </w:r>
    </w:p>
    <w:p>
      <w:r>
        <w:t>38,70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58</w:t>
      </w:r>
    </w:p>
    <w:p>
      <w:r>
        <w:t>301</w:t>
      </w:r>
    </w:p>
    <w:p>
      <w:r>
        <w:t>167</w:t>
      </w:r>
    </w:p>
    <w:p>
      <w:r>
        <w:t>3.608,30</w:t>
      </w:r>
    </w:p>
    <w:p>
      <w:r>
        <w:t>262,20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59</w:t>
      </w:r>
    </w:p>
    <w:p>
      <w:r>
        <w:t>329</w:t>
      </w:r>
    </w:p>
    <w:p>
      <w:r>
        <w:t>167</w:t>
      </w:r>
    </w:p>
    <w:p>
      <w:r>
        <w:t>1.049,70</w:t>
      </w:r>
    </w:p>
    <w:p>
      <w:r>
        <w:t>10,00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60</w:t>
      </w:r>
    </w:p>
    <w:p>
      <w:r>
        <w:t>337</w:t>
      </w:r>
    </w:p>
    <w:p>
      <w:r>
        <w:t>167</w:t>
      </w:r>
    </w:p>
    <w:p>
      <w:r>
        <w:t>2.685,70</w:t>
      </w:r>
    </w:p>
    <w:p>
      <w:r>
        <w:t>3,40</w:t>
      </w:r>
    </w:p>
    <w:p>
      <w:r>
        <w:t>ONT</w:t>
      </w:r>
    </w:p>
    <w:p>
      <w:r>
        <w:t>320.000</w:t>
      </w:r>
    </w:p>
    <w:p>
      <w:r>
        <w:t>2.148.000</w:t>
      </w:r>
    </w:p>
    <w:p>
      <w:r>
        <w:t>2.927.000</w:t>
      </w:r>
    </w:p>
    <w:p>
      <w:r>
        <w:t>2.927.000</w:t>
      </w:r>
    </w:p>
    <w:p>
      <w:r>
        <w:t>Phần diện tích tính từ ranh tiếp giáp với đường vào sâu đến 30m</w:t>
      </w:r>
    </w:p>
    <w:p>
      <w:r>
        <w:t>CLN</w:t>
      </w:r>
    </w:p>
    <w:p>
      <w:r>
        <w:t>24.000</w:t>
      </w:r>
    </w:p>
    <w:p>
      <w:r>
        <w:t>588.000</w:t>
      </w:r>
    </w:p>
    <w:p>
      <w:r>
        <w:t>592.000</w:t>
      </w:r>
    </w:p>
    <w:p>
      <w:r>
        <w:t>592.000</w:t>
      </w:r>
    </w:p>
    <w:p>
      <w:r>
        <w:t>Tổng</w:t>
      </w:r>
    </w:p>
    <w:p>
      <w:r>
        <w:t>72.034,80</w:t>
      </w:r>
    </w:p>
    <w:p>
      <w:r>
        <w:t>9.262,50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