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2568/QĐ-BTTTT năm 2023 về Khung Kiến trúc Chính phủ điện tử Việt Nam, phiên bản 3.0, hướng tới Chính phủ số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2568/QĐ-BTTTT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2568  /QĐ-BTTTT</w:t>
      </w:r>
    </w:p>
    <w:p>
      <w:r>
        <w:t>Hà Nội, ngày 29 tháng 12 năm 2023</w:t>
      </w:r>
    </w:p>
    <w:p>
      <w:r>
        <w:t>QUYẾT ĐỊNH</w:t>
      </w:r>
    </w:p>
    <w:p>
      <w:r>
        <w:t>BAN HÀNH KHUNG KIẾN TRÚC CHÍNH PHỦ ĐIỆN TỬ VIỆT NAM, PHIÊN BẢN 3.0, HƯỚNG TỚI CHÍNH PHỦ SỐ</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Nghị quyết số 17/NQ-CP ngày 07 tháng 03 năm 2019 của Chính phủ về một số nhiệm vụ, giải pháp trọng tâm phát triển Chính phủ điện tử giai đoạn 2019-2020, định hướng đến 2025;</w:t>
      </w:r>
    </w:p>
    <w:p>
      <w:r>
        <w:t>Căn cứ Nghị quyết số 175/NQ-CP ngày 30 tháng 10 năm 2023 của Chính phủ phê duyệt Đề án Trung tâm dữ liệu quốc gia;</w:t>
      </w:r>
    </w:p>
    <w:p>
      <w:r>
        <w:t>Theo đề nghị của Cục trưởng Cục Chuyển đổi số quốc gia.</w:t>
      </w:r>
    </w:p>
    <w:p>
      <w:r>
        <w:t>QUYẾT ĐỊNH:</w:t>
      </w:r>
    </w:p>
    <w:p>
      <w:r>
        <w:t>Điều 1.    Ban hành kèm theo Quyết định này Khung Kiến trúc Chính phủ điện tử Việt Nam, phiên bản 3.0, hướng tới Chính phủ số.</w:t>
      </w:r>
    </w:p>
    <w:p>
      <w:r>
        <w:t>Điều 2.    Quyết định này có hiệu lực thi hành kể từ ngày ký và thay thế Quyết định số 2323/QĐ-BTTTT ngày 31 tháng 12 năm 2019 của Bộ trưởng Bộ Thông tin và Truyền thông ban hành Khung Kiến trúc Chính phủ điện tử Việt Nam, phiên bản 2.0.</w:t>
      </w:r>
    </w:p>
    <w:p>
      <w:r>
        <w:t>Điều 3.    Chánh Văn phòng, Cục trưởng Cục Chuyển đổi số quốc gia, Thủ trưởng các cơ quan, đơn vị thuộc Bộ và Thủ trưởng các đơn vị liên quan chịu trách nhiệm thi hành Quyết định này./.</w:t>
      </w:r>
    </w:p>
    <w:p>
      <w:r>
        <w:t>Nơi nhận:</w:t>
      </w:r>
    </w:p>
    <w:p>
      <w:r>
        <w:t>- Như Điều 3;</w:t>
      </w:r>
    </w:p>
    <w:p>
      <w:r>
        <w:t>- Thủ tướng và các Phó Thủ tướng Chính phủ (để b/c);</w:t>
      </w:r>
    </w:p>
    <w:p>
      <w:r>
        <w:t>- Bộ trưởng (để b/c);</w:t>
      </w:r>
    </w:p>
    <w:p>
      <w:r>
        <w:t>- Các Thứ trưởng;</w:t>
      </w:r>
    </w:p>
    <w:p>
      <w:r>
        <w:t>- Các bộ, cơ quan ngang bộ, cơ quan thuộc Chính phủ;</w:t>
      </w:r>
    </w:p>
    <w:p>
      <w:r>
        <w:t>- UBND các tỉnh, thành phố trực thuộc Trung ương;</w:t>
      </w:r>
    </w:p>
    <w:p>
      <w:r>
        <w:t>- Đơn vị chuyên trách CNTT của các bộ, cơ quan ngang bộ, cơ quan thuộc Chính phủ;</w:t>
      </w:r>
    </w:p>
    <w:p>
      <w:r>
        <w:t>- Sở Thông tin và Truyền thông các tỉnh, thành phố trực thuộc Trung ương;</w:t>
      </w:r>
    </w:p>
    <w:p>
      <w:r>
        <w:t>- Cổng Thông tin điện tử của Bộ;</w:t>
      </w:r>
    </w:p>
    <w:p>
      <w:r>
        <w:t>- Lưu: VT, CĐSQG.</w:t>
      </w:r>
    </w:p>
    <w:p>
      <w:r>
        <w:t>KT. BỘ TRƯỞNG</w:t>
      </w:r>
    </w:p>
    <w:p>
      <w:r>
        <w:t>THỨ TRƯỞNG</w:t>
      </w:r>
    </w:p>
    <w:p>
      <w:r>
        <w:t>Nguyễn Huy Dũng</w:t>
      </w:r>
    </w:p>
    <w:p>
      <w:r>
        <w:t>KHUNG KIẾN TRÚC CHÍNH PHỦ ĐIỆN TỬ VIỆT NAM, PHIÊN BẢN 3.0, HƯỚNG TỚI CHÍNH PHỦ SỐ</w:t>
      </w:r>
    </w:p>
    <w:p>
      <w:r>
        <w:t>(Ban hành kèm theo Quyết định số 2568/QĐ-BTTTT ngày 29/12/2023 của Bộ trưởng Bộ Thông tin và Truyền thông)</w:t>
      </w:r>
    </w:p>
    <w:p>
      <w:r>
        <w:t>MỤC LỤC</w:t>
      </w:r>
    </w:p>
    <w:p>
      <w:r>
        <w:t>CHƯƠNG 1. KHÁI QUÁT CHUNG</w:t>
      </w:r>
    </w:p>
    <w:p>
      <w:r>
        <w:t>I. MỤC ĐÍCH KHUNG KIẾN TRÚC CHÍNH PHỦ ĐIỆN TỬ VIỆT NAM, PHIÊN BẢN 3.0, HƯỚNG TỚI CHÍNH PHỦ SỐ</w:t>
      </w:r>
    </w:p>
    <w:p>
      <w:r>
        <w:t>1. Hướng dẫn các bộ, cơ quan ngang bộ, cơ quan thuộc Chính phủ, Ủy ban nhân dân các tỉnh, thành phố trực thuộc Trung ương xây dựng Kiến trúc Chính phủ điện tử</w:t>
      </w:r>
    </w:p>
    <w:p>
      <w:r>
        <w:t>2. Hình thành và triển khai áp dụng đồng bộ hệ thống Kiến trúc Chính phủ điện tử từ Trung ương đến địa phương</w:t>
      </w:r>
    </w:p>
    <w:p>
      <w:r>
        <w:t>II. PHẠM VI ÁP DỤNG KHUNG KIẾN TRÚC</w:t>
      </w:r>
    </w:p>
    <w:p>
      <w:r>
        <w:t>III. NỘI DUNG KHUNG KIẾN TRÚC</w:t>
      </w:r>
    </w:p>
    <w:p>
      <w:r>
        <w:t>1. Tóm tắt nội dung cập nhật</w:t>
      </w:r>
    </w:p>
    <w:p>
      <w:r>
        <w:t>2. Các nội dung cơ bản trong Kiến trúc Chính phủ điện tử</w:t>
      </w:r>
    </w:p>
    <w:p>
      <w:r>
        <w:t>3. Nguyên tắc cơ bản trong xây dựng Kiến trúc Chính phủ điện tử</w:t>
      </w:r>
    </w:p>
    <w:p>
      <w:r>
        <w:t>CHƯƠNG 2. CÁC MÔ HÌNH THAM CHIẾU</w:t>
      </w:r>
    </w:p>
    <w:p>
      <w:r>
        <w:t>I. MỤC ĐÍCH MÔ HÌNH THAM CHIẾU</w:t>
      </w:r>
    </w:p>
    <w:p>
      <w:r>
        <w:t>II. CÁC MÔ HÌNH THAM CHIẾU CƠ BẢN</w:t>
      </w:r>
    </w:p>
    <w:p>
      <w:r>
        <w:t>1. Mô hình tham chiếu nghiệp vụ</w:t>
      </w:r>
    </w:p>
    <w:p>
      <w:r>
        <w:t>2. Mô hình tham chiếu dữ liệu</w:t>
      </w:r>
    </w:p>
    <w:p>
      <w:r>
        <w:t>3. Mô hình tham chiếu ứng dụng</w:t>
      </w:r>
    </w:p>
    <w:p>
      <w:r>
        <w:t>4. Mô hình tham chiếu công nghệ</w:t>
      </w:r>
    </w:p>
    <w:p>
      <w:r>
        <w:t>5. Mô hình tham chiếu an toàn thông tin mạng, an ninh mạng</w:t>
      </w:r>
    </w:p>
    <w:p>
      <w:r>
        <w:t>CHƯƠNG 3. SƠ ĐỒ KHÁI QUÁT CHÍNH PHỦ ĐIỆN TỬ VIỆT NAM</w:t>
      </w:r>
    </w:p>
    <w:p>
      <w:r>
        <w:t>I. SƠ ĐỒ KHÁI QUÁT CHÍNH PHỦ ĐIỆN TỬ VIỆT NAM</w:t>
      </w:r>
    </w:p>
    <w:p>
      <w:r>
        <w:t>II. MÔ TẢ CÁC THÀNH PHẦN</w:t>
      </w:r>
    </w:p>
    <w:p>
      <w:r>
        <w:t>1. Người sử dụng</w:t>
      </w:r>
    </w:p>
    <w:p>
      <w:r>
        <w:t>2. Kênh giao tiếp</w:t>
      </w:r>
    </w:p>
    <w:p>
      <w:r>
        <w:t>3. Hạ tầng Kỹ thuật - Công nghệ</w:t>
      </w:r>
    </w:p>
    <w:p>
      <w:r>
        <w:t>4. An toàn thông tin mạng, an ninh mạng</w:t>
      </w:r>
    </w:p>
    <w:p>
      <w:r>
        <w:t>5. Chỉ đạo, chính sách</w:t>
      </w:r>
    </w:p>
    <w:p>
      <w:r>
        <w:t>6. Nền tảng tích hợp, chia sẻ dữ liệu quốc gia</w:t>
      </w:r>
    </w:p>
    <w:p>
      <w:r>
        <w:t>7. Nền tảng tích hợp, chia sẻ dữ liệu cấp bộ, cấp tỉnh</w:t>
      </w:r>
    </w:p>
    <w:p>
      <w:r>
        <w:t>8. Cổng Dịch vụ công quốc gia</w:t>
      </w:r>
    </w:p>
    <w:p>
      <w:r>
        <w:t>9. Hệ thống thông tin chỉ đạo, điều hành của Chính phủ, Thủ tướng Chính phủ</w:t>
      </w:r>
    </w:p>
    <w:p>
      <w:r>
        <w:t>10. Hệ thống thông tin báo cáo Chính phủ</w:t>
      </w:r>
    </w:p>
    <w:p>
      <w:r>
        <w:t>11. Hệ thống thông tin phục vụ họp và xử lý công việc của Chính phủ</w:t>
      </w:r>
    </w:p>
    <w:p>
      <w:r>
        <w:t>12. Cổng tham vấn và tra cứu quy định kinh doanh</w:t>
      </w:r>
    </w:p>
    <w:p>
      <w:r>
        <w:t>13. Trung tâm tích hợp dữ liệu phục vụ sự chỉ đạo, điều hành của Chính phủ, Thủ tướng Chính phủ</w:t>
      </w:r>
    </w:p>
    <w:p>
      <w:r>
        <w:t>14. Hệ thống giám sát, đo lường mức độ cung cấp và sử dụng dịch vụ Chính phủ số</w:t>
      </w:r>
    </w:p>
    <w:p>
      <w:r>
        <w:t>15. Hệ thống danh mục điện tử dùng chung</w:t>
      </w:r>
    </w:p>
    <w:p>
      <w:r>
        <w:t>16. Hệ thống thông tin phục vụ giao dịch điện tử</w:t>
      </w:r>
    </w:p>
    <w:p>
      <w:r>
        <w:t>17. Hệ thống SOC Quốc gia (Trung tâm giám sát an toàn không gian mạng quốc gia)</w:t>
      </w:r>
    </w:p>
    <w:p>
      <w:r>
        <w:t>18. Các cơ sở dữ liệu, hệ thống thông tin quốc gia</w:t>
      </w:r>
    </w:p>
    <w:p>
      <w:r>
        <w:t>19. Các cơ sở dữ liệu, hệ thống thông tin khác</w:t>
      </w:r>
    </w:p>
    <w:p>
      <w:r>
        <w:t>CHƯƠNG 4. TỔ CHỨC THỰC HIỆN</w:t>
      </w:r>
    </w:p>
    <w:p>
      <w:r>
        <w:t>I. TRÁCH NHIỆM CỦA BỘ THÔNG TIN VÀ TRUYỀN THÔNG</w:t>
      </w:r>
    </w:p>
    <w:p>
      <w:r>
        <w:t>II. TRÁCH NHIỆM CỦA ĐƠN VỊ CHUYÊN TRÁCH CNTT CÁC BỘ, CƠ QUAN NGANG BỘ, CƠ QUAN THUỘC CHÍNH PHỦ, SỞ THÔNG TIN VÀ TRUYỀN THÔNG CÁC TỈNH, THÀNH PHỐ TRỰC THUỘC TRUNG ƯƠNG</w:t>
      </w:r>
    </w:p>
    <w:p>
      <w:r>
        <w:t>CHƯƠNG 1. KHÁI QUÁT CHUNG</w:t>
      </w:r>
    </w:p>
    <w:p>
      <w:r>
        <w:t>I. MỤC ĐÍCH KHUNG KIẾN TRÚC CHÍNH PHỦ ĐIỆN TỬ VIỆT NAM, PHIÊN BẢN 3.0, HƯỚNG TỚI CHÍNH PHỦ SỐ</w:t>
      </w:r>
    </w:p>
    <w:p>
      <w:r>
        <w:t>1. Hướng dẫn các bộ, cơ quan ngang bộ, cơ quan thuộc Chính phủ, Ủy ban nhân dân các tỉnh, thành phố trực thuộc Trung ương xây dựng Kiến trúc Chính phủ điện tử</w:t>
      </w:r>
    </w:p>
    <w:p>
      <w:r>
        <w:t>a) Căn cứ Khung Kiến trúc Chính phủ điện tử Việt Nam, phiên bản 3.0, hướng tới Chính phủ số  (sau đây gọi tắt là Khung Kiến trúc),  các bộ, cơ quan ngang bộ, cơ quan thuộc Chính phủ xây dựng Kiến trúc Chính phủ điện tử cấp bộ, phiên bản 3.0, hướng tới Chính phủ số  (sau đây gọi tắt là Kiến trúc Chính phủ điện tử cấp bộ);  các tỉnh, thành phố trực thuộc Trung ương xây dựng Kiến trúc Chính quyền điện tử cấp tỉnh, phiên bản 3.0, hướng tới Chính quyền số  (sau đây gọi tắt là Kiến trúc Chính quyền điện tử cấp tỉnh).</w:t>
      </w:r>
    </w:p>
    <w:p>
      <w:r>
        <w:t>Kiến trúc Chính phủ điện tử cấp bộ, phiên bản 3.0, hướng tới Chính phủ số và Kiến trúc Chính quyền điện tử cấp tỉnh, phiên bản 3.0, hướng tới Chính quyền số gọi chung là Kiến trúc Chính phủ điện tử.</w:t>
      </w:r>
    </w:p>
    <w:p>
      <w:r>
        <w:t>b) Kiến trúc Chính phủ điện tử (CPĐT) cấp bộ, Kiến trúc Chính quyền điện tử cấp tỉnh, phiên bản 3.0 được xây dựng trên cơ sở nâng cấp, cập nhật các nội dung từ phiên bản 2.0.</w:t>
      </w:r>
    </w:p>
    <w:p>
      <w:r>
        <w:t>2. Hình thành và triển khai áp dụng đồng bộ hệ thống Kiến trúc Chính phủ điện tử từ Trung ương đến địa phương</w:t>
      </w:r>
    </w:p>
    <w:p>
      <w:r>
        <w:t>Hình thành và triển khai áp dụng hiệu quả, chặt chẽ, đồng bộ Kiến trúc Chính phủ điện tử cấp bộ; Kiến trúc Chính quyền điện tử cấp tỉnh, phiên bản 3.0 với mục tiêu:</w:t>
      </w:r>
    </w:p>
    <w:p>
      <w:r>
        <w:t>a) Tăng cường khả năng kết nối, chia sẻ dữ liệu, dùng chung các tài nguyên công nghệ thông tin trong mỗi cơ quan nhà nước và giữa cơ quan nhà nước với các cơ quan, tổ chức khác trên phạm vi toàn quốc; hướng tới tiết kiệm chi phí, thời gian trong hoạt động nội bộ của cơ quan nhà nước, cung cấp hiệu quả các dịch vụ tích hợp cho người dân và doanh nghiệp, coi người dân và doanh nghiệp là trung tâm;</w:t>
      </w:r>
    </w:p>
    <w:p>
      <w:r>
        <w:t>b) Tăng cường khả năng giám sát, đánh giá đầu tư công nghệ thông tin; hướng tới triển khai Chính phủ điện tử hướng tới Chính phủ số đồng bộ, lộ trình phù hợp, hạn chế trùng lặp;</w:t>
      </w:r>
    </w:p>
    <w:p>
      <w:r>
        <w:t>c) Tăng cường khả năng chuẩn hóa, bảo đảm an toàn thông tin mạng, an ninh mạng, bảo vệ dữ liệu cá nhân trong triển khai Chính phủ điện tử, Chính phủ số.</w:t>
      </w:r>
    </w:p>
    <w:p>
      <w:r>
        <w:t>II. PHẠM VI ÁP DỤNG KHUNG KIẾN TRÚC</w:t>
      </w:r>
    </w:p>
    <w:p>
      <w:r>
        <w:t>Khung Kiến trúc được áp dụng tại các bộ, cơ quan ngang bộ, cơ quan thuộc Chính phủ, các tỉnh, thành phố trực thuộc Trung ương.</w:t>
      </w:r>
    </w:p>
    <w:p>
      <w:r>
        <w:t>Các cơ quan, tổ chức khác có thể tham khảo để triển khai áp dụng.</w:t>
      </w:r>
    </w:p>
    <w:p>
      <w:r>
        <w:t>III. NỘI DUNG KHUNG KIẾN TRÚC</w:t>
      </w:r>
    </w:p>
    <w:p>
      <w:r>
        <w:t>1. Tóm tắt nội dung cập nhật</w:t>
      </w:r>
    </w:p>
    <w:p>
      <w:r>
        <w:t>Từ thực tiễn triển khai xây dựng Chính phủ điện tử hướng tới Chính phủ số  (sau đây gọi tắt là Chính phủ điện tử),  Khung Kiến trúc Chính phủ điện tử Việt Nam, phiên bản 3.0, hướng tới Chính phủ số đã nghiên cứu xây dựng và cập nhật, bổ sung một số nội dung mới so với Khung Kiến trúc Chính phủ điện tử Việt Nam, phiên bản 2.0 đã được ban hành, cụ thể như sau:</w:t>
      </w:r>
    </w:p>
    <w:p>
      <w:r>
        <w:t>a) Cập nhật Sơ đồ khái quát Chính phủ điện tử và mô tả các thành phần:</w:t>
      </w:r>
    </w:p>
    <w:p>
      <w:r>
        <w:t>- Bổ sung Nền tảng định danh và xác thực điện tử, Hệ thống định danh và xác thực điện tử và việc khai thác, sử dụng các hệ thống này theo quy định tại Nghị định số 59/2022/NĐ-CP ngày 05/9/2022 của Chính phủ quy định về định danh và xác thực điện tử và Đề án “Phát triển ứng dụng dữ liệu về dân cư, định danh và xác thực điện tử phục vụ chuyển đổi số quốc gia giai đoạn 2022 - 2025, tầm nhìn đến năm 2030” (Đề án 06).</w:t>
      </w:r>
    </w:p>
    <w:p>
      <w:r>
        <w:t>- Bổ sung Trung tâm dữ liệu quốc gia, Kho dữ liệu về con người, Kho dữ liệu tổng hợp từ các cơ sở dữ liệu quốc gia được đề cập trong Nghị quyết số 175/NQ-CP ngày 30/10/2023 của Chính phủ về Phê duyệt Đề án Trung tâm dữ liệu quốc gia.</w:t>
      </w:r>
    </w:p>
    <w:p>
      <w:r>
        <w:t>- Bổ sung, cập nhật tên của một số hệ thống theo ý kiến góp ý của các Bộ, ngành và địa phương.</w:t>
      </w:r>
    </w:p>
    <w:p>
      <w:r>
        <w:t>b) Cập nhật các mô hình tham chiếu</w:t>
      </w:r>
    </w:p>
    <w:p>
      <w:r>
        <w:t>Các mô hình tham chiếu đã được cập nhật gồm: Mô hình tham chiếu nghiệp vụ (BRM); Mô hình tham chiếu dữ liệu (DRM); Mô hình tham chiếu Ứng dụng (ARM); Mô hình tham chiếu Công nghệ (TRM); Mô hình tham chiếu An toàn thông tin mạng, an ninh mạng (SRM), cụ thể như sau:</w:t>
      </w:r>
    </w:p>
    <w:p>
      <w:r>
        <w:t>- Đổi tên Mô hình tham chiếu an toàn thông tin trong Khung Kiến trúc Chính phủ điện tử, phiên bản 2.0 thành Mô hình tham chiếu An toàn thông tin mạng, an ninh mạng để đảm bảo đồng bộ với Luật an toàn thông tin mạng và Luật An ninh mạng</w:t>
      </w:r>
    </w:p>
    <w:p>
      <w:r>
        <w:t>- Cập nhật, bổ sung BRM, DRM, ARM nhằm đáp ứng nhu cầu cho việc triển khai Đề án 06 "Phát triển ứng dụng dữ liệu về dân cư, định danh và xác thực điện tử phục vụ chuyển đổi số quốc gia giai đoạn 2022 -2025, tầm nhìn đến năm 2030"; Nghị định số 59/2022/NĐ-CP ngày 05/09/2022 của Chính phủ quy định về định danh và xác thực điện tử.</w:t>
      </w:r>
    </w:p>
    <w:p>
      <w:r>
        <w:t>- Cập nhật, bổ sung vào TRM một số công nghệ mới, lược bỏ các công nghệ cũ, lạc hậu theo thực tế triển khai.</w:t>
      </w:r>
    </w:p>
    <w:p>
      <w:r>
        <w:t>- Cập nhật, bổ sung một số văn bản có liên quan mới ban hành vào các mô hình tham chiếu một cách tương ứng, cụ thể gồm:</w:t>
      </w:r>
    </w:p>
    <w:p>
      <w:r>
        <w:t>+ Nghị định số 47/2020/NĐ-CP ngày 09/4/2020 của Chính phủ về Quản lý, kết nối và chia sẻ dữ liệu số của cơ quan nhà nước;</w:t>
      </w:r>
    </w:p>
    <w:p>
      <w:r>
        <w:t>+ Nghị định số 53/2022/NĐ-CP ngày 15/8/2022 của Chính phủ quy định chi tiết một số điều của Luật An ninh mạng;</w:t>
      </w:r>
    </w:p>
    <w:p>
      <w:r>
        <w:t>+ Nghị định số 59/2022/NĐ-CP ngày 05/9/2022 của Chính phủ quy định về định danh và xác thực điện tử;</w:t>
      </w:r>
    </w:p>
    <w:p>
      <w:r>
        <w:t>+ Nghị định số 13/2023/NĐ-CP ngày 17/4/2023 của Chính phủ về bảo vệ dữ liệu cá nhân;</w:t>
      </w:r>
    </w:p>
    <w:p>
      <w:r>
        <w:t>+ Quyết định số 749/QĐ-TTg ngày 03/6/2020 của Thủ tướng Chính phủ phê duyệt “Chương trình Chuyển đổi số quốc gia đến năm 2025, định hướng đến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 Văn bản số 1552/BTTTT-THH ngày 26/4//2022 của Bộ Thông tin và Truyền thông về việc hướng dẫn kỹ thuật triển khai Đề án 06 (phiên bản 1.0);</w:t>
      </w:r>
    </w:p>
    <w:p>
      <w:r>
        <w:t>+ Văn bản số 1598/BTTTT-CATTT ngày 28/4/2022 của Bộ Thông tin và Truyền thông về Tăng cường bảo đảm an toàn thông tin theo cấp độ và nâng cao năng lực bảo đảm an toàn thông tin theo mô hình 4 lớp.</w:t>
      </w:r>
    </w:p>
    <w:p>
      <w:r>
        <w:t>2. Các nội dung cơ bản trong Kiến trúc Chính phủ điện tử</w:t>
      </w:r>
    </w:p>
    <w:p>
      <w:r>
        <w:t>Kiến trúc Chính phủ điện tử bao gồm các nội dung cơ bản sau:</w:t>
      </w:r>
    </w:p>
    <w:p>
      <w:r>
        <w:t>a) Tầm nhìn: Xác định vị trí, vai trò của Kiến trúc Chính phủ điện tử trong triển khai chiến lược phát triển kinh tế - xã hội của bộ, ngành, địa phương.</w:t>
      </w:r>
    </w:p>
    <w:p>
      <w:r>
        <w:t>b) Mục tiêu: Xác định các mục tiêu cụ thể của Kiến trúc Chính phủ điện tử theo giai đoạn.</w:t>
      </w:r>
    </w:p>
    <w:p>
      <w:r>
        <w:t>c) Phạm vi áp dụng: Xác định các đối tượng tuân thủ, áp dụng Kiến trúc Chính phủ điện tử.</w:t>
      </w:r>
    </w:p>
    <w:p>
      <w:r>
        <w:t>d) Nguyên tắc: Xác định các nguyên tắc cốt lõi phải tuân thủ khi xây dựng các nội dung Kiến trúc Chính phủ điện tử.</w:t>
      </w:r>
    </w:p>
    <w:p>
      <w:r>
        <w:t>đ) Sơ đồ tổng thể Kiến trúc Chính phủ điện tử: Sơ đồ mô tả tổng quan các thành phần cơ bản của Kiến trúc Chính phủ điện tử và mối quan hệ giữa chúng.</w:t>
      </w:r>
    </w:p>
    <w:p>
      <w:r>
        <w:t>e) Các thành phần của Kiến trúc Chính phủ điện tử: Mô tả chi tiết các thành phần của Kiến trúc Chính phủ điện tử trên các góc nhìn khác nhau và có mối quan hệ chặt chẽ, lôgic, thứ bậc với nhau. Nội dung các thành phần phải được xây dựng dựa trên các Mô hình tham chiếu tương ứng.</w:t>
      </w:r>
    </w:p>
    <w:p>
      <w:r>
        <w:t>Các thành phần cơ bản của Kiến trúc Chính phủ điện tử bao gồm:</w:t>
      </w:r>
    </w:p>
    <w:p>
      <w:r>
        <w:t>- Kiến trúc nghiệp vụ;</w:t>
      </w:r>
    </w:p>
    <w:p>
      <w:r>
        <w:t>- Kiến trúc dữ liệu;</w:t>
      </w:r>
    </w:p>
    <w:p>
      <w:r>
        <w:t>- Kiến trúc ứng dụng;</w:t>
      </w:r>
    </w:p>
    <w:p>
      <w:r>
        <w:t>- Kiến trúc công nghệ;</w:t>
      </w:r>
    </w:p>
    <w:p>
      <w:r>
        <w:t>- Kiến trúc an toàn thông tin mạng, an ninh mạng.</w:t>
      </w:r>
    </w:p>
    <w:p>
      <w:r>
        <w:t>g) Tổ chức triển khai Kiến trúc Chính phủ điện tử:</w:t>
      </w:r>
    </w:p>
    <w:p>
      <w:r>
        <w:t>- Kế hoạch, lộ trình triển khai các nhiệm vụ: Trên cơ sở các nội dung của Kiến trúc Chính phủ điện tử xác định các nhiệm vụ cần triển khai để phát triển Chính phủ điện tử theo lộ trình phù hợp, trong đó nêu rõ những giải pháp về nguồn lực để bảo đảm khả thi, hiệu quả đầu tư.</w:t>
      </w:r>
    </w:p>
    <w:p>
      <w:r>
        <w:t>- Quản lý duy trì, cập nhật Kiến trúc Chính phủ điện tử: Xác định rõ trách nhiệm của các tổ chức, cá nhân liên quan để duy trì, cập nhật các phiên bản Kiến trúc Chính phủ điện tử; quản lý công cụ, hệ thống duy trì, cập nhật Kiến trúc Chính phủ điện tử.</w:t>
      </w:r>
    </w:p>
    <w:p>
      <w:r>
        <w:t>- Quản lý tuân thủ Kiến trúc Chính phủ điện tử: Xác định rõ trách nhiệm của các tổ chức, cá nhân trong việc đôn đốc, giám sát, tuân thủ Kiến trúc Chính phủ điện tử để đạt các mục tiêu, nguyên tắc, nội dung Kiến trúc Chính phủ điện tử.</w:t>
      </w:r>
    </w:p>
    <w:p>
      <w:r>
        <w:t>3. Nguyên tắc cơ bản trong xây dựng Kiến trúc Chính phủ điện tử</w:t>
      </w:r>
    </w:p>
    <w:p>
      <w:r>
        <w:t>Trong quá trình xây dựng, triển khai áp dụng các nội dung Kiến trúc Chính phủ điện tử phải tuân thủ các nguyên tắc cơ bản sau:</w:t>
      </w:r>
    </w:p>
    <w:p>
      <w:r>
        <w:t>a) Phù hợp với Khung Kiến trúc Chính phủ điện tử Việt Nam và các văn bản hướng dẫn liên quan.</w:t>
      </w:r>
    </w:p>
    <w:p>
      <w:r>
        <w:t>b) Phù hợp với định hướng, mục tiêu triển khai ứng dụng công nghệ thông tin, phát triển Chính phủ điện tử hướng tới Chính phủ số của quốc gia.</w:t>
      </w:r>
    </w:p>
    <w:p>
      <w:r>
        <w:t>c) Phù hợp với chiến lược, mục tiêu phát triển kinh tế - xã hội của đất nước, của các bộ, ngành, địa phương.</w:t>
      </w:r>
    </w:p>
    <w:p>
      <w:r>
        <w:t>d) Bảo đảm việc đầu tư triển khai Chính phủ điện tử hướng tới Chính phủ số hiệu quả.</w:t>
      </w:r>
    </w:p>
    <w:p>
      <w:r>
        <w:t>đ) Nền tảng là giải pháp đột phá. Kết hợp mô hình triển khai tập trung và phân tán, tuân thủ Khung Kiến trúc Chính phủ điện tử Việt Nam và Kiến trúc của các bộ, ngành, địa phương. Phát triển các nền tảng theo hướng cung cấp dịch vụ đồng bộ, thông suốt các cấp hành chính để có thể sử dụng tại mọi nơi. Các nền tảng, ứng dụng và dịch vụ quy mô quốc gia phải được làm trước, làm tốt, làm tập trung.</w:t>
      </w:r>
    </w:p>
    <w:p>
      <w:r>
        <w:t>e) Áp dụng hiệu quả các công nghệ số mới; sử dụng, ứng dụng hiệu quả công nghệ điện toán đám mây và các công nghệ hiện đại khác theo lộ trình phù hợp.</w:t>
      </w:r>
    </w:p>
    <w:p>
      <w:r>
        <w:t>g) Triển khai các giải pháp bảo mật, an toàn thông tin mạng, an ninh mạng ở các thành phần Kiến trúc Chính phủ điện tử theo nhu cầu và lộ trình phù hợp.</w:t>
      </w:r>
    </w:p>
    <w:p>
      <w:r>
        <w:t>h) Tuân thủ các quy chuẩn, tiêu chuẩn bắt buộc áp dụng, quy định kỹ thuật về ứng dụng công nghệ thông tin, phát triển Chính phủ điện tử của quốc gia, chuyên ngành.</w:t>
      </w:r>
    </w:p>
    <w:p>
      <w:r>
        <w:t>i) Dữ liệu là tài nguyên mới. Cơ quan nhà nước mở dữ liệu và cung cấp dữ liệu mở phục vụ phát triển Chính phủ số, kinh tế số, xã hội số. Các cơ quan nhà nước kết nối, chia sẻ dữ liệu để người dân chỉ phải khai báo, cung cấp dữ liệu một lần cho các cơ quan nhà nước và các đơn vị cung ứng dịch vụ công thiết yếu.</w:t>
      </w:r>
    </w:p>
    <w:p>
      <w:r>
        <w:t>k) Phát triển dữ liệu số tạo nền tảng cho triển khai Chính phủ điện tử, bảo đảm cung cấp dữ liệu số cho các dịch vụ công trực tuyến, chia sẻ dữ liệu thông suốt giữa các cơ quan nhà nước, cung cấp các bộ dữ liệu mở có chất lượng và giá trị khai thác cao để phát triển các dịch vụ đổi mới sáng tạo.</w:t>
      </w:r>
    </w:p>
    <w:p>
      <w:r>
        <w:t>CHƯƠNG 2. CÁC MÔ HÌNH THAM CHIẾU</w:t>
      </w:r>
    </w:p>
    <w:p>
      <w:r>
        <w:t>I. MỤC ĐÍCH MÔ HÌNH THAM CHIẾU</w:t>
      </w:r>
    </w:p>
    <w:p>
      <w:r>
        <w:t>1. Mô hình tham chiếu là nội dung mà các bộ, ngành, địa phương tham chiếu trong quá trình xây dựng Kiến trúc Chính phủ điện tử của mình.</w:t>
      </w:r>
    </w:p>
    <w:p>
      <w:r>
        <w:t>2. Mô hình tham chiếu bao gồm danh mục các thành phần cơ bản đã được chuẩn hóa sẽ giúp cho việc xây dựng nội dung Kiến trúc Chính phủ điện tử của các bộ, ngành, địa phương được đồng bộ, thống nhất, tăng khả năng kết nối, chia sẻ, sử dụng lại.</w:t>
      </w:r>
    </w:p>
    <w:p>
      <w:r>
        <w:t>II. CÁC MÔ HÌNH THAM CHIẾU CƠ BẢN</w:t>
      </w:r>
    </w:p>
    <w:p>
      <w:r>
        <w:t>1.   Mô hình tham chiếu nghiệp vụ</w:t>
      </w:r>
    </w:p>
    <w:p>
      <w:r>
        <w:t>Cung cấp một Khung chung mô tả các nghiệp vụ phổ biến của các cơ quan nhà nước, việc mô tả này độc lập với cấu trúc tổ chức của các cơ quan nhà nước và tạo điều kiện phối hợp giữa các cơ quan nhà nước khi cùng chung nhóm nghiệp vụ. Mô hình tham chiếu nghiệp vụ là cơ sở để xây dựng Kiến trúc nghiệp vụ. Mô hình tham chiếu nghiệp vụ chi tiết được mô tả trong   Phụ lục I.</w:t>
      </w:r>
    </w:p>
    <w:p>
      <w:r>
        <w:t>2.   Mô hình tham chiếu dữ liệu</w:t>
      </w:r>
    </w:p>
    <w:p>
      <w:r>
        <w:t>Cung cấp một Khung chung mô tả, phân loại các thành phần dữ liệu cơ bản của các cơ quan nhà nước dựa trên các nghiệp vụ, việc mô tả này độc lập với cấu trúc tổ chức của các cơ quan nhà nước và chỉ ra khả năng chia sẻ, sử dụng lại dữ liệu giữa các cơ quan. Mô hình tham chiếu dữ liệu là cơ sở để xây dựng Kiến trúc dữ liệu. Mô hình tham chiếu dữ liệu chi tiết được mô tả trong   Phụ lục II.</w:t>
      </w:r>
    </w:p>
    <w:p>
      <w:r>
        <w:t>3.   Mô hình tham chiếu ứng dụng</w:t>
      </w:r>
    </w:p>
    <w:p>
      <w:r>
        <w:t>Cung cấp một Khung chung mô tả, phân loại các thành phần ứng dụng cơ bản phục vụ các mục tiêu nghiệp vụ của các cơ quan nhà nước, việc mô tả này cho phép xác định các khả năng hợp nhất, tích hợp ứng dụng khi cùng cung cấp các dịch vụ cho nghiệp vụ. Mô hình tham chiếu ứng dụng là cơ sở để xây dựng Kiến trúc ứng dụng. Mô hình tham chiếu ứng dụng chi tiết được mô tả trong   Phụ lục III.</w:t>
      </w:r>
    </w:p>
    <w:p>
      <w:r>
        <w:t>4.   Mô hình tham chiếu công nghệ</w:t>
      </w:r>
    </w:p>
    <w:p>
      <w:r>
        <w:t>Cung cấp một Khung kỹ thuật phân loại các tiêu chuẩn và công nghệ để hỗ trợ và cho phép triển khai các thành phần ứng dụng. Mô hình tham chiếu công nghệ là cơ sở để xây dựng Kiến trúc công nghệ. Mô hình tham chiếu công nghệ chi tiết được mô tả trong   Phụ lục IV.</w:t>
      </w:r>
    </w:p>
    <w:p>
      <w:r>
        <w:t>5.   Mô hình tham chiếu an toàn thông tin mạng, an ninh mạng</w:t>
      </w:r>
    </w:p>
    <w:p>
      <w:r>
        <w:t>Cung cấp một Khung mô tả các thành phần bảo đảm an toàn thông tin mạng, an ninh mạng cần triển khai áp dụng khi phát triển Chính phủ điện tử hướng tới Chính phủ số. Mô hình tham chiếu an toàn thông tin mạng, an ninh mạng là cơ sở để xây dựng Kiến trúc an toàn thông tin mạng, an ninh mạng. Mô hình tham chiếu an toàn thông tin mạng, an ninh mạng chi tiết được mô tả trong   Phụ lục V.</w:t>
      </w:r>
    </w:p>
    <w:p>
      <w:r>
        <w:t>CHƯƠNG 3. SƠ ĐỒ KHÁI QUÁT CHÍNH PHỦ ĐIỆN TỬ VIỆT NAM</w:t>
      </w:r>
    </w:p>
    <w:p>
      <w:r>
        <w:t>I. SƠ ĐỒ KHÁI QUÁT CHÍNH PHỦ ĐIỆN TỬ VIỆT NAM</w:t>
      </w:r>
    </w:p>
    <w:p>
      <w:r>
        <w:t>Sơ đồ khái quát Chính phủ điện tử Việt Nam cung cấp bức tranh tổng thể về các thành phần chính trong CPĐT Việt Nam. Đây cũng là cơ sở để xây dựng, triển khai Kiến trúc Chính phủ điện tử của các bộ, ngành, địa phương đồng bộ, hiệu quả, kết nối.</w:t>
      </w:r>
    </w:p>
    <w:p>
      <w:r>
        <w:t>Ghi       chú:</w:t>
      </w:r>
    </w:p>
    <w:p>
      <w:r>
        <w:t>Khi Nền tảng tích hợp, chia sẻ dữ liệu cấp bộ, cấp tỉnh đã sẵn sàng</w:t>
      </w:r>
    </w:p>
    <w:p>
      <w:r>
        <w:t>Khi Nền tảng tích hợp, chia sẻ dữ liệu cấp bộ, cấp tỉnh chưa sẵn sàng</w:t>
      </w:r>
    </w:p>
    <w:p>
      <w:r>
        <w:t>Kết nối trực tiếp theo mô hình phân tán qua DXL Node</w:t>
      </w:r>
    </w:p>
    <w:p>
      <w:r>
        <w:t>Sơ đồ khái quát Chính phủ điện tử Việt Nam</w:t>
      </w:r>
    </w:p>
    <w:p>
      <w:r>
        <w:t>II. MÔ TẢ CÁC THÀNH PHẦN</w:t>
      </w:r>
    </w:p>
    <w:p>
      <w:r>
        <w:t>Dưới đây mô tả sơ bộ nội dung các thành phần chính trong Sơ đồ khái quát CPĐT Việt Nam. Nội dung chi tiết các thành phần này sẽ được các bộ, ngành, địa phương chủ trì mô tả trong Kiến trúc CPĐT/CQĐT của mình.</w:t>
      </w:r>
    </w:p>
    <w:p>
      <w:r>
        <w:t>1. Người sử dụng</w:t>
      </w:r>
    </w:p>
    <w:p>
      <w:r>
        <w:t>Là các tác nhân tham gia sử dụng dịch vụ CPĐT bao gồm: người dân, doanh nghiệp, cán bộ, công chức, viên chức và các cơ quan, tổ chức, cá nhân liên quan.</w:t>
      </w:r>
    </w:p>
    <w:p>
      <w:r>
        <w:t>2. Kênh giao tiếp</w:t>
      </w:r>
    </w:p>
    <w:p>
      <w:r>
        <w:t>Là môi trường, công cụ giúp Người sử dụng tương tác với các cơ quan nhà nước để sử dụng các dịch vụ CPĐT. Qua môi trường Internet, Người sử dụng có thể sử dụng các kênh giao tiếp sau: Cổng Dịch vụ công trực tuyến (ở quốc gia là Cổng Dịch vụ công quốc gia, ở các bộ, ngành, địa phương là các hệ thống thông tin giải quyết thủ tục hành chính cấp bộ, cấp tỉnh); Cổng dữ liệu; Cổng/Trang thông tin điện tử các cơ quan nhà nước; Ứng dụng trên nền tảng thiết bị di động (điện thoại di động, máy tính bảng…) như Ứng dụng Định danh điện tử (VNeID), Ứng dụng Bảo hiểm xã hội số (VssID),…); Kiosk tra cứu thông tin; Mạng xã hội do cơ quan nhà nước cho phép cung cấp thông tin trên môi trường mạng theo quy định của pháp luật; Thư điện tử (Email). Ngoài môi trường Internet, Người sử dụng có thể sử dụng các kênh khác như điện thoại (Tổng đài hỗ trợ), SMS (tin nhắn) hoặc trực tiếp tại Trung tâm phục vụ hành chính công hoặc Bộ phận một cửa,…</w:t>
      </w:r>
    </w:p>
    <w:p>
      <w:r>
        <w:t>3. Hạ tầng Kỹ thuật - Công nghệ</w:t>
      </w:r>
    </w:p>
    <w:p>
      <w:r>
        <w:t>Thành phần này được các cơ quan nhà nước đầu tư triển khai ở cấp quốc gia và cấp bộ, cấp tỉnh. Thành phần này bao gồm: Hạ tầng vận hành Trung tâm dữ liệu/Phòng máy chủ; Hạ tầng công nghệ thông tin (Các thiết bị phần cứng như: Các loại máy chủ, các thiết bị lưu trữ, sao lưu, thiết bị mạng; các phần mềm hệ thống như: Nền tảng điện toán đám mây, phần mềm hệ thống, phần mềm lớp giữa…); hệ thống mạng kết nối; hệ thống máy tính trạm và thiết bị ngoại vi; các dịch vụ cơ sở hạ tầng; hạ tầng khóa công khai; các dịch vụ quản lý cơ sở hạ tầng và các cơ sở vật chất cần thiết khác.</w:t>
      </w:r>
    </w:p>
    <w:p>
      <w:r>
        <w:t>Trung tâm dữ liệu quốc gia là trung tâm dữ liệu do Chính phủ xây dựng, quản lý, khai thác và vận hành; tích hợp, đồng bộ, lưu trữ, chia sẻ, phân tích, khai thác, điều phối dữ liệu của các cơ quan nhà nước theo quy định của pháp luật nhằm hình thành kho dữ liệu về con người và kho dữ liệu tổng hợp từ các cơ sở dữ liệu quốc gia; dữ liệu tại Trung tâm dữ liệu quốc gia là nền tảng cốt lõi cung cấp các dịch vụ liên quan đến dữ liệu, hỗ trợ hoạch định chính sách, kiến tạo phát triển, xây dựng Chính phủ số, xã hội số và kinh tế số, bảo đảm quốc phòng an ninh. Đồng thời cung cấp hạ tầng công nghệ thông tin cho các tổ chức chính trị - xã hội, hệ thống cơ sở dữ liệu quốc gia và các cơ quan có nhu cầu sử dụng để khai thác, vận hành, nâng cao hiệu quả, bảo đảm an ninh, an toàn thông tin.</w:t>
      </w:r>
    </w:p>
    <w:p>
      <w:r>
        <w:t>Trung tâm dữ liệu cấp bộ, cấp tỉnh do cơ quan nhà nước đầu tư phục vụ triển khai các phân hệ của hệ thống thông tin, cơ sở dữ liệu cấp quốc gia, các hệ thống thông tin, cơ sở dữ liệu có quy mô từ Trung ương đến địa phương (do các Bộ, ngành chủ trì), các hệ thống thông tin, cơ sở dữ liệu chuyên ngành hoặc dùng chung, cung cấp dịch vụ CNTT cho người sử dụng, cho phép liên thông, tích hợp dữ liệu giữa các hệ thống thông tin nội bộ hoặc giữa bộ, tỉnh với các hệ thống thông tin, cơ sở dữ liệu khác bên ngoài theo phạm vi trách nhiệm quản lý nhà nước của bộ, tỉnh.</w:t>
      </w:r>
    </w:p>
    <w:p>
      <w:r>
        <w:t>Về hạ tầng kỹ thuật mạng truyền dẫn, các hệ thống CPĐT sử dụng Mạng truyền số liệu chuyên dùng (MTSLCD) của các cơ quan Đảng, Nhà nước, kết hợp các hạ tầng mạng khác để kết nối, truyền tải thông tin, dữ liệu CPĐT.</w:t>
      </w:r>
    </w:p>
    <w:p>
      <w:r>
        <w:t>Bộ Thông tin và Truyền thông có trách nhiệm quy định về quản lý, vận hành, kết nối, sử dụng và bảo đảm an toàn thông tin trên Mạng truyền số liệu chuyên dùng của các cơ quan Đảng, Nhà nước.</w:t>
      </w:r>
    </w:p>
    <w:p>
      <w:r>
        <w:t>Đối với các cơ quan nhà nước bao gồm các bộ, cơ quan ngang bộ, cơ quan thuộc Chính phủ, Ủy ban nhân dân các cấp; các tổ chức, cá nhân khai thác, sử dụng dữ liệu số của cơ quan nhà nước được cơ quan nhà nước chia sẻ theo quy định của pháp luật, cụ thể theo quy định tại Nghị định số 47/2020/NĐ-CP ngày 09/4/2020 của Chính phủ về Quản lý, kết nối và chia sẻ dữ liệu số của cơ quan nhà nước, trong đó quy định về các hoạt động quản lý, kết nối và chia sẻ dữ liệu số của cơ quan nhà nước bao gồm: quản lý, quản trị dữ liệu số; kết nối, chia sẻ dữ liệu số; sử dụng, khai thác dữ liệu số của cơ quan nhà nước; cung cấp dữ liệu mở của cơ quan nhà nước cho tổ chức, cá nhân; quyền và trách nhiệm trong kết nối, chia sẻ dữ liệu số của cơ quan nhà nước.</w:t>
      </w:r>
    </w:p>
    <w:p>
      <w:r>
        <w:t>4. An toàn thông tin mạng, an ninh mạng</w:t>
      </w:r>
    </w:p>
    <w:p>
      <w:r>
        <w:t>Việc bảo đảm an toàn thông tin mạng, an ninh mạng phục vụ phát triển CPĐT phải được triển khai cụ thể, thống nhất, đồng bộ giữa các thành phần trong Sơ đồ khái quát CPĐT Việt Nam. Hệ thống bảo đảm an toàn thông tin mạng, an ninh mạng quy mô quốc gia bao gồm một số hệ thống chính: Hệ thống hỗ trợ giám sát và phòng chống tấn công mạng vào các hệ thống CPĐT; Hệ thống tổng hợp, phân tích, chia sẻ và cảnh báo các mối đe dọa, nguy cơ về an toàn thông tin; Hệ thống SOC Quốc gia. Các hệ thống thành phần được kết nối, chia sẻ thông tin với hệ thống kỹ thuật của Trung tâm Giám sát an toàn không gian mạng quốc gia phục vụ hoạt động hỗ trợ giám sát và phòng chống tấn công mạng và điều phối ứng cứu sự cố an toàn thông tin.</w:t>
      </w:r>
    </w:p>
    <w:p>
      <w:r>
        <w:t>Việc thực thi bảo đảm an toàn thông tin mạng, an ninh mạng cho các thành phần CPĐT cần được thực hiện theo quy định của pháp luật về an toàn thông tin mạng, an ninh mạng được mô tả trong Mô hình tham chiếu an toàn thông tin mạng, an ninh mạng (SRM).</w:t>
      </w:r>
    </w:p>
    <w:p>
      <w:r>
        <w:t>5. Chỉ đạo, chính sách</w:t>
      </w:r>
    </w:p>
    <w:p>
      <w:r>
        <w:t>Bao gồm công tác chỉ đạo, quản lý, tổ chức, hướng dẫn, đào tạo, môi trường pháp lý, truyền thông nhằm bảo đảm các điều kiện triển khai các hệ thống thông tin của CPĐT.</w:t>
      </w:r>
    </w:p>
    <w:p>
      <w:r>
        <w:t>6. Nền tảng tích hợp, chia sẻ dữ liệu quốc gia</w:t>
      </w:r>
    </w:p>
    <w:p>
      <w:r>
        <w:t>Nền tảng tích hợp, chia sẻ dữ liệu quốc gia do Bộ Thông tin và Truyền thông chủ trì triển khai với mục tiêu tích hợp, chia sẻ dữ liệu giữa các hệ thống thông tin và cơ sở dữ liệu của các bộ, ngành, địa phương theo hình thức kết nối tập trung và hình thức kết nối trực tiếp theo mô hình phân tán.</w:t>
      </w:r>
    </w:p>
    <w:p>
      <w:r>
        <w:t>7. Nền tảng tích hợp, chia sẻ dữ liệu cấp bộ, cấp tỉnh</w:t>
      </w:r>
    </w:p>
    <w:p>
      <w:r>
        <w:t>Nền tảng này để chia sẻ, tích hợp các hệ thống thông tin (HTTT), cơ sở dữ liệu (CSDL) trong nội bộ các bộ, ngành, địa phương và giữa các bộ, ngành, địa phương với nhau qua Nền tảng tích hợp, chia sẻ dữ liệu quốc gia.</w:t>
      </w:r>
    </w:p>
    <w:p>
      <w:r>
        <w:t>8. Cổng Dịch vụ công quốc gia</w:t>
      </w:r>
    </w:p>
    <w:p>
      <w:r>
        <w:t>Cổng Dịch vụ công quốc gia được xây dựng với mục tiêu: Nâng cao chất lượng, hiệu quả cung cấp dịch vụ công của các cơ quan nhà nước, bảo đảm phục vụ người dân và doanh nghiệp ngày càng tốt hơn, hướng tới số hóa hồ sơ, giấy tờ, chuyển hoạt động sử dụng hồ sơ, văn bản giấy, giao dịch trực tiếp sang hoạt động sử dụng hồ sơ, văn bản điện tử, giao dịch điện tử và cung cấp dịch vụ công không phụ thuộc vào thời gian, địa giới hành chính; thúc đẩy cải cách hành chính, nhất là cải cách thủ tục hành chính thông qua việc ứng dụng công nghệ thông tin; cải thiện vị trí của Việt Nam về chỉ số dịch vụ công trực tuyến trong chỉ số phát triển Chính phủ điện tử theo xếp hạng của Liên hợp quốc.</w:t>
      </w:r>
    </w:p>
    <w:p>
      <w:r>
        <w:t>Cổng Dịch vụ công quốc gia thực hiện kết nối, tích hợp chia sẻ thông tin với Hệ thống thông tin giải quyết thủ tục hành chính cấp bộ, cấp tỉnh; Các cơ sở dữ liệu quốc gia; cơ sở dữ liệu chuyên ngành phục vụ cho việc cung cấp dịch vụ công trực tuyến.</w:t>
      </w:r>
    </w:p>
    <w:p>
      <w:r>
        <w:t>Cổng Dịch vụ công quốc gia được thực hiện theo Quyết định số 274/QĐ-TTg ngày 12/3/2019 của Thủ tướng Chính phủ phê duyệt Đề án Cổng Dịch vụ công quốc gia.</w:t>
      </w:r>
    </w:p>
    <w:p>
      <w:r>
        <w:t>9. Hệ thống thông tin chỉ đạo, điều hành của Chính phủ, Thủ tướng Chính phủ</w:t>
      </w:r>
    </w:p>
    <w:p>
      <w:r>
        <w:t>Hệ thống thông tin chỉ đạo, điều hành của Chính phủ, Thủ tướng Chính phủ dựa trên số liệu thu thập từ các bộ, ngành, địa phương cung cấp thông tin, hỗ trợ đắc lực cho quá trình chỉ đạo, điều hành của Chính phủ, Thủ tướng Chính phủ.</w:t>
      </w:r>
    </w:p>
    <w:p>
      <w:r>
        <w:t>10. Hệ thống thông tin báo cáo Chính phủ</w:t>
      </w:r>
    </w:p>
    <w:p>
      <w:r>
        <w:t>Hệ thống thông tin báo cáo Chính phủ được xây dựng hướng tới mục tiêu: Đơn giản hóa chế độ báo cáo trong hoạt động của cơ quan hành chính nhà nước; Bảo đảm cung cấp thông tin chính xác, đầy đủ, kịp thời, phục vụ hiệu quả công tác quản lý, chỉ đạo, điều hành của cơ quan hành chính nhà nước, người có thẩm quyền; Giảm gánh nặng hành chính trong tuân thủ chế độ báo cáo tại các cơ quan hành chính nhà nước, bảo đảm tiết kiệm thời gian, nhân lực thực hiện; Hệ thống báo cáo phải đồng bộ, thống nhất, bảo đảm cung cấp và truyền dẫn thông tin chính xác, đầy đủ, kịp thời, an toàn, phục vụ thiết thực, hiệu quả công tác quản lý, chỉ đạo, điều hành của cơ quan hành chính nhà nước, người có thẩm quyền; đồng thời, giảm tải gánh nặng hành chính trong tuân thủ chế độ báo cáo tại các cơ quan hành chính nhà nước.</w:t>
      </w:r>
    </w:p>
    <w:p>
      <w:r>
        <w:t>Về phạm vi, Hệ thống thông tin báo cáo Chính phủ triển khai trong phạm vi toàn quốc, kết nối, tích hợp với Hệ thống thông tin báo cáo của các bộ, ngành, địa phương để hình thành Hệ thống thông tin báo cáo quốc gia. Thiết lập Trung tâm chỉ đạo, điều hành được xây dựng để phục vụ công tác chỉ đạo, điều hành của Chính phủ, Thủ tướng Chính phủ thông qua các thông tin về tình hình biến động các chỉ số kinh tế - xã hội được hiển thị trực quan trên các màn hình điện tử; quản lý, giám sát, hỗ trợ hoạt động của Hệ thống thông tin báo cáo Chính phủ cũng như hoạt động của các Hệ thống thông tin báo cáo bộ, ngành, địa phương.</w:t>
      </w:r>
    </w:p>
    <w:p>
      <w:r>
        <w:t>11. Hệ thống thông tin phục vụ họp và xử lý công việc của Chính phủ</w:t>
      </w:r>
    </w:p>
    <w:p>
      <w:r>
        <w:t>Hệ thống được xây dựng với mục tiêu đổi mới phương thức làm việc của Chính phủ trên cơ sở ứng dụng mạnh mẽ CNTT, hướng tới Chính phủ không giấy tờ, tiết kiệm thời gian, chi phí, nâng cao hiệu lực, hiệu quả quản lý, điều hành của Chính phủ, Thủ tướng Chính phủ và các Thành viên Chính phủ; tạo sự lan tỏa quyết tâm của Chính phủ, Thủ tướng Chính phủ trong việc đẩy mạnh ứng dụng CNTT, xây dựng CPĐT.</w:t>
      </w:r>
    </w:p>
    <w:p>
      <w:r>
        <w:t>Hệ thống được triển khai phục vụ các phiên họp Chính phủ và xử lý các công việc thuộc thẩm quyền của Chính phủ.</w:t>
      </w:r>
    </w:p>
    <w:p>
      <w:r>
        <w:t>12. Cổng tham vấn và tra cứu quy định kinh doanh</w:t>
      </w:r>
    </w:p>
    <w:p>
      <w:r>
        <w:t>Hệ thống được xây dựng với mục tiêu: Nâng cao hiệu quả tham vấn dự thảo chính sách, văn bản quy phạm pháp luật, thu hút sự tham gia của người dân, doanh nghiệp, góp phần nâng cao chất lượng chính sách theo hướng đẩy mạnh ứng dụng CNTT trong hoạt động nghiên cứu, xây dựng, hoàn thiện chính sách; tăng cường sự tương tác, công khai, minh bạch trong hoạt động tham vấn dự thảo chính sách, văn bản quy phạm pháp luật, và hình thành hệ quản lý tri thức tham vấn. Hỗ trợ theo dõi chính sách, văn bản quy phạm pháp luật sau khi ban hành.</w:t>
      </w:r>
    </w:p>
    <w:p>
      <w:r>
        <w:t>Hệ thống phục vụ việc dự thảo, lấy ý kiến, tham gia ý kiến, hỗ trợ thẩm định đối với các dự thảo chính sách, văn bản quy phạm pháp luật thuộc thẩm quyền xây dựng, ban hành của Chính phủ, Thủ tướng Chính phủ, các bộ, ngành.</w:t>
      </w:r>
    </w:p>
    <w:p>
      <w:r>
        <w:t>13. Trung tâm tích hợp dữ liệu phục vụ sự chỉ đạo, điều hành của Chính phủ, Thủ tướng Chính phủ</w:t>
      </w:r>
    </w:p>
    <w:p>
      <w:r>
        <w:t>Xây dựng hạ tầng trung tâm tích hợp dữ liệu phục vụ sự chỉ đạo, điều hành của Chính phủ, Thủ tướng Chính phủ.</w:t>
      </w:r>
    </w:p>
    <w:p>
      <w:r>
        <w:t>Phục vụ các hệ thống chỉ đạo điều hành của Chính phủ, Thủ tướng Chính phủ do Văn phòng Chính phủ là đầu mối thực hiện bao gồm Cổng Dịch vụ công quốc gia; Trục liên thông văn bản quốc gia; Hệ thống thông tin báo cáo quốc gia; Hệ thống thông tin phục vụ họp và xử lý công việc của Chính phủ; Cổng tham vấn và tra cứu quy định kinh doanh; Cổng Thông tin điện tử Chính phủ và các trang thành phần; Hệ thống thông tin chỉ đạo, điều hành của Chính phủ, Thủ tướng Chính phủ và các hệ thống thông tin khác.</w:t>
      </w:r>
    </w:p>
    <w:p>
      <w:r>
        <w:t>14. Hệ thống giám sát, đo lường mức độ cung cấp và sử dụng dịch vụ Chính phủ số</w:t>
      </w:r>
    </w:p>
    <w:p>
      <w:r>
        <w:t>Hệ thống giám sát, đo lường mức độ cung cấp và sử dụng dịch vụ Chính phủ số (viết tắt là Hệ thống EMC) là hệ thống do Bộ Thông tin và Truyền thông xây dựng để thực hiện đo lường, đánh giá, theo dõi, quản lý việc cung cấp và hiệu quả sử dụng thông tin và dịch vụ công trực tuyến của các cơ quan nhà nước. Hệ thống EMC kết nối, thu thập số liệu về tình hình sử dụng thông tin và dịch vụ công trực tuyến trên Cổng/Trang thông tin điện tử, Hệ thống thông tin giải quyết thủ tục hành chính của các Bộ, cơ quan ngang Bộ, cơ quan thuộc Chính phủ; các tỉnh, thành phố trực thuộc Trung ương.</w:t>
      </w:r>
    </w:p>
    <w:p>
      <w:r>
        <w:t>15. Hệ thống danh mục điện tử dùng chung</w:t>
      </w:r>
    </w:p>
    <w:p>
      <w:r>
        <w:t>Hệ thống được xây dựng nhằm quản lý, cung cấp dữ liệu danh mục dùng chung ở dạng điện tử của các cơ quan nhà nước trên môi trường mạng (như: Định danh các cơ quan nhà nước, mã đơn vị hành chính, mã quốc gia, mã quốc tịch, mã tôn giáo, mã ngành đào tạo, mã ngành nghề kinh doanh,...) phục vụ việc quản lý, kết nối và chia sẻ một cách thống nhất trong toàn quốc.</w:t>
      </w:r>
    </w:p>
    <w:p>
      <w:r>
        <w:t>16. Hệ thống thông tin phục vụ giao dịch điện tử</w:t>
      </w:r>
    </w:p>
    <w:p>
      <w:r>
        <w:t>Hệ thống thông tin phục vụ giao dịch điện tử là tập hợp phần cứng, phần mềm và cơ sở dữ liệu được thiết lập với chức năng, tính năng chính để phục vụ giao dịch điện tử, bảo đảm xác thực, tin cậy trong giao dịch điện tử.</w:t>
      </w:r>
    </w:p>
    <w:p>
      <w:r>
        <w:t>Hệ thống thông tin phục vụ giao dịch điện tử được phân loại theo chủ quản hệ thống thông tin; chức năng, tính năng của hệ thống thông tin phục vụ giao dịch điện tử; quy mô, số lượng người sử dụng tại Việt Nam hoặc số lượng truy cập hằng tháng từ người sử dụng tại Việt Nam.</w:t>
      </w:r>
    </w:p>
    <w:p>
      <w:r>
        <w:t>Trong Khung kiến trúc Chính phủ điện tử, Hệ thống thông tin phục vụ giao dịch điện tử có vai trò hỗ trợ Chính phủ thực hiện chức năng quản lý nhà nước trong lĩnh vực giao dịch điện tử; đảm bảo tính xác thực và tin cậy của các thông tin được trao đổi trong giao dịch điện tử.</w:t>
      </w:r>
    </w:p>
    <w:p>
      <w:r>
        <w:t>Bộ Thông tin và Truyền thông thiết lập, vận hành hệ thống tiếp nhận, tổng hợp dữ liệu phục vụ quản lý nhà nước về giao dịch điện tử của cơ quan nhà nước quản lý công tác báo cáo, tổng hợp, chia sẻ dữ liệu phục vụ quản lý nhà nước về giao dịch điện tử theo quy định của pháp luật; chủ trì xây dựng, ban hành hoặc đề nghị cơ quan nhà nước có thẩm quyền ban hành quy định về kỹ thuật đối với mô hình tham chiếu kết nối phục vụ chia sẻ dữ liệu bằng phương tiện điện tử, định danh thiết bị, tiêu chí tín nhiệm mạng của hệ thống thông tin phục vụ giao dịch điện tử.</w:t>
      </w:r>
    </w:p>
    <w:p>
      <w:r>
        <w:t>17. Hệ thống SOC Quốc gia (Trung tâm giám sát an toàn không gian mạng quốc gia)</w:t>
      </w:r>
    </w:p>
    <w:p>
      <w:r>
        <w:t>Hệ thống SOC Quốc gia (Trung tâm giám sát an toàn không gian mạng quốc gia) là hệ thống do Bộ Thông tin và Truyền thông xây dựng để thực hiện hỗ trợ giám sát an toàn thông tin mạng tập trung cho các hệ thống thông tin phục vụ Chính phủ điện tử của các Bộ, ngành, địa phương. Hệ thống tiếp nhận, quản lý và xử lý giám sát an toàn thông tin tập trung: phục vụ tiếp nhận thông tin, dữ liệu an toàn thông tin từ các hệ thống giám sát, quản lý an toàn thông tin tập trung, các hệ thống giám sát cơ sở khác tại các Bộ, ngành, địa phương, các thông tin chia sẻ từ các nhà cung cấp dịch vụ mạng Internet, các đơn vị, tổ chức hoạt động an toàn thông tin; thực hiện quản lý, phân tích, xử lý dữ liệu phục vụ hỗ trợ giám sát, phát hiện và ứng phó, điều phối ứng phó các nguy cơ, sự cố an toàn thông tin cho các hệ thống thông tin phục vụ Chính phủ điện tử.</w:t>
      </w:r>
    </w:p>
    <w:p>
      <w:r>
        <w:t>18. Các cơ sở dữ liệu, hệ thống thông tin quốc gia</w:t>
      </w:r>
    </w:p>
    <w:p>
      <w:r>
        <w:t>Việc xác định danh mục các cơ sở dữ liệu (CSDL) quốc gia sẽ theo quy định của pháp luật hiện hành, trong Khung Kiến trúc này chỉ mô tả một số cơ sở dữ liệu, hệ thống thông tin (HTTT) quốc gia điển hình.</w:t>
      </w:r>
    </w:p>
    <w:p>
      <w:r>
        <w:t>Phần này mô tả sơ bộ một số CSDL, HTTT quốc gia. Nội dung chi tiết về yêu cầu kỹ thuật, mô hình giải pháp, kết nối sẽ được các Bộ, ngành mô tả khi xây dựng Kiến trúc CPĐT của các Bộ, ngành và triển khai từng CSDL, HTTT cụ thể.</w:t>
      </w:r>
    </w:p>
    <w:p>
      <w:r>
        <w:t>a) CSDL quốc gia về Dân cư</w:t>
      </w:r>
    </w:p>
    <w:p>
      <w:r>
        <w:t>Mục tiêu cơ bản của việc xây dựng CSDL quốc gia về Dân cư là để quản lý thống nhất trên toàn quốc thông tin cơ bản của công dân Việt Nam được chuẩn hóa, số hóa, lưu trữ, quản lý bằng cơ sở hạ tầng thông tin, phục vụ quản lý nhà nước và giao dịch của các cơ quan, tổ chức, cá nhân. Tăng cường chia sẻ dữ liệu với các hệ thống thông tin của cơ quan nhà nước khác trên cơ sở lấy dữ liệu dân cư làm gốc, góp phần đẩy mạnh cải cách hành chính, giảm giấy tờ khi thực hiện các dịch vụ công.</w:t>
      </w:r>
    </w:p>
    <w:p>
      <w:r>
        <w:t>b) CSDL quốc gia về Đăng ký doanh nghiệp</w:t>
      </w:r>
    </w:p>
    <w:p>
      <w:r>
        <w:t>Mục tiêu cơ bản của việc xây dựng CSDL quốc gia về Đăng ký doanh nghiệp là cung cấp dịch vụ công trực tuyến về đăng ký doanh nghiệp, cải cách thủ tục hành chính, tạo điều kiện thuận lợi cho người dân và doanh nghiệp khởi sự doanh nghiệp và gia nhập thị trường; Hướng tới mục tiêu 100% đăng ký doanh nghiệp qua mạng; Chuyển đổi số quy trình nghiệp vụ, công tác quản lý nhà nước về đăng ký doanh nghiệp tạo ra môi trường kinh doanh minh bạch, hạn chế tối đa sự can thiệp của con người trong quá trình xử lý hồ sơ đăng ký doanh nghiệp; Công khai hóa, minh bạch hóa thông tin đăng ký doanh nghiệp giúp cho người dân và doanh nghiệp dễ dàng tiếp cận được với các thông tin có giá trị và có tính pháp lý về đăng ký doanh nghiệp; Tăng cường chia sẻ dữ liệu với các hệ thống thông tin của cơ quan nhà nước khác trên cơ sở lấy dữ liệu đăng ký kinh doanh làm gốc.</w:t>
      </w:r>
    </w:p>
    <w:p>
      <w:r>
        <w:t>c) CSDL quốc gia về Tài chính</w:t>
      </w:r>
    </w:p>
    <w:p>
      <w:r>
        <w:t>Xây dựng CSDL quốc gia về Tài chính nhằm đáp ứng nhu cầu về tiếp cận, khai thác thông tin, dữ liệu phục vụ cho công tác xây dựng chiến lược, hoạch định chính sách, quản lý và điều hành trong lĩnh vực tài chính, ngân sách, bảo đảm tính kịp thời, đầy đủ, công khai, minh bạch, phù hợp thông lệ quốc tế. CSDL quốc gia về Tài chính là cốt lõi, trung tâm của Hệ thống thông tin tài chính quốc gia. Thông tin dữ liệu trong CSDL quốc gia về Tài chính sẽ là kho thông tin tri thức được quản lý và khai thác hiệu quả.</w:t>
      </w:r>
    </w:p>
    <w:p>
      <w:r>
        <w:t>d) CSDL quốc gia về Bảo hiểm</w:t>
      </w:r>
    </w:p>
    <w:p>
      <w:r>
        <w:t>Cơ sở dữ liệu quốc gia về Bảo hiểm được xây dựng để lưu trữ, quản lý thông tin về bảo hiểm xã hội, bảo hiểm y tế, bảo hiểm thất nghiệp và thông tin về y tế, an sinh xã hội, đảm bảo tính chính xác, tập trung, thống nhất; dữ liệu được cập nhật đầy đủ và kịp thời ngay sau khi các thủ tục hành chính nghiệp vụ có liên quan đã hoàn thành.</w:t>
      </w:r>
    </w:p>
    <w:p>
      <w:r>
        <w:t>đ) CSDL Đất đai quốc gia</w:t>
      </w:r>
    </w:p>
    <w:p>
      <w:r>
        <w:t>CSDL Đất đai quốc gia (cơ sở dữ liệu đất đai từ Trung ương tới địa phương) phục vụ quản lý đất đai tại các cấp, cung cấp các dịch vụ công về đất đai, chia sẻ thông tin đất đai với các ngành khác. Việc triển khai được thực hiện đồng bộ từ Trung ương đến địa phương.</w:t>
      </w:r>
    </w:p>
    <w:p>
      <w:r>
        <w:t>e  ) CSDL quốc gia về thủ tục hành chính</w:t>
      </w:r>
    </w:p>
    <w:p>
      <w:r>
        <w:t>Mục tiêu của CSDL quốc gia về thủ tục hành chính là cung cấp, công khai thông tin cho người dân, doanh nghiệp về thủ tục hành chính trong phạm vi toàn quốc; Cung cấp cho các bộ, ngành, địa phương công cụ để cập nhật (thêm mới, sửa đổi, thay thế, hủy bỏ) các quyết định công bố, thủ tục hành chính ; Cung cấp công cụ phục vụ việc kiểm soát thủ tục hành chính tại Trung ương và các bộ, ngành, địa phương; từ đó đề xuất các phương án cải cách thủ tục hành chính, tạo điều kiện thuận lợi cho người dân, doanh nghiệp.</w:t>
      </w:r>
    </w:p>
    <w:p>
      <w:r>
        <w:t>CSDL quốc gia về thủ tục hành chính là một hợp phần quan trọng của Cổng Dịch vụ công quốc gia.</w:t>
      </w:r>
    </w:p>
    <w:p>
      <w:r>
        <w:t>g  ) CSDL quốc gia về an sinh xã hội</w:t>
      </w:r>
    </w:p>
    <w:p>
      <w:r>
        <w:t>Xây dựng CSDL quốc gia về An sinh xã hội có mục tiêu là ứng dụng CNTT trong đăng ký, giải quyết chính sách, chi trả cho đối tượng thụ hưởng chính sách an sinh xã hội kịp thời, công khai và minh bạch.</w:t>
      </w:r>
    </w:p>
    <w:p>
      <w:r>
        <w:t>h) CSDL quốc gia về lao động, việc làm</w:t>
      </w:r>
    </w:p>
    <w:p>
      <w:r>
        <w:t>Xây dựng Cơ sở dữ liệu quốc gia về Lao động, việc làm nhằm thống nhất trên toàn quốc để thu thập, cập nhật, quản lý và chia sẻ thông tin cơ bản của con người trong quá trình tham gia hoạt động kinh tế, phục vụ quản lý nhà nước về lao động, việc làm.</w:t>
      </w:r>
    </w:p>
    <w:p>
      <w:r>
        <w:t>i  ) CSDL hộ tịch điện tử toàn quốc</w:t>
      </w:r>
    </w:p>
    <w:p>
      <w:r>
        <w:t>Xây dựng CSDL hộ tịch điện tử toàn quốc theo hướng hình thành Hệ thống thông tin đăng ký và quản lý hộ tịch với sự quản lý tập trung, thống nhất, có sự phân cấp, phân quyền hợp lý cho Ủy ban nhân dân các cấp, các Cơ quan đại diện Việt Nam ở nước ngoài trên cơ sở ứng dụng công nghệ thông tin vào đăng ký, quản lý hộ tịch với cấu trúc chuẩn chung tại tất cả các cơ quan đăng ký hộ tịch nhằm lưu giữ thông tin hộ tịch của cá nhân được đăng ký theo quy định pháp luật, đáp ứng tốt nhất yêu cầu đăng ký, quản lý hộ tịch theo Luật Hộ tịch và giải quyết thủ tục hành chính trong đăng ký hộ tịch trực tuyến, có khả năng kết nối để cung cấp thông tin hộ tịch cho CSDL quốc gia về Dân cư và CSDL chuyên ngành khác có liên quan.</w:t>
      </w:r>
    </w:p>
    <w:p>
      <w:r>
        <w:t>k) CSDL tài nguyên và môi   trường quốc gia</w:t>
      </w:r>
    </w:p>
    <w:p>
      <w:r>
        <w:t>Xây dựng CSDL tài nguyên và môi trường quốc gia với mục tiêu là tạo ra các dịch vụ nền tảng dùng chung cho toàn hệ thống cơ sở dữ liệu tài nguyên và môi trường thống nhất từ Trung ương đến địa phương nhằm khai thác, phân tích xử lý thông tin, dữ liệu phục vụ công tác quản lý nhà nước, hoạch định chính sách, chỉ đạo, điều hành, chuyên môn, nghiệp vụ và bảo đảm khả năng tiếp cận và sử dụng thông tin, dữ liệu tài nguyên và môi trường cho các cơ quan, tổ chức, doanh nghiệp và người dân; xây dựng ngành tài nguyên và môi trường số, tạo ra các giá trị góp phần thúc đẩy phát triển kinh tế - xã hội, bảo đảm an ninh - quốc phòng.</w:t>
      </w:r>
    </w:p>
    <w:p>
      <w:r>
        <w:t>l) CSDL   quốc gia về cán bộ, công chức, viên chức trong các cơ quan nhà nước</w:t>
      </w:r>
    </w:p>
    <w:p>
      <w:r>
        <w:t>Nhằm thực hiện xây dựng, quản lý, cập nhật, khai thác, sử dụng và lưu trữ CSDL cán bộ, công chức, viên chức của hệ thống cơ quan nhà nước các cấp đồng bộ, thống nhất trên phạm vi toàn quốc; bảo đảm kết nối, chia sẻ thông tin dữ liệu với các CSDL quốc gia ở các lĩnh vực khác, tạo nền tảng phát triển Chính phủ điện tử/Chính quyền điện tử. Góp phần minh bạch hóa quy trình quản lý cán bộ, công chức, viên chức; là một trong những công cụ có hiệu quả để phòng, chống tham nhũng trong công tác quản lý cán bộ, công chức, viên chức, xây dựng một nền hành chính phục vụ, hiện đại, chuyên nghiệp, hiệu lực, hiệu quả.</w:t>
      </w:r>
    </w:p>
    <w:p>
      <w:r>
        <w:t>m  ) CSDL quốc gia về quy hoạch</w:t>
      </w:r>
    </w:p>
    <w:p>
      <w:r>
        <w:t>Xây dựng CSDL quốc gia về quy hoạch với mục tiêu: Đẩy mạnh ứng dụng CNTT trong việc chia sẻ, quản lý và cập nhật thông tin và dữ liệu quốc gia về quy hoạch nhằm bảo đảm tính tích hợp, thống nhất của sản phẩm quy hoạch tránh lãng phí trong thu thập, xử lý dữ liệu; Phục vụ việc triển khai lập quy hoạch thời kỳ 2021-2030 của các bộ, ngành và địa phương; Phục vụ cho việc giám sát, đánh giá các hoạt động quy hoạch theo quy định của Luật Quy hoạch; Tăng tính công khai, minh bạch và phục vụ việc xúc tiến đầu tư trong tương lai và là kênh thông tin để công bố quy hoạch.</w:t>
      </w:r>
    </w:p>
    <w:p>
      <w:r>
        <w:t>n  ) CSDL quốc gia về đầu tư</w:t>
      </w:r>
    </w:p>
    <w:p>
      <w:r>
        <w:t>Cơ sở dữ liệu quốc gia về đầu tư là tập hợp dữ liệu về các dự án đầu tư trên phạm vi toàn quốc có kết nối với hệ thống cơ sở dữ liệu của các cơ quan liên quan, được xây dựng nhằm mục tiêu đảm bảo sự thống nhất về cơ sở dữ liệu về dự án đầu tư giữa các Bộ, ngành và địa phương.</w:t>
      </w:r>
    </w:p>
    <w:p>
      <w:r>
        <w:t>o)   Hệ thống mạng đấu thầu quốc gia</w:t>
      </w:r>
    </w:p>
    <w:p>
      <w:r>
        <w:t>Hệ thống được xây dựng có mục tiêu là thống nhất quản lý thông tin về đấu thầu và thực hiện đấu thầu qua mạng.</w:t>
      </w:r>
    </w:p>
    <w:p>
      <w:r>
        <w:t>p)   Kho dữ liệu tổng hợp, kho dữ liệu về con người</w:t>
      </w:r>
    </w:p>
    <w:p>
      <w:r>
        <w:t>Kho dữ liệu tổng hợp do Bộ Công an chủ trì với dữ liệu được tổng hợp từ các cơ sở dữ liệu quốc gia, cơ sở dữ liệu của các bộ, ngành, địa phương; từng bước hình thành kho dữ liệu về con người, kho dữ liệu dùng chung và kho dữ liệu mở. Các bộ, cơ quan ngang bộ, cơ quan trực thuộc Chính phủ; Ủy ban nhân dân các tỉnh, thành phố trực thuộc trung ương có trách nhiệm đồng bộ dữ liệu mới nhất liên quan về con người, dữ liệu của các cơ sở dữ liệu quốc gia về cơ sở dữ liệu tổng hợp quốc gia tại Trung tâm dữ liệu quốc gia để lưu trữ và khai thác tập trung.</w:t>
      </w:r>
    </w:p>
    <w:p>
      <w:r>
        <w:t>q) N  ền tảng định danh và xác thực điện tử</w:t>
      </w:r>
    </w:p>
    <w:p>
      <w:r>
        <w:t>Nền tảng định danh và xác thực điện tử là hệ thống thông tin do Bộ Công an tổ chức xây dựng, vận hành, quản lý để phục vụ việc trao đổi thông tin giữa hệ thống định danh và xác thực điện tử với hệ thống thông tin của cơ quan nhà nước, tổ chức chính trị, tổ chức chính trị - xã hội và tổ chức, cá nhân.</w:t>
      </w:r>
    </w:p>
    <w:p>
      <w:r>
        <w:t>r  ) Hệ thống định danh và xác thực điện tử</w:t>
      </w:r>
    </w:p>
    <w:p>
      <w:r>
        <w:t>Hệ thống định danh và xác thực điện tử là hệ thống thông tin do Bộ Công an xây dựng, quản lý để thực hiện đăng ký, tạo lập, quản lý tài khoản định danh điện tử và thực hiện xác thực điện tử. Hệ thống này xử lý các yêu cầu đăng ký, cấp, quản lý định danh điện tử và xác thực điện tử.</w:t>
      </w:r>
    </w:p>
    <w:p>
      <w:r>
        <w:t>Các bộ, ngành, địa phương kết nối Hệ thống thông tin giải quyết thủ tục hành chính với Cơ sở dữ liệu quốc gia về dân cư, Hệ thống định danh và xác thực điện tử phục vụ xử lý thủ tục hành chính, cung cấp dịch vụ công trực tuyến.</w:t>
      </w:r>
    </w:p>
    <w:p>
      <w:r>
        <w:t>Các bộ, ngành, địa phương kết nối cơ sở dữ liệu, hệ thống thông tin phục vụ quản lý nhà nước, nghiệp vụ chuyên ngành với Cơ sở dữ liệu quốc gia về dân cư, Hệ thống định danh và xác thực điện tử phục vụ xử lý nghiệp vụ chuyên ngành, làm giàu dữ liệu dân cư.</w:t>
      </w:r>
    </w:p>
    <w:p>
      <w:r>
        <w:t>Việc kết nối giữa CSDLQG về dân cư, Hệ thống định danh và xác thực điện tử với các Bộ, ngành, địa phương sẽ được thực hiện thông qua Nền tảng tích hợp, chia sẻ dữ liệu quốc gia; Nền tảng định danh và xác thực điện tử.</w:t>
      </w:r>
    </w:p>
    <w:p>
      <w:r>
        <w:t>s) Cổng dữ liệu quốc gia</w:t>
      </w:r>
    </w:p>
    <w:p>
      <w:r>
        <w:t>Cổng dữ liệu quốc gia: Là điểm đầu mối truy cập thông tin, dữ liệu có địa chỉ data.gov.vn trên mạng Internet phục vụ việc công bố dữ liệu mở, cung cấp thông tin về chia sẻ dữ liệu của cơ quan nhà nước; cung cấp các tài liệu, dịch vụ, công cụ, ứng dụng xử lý, khai thác dữ liệu được công bố bởi các cơ quan nhà nước.</w:t>
      </w:r>
    </w:p>
    <w:p>
      <w:r>
        <w:t>19. Các cơ sở dữ liệu, hệ thống thông tin khác</w:t>
      </w:r>
    </w:p>
    <w:p>
      <w:r>
        <w:t>a) H  ệ thống thông tin, Cơ sở dữ liệu chuyên ngành</w:t>
      </w:r>
    </w:p>
    <w:p>
      <w:r>
        <w:t>Các cơ sở dữ liệu, hệ thống thông tin chuyên ngành là các hệ thống được xây dựng, phát triển để phục vụ nhu cầu khai thác, sử dụng, quản lý, xử lý các yêu cầu nghiệp vụ chuyên ngành theo phạm vi, trách nhiệm quản lý nhà nước cho từng ngành, lĩnh vực của các bộ, ngành, địa phương với đối tượng phục vụ là các cán bộ, công chức, viên chức, người lao động của cơ quan nhà nước và công dân, doanh nghiệp, tổ chức,...</w:t>
      </w:r>
    </w:p>
    <w:p>
      <w:r>
        <w:t>b) Hệ thống thông tin, Nền tảng số có quy mô, phạm vi từ Trung ương đến địa phương</w:t>
      </w:r>
    </w:p>
    <w:p>
      <w:r>
        <w:t>Hệ thống thông tin, Nền tảng số có quy mô, phạm vi từ Trung ương đến địa phương là các hệ thống thông tin, hệ thống nền tảng được thiết lập phục vụ mục đích tạo lập, cung cấp, truyền đưa, thu thập, xử lý, lưu trữ và trao đổi thông tin từ các cơ quan, tổ chức ở Trung ương đến các cơ quan, tổ chức ở địa phương trong cùng một lĩnh vực như: Hệ thống cấp phiếu lý lịch tư pháp trực tuyến, Hệ thống thông tin đăng ký và quản lý hộ tịch, Hệ thống cấp mã số đơn vị có quan hệ với ngân sách, Nền tảng học kỹ năng trực tuyến mở (MOOCS), Nền tảng trợ lý ảo, Nền tảng tổng hợp, phân tích dữ liệu,…</w:t>
      </w:r>
    </w:p>
    <w:p>
      <w:r>
        <w:t>c)   Hệ thống thông tin báo cáo bộ, cơ quan, địa phương</w:t>
      </w:r>
    </w:p>
    <w:p>
      <w:r>
        <w:t>Là hệ thống được xây dựng để cho phép thu thập, tích hợp, chia sẻ dữ liệu báo cáo của các cơ quan hành chính tại bộ, cơ quan, địa phương nhằm đơn giản hóa các chế độ báo cáo; Bảo đảm cung cấp thông tin báo cáo đầy đủ, chính xác, kịp thời; bảo đảm các quy trình gửi nhận, liên thông báo cáo trong cùng hệ thống và giữa các hệ thống báo cáo khác nhau; Tổng hợp, phân tích dữ liệu nhằm phục vụ công tác chỉ đạo, điều hành của lãnh đạo bộ, cơ quan, địa phương, đồng thời giảm tải gánh nặng hành chính bằng cách tuân thủ các chế độ báo cáo tại các cơ quan hành chính nhà nước.</w:t>
      </w:r>
    </w:p>
    <w:p>
      <w:r>
        <w:t>d)   Hệ thống quản lý văn bản và điều hành của các bộ, ngành, địa phương</w:t>
      </w:r>
    </w:p>
    <w:p>
      <w:r>
        <w:t>Là hệ thống được xây dựng để cho phép thống nhất và tin học hóa các quy trình hoạt động tác nghiệp, các hình thức tiếp nhận, lưu trữ, trao đổi, tìm kiếm, xử lý thông tin, giải quyết công việc trong các cơ quan nhà nước để nâng cao chất lượng và hiệu quả hoạt động chỉ đạo, điều hành của lãnh đạo, hoạt động tác nghiệp của cán bộ, công chức; Tăng cường sử dụng văn bản điện tử thay thế văn bản giấy trong hoạt động của các cơ quan nhà nước.</w:t>
      </w:r>
    </w:p>
    <w:p>
      <w:r>
        <w:t>đ) Hệ thống thông tin giải quyết thủ tục hành chính cấp bộ, cấp tỉnh</w:t>
      </w:r>
    </w:p>
    <w:p>
      <w:r>
        <w:t>Hệ thống thông tin giải quyết thủ tục hành chính cấp bộ, cấp tỉnh là hệ thống thông tin được xây dựng tập trung, thống nhất, tạo thành trên cơ sở hợp nhất Cổng Dịch vụ công và Hệ thống thông tin một cửa điện tử cấp bộ, cấp tỉnh để tiếp nhận, giải quyết, theo dõi, đánh giá chất lượng thực hiện thủ tục hành chính, cung cấp dịch vụ công trực tuyến thuộc thẩm quyền giải quyết của bộ, cơ quan ngang bộ, Ủy ban nhân dân các cấp.</w:t>
      </w:r>
    </w:p>
    <w:p>
      <w:r>
        <w:t>e  ) Phân hệ cơ sở dữ liệu quốc gia tại các địa phương</w:t>
      </w:r>
    </w:p>
    <w:p>
      <w:r>
        <w:t>Phân hệ CSDL quốc gia là thành phần của CSDL quốc gia do các bộ, ngành ở Trung ương triển khai. Không phải tất cả các CSDL quốc gia đều có thành phần này mà phụ thuộc mô hình triển khai của từng CSDL quốc gia. Thành phần này do các bộ, ngành hoặc địa phương triển khai bảo đảm đồng bộ, thống nhất với CSDL quốc gia do bộ, ngành triển khai.</w:t>
      </w:r>
    </w:p>
    <w:p>
      <w:r>
        <w:t>g)   Kho dữ liệu dùng chung cấp bộ, ngành, địa phương</w:t>
      </w:r>
    </w:p>
    <w:p>
      <w:r>
        <w:t>Kho dữ liệu dùng chung cấp bộ, ngành, địa phương được hình thành từ việc xây dựng Nền tảng phân tích, xử lý dữ liệu tổng hợp cấp bộ, cấp tỉnh nhằm thu thập, lưu trữ tập trung, tổng hợp, phân tích, xử lý dữ liệu về phát triển kinh tế - xã hội từ các nguồn khác nhau, từ đó tạo ra thông tin mới, dịch vụ dữ liệu mới phục vụ Chính phủ số, kinh tế số, xã hội số.</w:t>
      </w:r>
    </w:p>
    <w:p>
      <w:r>
        <w:t>h  ) Cổng dữ liệu cấp bộ, cấp tỉnh</w:t>
      </w:r>
    </w:p>
    <w:p>
      <w:r>
        <w:t>Cổng dữ liệu cấp bộ, cấp tỉnh là điểm đầu mối truy cập thông tin, dữ liệu trên môi trường mạng phục vụ việc công bố dữ liệu mở, cung cấp thông tin về chia sẻ dữ liệu của cơ quan nhà nước trong nội bộ của bộ, tỉnh; cung cấp các tài liệu, dịch vụ, công cụ, ứng dụng xử lý, khai thác dữ liệu được công bố bởi các cơ quan nhà nước trong nội bộ của bộ, tỉnh.</w:t>
      </w:r>
    </w:p>
    <w:p>
      <w:r>
        <w:t>Cổng dữ liệu cấp bộ tích hợp với Cổng dữ liệu quốc gia và là cổng thành phần của Cổng thông tin điện tử của bộ, cơ quan ngang bộ, cơ quan thuộc Chính phủ; Cổng dữ liệu cấp tỉnh tích hợp với Cổng dữ liệu quốc gia và là cổng thành phần của Cổng thông tin điện tử của Ủy ban nhân dân tỉnh, thành phố trực thuộc trung ương.</w:t>
      </w:r>
    </w:p>
    <w:p>
      <w:r>
        <w:t>Ngoài các CSDL, hệ thống thông tin mô tả ở trên, còn có CSDL, hệ thống thông tin khác cần được xây dựng đáp ứng nhu cầu thực tế của các bộ, ngành, địa phương. Các CSDL, hệ thống thông tin sẽ được mô tả chi tiết trong Kiến trúc CPĐT cấp bộ, Kiến trúc Chính quyền điện tử cấp tỉnh.</w:t>
      </w:r>
    </w:p>
    <w:p>
      <w:r>
        <w:t>CHƯƠNG 4. TỔ CHỨC THỰC HIỆN</w:t>
      </w:r>
    </w:p>
    <w:p>
      <w:r>
        <w:t>I. TRÁCH NHIỆM CỦA BỘ THÔNG TIN VÀ TRUYỀN THÔNG</w:t>
      </w:r>
    </w:p>
    <w:p>
      <w:r>
        <w:t>Bộ Thông tin và Truyền thông (Cục Chuyển đổi số quốc gia) có trách nhiệm chủ trì triển khai Khung Kiến trúc Chính phủ điện tử Việt Nam, phiên bản 3.0, hướng tới Chính phủ số, bao gồm các nội dung chính sau:</w:t>
      </w:r>
    </w:p>
    <w:p>
      <w:r>
        <w:t>1. Tổ chức tuyên truyền, hướng dẫn triển khai Khung Kiến trúc Chính phủ điện tử Việt Nam, phiên bản 3.0, hướng tới Chính phủ số.</w:t>
      </w:r>
    </w:p>
    <w:p>
      <w:r>
        <w:t>2. Hướng dẫn xây dựng, cập nhật Kiến trúc Chính phủ điện tử cấp bộ, Kiến trúc Chính quyền điện tử cấp tỉnh phù hợp với Khung Kiến trúc Chính phủ điện tử Việt Nam, phiên bản 3.0, hướng tới Chính phủ số; cho ý kiến góp ý đối với Dự thảo Kiến trúc Chính phủ điện tử cấp bộ, Kiến trúc Chính quyền điện tử cấp tỉnh.</w:t>
      </w:r>
    </w:p>
    <w:p>
      <w:r>
        <w:t>3. Nghiên cứu, xây dựng các mô hình, mẫu, công cụ, hệ thống quản lý Kiến trúc Chính phủ điện tử để hỗ trợ quản lý phát triển Chính phủ điện tử.</w:t>
      </w:r>
    </w:p>
    <w:p>
      <w:r>
        <w:t>4. Kiểm tra, đôn đốc các bộ, ngành, địa phương trong việc xây dựng, áp dụng, cập nhật Kiến trúc Chính phủ điện tử.</w:t>
      </w:r>
    </w:p>
    <w:p>
      <w:r>
        <w:t>5. Định kỳ hàng năm báo cáo tình hình xây dựng, áp dụng, cập nhật Kiến trúc Chính phủ điện tử của các bộ, ngành, địa phương; kịp thời đề xuất điều chỉnh, cập nhật Khung Kiến trúc Chính phủ điện tử Việt Nam phù hợp với nhu cầu thực tế.</w:t>
      </w:r>
    </w:p>
    <w:p>
      <w:r>
        <w:t>6. Đào tạo, tập huấn, giải thích, hướng dẫn cho các bộ, ngành, địa phương về xây dựng, triển khai, cập nhật Kiến trúc Chính phủ điện tử cấp bộ, Kiến trúc Chính quyền điện tử cấp tỉnh.</w:t>
      </w:r>
    </w:p>
    <w:p>
      <w:r>
        <w:t>7. Tuyên truyền, phổ biến, nâng cao nhận thức về Kiến trúc Chính phủ điện tử.</w:t>
      </w:r>
    </w:p>
    <w:p>
      <w:r>
        <w:t>II. TRÁCH NHIỆM CỦA ĐƠN VỊ CHUYÊN TRÁCH CNTT CÁC BỘ, CƠ QUAN NGANG BỘ, CƠ QUAN THUỘC CHÍNH PHỦ, SỞ THÔNG TIN VÀ TRUYỀN THÔNG CÁC TỈNH, THÀNH PHỐ TRỰC THUỘC TRUNG ƯƠNG</w:t>
      </w:r>
    </w:p>
    <w:p>
      <w:r>
        <w:t>1. Xây dựng, cập nhật Kiến trúc Chính phủ điện tử cấp bộ (đối với các bộ, cơ quan ngang bộ, cơ quan thuộc Chính phủ), Kiến trúc Chính quyền điện tử cấp tỉnh (đối với các tỉnh, thành phố trực thuộc Trung ương) phù hợp với Khung Kiến trúc Chính phủ điện tử Việt Nam, phiên bản 3.0, hướng tới Chính phủ số trình Bộ trưởng/Chủ tịch UBND tỉnh, thành phố trực thuộc Trung ương phê duyệt; sau khi phê duyệt gửi Bộ Thông tin và Truyền thông để tổng hợp, theo dõi, đôn đốc.</w:t>
      </w:r>
    </w:p>
    <w:p>
      <w:r>
        <w:t>2. Xây dựng, cập nhật các chương trình, kế hoạch về ứng dụng công nghệ thông tin, phát triển Chính phủ điện tử/Chính quyền điện tử trình cấp có thẩm quyền phê duyệt để bảo đảm đồng bộ, tuân thủ Khung Kiến trúc Chính phủ điện tử Việt Nam, phiên bản 3.0, hướng tới Chính phủ số; Kiến trúc Chính phủ điện tử cấp bộ; Kiến trúc Chính quyền điện tử cấp tỉnh.</w:t>
      </w:r>
    </w:p>
    <w:p>
      <w:r>
        <w:t>3. Thực hiện công tác tuyên truyền, nâng cao nhận thức, đào tạo, hướng dẫn triển khai Kiến trúc Chính phủ điện tử cấp bộ; Kiến trúc Chính quyền điện tử cấp tỉnh.</w:t>
      </w:r>
    </w:p>
    <w:p>
      <w:r>
        <w:t>4. Đôn đốc, giám sát chặt chẽ việc áp dụng, tuân thủ các nội dung Kiến trúc Chính phủ điện tử khi triển khai các nhiệm vụ ứng dụng công nghệ thông tin, phát triển Chính phủ điện tử hướng tới Chính phủ số.</w:t>
      </w:r>
    </w:p>
    <w:p>
      <w:r>
        <w:t>5. Đề xuất các cấp có thẩm quyền ưu tiên bố trí kinh phí xây dựng, duy trì, tổ chức triển khai Kiến trúc Chính phủ điện tử.</w:t>
      </w:r>
    </w:p>
    <w:p>
      <w:r>
        <w:t>Phụ lục I</w:t>
      </w:r>
    </w:p>
    <w:p>
      <w:r>
        <w:t>MÔ HÌNH THAM CHIẾU NGHIỆP VỤ</w:t>
      </w:r>
    </w:p>
    <w:p>
      <w:r>
        <w:t>(BRM)</w:t>
      </w:r>
    </w:p>
    <w:p>
      <w:r>
        <w:t>I. GIỚI THIỆU</w:t>
      </w:r>
    </w:p>
    <w:p>
      <w:r>
        <w:t>Mô hình tham chiếu nghiệp vụ (Business Reference Model, viết tắt là BRM) cung cấp một Khung chung mô tả các nghiệp vụ phổ biến của các cơ quan nhà nước (CQNN), việc mô tả này độc lập với cấu trúc tổ chức các CQNN và tạo điều kiện phối hợp giữa các CQNN khi cùng chung nhóm nghiệp vụ. Mô hình tham chiếu nghiệp vụ là cơ sở để xây dựng Kiến trúc nghiệp vụ.</w:t>
      </w:r>
    </w:p>
    <w:p>
      <w:r>
        <w:t>II. CẤU TRÚC MÔ HÌNH THAM CHIẾU NGHIỆP VỤ</w:t>
      </w:r>
    </w:p>
    <w:p>
      <w:r>
        <w:t>BRM cấu trúc theo ba mức, thể hiện các chức năng nghiệp vụ của CQNN. Mức cao nhất là Miền nghiệp vụ, thể hiện các lĩnh vực nghiệp vụ phổ biến mà CQNN thực thi. Mỗi Miền nghiệp vụ được chia nhỏ thành các Nhóm nghiệp vụ (thể hiện ở mức giữa) và mỗi Nhóm nghiệp vụ lại được tổ chức thành các Loại nghiệp vụ (thể hiện ở mức dưới cùng).</w:t>
      </w:r>
    </w:p>
    <w:p>
      <w:r>
        <w:t>Hình 1. C  ấu trúc Mô hình tham chiếu nghiệp vụ BRM</w:t>
      </w:r>
    </w:p>
    <w:p>
      <w:r>
        <w:t>Nguyên tắc phân loại:</w:t>
      </w:r>
    </w:p>
    <w:p>
      <w:r>
        <w:t>Cấp 1. Miền nghiệp vụ</w:t>
      </w:r>
    </w:p>
    <w:p>
      <w:r>
        <w:t>Các Miền nghiệp vụ mô tả bản chất chức năng CQNN và các công việc liên quan tới hoạt động của CQNN, phân cấp ở mức cao nhất trong cấu trúc BRM. Dựa theo chức năng, đối tượng quản lý và tính chất các hoạt động của CQNN, Miền nghiệp vụ được phân loại thành các Nhóm nghiệp vụ khác nhau.</w:t>
      </w:r>
    </w:p>
    <w:p>
      <w:r>
        <w:t>Cấp 2. Nhóm nghiệp vụ</w:t>
      </w:r>
    </w:p>
    <w:p>
      <w:r>
        <w:t>Nhóm nghiệp vụ bao gồm các chức năng của CQNN, phân cấp ở mức giữa trong cấu trúc BRM. Các chức năng được nhóm theo Nhóm nghiệp vụ, độc lập với chức năng, nhiệm vụ của các Bộ, ngành, địa phương.</w:t>
      </w:r>
    </w:p>
    <w:p>
      <w:r>
        <w:t>Cấp 3. Loại nghiệp vụ</w:t>
      </w:r>
    </w:p>
    <w:p>
      <w:r>
        <w:t>Loại nghiệp vụ được phân rã từ Nhóm nghiệp vụ, bao gồm các chức năng nhỏ hơn thực hiện chức năng của CQNN, phân cấp ở mức thấp nhất trong cấu trúc BRM. Các chức năng nhỏ hơn bao gồm các nghiệp vụ, quy trình, thủ tục liên quan để thực hiện một chức năng cụ thể.</w:t>
      </w:r>
    </w:p>
    <w:p>
      <w:r>
        <w:t>Hình 2. Các Miền nghiệp vụ của CQNN</w:t>
      </w:r>
    </w:p>
    <w:p>
      <w:r>
        <w:t>Các Miền nghiệp vụ phân chia các hoạt động của CQNN thành 05 Miền riêng biệt:</w:t>
      </w:r>
    </w:p>
    <w:p>
      <w:r>
        <w:t>1) Kinh tế - xã hội;</w:t>
      </w:r>
    </w:p>
    <w:p>
      <w:r>
        <w:t>2) Xã hội;</w:t>
      </w:r>
    </w:p>
    <w:p>
      <w:r>
        <w:t>3) Đối ngoại, Quốc phòng và An ninh, trật tự an toàn xã hội;</w:t>
      </w:r>
    </w:p>
    <w:p>
      <w:r>
        <w:t>4) Hỗ trợ hoạt động của CQNN;</w:t>
      </w:r>
    </w:p>
    <w:p>
      <w:r>
        <w:t>5) Quản lý nguồn lực.</w:t>
      </w:r>
    </w:p>
    <w:p>
      <w:r>
        <w:t>BRM001. Mi  ền nghiệp vụ Kinh tế - Xã hội</w:t>
      </w:r>
    </w:p>
    <w:p>
      <w:r>
        <w:t>Bao gồm các dịch vụ do CQNN (không phụ thuộc bộ, ngành, cơ quan nào thực hiện) cung cấp trực tiếp cho doanh nghiệp và đại diện của doanh nghiệp (trong và nước ngoài).</w:t>
      </w:r>
    </w:p>
    <w:p>
      <w:r>
        <w:t>BRM002. Mi  ền nghiệp vụ Xã hội</w:t>
      </w:r>
    </w:p>
    <w:p>
      <w:r>
        <w:t>Bao gồm các dịch vụ do CQNN (không phụ thuộc bộ, ngành, cơ quan nào thực hiện) cung cấp trực tiếp cho người dân.</w:t>
      </w:r>
    </w:p>
    <w:p>
      <w:r>
        <w:t>BRM003. Mi  ền nghiệp vụ Đối ngoại, Quốc phòng và An ninh, trật tự an toàn xã hội</w:t>
      </w:r>
    </w:p>
    <w:p>
      <w:r>
        <w:t>Bao gồm các dịch vụ do cơ quan nhà nước cung cấp cho người dân, doanh nghiệp, cá nhân, tổ chức liên quan ở trong và ngoài nước và các dịch vụ thực hiện chức năng đối ngoại để xây dựng, duy trì quan hệ với các quốc gia và các tổ chức quốc tế; Các dịch vụ nhằm bảo vệ độc lập, chủ quyền, toàn vẹn lãnh thổ của Tổ quốc, góp phần bảo vệ hòa bình ở khu vực và thế giới; Bảo vệ an ninh quốc gia và bảo đảm trật tự an toàn xã hội, đấu tranh phòng, chống tội phạm.</w:t>
      </w:r>
    </w:p>
    <w:p>
      <w:r>
        <w:t>BRM004. Mi  ền nghiệp vụ Hỗ trợ hoạt động của CQNN</w:t>
      </w:r>
    </w:p>
    <w:p>
      <w:r>
        <w:t>Bao gồm các dịch vụ xây dựng, ban hành chính sách, pháp luật tạo nền tảng quản trị để hỗ trợ các hoạt động của CQNN trong việc cung cấp dịch vụ của CQNN cho người dân, doanh nghiệp và các cơ quan, tổ chức liên quan.</w:t>
      </w:r>
    </w:p>
    <w:p>
      <w:r>
        <w:t>BRM005. Mi  ền nghiệp vụ Quản lý nguồn lực</w:t>
      </w:r>
    </w:p>
    <w:p>
      <w:r>
        <w:t>Bao gồm các dịch vụ trong nội bộ CQNN để quản lý, điều tiết các nguồn lực cốt lõi của quốc gia (nhân lực, tài chính, trang thiết bị, cơ sở vật chất, thông tin,…) để đảm bảo sử dụng nguồn lực tối ưu phục vụ phát triển đất nước hiệu quả, bền vững, đồng thời tạo điều kiện để các CQNN, Chính phủ hoạt động hiệu lực, hiệu quả.</w:t>
      </w:r>
    </w:p>
    <w:p>
      <w:r>
        <w:t>Dưới đây sẽ liệt kê, phân loại chi tiết các Loại nghiệp vụ, Nhóm nghiệp vụ trong mỗi Miền nghiệp vụ.</w:t>
      </w:r>
    </w:p>
    <w:p>
      <w:r>
        <w:t>III. PHÂN LOẠI</w:t>
      </w:r>
    </w:p>
    <w:p>
      <w:r>
        <w:t>1. Miền nghiệp vụ Kinh tế - Xã hội</w:t>
      </w:r>
    </w:p>
    <w:p>
      <w:r>
        <w:t>Hình 1. Mi  ền nghiệp vụ Kinh tế - Xã hội</w:t>
      </w:r>
    </w:p>
    <w:p>
      <w:r>
        <w:t>a) Nhóm nghi  ệp vụ Hỗ trợ doanh nghiệp</w:t>
      </w:r>
    </w:p>
    <w:p>
      <w:r>
        <w:t>Bao gồm các hoạt động để:</w:t>
      </w:r>
    </w:p>
    <w:p>
      <w:r>
        <w:t>- Hỗ trợ phát triển kinh tế;</w:t>
      </w:r>
    </w:p>
    <w:p>
      <w:r>
        <w:t>- Hỗ trợ về quản lý và phát triển doanh nghiệp; Các chương trình xúc tiến và hướng dẫn về các quy định liên quan đến hoạt động của doanh nghiệp;</w:t>
      </w:r>
    </w:p>
    <w:p>
      <w:r>
        <w:t>- Hỗ trợ, hướng dẫn tuân thủ các yêu cầu của nhà nước trong hoạt động của doanh nghiệp.</w:t>
      </w:r>
    </w:p>
    <w:p>
      <w:r>
        <w:t>- Mã Nhóm:   BRM001.001   gồm các Loại nghiệp vụ sau:</w:t>
      </w:r>
    </w:p>
    <w:p>
      <w:r>
        <w:t>BRM001.001.001 Bảo vệ người tiêu dùng.</w:t>
      </w:r>
    </w:p>
    <w:p>
      <w:r>
        <w:t>BRM001.001.002 Bảo hiểm.</w:t>
      </w:r>
    </w:p>
    <w:p>
      <w:r>
        <w:t>BRM001.001.003 Đăng ký thành lập, cấp giấy phép hoạt động.</w:t>
      </w:r>
    </w:p>
    <w:p>
      <w:r>
        <w:t>BRM001.001.004 Hoạt động của doanh nghiệp.</w:t>
      </w:r>
    </w:p>
    <w:p>
      <w:r>
        <w:t>BRM001.001.005 Hỗ trợ và phát triển doanh nghiệp vừa và nhỏ.</w:t>
      </w:r>
    </w:p>
    <w:p>
      <w:r>
        <w:t>BRM001.001.006 Hỗ trợ, phát triển kinh tế tập thể, hợp tác xã.</w:t>
      </w:r>
    </w:p>
    <w:p>
      <w:r>
        <w:t>BRM001.001.007 Hỗ trợ và phát triển các ngành kinh tế.</w:t>
      </w:r>
    </w:p>
    <w:p>
      <w:r>
        <w:t>BRM001.001.008 Quản lý cạnh tranh.</w:t>
      </w:r>
    </w:p>
    <w:p>
      <w:r>
        <w:t>BRM001.001.009 Ưu đãi thuế.</w:t>
      </w:r>
    </w:p>
    <w:p>
      <w:r>
        <w:t>BRM001.001.010 Đăng ký biện pháp bảo đảm.</w:t>
      </w:r>
    </w:p>
    <w:p>
      <w:r>
        <w:t>BRM001.001.011 Hỗ trợ pháp lý doanh nghiệp.</w:t>
      </w:r>
    </w:p>
    <w:p>
      <w:r>
        <w:t>BRM001.001.012 Hỗ trợ, phát triển khu kinh tế.</w:t>
      </w:r>
    </w:p>
    <w:p>
      <w:r>
        <w:t>b) Nhóm nghi  ệp vụ Quản lý kinh tế</w:t>
      </w:r>
    </w:p>
    <w:p>
      <w:r>
        <w:t>Bao gồm các hoạt động để:</w:t>
      </w:r>
    </w:p>
    <w:p>
      <w:r>
        <w:t>- Hỗ trợ quản lý công quỹ và các nguồn lực khác;</w:t>
      </w:r>
    </w:p>
    <w:p>
      <w:r>
        <w:t>- Hỗ trợ các chính sách phù hợp để tăng nguồn thu (chủ yếu thuế) và điều tiết chi tiêu công; hướng dẫn các quy định về đầu tư và theo dõi, giám sát các chỉ số kinh tế và dự báo xu hướng để lập kế hoạch tài chính.</w:t>
      </w:r>
    </w:p>
    <w:p>
      <w:r>
        <w:t>- Hỗ trợ quản lý nhà nước về tiền tệ, hoạt động ngân hàng và ngoại hối, phát hành tiền, ngân hàng của các tổ chức tín dụng và cung ứng dịch vụ tiền tệ cho Chính phủ.</w:t>
      </w:r>
    </w:p>
    <w:p>
      <w:r>
        <w:t>Mã Nhóm: BRM001.002, gồm các Loại nghiệp vụ sau:</w:t>
      </w:r>
    </w:p>
    <w:p>
      <w:r>
        <w:t>BRM001.002.001 Chính sách tài khóa.</w:t>
      </w:r>
    </w:p>
    <w:p>
      <w:r>
        <w:t>BRM001.002.002 Chính sách tiền tệ.</w:t>
      </w:r>
    </w:p>
    <w:p>
      <w:r>
        <w:t>BRM001.002.003 Dịch vụ thuế.</w:t>
      </w:r>
    </w:p>
    <w:p>
      <w:r>
        <w:t>BRM001.002.004 Đầu tư nước ngoài.</w:t>
      </w:r>
    </w:p>
    <w:p>
      <w:r>
        <w:t>BRM001.002.005 Đầu tư tài chính.</w:t>
      </w:r>
    </w:p>
    <w:p>
      <w:r>
        <w:t>BRM001.002.006 Đầu tư vốn nhà nước.</w:t>
      </w:r>
    </w:p>
    <w:p>
      <w:r>
        <w:t>BRM001.002.007 Giá hàng hóa, dịch vụ.</w:t>
      </w:r>
    </w:p>
    <w:p>
      <w:r>
        <w:t>BRM001.002.008 Quản lý hệ thống tài chính.</w:t>
      </w:r>
    </w:p>
    <w:p>
      <w:r>
        <w:t>BRM001.002.009 Ngân quỹ Nhà nước.</w:t>
      </w:r>
    </w:p>
    <w:p>
      <w:r>
        <w:t>BRM001.002.010 Thanh toán mua hàng, sử dụng dịch vụ của cơ quan nhà nước.</w:t>
      </w:r>
    </w:p>
    <w:p>
      <w:r>
        <w:t>BRM001.002.011 Tiền tệ (đồng tiền quốc gia).</w:t>
      </w:r>
    </w:p>
    <w:p>
      <w:r>
        <w:t>BRM001.001.012 Kiểm soát thị trường chứng khoán.</w:t>
      </w:r>
    </w:p>
    <w:p>
      <w:r>
        <w:t>BRM001.001.013 Kiểm soát các tổ chức tín dụng.</w:t>
      </w:r>
    </w:p>
    <w:p>
      <w:r>
        <w:t>BRM001.001.014 Quản lý ngoại hối và kinh doanh vàng.</w:t>
      </w:r>
    </w:p>
    <w:p>
      <w:r>
        <w:t>BRM001.001.015 Quản lý và kiểm soát an toàn hoạt động ngân hàng.</w:t>
      </w:r>
    </w:p>
    <w:p>
      <w:r>
        <w:t>BRM001.001.016 Phòng chống rửa tiền và tài trợ khủng bố.</w:t>
      </w:r>
    </w:p>
    <w:p>
      <w:r>
        <w:t>BRM001.001.017 Giám sát hệ thống thanh toán quốc gia.</w:t>
      </w:r>
    </w:p>
    <w:p>
      <w:r>
        <w:t>c) Nhóm nghi  ệp vụ Thương mại</w:t>
      </w:r>
    </w:p>
    <w:p>
      <w:r>
        <w:t>Bao gồm các hoạt động liên quan:</w:t>
      </w:r>
    </w:p>
    <w:p>
      <w:r>
        <w:t>- Hoạt động mua, bán, trao đổi hàng hóa và hướng dẫn các quy định liên quan hoạt động thương mại;</w:t>
      </w:r>
    </w:p>
    <w:p>
      <w:r>
        <w:t>- Cán cân thương mại, bảo hộ và các chương trình trợ cấp - bao gồm cả các hoạt động trong nước, ngoài nước và kết nối giữa các quốc gia để hỗ trợ đàm phán hiệp định thương mại.</w:t>
      </w:r>
    </w:p>
    <w:p>
      <w:r>
        <w:t>Mã Nhóm: BRM001.003, gồm các Loại nghiệp vụ sau:</w:t>
      </w:r>
    </w:p>
    <w:p>
      <w:r>
        <w:t>BRM001.003.001 Bảo hộ quyền tác giả và quyền liên quan quyền tác giả.</w:t>
      </w:r>
    </w:p>
    <w:p>
      <w:r>
        <w:t>BRM001.003.002 Bảo hộ tài sản trí tuệ.</w:t>
      </w:r>
    </w:p>
    <w:p>
      <w:r>
        <w:t>BRM001.003.003 Hiệp định thương mại quốc tế.</w:t>
      </w:r>
    </w:p>
    <w:p>
      <w:r>
        <w:t>BRM001.003.004 Kiểm soát nhập khẩu.</w:t>
      </w:r>
    </w:p>
    <w:p>
      <w:r>
        <w:t>BRM001.003.005 Kiểm soát xuất khẩu.</w:t>
      </w:r>
    </w:p>
    <w:p>
      <w:r>
        <w:t>BRM001.003.006 Quản lý, giám sát hàng hóa lưu thông trên thị trường.</w:t>
      </w:r>
    </w:p>
    <w:p>
      <w:r>
        <w:t>BRM001.003.007 Tiêu dùng và phát triển bền vững.</w:t>
      </w:r>
    </w:p>
    <w:p>
      <w:r>
        <w:t>BRM001.003.008 Xúc tiến thương mại.</w:t>
      </w:r>
    </w:p>
    <w:p>
      <w:r>
        <w:t>d) Nhóm nghi  ệp vụ Du lịch</w:t>
      </w:r>
    </w:p>
    <w:p>
      <w:r>
        <w:t>Bao gồm các hoạt động để:</w:t>
      </w:r>
    </w:p>
    <w:p>
      <w:r>
        <w:t>- Khuyến khích, thu hút du khách tham quan, vui chơi giải trí tại các điểm du lịch;</w:t>
      </w:r>
    </w:p>
    <w:p>
      <w:r>
        <w:t>- Phát triển, quản lý ngành du lịch;</w:t>
      </w:r>
    </w:p>
    <w:p>
      <w:r>
        <w:t>- Các chương trình, chiến dịch, quảng bá, xúc tiến du lịch.</w:t>
      </w:r>
    </w:p>
    <w:p>
      <w:r>
        <w:t>Mã Nhóm: BRM001.004, gồm các Loại nghiệp vụ sau:</w:t>
      </w:r>
    </w:p>
    <w:p>
      <w:r>
        <w:t>BRM001.004.001 Phát triển ngành du lịch</w:t>
      </w:r>
    </w:p>
    <w:p>
      <w:r>
        <w:t>BRM001.004.002 Xúc tiến du lịch</w:t>
      </w:r>
    </w:p>
    <w:p>
      <w:r>
        <w:t>2. Miền nghiệp vụ Xã hội</w:t>
      </w:r>
    </w:p>
    <w:p>
      <w:r>
        <w:t>Hình 2. Mi  ền nghiệp vụ Xã hội</w:t>
      </w:r>
    </w:p>
    <w:p>
      <w:r>
        <w:t>a) Nhóm nghi  ệp vụ Chăm sóc sức khỏe</w:t>
      </w:r>
    </w:p>
    <w:p>
      <w:r>
        <w:t>Bao gồm các hoạt động để:</w:t>
      </w:r>
    </w:p>
    <w:p>
      <w:r>
        <w:t>- Hỗ trợ dự phòng, khám và điều trị bệnh hoặc thương tật;</w:t>
      </w:r>
    </w:p>
    <w:p>
      <w:r>
        <w:t>- Hỗ trợ cung cấp dịch vụ y tế và nghiên cứu y học;</w:t>
      </w:r>
    </w:p>
    <w:p>
      <w:r>
        <w:t>- Hỗ trợ các chương trình quản lý nhà nước về sản phẩm chăm sóc y tế và dược phẩm;</w:t>
      </w:r>
    </w:p>
    <w:p>
      <w:r>
        <w:t>- Kiểm soát đăng ký và hành nghề của chuyên gia hành nghề y.</w:t>
      </w:r>
    </w:p>
    <w:p>
      <w:r>
        <w:t>Mã Nhóm: BRM002.001, bao gồm các Loại nghiệp vụ sau:</w:t>
      </w:r>
    </w:p>
    <w:p>
      <w:r>
        <w:t>BRM002.001.001 An toàn vệ sinh thực phẩm.</w:t>
      </w:r>
    </w:p>
    <w:p>
      <w:r>
        <w:t>BRM002.001.002 Bảo hiểm y tế.</w:t>
      </w:r>
    </w:p>
    <w:p>
      <w:r>
        <w:t>BRM002.001.003 Dân số và sức khỏe sinh sản.</w:t>
      </w:r>
    </w:p>
    <w:p>
      <w:r>
        <w:t>BRM002.001.004 Dịch vụ y tế quốc phòng, an ninh.</w:t>
      </w:r>
    </w:p>
    <w:p>
      <w:r>
        <w:t>BRM002.001.005 Dịch vụ khám chữa bệnh.</w:t>
      </w:r>
    </w:p>
    <w:p>
      <w:r>
        <w:t>BRM002.001.006 Dịch vụ cho người có nhu cầu đặc biệt.</w:t>
      </w:r>
    </w:p>
    <w:p>
      <w:r>
        <w:t>BRM002.001.007 Phác đồ điều trị.</w:t>
      </w:r>
    </w:p>
    <w:p>
      <w:r>
        <w:t>BRM002.001.008 Nghiên cứu y học.</w:t>
      </w:r>
    </w:p>
    <w:p>
      <w:r>
        <w:t>BRM002.001.009 Y tế cơ sở.</w:t>
      </w:r>
    </w:p>
    <w:p>
      <w:r>
        <w:t>BRM002.001.010 Y tế công cộng.</w:t>
      </w:r>
    </w:p>
    <w:p>
      <w:r>
        <w:t>BRM002.001.011 Y tế dự phòng.</w:t>
      </w:r>
    </w:p>
    <w:p>
      <w:r>
        <w:t>BRM002.001.012 Dược và mỹ phẩm.</w:t>
      </w:r>
    </w:p>
    <w:p>
      <w:r>
        <w:t>BRM002.001.013 Y, dược cổ truyền.</w:t>
      </w:r>
    </w:p>
    <w:p>
      <w:r>
        <w:t>BRM002.001.014 Thiết bị y tế.</w:t>
      </w:r>
    </w:p>
    <w:p>
      <w:r>
        <w:t>b) Nhóm nghi  ệp vụ Báo chí</w:t>
      </w:r>
    </w:p>
    <w:p>
      <w:r>
        <w:t>Mã nhóm: BRM002.002, gồm các Loại nghiệp vụ sau:</w:t>
      </w:r>
    </w:p>
    <w:p>
      <w:r>
        <w:t>BRM002.002.001 Phát triển và quản lý hệ thống báo chí.</w:t>
      </w:r>
    </w:p>
    <w:p>
      <w:r>
        <w:t>BRM002.002.002 Quản lý hoạt động báo chí.</w:t>
      </w:r>
    </w:p>
    <w:p>
      <w:r>
        <w:t>c) Nhóm Nghi  ệp vụ Dịch vụ cộng đồng và trợ giúp xã hội</w:t>
      </w:r>
    </w:p>
    <w:p>
      <w:r>
        <w:t>Bao gồm các dịch vụ liên quan các hoạt động:</w:t>
      </w:r>
    </w:p>
    <w:p>
      <w:r>
        <w:t>- Trợ giúp người dân ở các vùng, miền cần sự giúp đỡ hoặc những người có cùng hoàn cảnh và nhu cầu như người già, trẻ em cơ nhỡ, mồ côi,..</w:t>
      </w:r>
    </w:p>
    <w:p>
      <w:r>
        <w:t>- Cung cấp các dịch vụ phúc lợi, bảo hiểm và hỗ trợ tài chính;</w:t>
      </w:r>
    </w:p>
    <w:p>
      <w:r>
        <w:t>- Hỗ trợ các trường hợp khẩn cấp, rủi ro và thiên tai.</w:t>
      </w:r>
    </w:p>
    <w:p>
      <w:r>
        <w:t>Mã Nhóm: BRM002.003, gồm các Loại nghiệp vụ sau:</w:t>
      </w:r>
    </w:p>
    <w:p>
      <w:r>
        <w:t>BRM002.003.001 Bình đẳng giới.</w:t>
      </w:r>
    </w:p>
    <w:p>
      <w:r>
        <w:t>BRM002.003.002 Dịch vụ hỗ trợ nơi ở.</w:t>
      </w:r>
    </w:p>
    <w:p>
      <w:r>
        <w:t>BRM002.003.003 Dịch vụ hỗ trợ khẩn cấp.</w:t>
      </w:r>
    </w:p>
    <w:p>
      <w:r>
        <w:t>BRM002.003.004 Dịch vụ tư vấn cộng đồng.</w:t>
      </w:r>
    </w:p>
    <w:p>
      <w:r>
        <w:t>BRM002.003.005 Gia đình, Thanh niên và Trẻ em.</w:t>
      </w:r>
    </w:p>
    <w:p>
      <w:r>
        <w:t>BRM002.003.006 Phòng chống tệ nạn xã hội.</w:t>
      </w:r>
    </w:p>
    <w:p>
      <w:r>
        <w:t>BRM002.003.007 Phát triển cộng đồng.</w:t>
      </w:r>
    </w:p>
    <w:p>
      <w:r>
        <w:t>BRM002.003.008 Người có công.</w:t>
      </w:r>
    </w:p>
    <w:p>
      <w:r>
        <w:t>BRM002.003.009 Thiên tai, dịch bệnh.</w:t>
      </w:r>
    </w:p>
    <w:p>
      <w:r>
        <w:t>BRM002.003.010 Tiếp cận giao thông đường bộ.</w:t>
      </w:r>
    </w:p>
    <w:p>
      <w:r>
        <w:t>BRM002.003.011 Trợ giúp tài chính.</w:t>
      </w:r>
    </w:p>
    <w:p>
      <w:r>
        <w:t>BRM002.003.012 Trợ giúp pháp lý.</w:t>
      </w:r>
    </w:p>
    <w:p>
      <w:r>
        <w:t>d) Nhóm nghi  ệp vụ Giáo dục và Đào tạo</w:t>
      </w:r>
    </w:p>
    <w:p>
      <w:r>
        <w:t>Bao gồm các hoạt động để:</w:t>
      </w:r>
    </w:p>
    <w:p>
      <w:r>
        <w:t>- Hỗ trợ trang bị kỹ năng và kiến thức cho người dân;</w:t>
      </w:r>
    </w:p>
    <w:p>
      <w:r>
        <w:t>- Đưa giáo dục đến mọi đối tượng trên toàn quốc;</w:t>
      </w:r>
    </w:p>
    <w:p>
      <w:r>
        <w:t>- Hỗ trợ các cơ sở giáo dục (đại học, cao đẳng, trường phổ thông, trung tâm giáo dục,...) hoặc các nhóm cộng đồng cung cấp dịch vụ giáo dục và đào tạo;</w:t>
      </w:r>
    </w:p>
    <w:p>
      <w:r>
        <w:t>- Hỗ trợ phát triển và quản lý các cơ sở giáo dục;...</w:t>
      </w:r>
    </w:p>
    <w:p>
      <w:r>
        <w:t>Mã Nhóm: BRM002.004, bao gồm các Loại nghiệp vụ sau:</w:t>
      </w:r>
    </w:p>
    <w:p>
      <w:r>
        <w:t>BRM002.004.001 Công nhận văn bằng nước ngoài.</w:t>
      </w:r>
    </w:p>
    <w:p>
      <w:r>
        <w:t>BRM002.004.002 Giáo dục đại học.</w:t>
      </w:r>
    </w:p>
    <w:p>
      <w:r>
        <w:t>BRM002.004.003 Giáo dục hòa nhập.</w:t>
      </w:r>
    </w:p>
    <w:p>
      <w:r>
        <w:t>BRM002.004.004 Giáo dục mầm non (nhóm trẻ, nhà trẻ và mẫu giáo).</w:t>
      </w:r>
    </w:p>
    <w:p>
      <w:r>
        <w:t>BRM002.004.005 Giáo dục phổ thông, thường xuyên.</w:t>
      </w:r>
    </w:p>
    <w:p>
      <w:r>
        <w:t>BRM002.004.006 Giáo dục quốc phòng và an ninh.</w:t>
      </w:r>
    </w:p>
    <w:p>
      <w:r>
        <w:t>BRM002.004.007 Giáo dục nghề nghiệp.</w:t>
      </w:r>
    </w:p>
    <w:p>
      <w:r>
        <w:t>BRM002.004.008 Giáo dục nghệ thuật, thể chất.</w:t>
      </w:r>
    </w:p>
    <w:p>
      <w:r>
        <w:t>BRM002.004.009 Giáo dục tư tưởng chính trị.</w:t>
      </w:r>
    </w:p>
    <w:p>
      <w:r>
        <w:t>BRM002.004.010 Phổ cập giáo dục.</w:t>
      </w:r>
    </w:p>
    <w:p>
      <w:r>
        <w:t>BRM002.004.011 Phát triển đội ngũ nhà giáo.</w:t>
      </w:r>
    </w:p>
    <w:p>
      <w:r>
        <w:t>BRM002.004.012 Kiểm định, phát triển chương trình giáo dục.</w:t>
      </w:r>
    </w:p>
    <w:p>
      <w:r>
        <w:t>đ) Nhóm nghiệp vụ Giao thông vận tải</w:t>
      </w:r>
    </w:p>
    <w:p>
      <w:r>
        <w:t>Mã Nhóm: BRM002.005, gồm các Loại nghiệp vụ sau:</w:t>
      </w:r>
    </w:p>
    <w:p>
      <w:r>
        <w:t>BRM002.005.001 Đăng kiểm.</w:t>
      </w:r>
    </w:p>
    <w:p>
      <w:r>
        <w:t>BRM002.005.002 Đường bộ.</w:t>
      </w:r>
    </w:p>
    <w:p>
      <w:r>
        <w:t>BRM002.005.003 Đường sắt.</w:t>
      </w:r>
    </w:p>
    <w:p>
      <w:r>
        <w:t>BRM002.005.004 Đường hàng không.</w:t>
      </w:r>
    </w:p>
    <w:p>
      <w:r>
        <w:t>BRM002.005.005 Thủy nội địa.</w:t>
      </w:r>
    </w:p>
    <w:p>
      <w:r>
        <w:t>BRM002.005.006 Phát triển hạ tầng giao thông.</w:t>
      </w:r>
    </w:p>
    <w:p>
      <w:r>
        <w:t>BRM002.005.007 Vận chuyển hàng hóa.</w:t>
      </w:r>
    </w:p>
    <w:p>
      <w:r>
        <w:t>BRM002.005.008 Vận chuyển hành khách.</w:t>
      </w:r>
    </w:p>
    <w:p>
      <w:r>
        <w:t>e) Nhóm nghi  ệp vụ Hạ tầng đô thị</w:t>
      </w:r>
    </w:p>
    <w:p>
      <w:r>
        <w:t>Các dịch vụ lĩnh vực Hạ tầng đô thị bao gồm các dịch vụ để:</w:t>
      </w:r>
    </w:p>
    <w:p>
      <w:r>
        <w:t>- Hỗ trợ sự phát triển các vùng đô thị (thị xã/thị trấn, thành phố);</w:t>
      </w:r>
    </w:p>
    <w:p>
      <w:r>
        <w:t>- Hỗ trợ quản lý, phát triển đô thị bền vững và duy trì các dịch vụ thiết yếu cho cộng đồng, dân cư;</w:t>
      </w:r>
    </w:p>
    <w:p>
      <w:r>
        <w:t>- Hỗ trợ triển khai các trang thiết bị, dịch vụ để đáp ứng nhu cầu hành chính, xã hội, vui chơi giải trí của các khu dân cư.</w:t>
      </w:r>
    </w:p>
    <w:p>
      <w:r>
        <w:t>Mã Nhóm: BRM002.006, gồm các Loại nghiệp vụ sau:</w:t>
      </w:r>
    </w:p>
    <w:p>
      <w:r>
        <w:t>BRM002.006.001 Cung cấp năng lượng.</w:t>
      </w:r>
    </w:p>
    <w:p>
      <w:r>
        <w:t>BRM002.006.002 Cung cấp nước.</w:t>
      </w:r>
    </w:p>
    <w:p>
      <w:r>
        <w:t>BRM002.006.003 Duy trì mạng lưới giao thông.</w:t>
      </w:r>
    </w:p>
    <w:p>
      <w:r>
        <w:t>BRM002.006.004 Phát triển vùng đô thị.</w:t>
      </w:r>
    </w:p>
    <w:p>
      <w:r>
        <w:t>BRM002.006.005 Quản lý chất thải.</w:t>
      </w:r>
    </w:p>
    <w:p>
      <w:r>
        <w:t>BRM002.006.006 Quản lý đất công và công trình công cộng.</w:t>
      </w:r>
    </w:p>
    <w:p>
      <w:r>
        <w:t>BRM002.006.007 Quản lý đô thị.</w:t>
      </w:r>
    </w:p>
    <w:p>
      <w:r>
        <w:t>BRM002.006.008 Nhà ở xã hội.</w:t>
      </w:r>
    </w:p>
    <w:p>
      <w:r>
        <w:t>BRM002.006.009 Các tiện ích công cộng và dịch vụ thiết yếu.</w:t>
      </w:r>
    </w:p>
    <w:p>
      <w:r>
        <w:t>g) Nhóm nghi  ệp vụ Hàng hải</w:t>
      </w:r>
    </w:p>
    <w:p>
      <w:r>
        <w:t>Mã nhóm: BRM002.007, gồm các Loại nghiệp vụ:</w:t>
      </w:r>
    </w:p>
    <w:p>
      <w:r>
        <w:t>BRM002.007.001 Luồng hàng hải.</w:t>
      </w:r>
    </w:p>
    <w:p>
      <w:r>
        <w:t>BRM002.007.002 Quản lý cảng biển.</w:t>
      </w:r>
    </w:p>
    <w:p>
      <w:r>
        <w:t>BRM002.007.003 Quản lý hoa tiêu.</w:t>
      </w:r>
    </w:p>
    <w:p>
      <w:r>
        <w:t>BRM002.007.004 Quản lý khu neo đậu.</w:t>
      </w:r>
    </w:p>
    <w:p>
      <w:r>
        <w:t>BRM002.007.005 Quản lý tàu, thuyền.</w:t>
      </w:r>
    </w:p>
    <w:p>
      <w:r>
        <w:t>BRM002.007.006 Quản lý thuyền viên.</w:t>
      </w:r>
    </w:p>
    <w:p>
      <w:r>
        <w:t>BRM002.007.007 Tìm kiếm, cứu hộ cứu hạn.</w:t>
      </w:r>
    </w:p>
    <w:p>
      <w:r>
        <w:t>h) Nhóm nghi  ệp vụ Hội, Tổ chức phi Chính phủ</w:t>
      </w:r>
    </w:p>
    <w:p>
      <w:r>
        <w:t>Mã Nhóm: BRM002.008, gồm các Loại nghiệp vụ sau:</w:t>
      </w:r>
    </w:p>
    <w:p>
      <w:r>
        <w:t>BRM002.008.001 Đăng ký thành lập/hoạt động.</w:t>
      </w:r>
    </w:p>
    <w:p>
      <w:r>
        <w:t>BRM002.008.002 Quản lý hoạt động của hội, tổ chức phi chính phủ.</w:t>
      </w:r>
    </w:p>
    <w:p>
      <w:r>
        <w:t>i) Nhóm nghi  ệp vụ Lao động - Việc làm</w:t>
      </w:r>
    </w:p>
    <w:p>
      <w:r>
        <w:t>Bao gồm các hoạt động để:</w:t>
      </w:r>
    </w:p>
    <w:p>
      <w:r>
        <w:t>- Hỗ trợ tăng trưởng việc làm, tiền lương và quan hệ lao động;</w:t>
      </w:r>
    </w:p>
    <w:p>
      <w:r>
        <w:t>- Hỗ trợ các chiến lược cải thiện mối quan hệ nơi làm việc, năng suất và hiệu quả công việc;</w:t>
      </w:r>
    </w:p>
    <w:p>
      <w:r>
        <w:t>- Hỗ trợ tăng trưởng và ổn định thị trường lao động.</w:t>
      </w:r>
    </w:p>
    <w:p>
      <w:r>
        <w:t>Mã Nhóm: BRM002.009, gồm các Loại nghiệp vụ sau:</w:t>
      </w:r>
    </w:p>
    <w:p>
      <w:r>
        <w:t>BRM002.009.001 An toàn, vệ sinh lao động.</w:t>
      </w:r>
    </w:p>
    <w:p>
      <w:r>
        <w:t>BRM002.009.002 Bảo hiểm tai nạn lao động, bệnh nghề nghiệp.</w:t>
      </w:r>
    </w:p>
    <w:p>
      <w:r>
        <w:t>BRM002.009.003 Bảo hiểm thất nghiệp.</w:t>
      </w:r>
    </w:p>
    <w:p>
      <w:r>
        <w:t>BRM002.009.004 Bảo hiểm xã hội.</w:t>
      </w:r>
    </w:p>
    <w:p>
      <w:r>
        <w:t>BRM002.009.005 Dịch vụ việc làm.</w:t>
      </w:r>
    </w:p>
    <w:p>
      <w:r>
        <w:t>BRM002.009.006 Phát triển nguồn nhân lực.</w:t>
      </w:r>
    </w:p>
    <w:p>
      <w:r>
        <w:t>BRM002.009.007 Quan hệ lao động.</w:t>
      </w:r>
    </w:p>
    <w:p>
      <w:r>
        <w:t>BRM002.009.008 Thị trường lao động.</w:t>
      </w:r>
    </w:p>
    <w:p>
      <w:r>
        <w:t>k) Nhóm nghi  ệp vụ Môi trường</w:t>
      </w:r>
    </w:p>
    <w:p>
      <w:r>
        <w:t>Bao gồm các hoạt động để:</w:t>
      </w:r>
    </w:p>
    <w:p>
      <w:r>
        <w:t>- Hỗ trợ hoạt động quản lý môi trường tự nhiên và nhân tạo;</w:t>
      </w:r>
    </w:p>
    <w:p>
      <w:r>
        <w:t>- Cân bằng giữa yêu cầu phát triển và gìn giữ, bảo tồn để tạo ra giá trị bền vững, đem lại lợi ích lâu dài cho công nghiệp, du lịch và cộng đồng;</w:t>
      </w:r>
    </w:p>
    <w:p>
      <w:r>
        <w:t>- Bảo vệ các thành phần thuộc môi trường tự nhiên và nhân tạo, bao gồm việc gìn giữ, phát huy giá trị các di sản quốc gia và di sản thế giới.</w:t>
      </w:r>
    </w:p>
    <w:p>
      <w:r>
        <w:t>Mã Nhóm: BRM002.010, gồm các Loại nghiệp vụ sau:</w:t>
      </w:r>
    </w:p>
    <w:p>
      <w:r>
        <w:t>BRM002.010.001 Bảo tồn di tích.</w:t>
      </w:r>
    </w:p>
    <w:p>
      <w:r>
        <w:t>BRM002.010.002 Bảo vệ môi trường các di sản thiên nhiên.</w:t>
      </w:r>
    </w:p>
    <w:p>
      <w:r>
        <w:t>BRM002.010.003 Bảo vệ môi trường biển.</w:t>
      </w:r>
    </w:p>
    <w:p>
      <w:r>
        <w:t>BRM002.010.004 Gìn giữ môi trường nhân tạo.</w:t>
      </w:r>
    </w:p>
    <w:p>
      <w:r>
        <w:t>BRM002.010.005 Gìn giữ môi trường tự nhiên trên đất liền.</w:t>
      </w:r>
    </w:p>
    <w:p>
      <w:r>
        <w:t>BRM002.010.006 Hoạt động trợ giúp cộng đồng.</w:t>
      </w:r>
    </w:p>
    <w:p>
      <w:r>
        <w:t>BRM002.010.007 Kiểm soát ô nhiễm môi trường.</w:t>
      </w:r>
    </w:p>
    <w:p>
      <w:r>
        <w:t>BRM002.010.008 Quản lý biển và hải đảo.</w:t>
      </w:r>
    </w:p>
    <w:p>
      <w:r>
        <w:t>BRM002.010.009 Quản lý chất lượng môi trường.</w:t>
      </w:r>
    </w:p>
    <w:p>
      <w:r>
        <w:t>BRM002.010.010 Thông tin môi trường.</w:t>
      </w:r>
    </w:p>
    <w:p>
      <w:r>
        <w:t>l) Nhóm nghi  ệp vụ Quốc tịch, hộ tịch, cư trú và định danh xác thực điện tử</w:t>
      </w:r>
    </w:p>
    <w:p>
      <w:r>
        <w:t>Bao gồm các hoạt động để:</w:t>
      </w:r>
    </w:p>
    <w:p>
      <w:r>
        <w:t>- Hỗ trợ những người muốn nhập cảnh vĩnh viễn hoặc ngắn hạn;</w:t>
      </w:r>
    </w:p>
    <w:p>
      <w:r>
        <w:t>- Ban hành và tư vấn về các yêu cầu nhập cảnh hoặc trục xuất đối với hành khách và người nhập cư, bao gồm cả các chiến lược quản lý nhập cư trái phép.</w:t>
      </w:r>
    </w:p>
    <w:p>
      <w:r>
        <w:t>- Ban hành và tư vấn về các yêu cầu liên quan tới quản lý định danh xác thực điện tử.</w:t>
      </w:r>
    </w:p>
    <w:p>
      <w:r>
        <w:t>Mã Nhóm: BRM002.011, gồm các Loại nghiệp vụ sau:</w:t>
      </w:r>
    </w:p>
    <w:p>
      <w:r>
        <w:t>BRM002.011.001 Quốc tịch.</w:t>
      </w:r>
    </w:p>
    <w:p>
      <w:r>
        <w:t>BRM002.011.002 Tạm giữ, trục xuất.</w:t>
      </w:r>
    </w:p>
    <w:p>
      <w:r>
        <w:t>BRM002.011.003 Nghiệp vụ cư trú.</w:t>
      </w:r>
    </w:p>
    <w:p>
      <w:r>
        <w:t>BRM002.011.004 Nghiệp vụ cho người tị nạn.</w:t>
      </w:r>
    </w:p>
    <w:p>
      <w:r>
        <w:t>BRM002.011.005 Quản lý xuất nhập cảnh.</w:t>
      </w:r>
    </w:p>
    <w:p>
      <w:r>
        <w:t>BRM002.011.006 Quản lý hộ tịch.</w:t>
      </w:r>
    </w:p>
    <w:p>
      <w:r>
        <w:t>BRM002.011.007 Quản lý định danh và xác thực điện tử.</w:t>
      </w:r>
    </w:p>
    <w:p>
      <w:r>
        <w:t>m) Nhóm nghi  ệp vụ Tài nguyên thiên nhiên</w:t>
      </w:r>
    </w:p>
    <w:p>
      <w:r>
        <w:t>Bao gồm các hoạt động để:</w:t>
      </w:r>
    </w:p>
    <w:p>
      <w:r>
        <w:t>- Hỗ trợ quản lý và sử dụng bền vững các nguồn tài nguyên năng lượng, khoáng sản, địa chất, đất đai và nước,...</w:t>
      </w:r>
    </w:p>
    <w:p>
      <w:r>
        <w:t>- Hỗ trợ quản lý các hệ sinh thái và đa dạng sinh học, tăng cường khả năng phục hồi của hệ sinh thái tự nhiên và bảo vệ, bảo tồn đa dạng sinh học trước tác động của biến đổi khí hậu.</w:t>
      </w:r>
    </w:p>
    <w:p>
      <w:r>
        <w:t>- Đánh giá về các biện pháp khai thác và sử dụng tài nguyên;</w:t>
      </w:r>
    </w:p>
    <w:p>
      <w:r>
        <w:t>- Tư vấn các quy định liên quan và hỗ trợ các ngành nhằm hiện thực hóa tiềm năng kinh tế của tài nguyên.</w:t>
      </w:r>
    </w:p>
    <w:p>
      <w:r>
        <w:t>Mã Nhóm: BRM002.012 gồm các Loại nghiệp vụ sau:</w:t>
      </w:r>
    </w:p>
    <w:p>
      <w:r>
        <w:t>BRM002.012.001 Địa chất và khoáng sản.</w:t>
      </w:r>
    </w:p>
    <w:p>
      <w:r>
        <w:t>BRM002.012.002 Quản lý đất đai.</w:t>
      </w:r>
    </w:p>
    <w:p>
      <w:r>
        <w:t>BRM002.012.003 Tài nguyên biển và hải đảo.</w:t>
      </w:r>
    </w:p>
    <w:p>
      <w:r>
        <w:t>BRM002.012.004 Tài nguyên nước.</w:t>
      </w:r>
    </w:p>
    <w:p>
      <w:r>
        <w:t>BRM002.012.005 Tài nguyên năng lượng.</w:t>
      </w:r>
    </w:p>
    <w:p>
      <w:r>
        <w:t>BRM002.012.006 Tài nguyên sinh vật.</w:t>
      </w:r>
    </w:p>
    <w:p>
      <w:r>
        <w:t>BRM002.012.007 Tài nguyên rừng.</w:t>
      </w:r>
    </w:p>
    <w:p>
      <w:r>
        <w:t>BRM002.012.008 Khí tượng, thủy văn.</w:t>
      </w:r>
    </w:p>
    <w:p>
      <w:r>
        <w:t>BRM002.012.009 Bảo tồn thiên nhiên và đa dạng sinh học.</w:t>
      </w:r>
    </w:p>
    <w:p>
      <w:r>
        <w:t>n) Nhóm nghi  ệp vụ Thể thao, vui chơi và giải trí</w:t>
      </w:r>
    </w:p>
    <w:p>
      <w:r>
        <w:t>Bao gồm các hoạt động để:</w:t>
      </w:r>
    </w:p>
    <w:p>
      <w:r>
        <w:t>- Cung cấp các hoạt động vui chơi giải trí và thể thao, hỗ trợ, xúc tiến và khuyến khích người dân, cộng đồng tham gia các hoạt động thể thao, vui chơi và giải trí có tổ chức;</w:t>
      </w:r>
    </w:p>
    <w:p>
      <w:r>
        <w:t>- Hướng dẫn các quy định về thể thao, vui chơi và giải trí.</w:t>
      </w:r>
    </w:p>
    <w:p>
      <w:r>
        <w:t>Mã Nhóm: BRM002.013, gồm các Loại nghiệp vụ sau:</w:t>
      </w:r>
    </w:p>
    <w:p>
      <w:r>
        <w:t>BRM002.013.001 Dịch vụ công viên và khu bảo tồn.</w:t>
      </w:r>
    </w:p>
    <w:p>
      <w:r>
        <w:t>BRM002.013.002 Phát triển thể dục - thể thao.</w:t>
      </w:r>
    </w:p>
    <w:p>
      <w:r>
        <w:t>BRM002.013.003 Kiểm soát chất cấm trong thể thao.</w:t>
      </w:r>
    </w:p>
    <w:p>
      <w:r>
        <w:t>BRM002.013.004 Kiểm soát hoạt động vui chơi có thưởng.</w:t>
      </w:r>
    </w:p>
    <w:p>
      <w:r>
        <w:t>BRM002.013.005 Vui chơi và giải trí cộng đồng.</w:t>
      </w:r>
    </w:p>
    <w:p>
      <w:r>
        <w:t>o) Nhóm nghi  ệp vụ Tín ngưỡng, Tôn giáo</w:t>
      </w:r>
    </w:p>
    <w:p>
      <w:r>
        <w:t>Bao gồm các hoạt động hỗ trợ việc:</w:t>
      </w:r>
    </w:p>
    <w:p>
      <w:r>
        <w:t>- Quản lý hoạt động tín ngưỡng, tôn giáo theo chính sách pháp luật về tín ngưỡng, tôn giáo;</w:t>
      </w:r>
    </w:p>
    <w:p>
      <w:r>
        <w:t>- Quản lý thành lập, chia tách, sáp nhập, hợp nhất, giải thể các tổ chức tôn giáo, cơ sở tín ngưỡng,…</w:t>
      </w:r>
    </w:p>
    <w:p>
      <w:r>
        <w:t>Mã Nhóm: BRM002.014, gồm các Loại nghiệp vụ sau:</w:t>
      </w:r>
    </w:p>
    <w:p>
      <w:r>
        <w:t>BRM002.014.001 Thành lập, công nhận tổ chức tôn giáo.</w:t>
      </w:r>
    </w:p>
    <w:p>
      <w:r>
        <w:t>BRM002.014.002 Quản lý hoạt động các tổ chức tôn giáo.</w:t>
      </w:r>
    </w:p>
    <w:p>
      <w:r>
        <w:t>BRM002.014.003 Quản lý hoạt động tín ngưỡng, các cơ sở tín ngưỡng.</w:t>
      </w:r>
    </w:p>
    <w:p>
      <w:r>
        <w:t>p) Nhóm nghi  ệp vụ Truyền thông</w:t>
      </w:r>
    </w:p>
    <w:p>
      <w:r>
        <w:t>Bao gồm các hoạt động để:</w:t>
      </w:r>
    </w:p>
    <w:p>
      <w:r>
        <w:t>- Hỗ trợ sự phát triển và quản lý các ngành để thúc đẩy và tạo thuận lợi trong giao tiếp và truyền tải thông tin;</w:t>
      </w:r>
    </w:p>
    <w:p>
      <w:r>
        <w:t>- Hỗ trợ cung cấp các dịch vụ thông tin liên lạc cho mọi người dân.</w:t>
      </w:r>
    </w:p>
    <w:p>
      <w:r>
        <w:t>- Tư vấn các quy định, tiêu chuẩn và hướng dẫn liên quan đến dịch vụ và công nghệ truyền thông.</w:t>
      </w:r>
    </w:p>
    <w:p>
      <w:r>
        <w:t>Mã Nhóm: BRM002.015, gồm các Loại nghiệp vụ sau:</w:t>
      </w:r>
    </w:p>
    <w:p>
      <w:r>
        <w:t>BRM002.015.001 Dịch vụ bưu chính.</w:t>
      </w:r>
    </w:p>
    <w:p>
      <w:r>
        <w:t>BRM002.015.002 Hạ tầng truyền thông.</w:t>
      </w:r>
    </w:p>
    <w:p>
      <w:r>
        <w:t>BRM002.015.003 Phát thanh truyền hình.</w:t>
      </w:r>
    </w:p>
    <w:p>
      <w:r>
        <w:t>BRM002.015.004 Thương mại điện tử.</w:t>
      </w:r>
    </w:p>
    <w:p>
      <w:r>
        <w:t>BRM002.015.005 Thông tin vô tuyến.</w:t>
      </w:r>
    </w:p>
    <w:p>
      <w:r>
        <w:t>BRM002.015.006 Thông tin điện tử.</w:t>
      </w:r>
    </w:p>
    <w:p>
      <w:r>
        <w:t>BRM002.015.007 Vệ tinh.</w:t>
      </w:r>
    </w:p>
    <w:p>
      <w:r>
        <w:t>BRM002.015.008 Viễn thông.</w:t>
      </w:r>
    </w:p>
    <w:p>
      <w:r>
        <w:t>BRM002.015.009 Xuất bản.</w:t>
      </w:r>
    </w:p>
    <w:p>
      <w:r>
        <w:t>q) Nhóm nghi  ệp vụ Văn hóa</w:t>
      </w:r>
    </w:p>
    <w:p>
      <w:r>
        <w:t>Bao gồm các hoạt động để:</w:t>
      </w:r>
    </w:p>
    <w:p>
      <w:r>
        <w:t>- Hỗ trợ các tổ chức văn hóa và nghệ thuật như viện bảo tàng, thư viện và trưng bày nghệ thuật;</w:t>
      </w:r>
    </w:p>
    <w:p>
      <w:r>
        <w:t>- Hỗ trợ phát triển và quản lý sản phẩm nghệ thuật và sưu tầm về văn hóa;</w:t>
      </w:r>
    </w:p>
    <w:p>
      <w:r>
        <w:t>- Khuyến khích phát triển các ngành văn hóa;</w:t>
      </w:r>
    </w:p>
    <w:p>
      <w:r>
        <w:t>- Tài trợ cho các hoạt động và sự kiện nhằm quảng bá sự đa dạng về di sản và văn hóa.</w:t>
      </w:r>
    </w:p>
    <w:p>
      <w:r>
        <w:t>Mã Nhóm: BRM002.016, gồm các Loại nghiệp vụ sau:</w:t>
      </w:r>
    </w:p>
    <w:p>
      <w:r>
        <w:t>BRM002.016.001 Chuẩn mực quảng cáo.</w:t>
      </w:r>
    </w:p>
    <w:p>
      <w:r>
        <w:t>BRM002.016.002 Điện ảnh.</w:t>
      </w:r>
    </w:p>
    <w:p>
      <w:r>
        <w:t>BRM002.016.003 Giải thưởng văn học nghệ thuật.</w:t>
      </w:r>
    </w:p>
    <w:p>
      <w:r>
        <w:t>BRM002.016.004 Mỹ thuật, nhiếp ảnh.</w:t>
      </w:r>
    </w:p>
    <w:p>
      <w:r>
        <w:t>BRM002.016.005 Nghệ thuật biểu diễn.</w:t>
      </w:r>
    </w:p>
    <w:p>
      <w:r>
        <w:t>BRM002.016.006 Phát triển văn học, nghệ thuật.</w:t>
      </w:r>
    </w:p>
    <w:p>
      <w:r>
        <w:t>BRM002.016.007 Quảng bá, giới thiệu sưu tầm nghệ thuật, hiện vật.</w:t>
      </w:r>
    </w:p>
    <w:p>
      <w:r>
        <w:t>BRM002.016.008 Văn hóa quần chúng, văn hóa dân tộc và tuyên truyền cổ động.</w:t>
      </w:r>
    </w:p>
    <w:p>
      <w:r>
        <w:t>BRM002.016.009 Quản lý lễ hội.</w:t>
      </w:r>
    </w:p>
    <w:p>
      <w:r>
        <w:t>BRM002.016.010 Quản lý bảo tồn và sưu tầm hiện vật.</w:t>
      </w:r>
    </w:p>
    <w:p>
      <w:r>
        <w:t>BRM002.016.011 Quy chuẩn, tiêu chuẩn về quảng cáo.</w:t>
      </w:r>
    </w:p>
    <w:p>
      <w:r>
        <w:t>BRM002.016.012 Tiếp cận vật phẩm văn hóa nghệ thuật.</w:t>
      </w:r>
    </w:p>
    <w:p>
      <w:r>
        <w:t>BRM002.016.013 Di sản văn hóa, bảo tồn di tích.</w:t>
      </w:r>
    </w:p>
    <w:p>
      <w:r>
        <w:t>3. Miền nghiệp vụ Đối ngoại, Quốc phòng và An ninh, trật tự an toàn xã hội</w:t>
      </w:r>
    </w:p>
    <w:p>
      <w:r>
        <w:t>Hình 3. Mi  ền nghiệp vụ Đối ngoại, Quốc phòng và An ninh, trật tự an toàn XH</w:t>
      </w:r>
    </w:p>
    <w:p>
      <w:r>
        <w:t>a) Nhóm nghi  ệp vụ An ninh, trật tự an toàn xã hội</w:t>
      </w:r>
    </w:p>
    <w:p>
      <w:r>
        <w:t>Mã Nhóm: BRM003.001, gồm các Loại nghiệp vụ sau:</w:t>
      </w:r>
    </w:p>
    <w:p>
      <w:r>
        <w:t>BRM003.001.001 An toàn giao thông.</w:t>
      </w:r>
    </w:p>
    <w:p>
      <w:r>
        <w:t>BRM003.001.002 An ninh, trật tự an toàn xã hội.</w:t>
      </w:r>
    </w:p>
    <w:p>
      <w:r>
        <w:t>BRM003.001.003 An ninh kinh tế.</w:t>
      </w:r>
    </w:p>
    <w:p>
      <w:r>
        <w:t>BRM003.001.004 An ninh thông tin.</w:t>
      </w:r>
    </w:p>
    <w:p>
      <w:r>
        <w:t>BRM003.001.005 Điều tra phòng chống tội phạm.</w:t>
      </w:r>
    </w:p>
    <w:p>
      <w:r>
        <w:t>BRM003.001.006 Hỗ trợ cải tạo.</w:t>
      </w:r>
    </w:p>
    <w:p>
      <w:r>
        <w:t>BRM003.001.007 Phòng cháy chữa cháy và cứu nạn cứu hộ.</w:t>
      </w:r>
    </w:p>
    <w:p>
      <w:r>
        <w:t>BRM003.001.008 Thực thi pháp luật.</w:t>
      </w:r>
    </w:p>
    <w:p>
      <w:r>
        <w:t>b) Nhóm nghi  ệp vụ Quan hệ quốc tế</w:t>
      </w:r>
    </w:p>
    <w:p>
      <w:r>
        <w:t>Bao gồm các hoạt động để:</w:t>
      </w:r>
    </w:p>
    <w:p>
      <w:r>
        <w:t>- Xây dựng, duy trì quan hệ ngoại giao với các quốc gia, vùng lãnh thổ và các tổ chức quốc tế;</w:t>
      </w:r>
    </w:p>
    <w:p>
      <w:r>
        <w:t>- Bảo vệ và thúc đẩy lợi ích quốc gia; tham gia, đóng góp vào nỗ lực duy trì an ninh quốc tế, phát triển kinh tế, môi trường, văn hóa, giáo dục, khoa học, công nghệ,... thông qua các chương trình xúc tiến, quảng bá, viện trợ, điều ước, công ước quốc tế và hoạt động ngoại giao.</w:t>
      </w:r>
    </w:p>
    <w:p>
      <w:r>
        <w:t>Mã Nhóm: BRM003.002, gồm các Loại nghiệp vụ sau:</w:t>
      </w:r>
    </w:p>
    <w:p>
      <w:r>
        <w:t>BRM003.002.001 Các điều ước, thỏa thuận quốc tế.</w:t>
      </w:r>
    </w:p>
    <w:p>
      <w:r>
        <w:t>BRM003.002.002 Dịch vụ Lãnh sự.</w:t>
      </w:r>
    </w:p>
    <w:p>
      <w:r>
        <w:t>BRM003.002.003 Dịch vụ hộ chiếu.</w:t>
      </w:r>
    </w:p>
    <w:p>
      <w:r>
        <w:t>BRM003.002.004 Đại diện ngoại giao tại Việt Nam.</w:t>
      </w:r>
    </w:p>
    <w:p>
      <w:r>
        <w:t>BRM003.002.005 Hợp tác quốc phòng.</w:t>
      </w:r>
    </w:p>
    <w:p>
      <w:r>
        <w:t>BRM003.002.006 Người Việt Nam ở nước ngoài.</w:t>
      </w:r>
    </w:p>
    <w:p>
      <w:r>
        <w:t>BRM003.002.007 Tham vấn quốc tế.</w:t>
      </w:r>
    </w:p>
    <w:p>
      <w:r>
        <w:t>BRM003.002.008 Xúc tiến, quảng bá ra nước ngoài.</w:t>
      </w:r>
    </w:p>
    <w:p>
      <w:r>
        <w:t>c) Nhóm nghi  ệp vụ Quốc phòng</w:t>
      </w:r>
    </w:p>
    <w:p>
      <w:r>
        <w:t>Bao gồm các hoạt động để:</w:t>
      </w:r>
    </w:p>
    <w:p>
      <w:r>
        <w:t>- Hỗ trợ hoạt động bảo vệ độc lập, chủ quyền, toàn vẹn lãnh thổ của Tổ quốc, góp phần bảo vệ hòa bình ở khu vực và thế giới; bảo vệ an ninh quốc gia và bảo đảm trật tự an toàn xã hội, đấu tranh phòng, chống tội phạm thông qua hoạt động xây dựng, duy trì và triển khai lực lượng vũ trang;</w:t>
      </w:r>
    </w:p>
    <w:p>
      <w:r>
        <w:t>- Hỗ trợ các sự kiện dân sự lớn của đất nước, các hoạt động trong tình trạng khẩn cấp như phòng, chống, khắc phục hậu quả thảm họa, sự cố, thiên tai, dịch bệnh, các hoạt động hỗ trợ nhân đạo và nỗ lực gìn giữ hòa bình.</w:t>
      </w:r>
    </w:p>
    <w:p>
      <w:r>
        <w:t>Mã Nhóm: BRM003.002, gồm các Loại nghiệp vụ sau:</w:t>
      </w:r>
    </w:p>
    <w:p>
      <w:r>
        <w:t>BRM003.003.001 Lực lượng vũ trang.</w:t>
      </w:r>
    </w:p>
    <w:p>
      <w:r>
        <w:t>BRM003.003.002 Gìn giữ hòa bình quốc tế.</w:t>
      </w:r>
    </w:p>
    <w:p>
      <w:r>
        <w:t>BRM003.003.003 Hỗ trợ các sự kiện dân sự lớn của đất nước.</w:t>
      </w:r>
    </w:p>
    <w:p>
      <w:r>
        <w:t>BRM003.003.004 Hỗ trợ ứng phó các tình huống khẩn cấp.</w:t>
      </w:r>
    </w:p>
    <w:p>
      <w:r>
        <w:t>BRM003.003.005 Xây dựng tiềm lực quốc phòng.</w:t>
      </w:r>
    </w:p>
    <w:p>
      <w:r>
        <w:t>d) Nhóm nghi  ệp vụ Tư pháp</w:t>
      </w:r>
    </w:p>
    <w:p>
      <w:r>
        <w:t>Bao gồm các hoạt động để:</w:t>
      </w:r>
    </w:p>
    <w:p>
      <w:r>
        <w:t>- Cung cấp, hướng dẫn và áp dụng các quy định của pháp luật;</w:t>
      </w:r>
    </w:p>
    <w:p>
      <w:r>
        <w:t>- Hướng dẫn cá nhân, doanh nghiệp, tổ chức tuân thủ các nguyên tắc, điều khoản đã được thỏa thuận, cam kết bằng văn bản pháp luật;</w:t>
      </w:r>
    </w:p>
    <w:p>
      <w:r>
        <w:t>- Hỗ trợ hoạt động của hệ thống tư pháp.</w:t>
      </w:r>
    </w:p>
    <w:p>
      <w:r>
        <w:t>Mã Nhóm: BRM003.004, gồm các Loại nghiệp vụ sau:</w:t>
      </w:r>
    </w:p>
    <w:p>
      <w:r>
        <w:t>BRM003.004.001 Hoạt động tố tụng.</w:t>
      </w:r>
    </w:p>
    <w:p>
      <w:r>
        <w:t>BRM003.004.002 Luật Doanh nghiệp.</w:t>
      </w:r>
    </w:p>
    <w:p>
      <w:r>
        <w:t>BRM003.004.003 Lý lịch tư pháp.</w:t>
      </w:r>
    </w:p>
    <w:p>
      <w:r>
        <w:t>BRM003.004.004 Pháp luật Dân sự.</w:t>
      </w:r>
    </w:p>
    <w:p>
      <w:r>
        <w:t>BRM003.004.005 Pháp luật hành chính.</w:t>
      </w:r>
    </w:p>
    <w:p>
      <w:r>
        <w:t>BRM003.004.006 Pháp luật hình sự.</w:t>
      </w:r>
    </w:p>
    <w:p>
      <w:r>
        <w:t>BRM003.004.007 Thi hành án dân sự.</w:t>
      </w:r>
    </w:p>
    <w:p>
      <w:r>
        <w:t>BRM003.004.008 Theo dõi thi hành pháp luật.</w:t>
      </w:r>
    </w:p>
    <w:p>
      <w:r>
        <w:t>BRM003.004.009 Xử lý vi phạm hành chính.</w:t>
      </w:r>
    </w:p>
    <w:p>
      <w:r>
        <w:t>BRM003.004.010 Bồi thường nhà nước.</w:t>
      </w:r>
    </w:p>
    <w:p>
      <w:r>
        <w:t>BRM003.004.011 Bổ trợ tư pháp.</w:t>
      </w:r>
    </w:p>
    <w:p>
      <w:r>
        <w:t>4. Miền nghiệp vụ Hỗ trợ hoạt động của CQNN</w:t>
      </w:r>
    </w:p>
    <w:p>
      <w:r>
        <w:t>Bao gồm các chức năng Chính phủ sử dụng để cung cấp dịch vụ cho người dân, doanh nghiệp, cộng đồng và các chính sách, chương trình, cơ chế quản lý để hỗ trợ hoạt động của CQNN trong việc cung cấp dịch vụ cho người dân, doanh nghiệp, cộng đồng và các cơ quan, tổ chức.</w:t>
      </w:r>
    </w:p>
    <w:p>
      <w:r>
        <w:t>Cấu trúc của Miền nghiệp vụ Hỗ trợ hoạt động của CQNN bao gồm các nhóm, loại nghiệp vụ dưới đây.</w:t>
      </w:r>
    </w:p>
    <w:p>
      <w:r>
        <w:t>Hình 4. Mi  ền nghiệp vụ Hỗ trợ hoạt động của CQNN</w:t>
      </w:r>
    </w:p>
    <w:p>
      <w:r>
        <w:t>a) Nhóm nghi  ệp vụ Kế hoạch và ngân sách</w:t>
      </w:r>
    </w:p>
    <w:p>
      <w:r>
        <w:t>Bao gồm các hoạt động để định hướng chiến lược; xác định và thiết lập các chương trình, nghiệp vụ và quy trình và phân bổ nguồn lực trong số các chương trình và quy trình đó.</w:t>
      </w:r>
    </w:p>
    <w:p>
      <w:r>
        <w:t>Mã Nhóm: BRM004.001, gồm các Loại nghiệp vụ sau:</w:t>
      </w:r>
    </w:p>
    <w:p>
      <w:r>
        <w:t>BRM004.001.001 Cải tiến nghiệp vụ.</w:t>
      </w:r>
    </w:p>
    <w:p>
      <w:r>
        <w:t>BRM004.001.002 Dự toán ngân sách.</w:t>
      </w:r>
    </w:p>
    <w:p>
      <w:r>
        <w:t>BRM004.001.003 Hiệu quả nguồn lực.</w:t>
      </w:r>
    </w:p>
    <w:p>
      <w:r>
        <w:t>BRM004.001.004 Hoạch định nguồn nhân lực.</w:t>
      </w:r>
    </w:p>
    <w:p>
      <w:r>
        <w:t>BRM004.001.005 Kế hoạch đấu thầu, mua sắm.</w:t>
      </w:r>
    </w:p>
    <w:p>
      <w:r>
        <w:t>BRM004.001.006 Kiến trúc.</w:t>
      </w:r>
    </w:p>
    <w:p>
      <w:r>
        <w:t>BRM004.001.007 Phân bổ ngân sách.</w:t>
      </w:r>
    </w:p>
    <w:p>
      <w:r>
        <w:t>BRM004.001.008 Quy hoạch.</w:t>
      </w:r>
    </w:p>
    <w:p>
      <w:r>
        <w:t>b) Nhóm nghi   ệ p v ụ  Khoa h ọ c và công ngh ệ</w:t>
      </w:r>
    </w:p>
    <w:p>
      <w:r>
        <w:t>Bao gồm các hoạt động nghiên cứu, triển khai thực nghiệm, phát triển, ứng dụng công nghệ nhằm phát triển khoa học và công nghệ, phát triển nguồn lực khoa học và công nghệ, đổi mới sáng tạo, an toàn bức xạ, hạt nhân và năng lượng nguyên tử, tiêu chuẩn, đo lường, chất lượng, sở hữu trí tuệ.</w:t>
      </w:r>
    </w:p>
    <w:p>
      <w:r>
        <w:t>Mã Nhóm: BRM004.002, gồm các Loại nghiệp vụ sau:</w:t>
      </w:r>
    </w:p>
    <w:p>
      <w:r>
        <w:t>BRM004.002.001 Đo đạc và bản đồ.</w:t>
      </w:r>
    </w:p>
    <w:p>
      <w:r>
        <w:t>BRM004.002.002 Hoạt động nghiên cứu khoa học, phát triển công nghệ và đổi mới sáng tạo.</w:t>
      </w:r>
    </w:p>
    <w:p>
      <w:r>
        <w:t>BRM004.002.003 Phát triển tiềm lực khoa học và công nghệ.</w:t>
      </w:r>
    </w:p>
    <w:p>
      <w:r>
        <w:t>BRM004.002.004 Năng lượng nguyên tử, an toàn bức xạ và hạt nhân.</w:t>
      </w:r>
    </w:p>
    <w:p>
      <w:r>
        <w:t>BRM004.002.005 Tiêu chuẩn, đo lường và chất lượng.</w:t>
      </w:r>
    </w:p>
    <w:p>
      <w:r>
        <w:t>BRM004.002.006 Sở hữu công nghiệp và Quyền đối với giống cây trồng.</w:t>
      </w:r>
    </w:p>
    <w:p>
      <w:r>
        <w:t>BRM004.002.007 Viễn thám.</w:t>
      </w:r>
    </w:p>
    <w:p>
      <w:r>
        <w:t>c) Nhóm nghi  ệp vụ Phổ biến, cung cấp thông tin, chính sách, pháp luật</w:t>
      </w:r>
    </w:p>
    <w:p>
      <w:r>
        <w:t>Bao gồm các dịch vụ để trao đổi thông tin và truyền thông giữa chính phủ, cơ quan nhà nước với người dân, cá nhân, cơ quan, tổ chức liên quan một cách trực tiếp hoặc gián tiếp các dịch vụ CQNN cung cấp cho người dân; cũng như phổ biến các chính sách, văn bản pháp luật của nhà nước cho người dân, xã hội.</w:t>
      </w:r>
    </w:p>
    <w:p>
      <w:r>
        <w:t>Mã Nhóm BRM004.003, gồm các Loại nghiệp vụ sau:</w:t>
      </w:r>
    </w:p>
    <w:p>
      <w:r>
        <w:t>BRM004.003.001 Lễ phát động (chiến dịch truyền thông).</w:t>
      </w:r>
    </w:p>
    <w:p>
      <w:r>
        <w:t>BRM004.003.002 Quan hệ công chúng.</w:t>
      </w:r>
    </w:p>
    <w:p>
      <w:r>
        <w:t>BRM004.003.003 Thông tin cho người dân.</w:t>
      </w:r>
    </w:p>
    <w:p>
      <w:r>
        <w:t>BRM004.003.004 Tiếp nhận góp ý, xử lý phản ánh, kiến nghị.</w:t>
      </w:r>
    </w:p>
    <w:p>
      <w:r>
        <w:t>BRM004.003.005 Truyền thông chính phủ.</w:t>
      </w:r>
    </w:p>
    <w:p>
      <w:r>
        <w:t>BRM004.003.006 Tiếp cận thông tin.</w:t>
      </w:r>
    </w:p>
    <w:p>
      <w:r>
        <w:t>BRM004.003.007 Phổ biến giáo dục pháp luật.</w:t>
      </w:r>
    </w:p>
    <w:p>
      <w:r>
        <w:t>BRM004.003.008 Cung cấp dịch vụ công, thủ tục hành chính.</w:t>
      </w:r>
    </w:p>
    <w:p>
      <w:r>
        <w:t>d) Nhóm nghi  ệp vụ Quản trị</w:t>
      </w:r>
    </w:p>
    <w:p>
      <w:r>
        <w:t>Bao gồm các hoạt động để thúc đẩy các hoạt động phục vụ cộng đồng, xã hội; xây dựng môi trường và nghiệp vụ văn hóa, nâng cao chất lượng sống.</w:t>
      </w:r>
    </w:p>
    <w:p>
      <w:r>
        <w:t>Mã Nhóm: BRM004.004, bao gồm các Loại nghiệp vụ sau:</w:t>
      </w:r>
    </w:p>
    <w:p>
      <w:r>
        <w:t>BRM004.004.001 Địa giới hành chính.</w:t>
      </w:r>
    </w:p>
    <w:p>
      <w:r>
        <w:t>BRM004.004.002 Hành chính công.</w:t>
      </w:r>
    </w:p>
    <w:p>
      <w:r>
        <w:t>BRM004.004.003 Lễ tân hành chính.</w:t>
      </w:r>
    </w:p>
    <w:p>
      <w:r>
        <w:t>BRM004.004.004 Quan hệ giữa các CQNN.</w:t>
      </w:r>
    </w:p>
    <w:p>
      <w:r>
        <w:t>BRM004.004.005 Thi đua - Khen thưởng.</w:t>
      </w:r>
    </w:p>
    <w:p>
      <w:r>
        <w:t>BRM004.004.006 Thanh tra, kiểm tra và kiểm toán.</w:t>
      </w:r>
    </w:p>
    <w:p>
      <w:r>
        <w:t>BRM004.004.007 Tổ chức sự kiện.</w:t>
      </w:r>
    </w:p>
    <w:p>
      <w:r>
        <w:t>BRM004.004.008 Xây dựng văn bản pháp luật.</w:t>
      </w:r>
    </w:p>
    <w:p>
      <w:r>
        <w:t>BRM004.004.009 Xây dựng quy chế, quy định.</w:t>
      </w:r>
    </w:p>
    <w:p>
      <w:r>
        <w:t>BRM004.004.010 Kiểm tra văn bản quy phạm pháp luật; pháp điển hệ thống quy phạm pháp luật.</w:t>
      </w:r>
    </w:p>
    <w:p>
      <w:r>
        <w:t>đ) Nhóm nghiệp vụ Thống kê</w:t>
      </w:r>
    </w:p>
    <w:p>
      <w:r>
        <w:t>Bao gồm các hoạt động để hỗ trợ cung cấp nghiệp vụ thống kê mang tính khách quan, kịp thời và phản hồi thông tin để hỗ trợ và khuyến khích việc ra quyết định, nghiên cứu, thảo luận trong chính phủ và cộng đồng.</w:t>
      </w:r>
    </w:p>
    <w:p>
      <w:r>
        <w:t>Mã Nhóm: BRM004.005 gồm các Loại nghiệp vụ sau:</w:t>
      </w:r>
    </w:p>
    <w:p>
      <w:r>
        <w:t>BRM004.005.001 Công bố và phổ biến thông tin thống kê.</w:t>
      </w:r>
    </w:p>
    <w:p>
      <w:r>
        <w:t>BRM004.005.002 Điều tra thống kê.</w:t>
      </w:r>
    </w:p>
    <w:p>
      <w:r>
        <w:t>BRM004.005.003 Phối hợp thống kê.</w:t>
      </w:r>
    </w:p>
    <w:p>
      <w:r>
        <w:t>BRM004.005.004 Phương pháp và Tiêu chuẩn thống kê.</w:t>
      </w:r>
    </w:p>
    <w:p>
      <w:r>
        <w:t>BRM004.005.005 Tổng hợp và phân tích thống kê.</w:t>
      </w:r>
    </w:p>
    <w:p>
      <w:r>
        <w:t>e) Nhóm nghi  ệp vụ Thu ngân sách</w:t>
      </w:r>
    </w:p>
    <w:p>
      <w:r>
        <w:t>Bao gồm các dịch vụ để thực hiện chức năng thu ngân sách nhà nước từ các nguồn thu khác nhau.</w:t>
      </w:r>
    </w:p>
    <w:p>
      <w:r>
        <w:t>Mã Nhóm: BRM004.006, gồm các Loại nghiệp vụ sau:</w:t>
      </w:r>
    </w:p>
    <w:p>
      <w:r>
        <w:t>BRM004.006.001 Thu thuế.</w:t>
      </w:r>
    </w:p>
    <w:p>
      <w:r>
        <w:t>BRM004.006.002 Phí và Lệ phí.</w:t>
      </w:r>
    </w:p>
    <w:p>
      <w:r>
        <w:t>BRM004.006.003 Thu từ xử phạt vi phạm hành chính.</w:t>
      </w:r>
    </w:p>
    <w:p>
      <w:r>
        <w:t>BRM004.006.004 Thu hồi vốn đầu tư và lợi nhuận từ các doanh nghiệp nhà nước, công ty có góp vốn nhà nước, tổ chức kinh tế.</w:t>
      </w:r>
    </w:p>
    <w:p>
      <w:r>
        <w:t>BRM004.006.005 Thu từ cấp quyền, thăm dò, khai thác tài nguyên.</w:t>
      </w:r>
    </w:p>
    <w:p>
      <w:r>
        <w:t>BRM004.006.006 Thu hồi tiền cho vay của Nhà nước.</w:t>
      </w:r>
    </w:p>
    <w:p>
      <w:r>
        <w:t>BRM004.006.007 Thanh lý tài sản công.</w:t>
      </w:r>
    </w:p>
    <w:p>
      <w:r>
        <w:t>BRM004.006.008 Bán tài sản công.</w:t>
      </w:r>
    </w:p>
    <w:p>
      <w:r>
        <w:t>BRM004.006.009 Các khoản đóng góp tự nguyện, viện trợ không hoàn lại của Chính phủ nước ngoài, tổ chức, cá nhân.</w:t>
      </w:r>
    </w:p>
    <w:p>
      <w:r>
        <w:t>g) Nhóm nghi  ệp vụ Trao đổi thông tin, phổ biến hướng dẫn kiến thức</w:t>
      </w:r>
    </w:p>
    <w:p>
      <w:r>
        <w:t>Bao gồm các hoạt động để: Hỗ trợ CQNN trao đổi thông tin, phổ biến kiến thức với các cá nhân, doanh nghiệp, tổ chức trong cộng đồng. Hoạt động này bao gồm các nghiên cứu, phát triển, sáng tạo tri thức, tư vấn, báo cáo và phổ biến thông tin, hướng dẫn các quy định.</w:t>
      </w:r>
    </w:p>
    <w:p>
      <w:r>
        <w:t>Mã Nhóm: BRM004.007, gồm các Loại nghiệp vụ sau:</w:t>
      </w:r>
    </w:p>
    <w:p>
      <w:r>
        <w:t>BRM004.007.001 Cung cấp, hiển thị thông tin cho người dân.</w:t>
      </w:r>
    </w:p>
    <w:p>
      <w:r>
        <w:t>BRM004.007.002 Diễn đàn và thảo luận.</w:t>
      </w:r>
    </w:p>
    <w:p>
      <w:r>
        <w:t>BRM004.007.003 Định dạng nội dung thông tin.</w:t>
      </w:r>
    </w:p>
    <w:p>
      <w:r>
        <w:t>BRM004.007.004 Hướng dẫn, cung cấp thông tin.</w:t>
      </w:r>
    </w:p>
    <w:p>
      <w:r>
        <w:t>BRM004.007.005 Phát ấn phẩm hoặc truyền thanh, truyền hình.</w:t>
      </w:r>
    </w:p>
    <w:p>
      <w:r>
        <w:t>BRM004.007.006 Phân tích và báo cáo.</w:t>
      </w:r>
    </w:p>
    <w:p>
      <w:r>
        <w:t>5. Miền nghiệp vụ Quản lý nguồn lực</w:t>
      </w:r>
    </w:p>
    <w:p>
      <w:r>
        <w:t>Quản lý nguồn lực bao gồm các công việc quản lý, điều tiết nhằm sử dụng tối ưu nguồn lực cốt lõi của quốc gia phục vụ phát triển đồng bộ, bền vững, lâu dài và hỗ trợ các CQNN hoạt động hiệu lực, hiệu quả.</w:t>
      </w:r>
    </w:p>
    <w:p>
      <w:r>
        <w:t>Hình 5. Miền nghiệp vụ Quản lý nguồn lực</w:t>
      </w:r>
    </w:p>
    <w:p>
      <w:r>
        <w:t>a) Nhóm nghiệp vụ Quản lý hành chính</w:t>
      </w:r>
    </w:p>
    <w:p>
      <w:r>
        <w:t>Bao gồm các hoạt động để quản lý và duy trì cơ sở hạ tầng nội bộ các CQNN.</w:t>
      </w:r>
    </w:p>
    <w:p>
      <w:r>
        <w:t>Mã Nhóm: BRM005.001, gồm các Loại nghiệp vụ liên quan được phân loại như sau:</w:t>
      </w:r>
    </w:p>
    <w:p>
      <w:r>
        <w:t>BRM005.001.001 Cơ sở vật chất, trang thiết bị.</w:t>
      </w:r>
    </w:p>
    <w:p>
      <w:r>
        <w:t>BRM005.001.002 Công tác của cán bộ, công chức, viên chức.</w:t>
      </w:r>
    </w:p>
    <w:p>
      <w:r>
        <w:t>BRM005.001.003 Dịch vụ hỗ trợ kỹ thuật, giải đáp thông tin.</w:t>
      </w:r>
    </w:p>
    <w:p>
      <w:r>
        <w:t>BRM005.001.004 Đảm bảo an ninh trật tự.</w:t>
      </w:r>
    </w:p>
    <w:p>
      <w:r>
        <w:t>BRM005.001.005 Kế hoạch hoạt động.</w:t>
      </w:r>
    </w:p>
    <w:p>
      <w:r>
        <w:t>BRM005.001.006 Nội quy, quy chế của cơ quan, tổ chức.</w:t>
      </w:r>
    </w:p>
    <w:p>
      <w:r>
        <w:t>BRM005.001.007 Trụ sở làm việc.</w:t>
      </w:r>
    </w:p>
    <w:p>
      <w:r>
        <w:t>BRM005.001.008 Văn hóa công sở.</w:t>
      </w:r>
    </w:p>
    <w:p>
      <w:r>
        <w:t>b) Nhóm nghi  ệp vụ Quản lý công nghệ thông tin</w:t>
      </w:r>
    </w:p>
    <w:p>
      <w:r>
        <w:t>Bao gồm các hoạt động điều phối nguồn lực và các giải pháp CNTT theo yêu cầu để hỗ trợ hoặc cung cấp nghiệp vụ.</w:t>
      </w:r>
    </w:p>
    <w:p>
      <w:r>
        <w:t>Mã Nhóm: BRM005.002, gồm các Loại nghiệp vụ liên quan được phân loại như sau:</w:t>
      </w:r>
    </w:p>
    <w:p>
      <w:r>
        <w:t>BRM005.002.001 Bảo trì và cung cấp giải pháp CNTT.</w:t>
      </w:r>
    </w:p>
    <w:p>
      <w:r>
        <w:t>BRM005.002.002 Hỗ trợ dịch vụ CNTT.</w:t>
      </w:r>
    </w:p>
    <w:p>
      <w:r>
        <w:t>BRM005.002.003 Quản lý dịch vụ CNTT.</w:t>
      </w:r>
    </w:p>
    <w:p>
      <w:r>
        <w:t>BRM005.002.004 Quản lý hạ tầng và vận hành hệ thống.</w:t>
      </w:r>
    </w:p>
    <w:p>
      <w:r>
        <w:t>BRM005.002.005 Quản lý nguồn lực CNTT.</w:t>
      </w:r>
    </w:p>
    <w:p>
      <w:r>
        <w:t>BRM005.002.006 Quản lý nhà cung ứng dịch vụ CNTT.</w:t>
      </w:r>
    </w:p>
    <w:p>
      <w:r>
        <w:t>c) Nhóm nghi  ệp vụ Quản lý dự trữ vật tư, thiết bị, hàng hóa</w:t>
      </w:r>
    </w:p>
    <w:p>
      <w:r>
        <w:t>Mã Nhóm: BRM005.003, gồm các Loại nghiệp vụ liên quan được phân loại như sau:</w:t>
      </w:r>
    </w:p>
    <w:p>
      <w:r>
        <w:t>BRM005.003.001 Danh mục hàng dự trữ quốc gia.</w:t>
      </w:r>
    </w:p>
    <w:p>
      <w:r>
        <w:t>BRM005.003.002 Mua, bán hàng dự trữ quốc gia.</w:t>
      </w:r>
    </w:p>
    <w:p>
      <w:r>
        <w:t>BRM005.003.003 Quản lý, sử dụng hàng dự trữ quốc gia.</w:t>
      </w:r>
    </w:p>
    <w:p>
      <w:r>
        <w:t>d) Nhóm nghi  ệp vụ Quản lý nguồn lực</w:t>
      </w:r>
    </w:p>
    <w:p>
      <w:r>
        <w:t>Bao gồm các Loại nghiệp vụ trong các hoạt động liên quan tới tuyển dụng và quản lý nhân sự.</w:t>
      </w:r>
    </w:p>
    <w:p>
      <w:r>
        <w:t>Mã Nhóm: BRM005.004, gồm các Loại nghiệp vụ liên quan được phân loại như sau:</w:t>
      </w:r>
    </w:p>
    <w:p>
      <w:r>
        <w:t>BRM005.004.001 Đào tạo, bồi dưỡng cán bộ, công chức, viên chức.</w:t>
      </w:r>
    </w:p>
    <w:p>
      <w:r>
        <w:t>BRM005.004.002 Đánh giá, phân loại cán bộ, công chức, viên chức.</w:t>
      </w:r>
    </w:p>
    <w:p>
      <w:r>
        <w:t>BRM005.004.003 Quản lý hiệu quả lao động.</w:t>
      </w:r>
    </w:p>
    <w:p>
      <w:r>
        <w:t>BRM005.004.004 Quản lý vị trí việc làm và tổ chức bộ máy.</w:t>
      </w:r>
    </w:p>
    <w:p>
      <w:r>
        <w:t>BRM005.004.005 Quản lý và duy trì phúc lợi.</w:t>
      </w:r>
    </w:p>
    <w:p>
      <w:r>
        <w:t>BRM005.004.006 Tuyển dụng cán bộ, công chức, viên chức.</w:t>
      </w:r>
    </w:p>
    <w:p>
      <w:r>
        <w:t>BRM005.004.007 Tiền lương.</w:t>
      </w:r>
    </w:p>
    <w:p>
      <w:r>
        <w:t>BRM005.004.008 Tinh giản biên chế.</w:t>
      </w:r>
    </w:p>
    <w:p>
      <w:r>
        <w:t>BRM005.004.009 Thu hút nhân lực.</w:t>
      </w:r>
    </w:p>
    <w:p>
      <w:r>
        <w:t>đ) Nhóm nghiệp vụ Quản lý tài chính</w:t>
      </w:r>
    </w:p>
    <w:p>
      <w:r>
        <w:t>Bao gồm các nghiệp vụ liên quan tới việc CQNN sử dụng thông tin tài chính để đo lường, vận hành và dự báo hiệu lực, hiệu quả các hoạt động của một thực thể liên quan tới mục tiêu của CQNN. Khả năng nắm bắt và sử dụng thông tin đó thường được đặc trưng bởi các chính sách, hoạt động thực tiễn, các chuẩn mực và một hệ thống kiểm soát các hoạt động nắm bắt, báo cáo một cách tin cậy, nhất quán.</w:t>
      </w:r>
    </w:p>
    <w:p>
      <w:r>
        <w:t>Mã Nhóm: BRM005.005, gồm các Loại nghiệp vụ liên quan được phân loại như sau:</w:t>
      </w:r>
    </w:p>
    <w:p>
      <w:r>
        <w:t>BRM005.005.001 Báo cáo tài chính.</w:t>
      </w:r>
    </w:p>
    <w:p>
      <w:r>
        <w:t>BRM005.005.002 Đo lường hiệu quả.</w:t>
      </w:r>
    </w:p>
    <w:p>
      <w:r>
        <w:t>BRM005.005.003 Kế toán.</w:t>
      </w:r>
    </w:p>
    <w:p>
      <w:r>
        <w:t>BRM005.005.004 Mua sắm công.</w:t>
      </w:r>
    </w:p>
    <w:p>
      <w:r>
        <w:t>BRM005.005.005 Quản lý nguồn lực tài chính.</w:t>
      </w:r>
    </w:p>
    <w:p>
      <w:r>
        <w:t>BRM005.005.006 Quản lý tiền công quỹ.</w:t>
      </w:r>
    </w:p>
    <w:p>
      <w:r>
        <w:t>BRM005.005.007 Quản lý tài sản và nợ phải trả.</w:t>
      </w:r>
    </w:p>
    <w:p>
      <w:r>
        <w:t>BRM005.005.008 Thanh toán.</w:t>
      </w:r>
    </w:p>
    <w:p>
      <w:r>
        <w:t>e) Nhóm nghi  ệp vụ Quản lý thông tin</w:t>
      </w:r>
    </w:p>
    <w:p>
      <w:r>
        <w:t>Bao gồm các hoạt động liên quan tới hoạt động quản lý hoặc lưu giữ thông tin và tài sản trí tuệ thuộc quyền sở hữu của nhà nước với các hoạt động như quản trị thu thập, sắp xếp, lưu trữ, bảo trì, thu hồi, phổ biến và hủy thông tin.</w:t>
      </w:r>
    </w:p>
    <w:p>
      <w:r>
        <w:t>Mã Nhóm: BRM005.006, gồm các Loại nghiệp vụ liên quan được phân loại như sau:</w:t>
      </w:r>
    </w:p>
    <w:p>
      <w:r>
        <w:t>BRM005.006.001 Quản lý an toàn thông tin.</w:t>
      </w:r>
    </w:p>
    <w:p>
      <w:r>
        <w:t>BRM005.006.002 Quản lý hồ sơ, văn bản.</w:t>
      </w:r>
    </w:p>
    <w:p>
      <w:r>
        <w:t>BRM005.006.003 Quản lý quyền thông tin.</w:t>
      </w:r>
    </w:p>
    <w:p>
      <w:r>
        <w:t>BRM005.006.004 Quản lý thư viện.</w:t>
      </w:r>
    </w:p>
    <w:p>
      <w:r>
        <w:t>BRM005.006.005 Tiêu chuẩn/Quy chuẩn kỹ thuật trao đổi thông tin.</w:t>
      </w:r>
    </w:p>
    <w:p>
      <w:r>
        <w:t>BRM005.006.006 Tiêu chuẩn/Quy chuẩn kỹ thuật quản lý thông tin.</w:t>
      </w:r>
    </w:p>
    <w:p>
      <w:r>
        <w:t>BRM005.006.007 Quản lý tri thức.</w:t>
      </w:r>
    </w:p>
    <w:p>
      <w:r>
        <w:t>Phụ lục II</w:t>
      </w:r>
    </w:p>
    <w:p>
      <w:r>
        <w:t>MÔ HÌNH THAM CHIẾU DỮ LIỆU</w:t>
      </w:r>
    </w:p>
    <w:p>
      <w:r>
        <w:t>(DRM)</w:t>
      </w:r>
    </w:p>
    <w:p>
      <w:r>
        <w:t>I. GIỚI THIỆU</w:t>
      </w:r>
    </w:p>
    <w:p>
      <w:r>
        <w:t>Mô hình tham chiếu dữ liệu (Data Reference Model, viết tắt là DRM) cung cấp một Khung chung mô tả, phân loại các thành phần dữ liệu cơ bản của các cơ quan nhà nước dựa trên các nghiệp vụ, việc mô tả này độc lập với cấu trúc tổ chức các cơ quan nhà nước và chỉ ra khả năng chia sẻ, sử dụng lại dữ liệu giữa các cơ quan. Mô hình tham chiếu dữ liệu là cơ sở để xây dựng Kiến trúc dữ liệu.</w:t>
      </w:r>
    </w:p>
    <w:p>
      <w:r>
        <w:t>II. CẤU TRÚC MÔ HÌNH THAM CHIẾU DỮ LIỆU</w:t>
      </w:r>
    </w:p>
    <w:p>
      <w:r>
        <w:t>Tương tự như BRM, DRM cấu trúc theo 03 mức. Mức cao nhất là Miền dữ liệu, tương ứng với Miền nghiệp vụ trong mô hình BRM. Mỗi Miền dữ liệu được chia nhỏ thành các nhóm gọi là Mục dữ liệu, thể hiện mức giữa trong cấu trúc DRM. Mục dữ liệu thể hiện các thông tin yêu cầu xử lý nghiệp vụ tương ứng tại Nhóm nghiệp vụ trong mô hình BRM. Mức thấp nhất trong cấu trúc DRM gọi là Tiểu mục dữ liệu. Tiểu mục dữ liệu thể hiện các thông tin chi tiết đáp ứng yêu cầu xử lý bởi các chức năng nghiệp vụ trong mô hình BRM. Mô hình DRM đại diện cho dữ liệu cần thiết cho các chức năng nghiệp vụ và dịch vụ do CQNN cung cấp.</w:t>
      </w:r>
    </w:p>
    <w:p>
      <w:r>
        <w:t>Nguyên tắc phân loại:</w:t>
      </w:r>
    </w:p>
    <w:p>
      <w:r>
        <w:t>C  ấp độ</w:t>
      </w:r>
    </w:p>
    <w:p>
      <w:r>
        <w:t>Thành phần</w:t>
      </w:r>
    </w:p>
    <w:p>
      <w:r>
        <w:t>Mô t  ả</w:t>
      </w:r>
    </w:p>
    <w:p>
      <w:r>
        <w:t>Cấp độ 1</w:t>
      </w:r>
    </w:p>
    <w:p>
      <w:r>
        <w:t>Miền dữ liệu</w:t>
      </w:r>
    </w:p>
    <w:p>
      <w:r>
        <w:t>Danh mục dữ liệu được khái quát hóa trên cơ sở các Miền nghiệp vụ của CQNN và các hoạt động điều hành của CQNN</w:t>
      </w:r>
    </w:p>
    <w:p>
      <w:r>
        <w:t>Cấp độ 2</w:t>
      </w:r>
    </w:p>
    <w:p>
      <w:r>
        <w:t>Mục dữ liệu</w:t>
      </w:r>
    </w:p>
    <w:p>
      <w:r>
        <w:t>Danh mục dữ liệu chi tiết hơn phục vụ các Nhóm nghiệp vụ (không phụ thuộc Bộ, ngành, cơ quan nào thực hiện)</w:t>
      </w:r>
    </w:p>
    <w:p>
      <w:r>
        <w:t>Cấp độ 3</w:t>
      </w:r>
    </w:p>
    <w:p>
      <w:r>
        <w:t>Tiểu mục dữ liệu</w:t>
      </w:r>
    </w:p>
    <w:p>
      <w:r>
        <w:t>Danh mục chi tiết của dữ liệu cần thiết của CQNN để thực hiện các Loại nghiệp vụ tương ứng (không phụ thuộc Bộ, ngành, cơ quan nào thực hiện)</w:t>
      </w:r>
    </w:p>
    <w:p>
      <w:r>
        <w:t>Trong quá trình triển khai kiến trúc dữ liệu ở các bộ, ngành, địa phương, mỗi dữ liệu đã được xác định sẽ được ánh xạ tương ứng với các tiểu mục dữ liệu trong DRM. Kiểu, cấu trúc, khả năng chia sẻ và phân loại của dữ liệu cũng được thu thập, thể hiện dạng thuộc tính của dữ liệu. Cụ thể:</w:t>
      </w:r>
    </w:p>
    <w:p>
      <w:r>
        <w:t>- Thuộc tính Kiểu dữ liệu (Data type): đề cập tới kiểu dữ liệu được biểu diễn (dữ liệu, thông tin,….). Ví dụ: Số định danh cá nhân (data/dữ liệu), Thông tin đăng ký doanh nghiệp (Information/thông tin).</w:t>
      </w:r>
    </w:p>
    <w:p>
      <w:r>
        <w:t>- Cấu trúc dữ liệu (Data structure): đề cập tới mức độ tổ chức của dữ liệu. Ví dụ dữ liệu có cấu trúc, phi cấu trúc.</w:t>
      </w:r>
    </w:p>
    <w:p>
      <w:r>
        <w:t>- Bảo mật dữ liệu (Data security): đề cập tới mức độ bảo mật, khả năng chia sẻ của dữ liệu. Ví dụ: public (công khai: mặc định dữ liệu được chia sẻ), confidential (bảo mật: chỉ được chia sẻ khi được phép), secret (không được chia sẻ).</w:t>
      </w:r>
    </w:p>
    <w:p>
      <w:r>
        <w:t>DRM chia tách các hoạt động của CQNN thành 05 Miền dữ liệu riêng biệt, gồm: 1) Miền dữ liệu Kinh tế - Xã hội; 2) Miền dữ liệu Xã hội; 3) Miền dữ liệu Đối ngoại, Quốc phòng và An ninh, trật tự an toàn xã hội; 4) Miền dữ liệu Hỗ trợ hoạt động của CQNN; 5) Miền dữ liệu Quản lý nguồn lực.</w:t>
      </w:r>
    </w:p>
    <w:p>
      <w:r>
        <w:t>Hình 1. Các Mi  ền dữ liệu của CQNN</w:t>
      </w:r>
    </w:p>
    <w:p>
      <w:r>
        <w:t>DRM001. Mi  ền dữ liệu Kinh tế - Xã hội</w:t>
      </w:r>
    </w:p>
    <w:p>
      <w:r>
        <w:t>Bao gồm các dữ liệu cần thiết của CQNN (không phụ thuộc bộ, ngành, cơ quan nào thực hiện) để cung cấp dịch vụ cho doanh nghiệp, đại diện của doanh nghiệp hiệu quả.</w:t>
      </w:r>
    </w:p>
    <w:p>
      <w:r>
        <w:t>DRM002. Mi  ền dữ liệu Xã hội</w:t>
      </w:r>
    </w:p>
    <w:p>
      <w:r>
        <w:t>Bao gồm các dữ liệu cần thiết của CQNN (không phụ thuộc bộ, ngành, cơ quan nào thực hiện) để cung cấp dịch vụ cho người dân hiệu quả.</w:t>
      </w:r>
    </w:p>
    <w:p>
      <w:r>
        <w:t>DRM003. Mi  ền dữ liệu Đối ngoại, Quốc phòng và An ninh, trật tự an toàn xã hội</w:t>
      </w:r>
    </w:p>
    <w:p>
      <w:r>
        <w:t>Bao gồm các dữ liệu cần thiết của CQNN (không phụ thuộc bộ, ngành, cơ quan nào thực hiện) để cung cấp dịch vụ cho người dân, doanh nghiệp, cá nhân, tổ chức liên quan ở trong và ngoài nước và các dịch vụ thực hiện chức năng đối ngoại để xây dựng, duy trì quan hệ với các quốc gia và các tổ chức quốc tế và bảo vệ độc lập, chủ quyền, toàn vẹn lãnh thổ của Tổ quốc, góp phần bảo vệ hòa bình ở khu vực và thế giới; bảo vệ an ninh quốc gia và bảo đảm trật tự an toàn xã hội, đấu tranh phòng, chống tội phạm.</w:t>
      </w:r>
    </w:p>
    <w:p>
      <w:r>
        <w:t>DRM004. Mi  ền dữ liệu Hỗ trợ hoạt động của CQNN</w:t>
      </w:r>
    </w:p>
    <w:p>
      <w:r>
        <w:t>Bao gồm các dữ liệu cần thiết của CQNN (không phụ thuộc bộ, ngành, cơ quan nào thực hiện) để xây dựng, ban hành chính sách, pháp luật tạo nền tảng quản trị để hỗ trợ các hoạt động của CQNN trong việc cung cấp dịch vụ của CQNN cho người dân, doanh nghiệp và các cơ quan, tổ chức liên quan.</w:t>
      </w:r>
    </w:p>
    <w:p>
      <w:r>
        <w:t>DRM005. Mi  ền dữ liệu Quản lý nguồn lực</w:t>
      </w:r>
    </w:p>
    <w:p>
      <w:r>
        <w:t>Bao gồm các dữ liệu cần thiết của CQNN (không phụ thuộc bộ, ngành, cơ quan nào thực hiện) để các cơ quan nhà nước hoạt động hiệu lực, hiệu quả.</w:t>
      </w:r>
    </w:p>
    <w:p>
      <w:r>
        <w:t>III. PHÂN LOẠI</w:t>
      </w:r>
    </w:p>
    <w:p>
      <w:r>
        <w:t>1. Miền dữ liệu Kinh tế - Xã hội</w:t>
      </w:r>
    </w:p>
    <w:p>
      <w:r>
        <w:t>Dữ liệu lĩnh vực kinh tế - xã hội bao gồm các dữ liệu cần thiết của CQNN (không phụ thuộc bộ, ngành, cơ quan nào thực hiện) để cung cấp dịch vụ cho các doanh nghiệp (các công ty trong và ngoài nước) một cách hiệu quả.</w:t>
      </w:r>
    </w:p>
    <w:p>
      <w:r>
        <w:t>Hình 2. Mi  ền Dữ liệu lĩnh vực Kinh tế - Xã hội</w:t>
      </w:r>
    </w:p>
    <w:p>
      <w:r>
        <w:t>a) Mục d  ữ liệu Hỗ trợ doanh nghiệp</w:t>
      </w:r>
    </w:p>
    <w:p>
      <w:r>
        <w:t>Bao gồm các dữ liệu cần thiết phục vụ các nghiệp vụ liên quan tới các hoạt động:</w:t>
      </w:r>
    </w:p>
    <w:p>
      <w:r>
        <w:t>- Hỗ trợ phát triển kinh tế;</w:t>
      </w:r>
    </w:p>
    <w:p>
      <w:r>
        <w:t>- Hỗ trợ về quản lý và phát triển doanh nghiệp; các chương trình xúc tiến và hướng dẫn về các quy định liên quan đến hoạt động của doanh nghiệp;</w:t>
      </w:r>
    </w:p>
    <w:p>
      <w:r>
        <w:t>- Hỗ trợ, hướng dẫn tuân thủ các yêu cầu của nhà nước trong hoạt động của doanh nghiệp.</w:t>
      </w:r>
    </w:p>
    <w:p>
      <w:r>
        <w:t>Mã Mục dữ liệu: DRM001.001, bao gồm các Tiểu mục dữ liệu sau:</w:t>
      </w:r>
    </w:p>
    <w:p>
      <w:r>
        <w:t>DRM001.001.001 Bảo vệ người tiêu dùng.</w:t>
      </w:r>
    </w:p>
    <w:p>
      <w:r>
        <w:t>DRM001.001.002 Bảo hiểm.</w:t>
      </w:r>
    </w:p>
    <w:p>
      <w:r>
        <w:t>DRM001.001.003 Đăng ký thành lập, cấp giấy phép hoạt động.</w:t>
      </w:r>
    </w:p>
    <w:p>
      <w:r>
        <w:t>DRM001.001.004 Hoạt động của doanh nghiệp.</w:t>
      </w:r>
    </w:p>
    <w:p>
      <w:r>
        <w:t>DRM001.001.005 Hỗ trợ và phát triển doanh nghiệp vừa và nhỏ.</w:t>
      </w:r>
    </w:p>
    <w:p>
      <w:r>
        <w:t>DRM001.001.006 Hỗ trợ, phát triển kinh tế tập thể, hợp tác xã.</w:t>
      </w:r>
    </w:p>
    <w:p>
      <w:r>
        <w:t>DRM001.001.007 Hỗ trợ và phát triển các ngành kinh tế.</w:t>
      </w:r>
    </w:p>
    <w:p>
      <w:r>
        <w:t>DRM001.001.008 Quản lý cạnh tranh.</w:t>
      </w:r>
    </w:p>
    <w:p>
      <w:r>
        <w:t>DRM001.001.009 Ưu đãi thuế.</w:t>
      </w:r>
    </w:p>
    <w:p>
      <w:r>
        <w:t>DRM001.001.010 Đăng ký biện pháp bảo đảm.</w:t>
      </w:r>
    </w:p>
    <w:p>
      <w:r>
        <w:t>DRM001.001.011 Hỗ trợ pháp lý doanh nghiệp.</w:t>
      </w:r>
    </w:p>
    <w:p>
      <w:r>
        <w:t>DRM001.001.012 Hỗ trợ, phát triển khu kinh tế.</w:t>
      </w:r>
    </w:p>
    <w:p>
      <w:r>
        <w:t>b) Mục d  ữ liệu Quản lý kinh tế</w:t>
      </w:r>
    </w:p>
    <w:p>
      <w:r>
        <w:t>Bao gồm các dữ liệu cần thiết phục vụ các nghiệp vụ liên quan tới các hoạt động:</w:t>
      </w:r>
    </w:p>
    <w:p>
      <w:r>
        <w:t>- Hỗ trợ quản lý công quỹ và các nguồn lực khác;</w:t>
      </w:r>
    </w:p>
    <w:p>
      <w:r>
        <w:t>- Hỗ trợ các chính sách phù hợp để tăng nguồn thu (chủ yếu thuế) và điều tiết chi tiêu công; hướng dẫn các quy định về đầu tư và theo dõi, giám sát các chỉ số kinh tế và dự báo xu hướng để lập kế hoạch tài chính.</w:t>
      </w:r>
    </w:p>
    <w:p>
      <w:r>
        <w:t>- Hỗ trợ quản lý nhà nước về tiền tệ, hoạt động ngân hàng và ngoại hối, phát hành tiền, ngân hàng của các tổ chức tín dụng và cung ứng dịch vụ tiền tệ cho Chính phủ.</w:t>
      </w:r>
    </w:p>
    <w:p>
      <w:r>
        <w:t>Mã Mục dữ liệu: DRM001.002, bao gồm các Tiểu mục dữ liệu sau:</w:t>
      </w:r>
    </w:p>
    <w:p>
      <w:r>
        <w:t>DRM001.002.001 Chính sách tài khóa.</w:t>
      </w:r>
    </w:p>
    <w:p>
      <w:r>
        <w:t>DRM001.002.002 Chính sách tiền tệ.</w:t>
      </w:r>
    </w:p>
    <w:p>
      <w:r>
        <w:t>DRM001.002.003 Dịch vụ thuế.</w:t>
      </w:r>
    </w:p>
    <w:p>
      <w:r>
        <w:t>DRM001.002.004 Đầu tư nước ngoài.</w:t>
      </w:r>
    </w:p>
    <w:p>
      <w:r>
        <w:t>DRM001.002.005 Đầu tư tài chính.</w:t>
      </w:r>
    </w:p>
    <w:p>
      <w:r>
        <w:t>DRM001.002.006 Đầu tư vốn nhà nước.</w:t>
      </w:r>
    </w:p>
    <w:p>
      <w:r>
        <w:t>DRM001.002.007 Giá hàng hóa, dịch vụ.</w:t>
      </w:r>
    </w:p>
    <w:p>
      <w:r>
        <w:t>DRM001.002.008 Quản lý hệ thống tài chính.</w:t>
      </w:r>
    </w:p>
    <w:p>
      <w:r>
        <w:t>DRM001.002.009 Ngân quỹ Nhà nước.</w:t>
      </w:r>
    </w:p>
    <w:p>
      <w:r>
        <w:t>DRM001.002.010 Thanh toán mua hàng, sử dụng dịch vụ của CQNN.</w:t>
      </w:r>
    </w:p>
    <w:p>
      <w:r>
        <w:t>DRM001.002.011 Tiền tệ (đồng tiền quốc gia).</w:t>
      </w:r>
    </w:p>
    <w:p>
      <w:r>
        <w:t>DRM001.001.012 Kiểm soát thị trường chứng khoán.</w:t>
      </w:r>
    </w:p>
    <w:p>
      <w:r>
        <w:t>DRM001.001.013 Kiểm soát các tổ chức tín dụng.</w:t>
      </w:r>
    </w:p>
    <w:p>
      <w:r>
        <w:t>DRM001.001.014 Quản lý ngoại hối và kinh doanh vàng.</w:t>
      </w:r>
    </w:p>
    <w:p>
      <w:r>
        <w:t>DRM001.001.015 Quản lý và kiểm soát an toàn hoạt động ngân hàng.</w:t>
      </w:r>
    </w:p>
    <w:p>
      <w:r>
        <w:t>DRM001.001.016 Phòng chống rửa tiền và tài trợ khủng bố.</w:t>
      </w:r>
    </w:p>
    <w:p>
      <w:r>
        <w:t>DRM001.001.017 Giám sát hệ thống thanh toán quốc gia.</w:t>
      </w:r>
    </w:p>
    <w:p>
      <w:r>
        <w:t>c) Mục d  ữ liệu Thương mại</w:t>
      </w:r>
    </w:p>
    <w:p>
      <w:r>
        <w:t>Bao gồm các dữ liệu cần thiết phục vụ các nghiệp vụ liên quan tới các hoạt động:</w:t>
      </w:r>
    </w:p>
    <w:p>
      <w:r>
        <w:t>- Hoạt động mua, bán, trao đổi hàng hóa và hướng dẫn các quy định liên quan hoạt động thương mại;</w:t>
      </w:r>
    </w:p>
    <w:p>
      <w:r>
        <w:t>- Cán cân thương mại, bảo hộ và các chương trình trợ cấp - bao gồm cả các hoạt động trong nước, ngoài nước và kết nối giữa các quốc gia để hỗ trợ đàm phán hiệp định thương mại.</w:t>
      </w:r>
    </w:p>
    <w:p>
      <w:r>
        <w:t>Mã Mục dữ liệu: DRM001.003, bao gồm các Tiểu mục dữ liệu sau:</w:t>
      </w:r>
    </w:p>
    <w:p>
      <w:r>
        <w:t>DRM001.003.001 Bảo hộ quyền tác giả và quyền liên quan quyền tác giả.</w:t>
      </w:r>
    </w:p>
    <w:p>
      <w:r>
        <w:t>DRM001.003.002 Bảo hộ tài sản trí tuệ.</w:t>
      </w:r>
    </w:p>
    <w:p>
      <w:r>
        <w:t>DRM001.003.003 Hiệp định thương mại quốc tế.</w:t>
      </w:r>
    </w:p>
    <w:p>
      <w:r>
        <w:t>DRM001.003.004 Kiểm soát nhập khẩu.</w:t>
      </w:r>
    </w:p>
    <w:p>
      <w:r>
        <w:t>DRM001.003.005 Kiểm soát xuất khẩu.</w:t>
      </w:r>
    </w:p>
    <w:p>
      <w:r>
        <w:t>DRM001.003.006 Quản lý, giám sát hàng hóa lưu thông trên thị trường.</w:t>
      </w:r>
    </w:p>
    <w:p>
      <w:r>
        <w:t>DRM001.003.007 Tiêu dùng và phát triển bền vững.</w:t>
      </w:r>
    </w:p>
    <w:p>
      <w:r>
        <w:t>DRM001.003.008 Xúc tiến thương mại.</w:t>
      </w:r>
    </w:p>
    <w:p>
      <w:r>
        <w:t>d) Mục d  ữ liệu Du lịch</w:t>
      </w:r>
    </w:p>
    <w:p>
      <w:r>
        <w:t>Bao gồm các dữ liệu cần thiết phục vụ các nghiệp vụ liên quan tới các hoạt động:</w:t>
      </w:r>
    </w:p>
    <w:p>
      <w:r>
        <w:t>- Khuyến khích, thu hút du khách thăm quan, vui chơi giải trí tại các điểm du lịch;</w:t>
      </w:r>
    </w:p>
    <w:p>
      <w:r>
        <w:t>- Phát triển, quản lý ngành du lịch;</w:t>
      </w:r>
    </w:p>
    <w:p>
      <w:r>
        <w:t>- Các chương trình, chiến dịch, quảng bá, xúc tiến du lịch.</w:t>
      </w:r>
    </w:p>
    <w:p>
      <w:r>
        <w:t>Mã Mục dữ liệu: DRM001.004, bao gồm các Tiểu mục dữ liệu sau:</w:t>
      </w:r>
    </w:p>
    <w:p>
      <w:r>
        <w:t>DRM001.004.001 Phát triển ngành du lịch.</w:t>
      </w:r>
    </w:p>
    <w:p>
      <w:r>
        <w:t>DRM001.004.002 Xúc tiến du lịch.</w:t>
      </w:r>
    </w:p>
    <w:p>
      <w:r>
        <w:t>2. Miền dữ liệu Xã hội</w:t>
      </w:r>
    </w:p>
    <w:p>
      <w:r>
        <w:t>Dữ liệu lĩnh vực Xã hội đề cập đến dữ liệu theo yêu cầu của CQNN (không phụ thuộc bộ, ngành, cơ quan nào thực hiện) để cung cấp dịch vụ cho người dân một cách hiệu quả.</w:t>
      </w:r>
    </w:p>
    <w:p>
      <w:r>
        <w:t>Hình 3. Mi  ền dữ liệu Xã hội</w:t>
      </w:r>
    </w:p>
    <w:p>
      <w:r>
        <w:t>a) Mục d  ữ liệu Chăm sóc sức khỏe</w:t>
      </w:r>
    </w:p>
    <w:p>
      <w:r>
        <w:t>Bao gồm các dữ liệu cần thiết phục vụ các nghiệp vụ liên quan tới các hoạt động:</w:t>
      </w:r>
    </w:p>
    <w:p>
      <w:r>
        <w:t>- Hỗ trợ dự phòng, khám và điều trị bệnh hoặc thương tật;</w:t>
      </w:r>
    </w:p>
    <w:p>
      <w:r>
        <w:t>- Hỗ trợ cung cấp dịch vụ y tế và nghiên cứu y học;</w:t>
      </w:r>
    </w:p>
    <w:p>
      <w:r>
        <w:t>- Hỗ trợ các chương trình quản lý nhà nước về sản phẩm chăm sóc y tế và dược phẩm;</w:t>
      </w:r>
    </w:p>
    <w:p>
      <w:r>
        <w:t>- Kiểm soát đăng ký và hành nghề của chuyên gia hành nghề y.</w:t>
      </w:r>
    </w:p>
    <w:p>
      <w:r>
        <w:t>Mã Mục dữ liệu: DRM002.001, bao gồm các Tiểu mục dữ liệu sau:</w:t>
      </w:r>
    </w:p>
    <w:p>
      <w:r>
        <w:t>DRM002.001.001 An toàn vệ sinh thực phẩm.</w:t>
      </w:r>
    </w:p>
    <w:p>
      <w:r>
        <w:t>DRM002.001.002 Bảo hiểm y tế.</w:t>
      </w:r>
    </w:p>
    <w:p>
      <w:r>
        <w:t>DRM002.001.003 Dân số và sức khỏe sinh sản.</w:t>
      </w:r>
    </w:p>
    <w:p>
      <w:r>
        <w:t>DRM002.001.004 Dịch vụ y tế quốc phòng, an ninh.</w:t>
      </w:r>
    </w:p>
    <w:p>
      <w:r>
        <w:t>DRM002.001.005 Dịch vụ khám chữa bệnh.</w:t>
      </w:r>
    </w:p>
    <w:p>
      <w:r>
        <w:t>DRM002.001.006 Dịch vụ cho người có nhu cầu đặc biệt.</w:t>
      </w:r>
    </w:p>
    <w:p>
      <w:r>
        <w:t>DRM002.001.007 Phác đồ điều trị.</w:t>
      </w:r>
    </w:p>
    <w:p>
      <w:r>
        <w:t>DRM002.001.008 Nghiên cứu y học.</w:t>
      </w:r>
    </w:p>
    <w:p>
      <w:r>
        <w:t>DRM002.001.009 Y tế cơ sở.</w:t>
      </w:r>
    </w:p>
    <w:p>
      <w:r>
        <w:t>DRM002.001.010 Y tế công cộng.</w:t>
      </w:r>
    </w:p>
    <w:p>
      <w:r>
        <w:t>DRM002.001.011 Y tế dự phòng.</w:t>
      </w:r>
    </w:p>
    <w:p>
      <w:r>
        <w:t>DRM002.001.012 Dược và mỹ phẩm.</w:t>
      </w:r>
    </w:p>
    <w:p>
      <w:r>
        <w:t>DRM002.001.013 Y, dược cổ truyền.</w:t>
      </w:r>
    </w:p>
    <w:p>
      <w:r>
        <w:t>DRM002.001.014 Thiết bị y tế.</w:t>
      </w:r>
    </w:p>
    <w:p>
      <w:r>
        <w:t>b) Mục d  ữ liệu Báo chí</w:t>
      </w:r>
    </w:p>
    <w:p>
      <w:r>
        <w:t>Mã Mục dữ liệu: DRM002.002, bao gồm các Tiểu mục dữ liệu sau:</w:t>
      </w:r>
    </w:p>
    <w:p>
      <w:r>
        <w:t>DRM002.002.001 Phát triển và quản lý hệ thống báo chí.</w:t>
      </w:r>
    </w:p>
    <w:p>
      <w:r>
        <w:t>DRM002.002.002 Quản lý hoạt động báo chí.</w:t>
      </w:r>
    </w:p>
    <w:p>
      <w:r>
        <w:t>c) Mục d  ữ liệu Dịch vụ cộng đồng và trợ giúp xã hội</w:t>
      </w:r>
    </w:p>
    <w:p>
      <w:r>
        <w:t>Bao gồm các dữ liệu cần thiết phục vụ các nghiệp vụ liên quan tới các hoạt động:</w:t>
      </w:r>
    </w:p>
    <w:p>
      <w:r>
        <w:t>- Trợ giúp người dân ở các vùng, miền cần sự giúp đỡ hoặc những người có cùng hoàn cảnh và nhu cầu như người già, trẻ em cơ nhỡ, mồ côi,..</w:t>
      </w:r>
    </w:p>
    <w:p>
      <w:r>
        <w:t>- Cung cấp các dịch vụ phúc lợi, bảo hiểm và hỗ trợ tài chính;</w:t>
      </w:r>
    </w:p>
    <w:p>
      <w:r>
        <w:t>- Hỗ trợ các trường hợp khẩn cấp, rủi ro và thiên tai.</w:t>
      </w:r>
    </w:p>
    <w:p>
      <w:r>
        <w:t>Mã Mục dữ liệu: DRM002.003, bao gồm các Tiểu mục dữ liệu sau:</w:t>
      </w:r>
    </w:p>
    <w:p>
      <w:r>
        <w:t>DRM002.003.001 Bình đẳng giới.</w:t>
      </w:r>
    </w:p>
    <w:p>
      <w:r>
        <w:t>DRM002.003.002 Dịch vụ hỗ trợ nơi ở.</w:t>
      </w:r>
    </w:p>
    <w:p>
      <w:r>
        <w:t>DRM002.003.003 Dịch vụ hỗ trợ khẩn cấp.</w:t>
      </w:r>
    </w:p>
    <w:p>
      <w:r>
        <w:t>DRM002.003.004 Dịch vụ tư vấn cộng đồng.</w:t>
      </w:r>
    </w:p>
    <w:p>
      <w:r>
        <w:t>DRM002.003.005 Gia đình, Thanh niên và Trẻ em.</w:t>
      </w:r>
    </w:p>
    <w:p>
      <w:r>
        <w:t>DRM002.003.006 Phòng chống tệ nạn xã hội.</w:t>
      </w:r>
    </w:p>
    <w:p>
      <w:r>
        <w:t>DRM002.003.007 Phát triển cộng đồng.</w:t>
      </w:r>
    </w:p>
    <w:p>
      <w:r>
        <w:t>DRM002.003.008 Người có công.</w:t>
      </w:r>
    </w:p>
    <w:p>
      <w:r>
        <w:t>DRM002.003.009 Thiên tai, dịch bệnh.</w:t>
      </w:r>
    </w:p>
    <w:p>
      <w:r>
        <w:t>DRM002.003.010 Tiếp cận giao thông đường bộ.</w:t>
      </w:r>
    </w:p>
    <w:p>
      <w:r>
        <w:t>DRM002.003.011 Trợ giúp tài chính.</w:t>
      </w:r>
    </w:p>
    <w:p>
      <w:r>
        <w:t>DRM002.003.012 Trợ giúp pháp lý.</w:t>
      </w:r>
    </w:p>
    <w:p>
      <w:r>
        <w:t>d) Mục d  ữ liệu Giáo dục và Đào tạo</w:t>
      </w:r>
    </w:p>
    <w:p>
      <w:r>
        <w:t>Bao gồm các dữ liệu cần thiết phục vụ các nghiệp vụ liên quan tới các hoạt động:</w:t>
      </w:r>
    </w:p>
    <w:p>
      <w:r>
        <w:t>- Hỗ trợ trang bị kỹ năng và kiến thức cho người dân;</w:t>
      </w:r>
    </w:p>
    <w:p>
      <w:r>
        <w:t>- Đưa giáo dục đến mọi đối tượng trên toàn quốc;</w:t>
      </w:r>
    </w:p>
    <w:p>
      <w:r>
        <w:t>- Hỗ trợ các cơ sở giáo dục (đại học, cao đẳng, trường phổ thông, trung tâm giáo dục,...) hoặc các nhóm cộng đồng cung cấp dịch vụ giáo dục và đào tạo;</w:t>
      </w:r>
    </w:p>
    <w:p>
      <w:r>
        <w:t>- Hỗ trợ phát triển và quản lý các cơ sở giáo dục;...</w:t>
      </w:r>
    </w:p>
    <w:p>
      <w:r>
        <w:t>Mã Mục dữ liệu: DRM002.004, bao gồm các Tiểu mục dữ liệu sau:</w:t>
      </w:r>
    </w:p>
    <w:p>
      <w:r>
        <w:t>DRM002.004.001 Công nhận văn bằng nước ngoài.</w:t>
      </w:r>
    </w:p>
    <w:p>
      <w:r>
        <w:t>DRM002.004.002 Giáo dục đại học.</w:t>
      </w:r>
    </w:p>
    <w:p>
      <w:r>
        <w:t>DRM002.004.003 Giáo dục hòa nhập.</w:t>
      </w:r>
    </w:p>
    <w:p>
      <w:r>
        <w:t>DRM002.004.004 Giáo dục mầm non (nhóm trẻ, nhà trẻ và mẫu giáo).</w:t>
      </w:r>
    </w:p>
    <w:p>
      <w:r>
        <w:t>DRM002.004.005 Giáo dục phổ thông, thường xuyên.</w:t>
      </w:r>
    </w:p>
    <w:p>
      <w:r>
        <w:t>DRM002.004.006 Giáo dục quốc phòng và an ninh.</w:t>
      </w:r>
    </w:p>
    <w:p>
      <w:r>
        <w:t>DRM002.004.007 Giáo dục nghề nghiệp.</w:t>
      </w:r>
    </w:p>
    <w:p>
      <w:r>
        <w:t>DRM002.004.008 Giáo dục nghệ thuật, thể chất.</w:t>
      </w:r>
    </w:p>
    <w:p>
      <w:r>
        <w:t>DRM002.004.009 Giáo dục tư tưởng chính trị.</w:t>
      </w:r>
    </w:p>
    <w:p>
      <w:r>
        <w:t>DRM002.004.010 Phổ cập giáo dục.</w:t>
      </w:r>
    </w:p>
    <w:p>
      <w:r>
        <w:t>DRM002.004.011 Phát triển đội ngũ nhà giáo.</w:t>
      </w:r>
    </w:p>
    <w:p>
      <w:r>
        <w:t>DRM002.004.012 Kiểm định, phát triển chương trình giáo dục.</w:t>
      </w:r>
    </w:p>
    <w:p>
      <w:r>
        <w:t>đ) Mục dữ liệu Giao thông vận tải</w:t>
      </w:r>
    </w:p>
    <w:p>
      <w:r>
        <w:t>Mã Mục dữ liệu: DRM002.005, bao gồm các Tiểu mục dữ liệu sau:</w:t>
      </w:r>
    </w:p>
    <w:p>
      <w:r>
        <w:t>DRM002.005.001 Đăng kiểm.</w:t>
      </w:r>
    </w:p>
    <w:p>
      <w:r>
        <w:t>DRM002.005.002 Đường bộ.</w:t>
      </w:r>
    </w:p>
    <w:p>
      <w:r>
        <w:t>DRM002.005.003 Đường sắt.</w:t>
      </w:r>
    </w:p>
    <w:p>
      <w:r>
        <w:t>DRM002.005.004 Đường hàng không.</w:t>
      </w:r>
    </w:p>
    <w:p>
      <w:r>
        <w:t>DRM002.005.005 Thủy nội địa.</w:t>
      </w:r>
    </w:p>
    <w:p>
      <w:r>
        <w:t>DRM002.005.006 Phát triển hạ tầng giao thông.</w:t>
      </w:r>
    </w:p>
    <w:p>
      <w:r>
        <w:t>DRM002.005.007 Vận chuyển hàng hóa.</w:t>
      </w:r>
    </w:p>
    <w:p>
      <w:r>
        <w:t>DRM002.005.008 Vận chuyển hành khách.</w:t>
      </w:r>
    </w:p>
    <w:p>
      <w:r>
        <w:t>e) Mục d  ữ liệu Hạ tầng đô thị</w:t>
      </w:r>
    </w:p>
    <w:p>
      <w:r>
        <w:t>Bao gồm các dữ liệu cần thiết phục vụ các nghiệp vụ liên quan tới các hoạt động:</w:t>
      </w:r>
    </w:p>
    <w:p>
      <w:r>
        <w:t>- Hỗ trợ sự phát triển các vùng đô thị (thị xã/thị trấn, thành phố);</w:t>
      </w:r>
    </w:p>
    <w:p>
      <w:r>
        <w:t>- Hỗ trợ quản lý, phát triển đô thị bền vững và duy trì các dịch vụ thiết yếu cho cộng đồng, dân cư;</w:t>
      </w:r>
    </w:p>
    <w:p>
      <w:r>
        <w:t>- Hỗ trợ triển khai các trang thiết bị, dịch vụ để đáp ứng nhu cầu hành chính, xã hội, vui chơi giải trí của các khu dân cư.</w:t>
      </w:r>
    </w:p>
    <w:p>
      <w:r>
        <w:t>Mã Mục dữ liệu: DRM002.006, bao gồm các Tiểu mục dữ liệu sau:</w:t>
      </w:r>
    </w:p>
    <w:p>
      <w:r>
        <w:t>DRM002.006.001 Cung cấp năng lượng.</w:t>
      </w:r>
    </w:p>
    <w:p>
      <w:r>
        <w:t>DRM002.006.002 Cung cấp nước.</w:t>
      </w:r>
    </w:p>
    <w:p>
      <w:r>
        <w:t>DRM002.006.003 Duy trì mạng lưới giao thông.</w:t>
      </w:r>
    </w:p>
    <w:p>
      <w:r>
        <w:t>DRM002.006.004 Phát triển vùng đô thị.</w:t>
      </w:r>
    </w:p>
    <w:p>
      <w:r>
        <w:t>DRM002.006.005 Quản lý chất thải.</w:t>
      </w:r>
    </w:p>
    <w:p>
      <w:r>
        <w:t>DRM002.006.006 Quản lý đất công và công trình công cộng.</w:t>
      </w:r>
    </w:p>
    <w:p>
      <w:r>
        <w:t>DRM002.006.007 Quản lý đô thị.</w:t>
      </w:r>
    </w:p>
    <w:p>
      <w:r>
        <w:t>DRM002.006.008 Nhà ở xã hội.</w:t>
      </w:r>
    </w:p>
    <w:p>
      <w:r>
        <w:t>DRM002.006.009 Các tiện ích công cộng và dịch vụ thiết yếu.</w:t>
      </w:r>
    </w:p>
    <w:p>
      <w:r>
        <w:t>g) Mục d  ữ liệu Hàng hải</w:t>
      </w:r>
    </w:p>
    <w:p>
      <w:r>
        <w:t>Mã Mục dữ liệu: DRM002.007, bao gồm các Tiểu mục dữ liệu sau:</w:t>
      </w:r>
    </w:p>
    <w:p>
      <w:r>
        <w:t>DRM002.007.001 Luồng hàng hải.</w:t>
      </w:r>
    </w:p>
    <w:p>
      <w:r>
        <w:t>DRM002.007.002 Quản lý cảng biển.</w:t>
      </w:r>
    </w:p>
    <w:p>
      <w:r>
        <w:t>DRM002.007.003 Quản lý hoa tiêu.</w:t>
      </w:r>
    </w:p>
    <w:p>
      <w:r>
        <w:t>DRM002.007.004 Quản lý khu neo đậu.</w:t>
      </w:r>
    </w:p>
    <w:p>
      <w:r>
        <w:t>DRM002.007.005 Quản lý tàu, thuyền.</w:t>
      </w:r>
    </w:p>
    <w:p>
      <w:r>
        <w:t>DRM002.007.006 Quản lý thuyền viên.</w:t>
      </w:r>
    </w:p>
    <w:p>
      <w:r>
        <w:t>DRM002.007.007 Tìm kiếm, cứu hộ cứu hạn.</w:t>
      </w:r>
    </w:p>
    <w:p>
      <w:r>
        <w:t>h) Mục d  ữ liệu Hội, Tổ chức phi Chính phủ</w:t>
      </w:r>
    </w:p>
    <w:p>
      <w:r>
        <w:t>Mã Mục dữ liệu: DRM002.008, bao gồm các Tiểu mục dữ liệu sau:</w:t>
      </w:r>
    </w:p>
    <w:p>
      <w:r>
        <w:t>DRM002.008.001 Đăng ký thành lập/hoạt động.</w:t>
      </w:r>
    </w:p>
    <w:p>
      <w:r>
        <w:t>DRM002.008.002 Quản lý hoạt động của hội, tổ chức phi chính phủ.</w:t>
      </w:r>
    </w:p>
    <w:p>
      <w:r>
        <w:t>i) Mục d  ữ liệu Lao động - Việc làm</w:t>
      </w:r>
    </w:p>
    <w:p>
      <w:r>
        <w:t>Bao gồm các dữ liệu cần thiết phục vụ các nghiệp vụ liên quan tới các hoạt động:</w:t>
      </w:r>
    </w:p>
    <w:p>
      <w:r>
        <w:t>- Hỗ trợ tăng trưởng việc làm, tiền lương và quan hệ lao động;</w:t>
      </w:r>
    </w:p>
    <w:p>
      <w:r>
        <w:t>- Hỗ trợ các chiến lược cải thiện mối quan hệ nơi làm việc, năng suất và hiệu quả công việc;</w:t>
      </w:r>
    </w:p>
    <w:p>
      <w:r>
        <w:t>- Hỗ trợ tăng trưởng và ổn định thị trường lao động.</w:t>
      </w:r>
    </w:p>
    <w:p>
      <w:r>
        <w:t>Mã Mục dữ liệu: DRM002.009, bao gồm các Tiểu mục dữ liệu sau:</w:t>
      </w:r>
    </w:p>
    <w:p>
      <w:r>
        <w:t>DRM002.009.001 An toàn, vệ sinh lao động.</w:t>
      </w:r>
    </w:p>
    <w:p>
      <w:r>
        <w:t>DRM002.009.002 Bảo hiểm tai nạn lao động, bệnh nghề nghiệp.</w:t>
      </w:r>
    </w:p>
    <w:p>
      <w:r>
        <w:t>DRM002.009.003 Bảo hiểm thất nghiệp.</w:t>
      </w:r>
    </w:p>
    <w:p>
      <w:r>
        <w:t>DRM002.009.004 Bảo hiểm xã hội.</w:t>
      </w:r>
    </w:p>
    <w:p>
      <w:r>
        <w:t>DRM002.009.005 Dịch vụ việc làm.</w:t>
      </w:r>
    </w:p>
    <w:p>
      <w:r>
        <w:t>DRM002.009.006 Phát triển nguồn nhân lực.</w:t>
      </w:r>
    </w:p>
    <w:p>
      <w:r>
        <w:t>DRM002.009.007 Quan hệ lao động.</w:t>
      </w:r>
    </w:p>
    <w:p>
      <w:r>
        <w:t>DRM002.009.008 Thị trường lao động.</w:t>
      </w:r>
    </w:p>
    <w:p>
      <w:r>
        <w:t>k) Mục d  ữ liệu Môi trường</w:t>
      </w:r>
    </w:p>
    <w:p>
      <w:r>
        <w:t>Bao gồm các dữ liệu cần thiết phục vụ các nghiệp vụ liên quan tới các hoạt động:</w:t>
      </w:r>
    </w:p>
    <w:p>
      <w:r>
        <w:t>- Hỗ trợ hoạt động quản lý môi trường tự nhiên và nhân tạo;</w:t>
      </w:r>
    </w:p>
    <w:p>
      <w:r>
        <w:t>- Cân bằng giữa yêu cầu phát triển và gìn giữ, bảo tồn để tạo ra giá trị bền vững, đem lại lợi ích lâu dài cho công nghiệp, du lịch và cộng đồng;</w:t>
      </w:r>
    </w:p>
    <w:p>
      <w:r>
        <w:t>- Bảo vệ các thành phần thuộc môi trường tự nhiên và nhân tạo, bao gồm cả gìn giữ, phát huy giá trị các di sản quốc gia và di sản thế giới.</w:t>
      </w:r>
    </w:p>
    <w:p>
      <w:r>
        <w:t>Mã Mục dữ liệu: DRM002.010, bao gồm các Tiểu mục dữ liệu sau:</w:t>
      </w:r>
    </w:p>
    <w:p>
      <w:r>
        <w:t>DRM002.010.001 Bảo tồn di tích.</w:t>
      </w:r>
    </w:p>
    <w:p>
      <w:r>
        <w:t>DRM002.010.002 Bảo vệ môi trường các di sản thiên nhiên.</w:t>
      </w:r>
    </w:p>
    <w:p>
      <w:r>
        <w:t>DRM002.010.003 Bảo vệ môi trường biển.</w:t>
      </w:r>
    </w:p>
    <w:p>
      <w:r>
        <w:t>DRM002.010.004 Gìn giữ môi trường nhân tạo.</w:t>
      </w:r>
    </w:p>
    <w:p>
      <w:r>
        <w:t>DRM002.010.005 Gìn giữ môi trường tự nhiên trên đất liền.</w:t>
      </w:r>
    </w:p>
    <w:p>
      <w:r>
        <w:t>DRM002.010.006 Hoạt động trợ giúp cộng đồng.</w:t>
      </w:r>
    </w:p>
    <w:p>
      <w:r>
        <w:t>DRM002.010.007 Phòng chống ô nhiễm môi trường.</w:t>
      </w:r>
    </w:p>
    <w:p>
      <w:r>
        <w:t>DRM002.010.008 Quản lý biển và hải đảo.</w:t>
      </w:r>
    </w:p>
    <w:p>
      <w:r>
        <w:t>DRM002.010.009 Quản lý chất lượng môi trường.</w:t>
      </w:r>
    </w:p>
    <w:p>
      <w:r>
        <w:t>DRM002.010.010 Thông tin môi trường.</w:t>
      </w:r>
    </w:p>
    <w:p>
      <w:r>
        <w:t>l) Mục d  ữ liệu Quốc tịch, hộ tịch, cư trú và định danh xác thực điện tử</w:t>
      </w:r>
    </w:p>
    <w:p>
      <w:r>
        <w:t>Bao gồm các dữ liệu cần thiết phục vụ các nghiệp vụ liên quan tới các hoạt động:</w:t>
      </w:r>
    </w:p>
    <w:p>
      <w:r>
        <w:t>- Hỗ trợ những người muốn nhập cảnh vĩnh viễn hoặc ngắn hạn;</w:t>
      </w:r>
    </w:p>
    <w:p>
      <w:r>
        <w:t>- Ban hành và tư vấn về các yêu cầu nhập cảnh hoặc trục xuất đối với hành khách và người nhập cư, bao gồm cả các chiến lược quản lý nhập cư trái phép.</w:t>
      </w:r>
    </w:p>
    <w:p>
      <w:r>
        <w:t>- Ban hành và tư vấn về các yêu cầu liên quan tới quản lý định danh xác thực điện tử.</w:t>
      </w:r>
    </w:p>
    <w:p>
      <w:r>
        <w:t>Mã Mục dữ liệu: DRM002.011, bao gồm các Tiểu mục dữ liệu sau:</w:t>
      </w:r>
    </w:p>
    <w:p>
      <w:r>
        <w:t>DRM002.011.001 Quốc tịch.</w:t>
      </w:r>
    </w:p>
    <w:p>
      <w:r>
        <w:t>DRM002.011.002 Tạm giữ, trục xuất.</w:t>
      </w:r>
    </w:p>
    <w:p>
      <w:r>
        <w:t>DRM002.011.003 Cư trú.</w:t>
      </w:r>
    </w:p>
    <w:p>
      <w:r>
        <w:t>DRM002.011.004 Nghiệp vụ cho người tị nạn.</w:t>
      </w:r>
    </w:p>
    <w:p>
      <w:r>
        <w:t>DRM002.011.005 Quản lý xuất nhập cảnh.</w:t>
      </w:r>
    </w:p>
    <w:p>
      <w:r>
        <w:t>DRM002.011.006 Quản lý hộ tịch.</w:t>
      </w:r>
    </w:p>
    <w:p>
      <w:r>
        <w:t>DRM002.011.007 Quản lý định danh và xác thực điện tử.</w:t>
      </w:r>
    </w:p>
    <w:p>
      <w:r>
        <w:t>m) Mục d  ữ liệu Tài nguyên thiên nhiên</w:t>
      </w:r>
    </w:p>
    <w:p>
      <w:r>
        <w:t>Bao gồm các dữ liệu cần thiết phục vụ các nghiệp vụ liên quan tới các hoạt động:</w:t>
      </w:r>
    </w:p>
    <w:p>
      <w:r>
        <w:t>- Hỗ trợ quản lý và sử dụng bền vững các nguồn tài nguyên năng lượng, khoáng sản, địa chất, đất đai và nước,...</w:t>
      </w:r>
    </w:p>
    <w:p>
      <w:r>
        <w:t>- Hỗ trợ quản lý các hệ sinh thái và đa dạng sinh học, tăng cường khả năng phục hồi của hệ sinh thái tự nhiên và bảo vệ, bảo tồn đa dạng sinh học trước tác động của biến đổi khí hậu.</w:t>
      </w:r>
    </w:p>
    <w:p>
      <w:r>
        <w:t>- Đánh giá về các biện pháp khai thác và sử dụng tài nguyên;</w:t>
      </w:r>
    </w:p>
    <w:p>
      <w:r>
        <w:t>- Tư vấn các quy định liên quan và hỗ trợ các ngành nhằm hiện thực hóa tiềm năng kinh tế của tài nguyên.</w:t>
      </w:r>
    </w:p>
    <w:p>
      <w:r>
        <w:t>Mã Mục dữ liệu: DRM002.012, bao gồm các Tiểu mục dữ liệu sau:</w:t>
      </w:r>
    </w:p>
    <w:p>
      <w:r>
        <w:t>DRM002.012.001 Địa chất và khoáng sản.</w:t>
      </w:r>
    </w:p>
    <w:p>
      <w:r>
        <w:t>DRM002.012.002 Quản lý đất đai.</w:t>
      </w:r>
    </w:p>
    <w:p>
      <w:r>
        <w:t>DRM002.012.003 Tài nguyên biển và hải đảo.</w:t>
      </w:r>
    </w:p>
    <w:p>
      <w:r>
        <w:t>DRM002.012.004 Tài nguyên nước.</w:t>
      </w:r>
    </w:p>
    <w:p>
      <w:r>
        <w:t>DRM002.012.005 Tài nguyên năng lượng.</w:t>
      </w:r>
    </w:p>
    <w:p>
      <w:r>
        <w:t>DRM002.012.006 Tài nguyên sinh vật.</w:t>
      </w:r>
    </w:p>
    <w:p>
      <w:r>
        <w:t>DRM002.012.007 Tài nguyên rừng.</w:t>
      </w:r>
    </w:p>
    <w:p>
      <w:r>
        <w:t>DRM002.012.008 Khí tượng, thủy văn.</w:t>
      </w:r>
    </w:p>
    <w:p>
      <w:r>
        <w:t>DRM002.012.009 Bảo tồn thiên nhiên và đa dạng sinh học.</w:t>
      </w:r>
    </w:p>
    <w:p>
      <w:r>
        <w:t>n) Mục d  ữ liệu Thể thao, vui chơi và giải trí</w:t>
      </w:r>
    </w:p>
    <w:p>
      <w:r>
        <w:t>Bao gồm các dữ liệu cần thiết phục vụ các nghiệp vụ liên quan tới các hoạt động:</w:t>
      </w:r>
    </w:p>
    <w:p>
      <w:r>
        <w:t>- Cung cấp các hoạt động vui chơi giải trí và thể thao, hỗ trợ, xúc tiến và khuyến khích người dân, cộng đồng tham gia các hoạt động thể thao, vui chơi và giải trí có tổ chức;</w:t>
      </w:r>
    </w:p>
    <w:p>
      <w:r>
        <w:t>- Hướng dẫn các quy định về thể thao, vui chơi và giải trí.</w:t>
      </w:r>
    </w:p>
    <w:p>
      <w:r>
        <w:t>Mã Mục dữ liệu: DRM002.013, bao gồm các Tiểu mục dữ liệu sau:</w:t>
      </w:r>
    </w:p>
    <w:p>
      <w:r>
        <w:t>DRM002.013.001 Dịch vụ công viên và khu bảo tồn.</w:t>
      </w:r>
    </w:p>
    <w:p>
      <w:r>
        <w:t>DRM002.013.002 Phát triển thể dục - thể thao.</w:t>
      </w:r>
    </w:p>
    <w:p>
      <w:r>
        <w:t>DRM002.013.003 Kiểm soát chất cấm trong thể thao.</w:t>
      </w:r>
    </w:p>
    <w:p>
      <w:r>
        <w:t>DRM002.013.004 Kiểm soát hoạt động vui chơi có thưởng.</w:t>
      </w:r>
    </w:p>
    <w:p>
      <w:r>
        <w:t>DRM002.013.005 Vui chơi và giải trí cộng đồng.</w:t>
      </w:r>
    </w:p>
    <w:p>
      <w:r>
        <w:t>o) Mục d  ữ liệu Tín ngưỡng, Tôn giáo</w:t>
      </w:r>
    </w:p>
    <w:p>
      <w:r>
        <w:t>Bao gồm các dữ liệu cần thiết phục vụ các nghiệp vụ liên quan tới các hoạt động:</w:t>
      </w:r>
    </w:p>
    <w:p>
      <w:r>
        <w:t>- Quản lý hoạt động tín ngưỡng, tôn giáo theo chính sách pháp luật về tín ngưỡng, tôn giáo;</w:t>
      </w:r>
    </w:p>
    <w:p>
      <w:r>
        <w:t>- Quản lý thành lập, chia tách, sáp nhập, hợp nhất, giải thể các tổ chức tôn giáo, cơ sở tín ngưỡng,…</w:t>
      </w:r>
    </w:p>
    <w:p>
      <w:r>
        <w:t>Mã Mục dữ liệu: DRM002.014, bao gồm các Tiểu mục dữ liệu sau:</w:t>
      </w:r>
    </w:p>
    <w:p>
      <w:r>
        <w:t>DRM002.014.001 Thành lập, công nhận tổ chức tôn giáo.</w:t>
      </w:r>
    </w:p>
    <w:p>
      <w:r>
        <w:t>DRM002.014.002 Quản lý hoạt động các tổ chức tôn giáo.</w:t>
      </w:r>
    </w:p>
    <w:p>
      <w:r>
        <w:t>DRM002.014.003 Quản lý hoạt động tín ngưỡng, các cơ sở tín ngưỡng.</w:t>
      </w:r>
    </w:p>
    <w:p>
      <w:r>
        <w:t>p) Mục d  ữ liệu Truyền thông</w:t>
      </w:r>
    </w:p>
    <w:p>
      <w:r>
        <w:t>Bao gồm các dữ liệu cần thiết phục vụ các nghiệp vụ liên quan tới các hoạt động:</w:t>
      </w:r>
    </w:p>
    <w:p>
      <w:r>
        <w:t>- Hỗ trợ sự phát triển và quản lý các ngành để thúc đẩy và tạo thuận lợi trong giao tiếp và truyền tải thông tin;</w:t>
      </w:r>
    </w:p>
    <w:p>
      <w:r>
        <w:t>- Hỗ trợ cung cấp các dịch vụ thông tin liên lạc cho mọi người dân.</w:t>
      </w:r>
    </w:p>
    <w:p>
      <w:r>
        <w:t>- Tư vấn các quy định, tiêu chuẩn và hướng dẫn liên quan đến dịch vụ và công nghệ truyền thông.</w:t>
      </w:r>
    </w:p>
    <w:p>
      <w:r>
        <w:t>Mã Mục dữ liệu: DRM002.015, bao gồm các Tiểu mục dữ liệu sau:</w:t>
      </w:r>
    </w:p>
    <w:p>
      <w:r>
        <w:t>DRM002.015.001 Dịch vụ bưu chính.</w:t>
      </w:r>
    </w:p>
    <w:p>
      <w:r>
        <w:t>DRM002.015.002 Hạ tầng truyền thông.</w:t>
      </w:r>
    </w:p>
    <w:p>
      <w:r>
        <w:t>DRM002.015.003 Phát thanh truyền hình.</w:t>
      </w:r>
    </w:p>
    <w:p>
      <w:r>
        <w:t>DRM002.015.004 Thương mại điện tử.</w:t>
      </w:r>
    </w:p>
    <w:p>
      <w:r>
        <w:t>DRM002.015.005 Thông tin vô tuyến.</w:t>
      </w:r>
    </w:p>
    <w:p>
      <w:r>
        <w:t>DRM002.015.006 Thông tin điện tử.</w:t>
      </w:r>
    </w:p>
    <w:p>
      <w:r>
        <w:t>DRM002.015.007 Vệ tinh.</w:t>
      </w:r>
    </w:p>
    <w:p>
      <w:r>
        <w:t>DRM002.015.008 Viễn thông.</w:t>
      </w:r>
    </w:p>
    <w:p>
      <w:r>
        <w:t>DRM002.015.009 Xuất bản.</w:t>
      </w:r>
    </w:p>
    <w:p>
      <w:r>
        <w:t>q) Mục d  ữ liệu Văn hóa</w:t>
      </w:r>
    </w:p>
    <w:p>
      <w:r>
        <w:t>Bao gồm các dữ liệu cần thiết phục vụ các nghiệp vụ liên quan tới các hoạt động:</w:t>
      </w:r>
    </w:p>
    <w:p>
      <w:r>
        <w:t>- Hỗ trợ các tổ chức văn hóa và nghệ thuật như viện bảo tàng, thư viện và trưng bày nghệ thuật;</w:t>
      </w:r>
    </w:p>
    <w:p>
      <w:r>
        <w:t>- Hỗ trợ phát triển và quản lý sản phẩm nghệ thuật và sưu tầm về văn hóa;</w:t>
      </w:r>
    </w:p>
    <w:p>
      <w:r>
        <w:t>- Khuyến khích phát triển các ngành văn hóa;</w:t>
      </w:r>
    </w:p>
    <w:p>
      <w:r>
        <w:t>- Tài trợ cho các hoạt động và sự kiện nhằm quảng bá sự đa dạng về di sản và văn hóa.</w:t>
      </w:r>
    </w:p>
    <w:p>
      <w:r>
        <w:t>Mã Mục dữ liệu: DRM002.016, bao gồm các Tiểu mục dữ liệu sau:</w:t>
      </w:r>
    </w:p>
    <w:p>
      <w:r>
        <w:t>DRM002.016.001 Chuẩn mực quảng cáo.</w:t>
      </w:r>
    </w:p>
    <w:p>
      <w:r>
        <w:t>DRM002.016.002 Điện ảnh.</w:t>
      </w:r>
    </w:p>
    <w:p>
      <w:r>
        <w:t>DRM002.016.003 Giải thưởng văn học nghệ thuật.</w:t>
      </w:r>
    </w:p>
    <w:p>
      <w:r>
        <w:t>DRM002.016.004 Mỹ thuật, nhiếp ảnh.</w:t>
      </w:r>
    </w:p>
    <w:p>
      <w:r>
        <w:t>DRM002.016.005 Nghệ thuật biểu diễn.</w:t>
      </w:r>
    </w:p>
    <w:p>
      <w:r>
        <w:t>DRM002.016.006 Phát triển văn học, nghệ thuật.</w:t>
      </w:r>
    </w:p>
    <w:p>
      <w:r>
        <w:t>DRM002.016.007 Quảng bá, giới thiệu sưu tầm nghệ thuật, hiện vật.</w:t>
      </w:r>
    </w:p>
    <w:p>
      <w:r>
        <w:t>DRM002.016.008 Văn hóa quần chúng, văn hóa dân tộc và tuyên truyền cổ động.</w:t>
      </w:r>
    </w:p>
    <w:p>
      <w:r>
        <w:t>DRM002.016.009 Quản lý lễ hội.</w:t>
      </w:r>
    </w:p>
    <w:p>
      <w:r>
        <w:t>DRM002.016.010 Quản lý bảo tồn và sưu tầm hiện vật.</w:t>
      </w:r>
    </w:p>
    <w:p>
      <w:r>
        <w:t>DRM002.016.011 Quy chuẩn, tiêu chuẩn về quảng cáo.</w:t>
      </w:r>
    </w:p>
    <w:p>
      <w:r>
        <w:t>DRM002.016.012 Tiếp cận vật phẩm văn hóa nghệ thuật.</w:t>
      </w:r>
    </w:p>
    <w:p>
      <w:r>
        <w:t>DRM002.016.013 Di sản văn hóa, bảo tồn di tích.</w:t>
      </w:r>
    </w:p>
    <w:p>
      <w:r>
        <w:t>3. Miền dữ liệu Đối ngoại, Quốc phòng và An ninh, trật tự an toàn xã hội</w:t>
      </w:r>
    </w:p>
    <w:p>
      <w:r>
        <w:t>Miền dữ liệu lĩnh vực Đối ngoại, Quốc phòng và An ninh, trật tự an toàn xã hội đề cập đến nhu cầu dữ liệu của CQNN (không phụ thuộc bộ, ngành, cơ quan nào thực hiện) để cung cấp dịch vụ cho người dân, doanh nghiệp, cá nhân, tổ chức liên quan ở trong và ngoài nước và các dịch vụ thực hiện chức năng đối ngoại để xây dựng, duy trì quan hệ với các quốc gia và các tổ chức quốc tế; các dịch vụ nhằm bảo vệ độc lập, chủ quyền, toàn vẹn lãnh thổ của Tổ quốc, góp phần bảo vệ hòa bình ở khu vực và thế giới; bảo vệ an ninh quốc gia và bảo đảm trật tự an toàn xã hội, đấu tranh phòng, chống tội phạm.</w:t>
      </w:r>
    </w:p>
    <w:p>
      <w:r>
        <w:t>Hình 4. Mi  ền dữ liệu Đối ngoại, Quốc phòng và An ninh, trật tự an toàn xã hội</w:t>
      </w:r>
    </w:p>
    <w:p>
      <w:r>
        <w:t>a) Mục d  ữ liệu An ninh, trật tự an toàn xã hội</w:t>
      </w:r>
    </w:p>
    <w:p>
      <w:r>
        <w:t>Bao gồm các dữ liệu cần thiết phục vụ các nghiệp vụ liên quan tới các hoạt động An ninh, trật tự an toàn xã hội</w:t>
      </w:r>
    </w:p>
    <w:p>
      <w:r>
        <w:t>Mã Mục dữ liệu: DRM003.001, bao gồm các Tiểu mục dữ liệu sau:</w:t>
      </w:r>
    </w:p>
    <w:p>
      <w:r>
        <w:t>DRM003.001.001 An toàn giao thông.</w:t>
      </w:r>
    </w:p>
    <w:p>
      <w:r>
        <w:t>DRM003.001.002 An ninh, trật tự an toàn xã hội.</w:t>
      </w:r>
    </w:p>
    <w:p>
      <w:r>
        <w:t>DRM003.001.003 An ninh kinh tế.</w:t>
      </w:r>
    </w:p>
    <w:p>
      <w:r>
        <w:t>DRM003.001.004 An ninh thông tin.</w:t>
      </w:r>
    </w:p>
    <w:p>
      <w:r>
        <w:t>DRM003.001.005 Điều tra phòng chống tội phạm.</w:t>
      </w:r>
    </w:p>
    <w:p>
      <w:r>
        <w:t>DRM003.001.006 Hỗ trợ cải tạo.</w:t>
      </w:r>
    </w:p>
    <w:p>
      <w:r>
        <w:t>DRM003.001.007   Phòng cháy chữa cháy và cứu nạn cứu hộ  .</w:t>
      </w:r>
    </w:p>
    <w:p>
      <w:r>
        <w:t>DRM003.001.008 Thực thi pháp luật.</w:t>
      </w:r>
    </w:p>
    <w:p>
      <w:r>
        <w:t>b) Mục d  ữ liệu Quan hệ quốc tế</w:t>
      </w:r>
    </w:p>
    <w:p>
      <w:r>
        <w:t>Bao gồm các dữ liệu cần thiết phục vụ các nghiệp vụ liên quan tới các hoạt động:</w:t>
      </w:r>
    </w:p>
    <w:p>
      <w:r>
        <w:t>- Xây dựng, duy trì quan hệ ngoại giao với các quốc gia, vùng lãnh thổ và các tổ chức quốc tế;</w:t>
      </w:r>
    </w:p>
    <w:p>
      <w:r>
        <w:t>- Bảo vệ và thúc đẩy lợi ích quốc gia; tham gia, đóng góp vào nỗ lực duy trì an ninh quốc tế, phát triển kinh tế, môi trường, văn hóa, giáo dục, khoa học, công nghệ,... thông qua các chương trình xúc tiến, quảng bá, viện trợ, điều ước, công ước quốc tế và hoạt động ngoại giao.</w:t>
      </w:r>
    </w:p>
    <w:p>
      <w:r>
        <w:t>Mã Mục dữ liệu: DRM003.002, bao gồm các Tiểu mục dữ liệu sau:</w:t>
      </w:r>
    </w:p>
    <w:p>
      <w:r>
        <w:t>DRM003.002.001 Các điều ước, thỏa thuận quốc tế.</w:t>
      </w:r>
    </w:p>
    <w:p>
      <w:r>
        <w:t>DRM003.002.002 Dịch vụ Lãnh sự.</w:t>
      </w:r>
    </w:p>
    <w:p>
      <w:r>
        <w:t>DRM003.002.003 Dịch vụ hộ chiếu.</w:t>
      </w:r>
    </w:p>
    <w:p>
      <w:r>
        <w:t>DRM003.002.004 Đại diện ngoại giao tại Việt Nam.</w:t>
      </w:r>
    </w:p>
    <w:p>
      <w:r>
        <w:t>DRM003.002.005 Hợp tác quốc phòng.</w:t>
      </w:r>
    </w:p>
    <w:p>
      <w:r>
        <w:t>DRM003.002.006 Người Việt Nam ở nước ngoài.</w:t>
      </w:r>
    </w:p>
    <w:p>
      <w:r>
        <w:t>DRM003.002.007 Tham vấn quốc tế.</w:t>
      </w:r>
    </w:p>
    <w:p>
      <w:r>
        <w:t>DRM003.002.008 Xúc tiến, quảng bá ra nước ngoài.</w:t>
      </w:r>
    </w:p>
    <w:p>
      <w:r>
        <w:t>c) Mục d  ữ liệu Quốc phòng</w:t>
      </w:r>
    </w:p>
    <w:p>
      <w:r>
        <w:t>Bao gồm các dữ liệu cần thiết phục vụ các nghiệp vụ liên quan tới các hoạt động:</w:t>
      </w:r>
    </w:p>
    <w:p>
      <w:r>
        <w:t>- Hỗ trợ hoạt động bảo vệ độc lập, chủ quyền, toàn vẹn lãnh thổ của Tổ quốc, góp phần bảo vệ hòa bình ở khu vực và thế giới; bảo vệ an ninh quốc gia và bảo đảm trật tự an toàn xã hội, đấu tranh phòng, chống tội phạm thông qua hoạt động xây dựng, duy trì và triển khai lực lượng vũ trang;</w:t>
      </w:r>
    </w:p>
    <w:p>
      <w:r>
        <w:t>- Hỗ trợ các sự kiện dân sự lớn của đất nước, các hoạt động trong tình trạng khẩn cấp như phòng, chống, khắc phục hậu quả thảm họa, sự cố, thiên tai, dịch bệnh, các hoạt động hỗ trợ nhân đạo và nỗ lực gìn giữ hòa bình.</w:t>
      </w:r>
    </w:p>
    <w:p>
      <w:r>
        <w:t>Mã Mục dữ liệu: DRM003.003, bao gồm các Tiểu mục dữ liệu sau:</w:t>
      </w:r>
    </w:p>
    <w:p>
      <w:r>
        <w:t>DRM003.003.001 Lực lượng vũ trang.</w:t>
      </w:r>
    </w:p>
    <w:p>
      <w:r>
        <w:t>DRM003.003.002 Gìn giữ hòa bình quốc tế.</w:t>
      </w:r>
    </w:p>
    <w:p>
      <w:r>
        <w:t>DRM003.003.003 Hỗ trợ các sự kiện dân sự lớn của đất nước.</w:t>
      </w:r>
    </w:p>
    <w:p>
      <w:r>
        <w:t>DRM003.003.004 Hỗ trợ ứng phó các tình huống khẩn cấp.</w:t>
      </w:r>
    </w:p>
    <w:p>
      <w:r>
        <w:t>DRM003.003.005 Xây dựng tiềm lực quốc phòng.</w:t>
      </w:r>
    </w:p>
    <w:p>
      <w:r>
        <w:t>d) Mi  ền nghiệp vụ Tư pháp</w:t>
      </w:r>
    </w:p>
    <w:p>
      <w:r>
        <w:t>Bao gồm các dữ liệu cần thiết phục vụ các nghiệp vụ liên quan tới các hoạt động:</w:t>
      </w:r>
    </w:p>
    <w:p>
      <w:r>
        <w:t>- Cung cấp, hướng dẫn và áp dụng các quy định của pháp luật;</w:t>
      </w:r>
    </w:p>
    <w:p>
      <w:r>
        <w:t>- Hướng dẫn cá nhân, doanh nghiệp, tổ chức tuân thủ các nguyên tắc, điều khoản đã được thỏa thuận, cam kết bằng văn bản pháp luật;</w:t>
      </w:r>
    </w:p>
    <w:p>
      <w:r>
        <w:t>- Hỗ trợ hoạt động của hệ thống tư pháp.</w:t>
      </w:r>
    </w:p>
    <w:p>
      <w:r>
        <w:t>Mã Mục dữ liệu: DRM003.004, bao gồm các Tiểu mục dữ liệu sau:</w:t>
      </w:r>
    </w:p>
    <w:p>
      <w:r>
        <w:t>DRM003.004.001 Hoạt động tố tụng.</w:t>
      </w:r>
    </w:p>
    <w:p>
      <w:r>
        <w:t>DRM003.004.002 Luật Doanh nghiệp.</w:t>
      </w:r>
    </w:p>
    <w:p>
      <w:r>
        <w:t>DRM003.004.003 Lý lịch tư pháp.</w:t>
      </w:r>
    </w:p>
    <w:p>
      <w:r>
        <w:t>DRM003.004.004 Pháp luật Dân sự.</w:t>
      </w:r>
    </w:p>
    <w:p>
      <w:r>
        <w:t>DRM003.004.005 Pháp luật hành chính.</w:t>
      </w:r>
    </w:p>
    <w:p>
      <w:r>
        <w:t>DRM003.004.006 Pháp luật hình sự.</w:t>
      </w:r>
    </w:p>
    <w:p>
      <w:r>
        <w:t>DRM003.004.007 Thi hành án dân sự.</w:t>
      </w:r>
    </w:p>
    <w:p>
      <w:r>
        <w:t>DRM003.004.008 Theo dõi thi hành pháp luật.</w:t>
      </w:r>
    </w:p>
    <w:p>
      <w:r>
        <w:t>DRM003.004.009 Xử lý vi phạm hành chính.</w:t>
      </w:r>
    </w:p>
    <w:p>
      <w:r>
        <w:t>DRM003.004.010 Bồi thường nhà nước.</w:t>
      </w:r>
    </w:p>
    <w:p>
      <w:r>
        <w:t>DRM003.004.011 Bổ trợ tư pháp.</w:t>
      </w:r>
    </w:p>
    <w:p>
      <w:r>
        <w:t>4. Miền dữ liệu Hỗ trợ hoạt động của CQNN</w:t>
      </w:r>
    </w:p>
    <w:p>
      <w:r>
        <w:t>Miền dữ liệu Hỗ trợ hoạt động của CQNN bao gồm các dữ liệu cần thiết để cung cấp dịch vụ cho người dân, doanh nghiệp, cộng đồng và các chính sách, chương trình, cơ chế quản lý để hỗ trợ hoạt động của CQNN trong việc cung cấp dịch vụ cho người dân, doanh nghiệp, cộng đồng và các cơ quan, tổ chức.</w:t>
      </w:r>
    </w:p>
    <w:p>
      <w:r>
        <w:t>Hình 5. Mi  ền dữ liệu Hỗ trợ hoạt động của CQNN</w:t>
      </w:r>
    </w:p>
    <w:p>
      <w:r>
        <w:t>a) Mục d  ữ liệu Kế hoạch và ngân sách</w:t>
      </w:r>
    </w:p>
    <w:p>
      <w:r>
        <w:t>Bao gồm các dữ liệu cần thiết phục vụ các nghiệp vụ liên quan tới các hoạt động: định hướng chiến lược; xác định và thiết lập các chương trình, nghiệp vụ và quy trình và phân bổ nguồn lực trong số các chương trình và quy trình đó.</w:t>
      </w:r>
    </w:p>
    <w:p>
      <w:r>
        <w:t>Mã Mục dữ liệu: DRM004.001, bao gồm các Tiểu mục dữ liệu sau:</w:t>
      </w:r>
    </w:p>
    <w:p>
      <w:r>
        <w:t>DRM004.001.001 Cải tiến nghiệp vụ.</w:t>
      </w:r>
    </w:p>
    <w:p>
      <w:r>
        <w:t>DRM004.001.002 Dự toán ngân sách.</w:t>
      </w:r>
    </w:p>
    <w:p>
      <w:r>
        <w:t>DRM004.001.003 Hiệu quả nguồn lực.</w:t>
      </w:r>
    </w:p>
    <w:p>
      <w:r>
        <w:t>DRM004.001.004 Hoạch định nguồn nhân lực.</w:t>
      </w:r>
    </w:p>
    <w:p>
      <w:r>
        <w:t>DRM004.001.005 Kế hoạch đấu thầu, mua sắm.</w:t>
      </w:r>
    </w:p>
    <w:p>
      <w:r>
        <w:t>DRM004.001.006 Kiến trúc.</w:t>
      </w:r>
    </w:p>
    <w:p>
      <w:r>
        <w:t>DRM004.001.007 Phân bổ ngân sách.</w:t>
      </w:r>
    </w:p>
    <w:p>
      <w:r>
        <w:t>DRM004.001.008 Quy hoạch.</w:t>
      </w:r>
    </w:p>
    <w:p>
      <w:r>
        <w:t>b) Mục d  ữ liệu Khoa học và công nghệ</w:t>
      </w:r>
    </w:p>
    <w:p>
      <w:r>
        <w:t>Bao gồm các dữ liệu cần thiết phục vụ các nghiệp vụ liên quan tới các hoạt động nghiên cứu, triển khai thực nghiệm, phát triển, ứng dụng công nghệ nhằm phát triển khoa học và công nghệ, phát triển nguồn lực khoa học và công nghệ, đổi mới sáng tạo, an toàn bức xạ, hạt nhân và năng lượng nguyên tử, tiêu chuẩn, đo lường, chất lượng, sở hữu trí tuệ.</w:t>
      </w:r>
    </w:p>
    <w:p>
      <w:r>
        <w:t>Mã Mục dữ liệu: DRM004.002, bao gồm các Tiểu mục dữ liệu sau:</w:t>
      </w:r>
    </w:p>
    <w:p>
      <w:r>
        <w:t>DRM004.002.001 Đo đạc và bản đồ.</w:t>
      </w:r>
    </w:p>
    <w:p>
      <w:r>
        <w:t>DRM004.002.002 Hoạt động nghiên cứu khoa học, phát triển công nghệ và đổi mới sáng tạo.</w:t>
      </w:r>
    </w:p>
    <w:p>
      <w:r>
        <w:t>DRM004.002.003 Phát triển tiềm lực khoa học và công nghệ.</w:t>
      </w:r>
    </w:p>
    <w:p>
      <w:r>
        <w:t>DRM004.002.004 Năng lượng nguyên tử, an toàn bức xạ và hạt nhân.</w:t>
      </w:r>
    </w:p>
    <w:p>
      <w:r>
        <w:t>DRM004.002.005 Tiêu chuẩn, đo lường và chất lượng.</w:t>
      </w:r>
    </w:p>
    <w:p>
      <w:r>
        <w:t>DRM004.002.006 Sở hữu công nghiệp và Quyền đối với giống cây trồng.</w:t>
      </w:r>
    </w:p>
    <w:p>
      <w:r>
        <w:t>DRM004.002.007 Viễn thám.</w:t>
      </w:r>
    </w:p>
    <w:p>
      <w:r>
        <w:t>c) Mục d  ữ liệu Phổ biến, cung cấp thông tin, chính sách, pháp luật</w:t>
      </w:r>
    </w:p>
    <w:p>
      <w:r>
        <w:t>Bao gồm các dữ liệu cần thiết phục vụ các nghiệp vụ liên quan tới các hoạt động trao đổi thông tin và truyền thông giữa chính phủ, cơ quan nhà nước với người dân, cá nhân, cơ quan, tổ chức liên quan một cách trực tiếp hoặc gián tiếp các dịch vụ chính phủ cung cấp cho người dân; cũng như phổ biến các chính sách, văn bản pháp luật của nhà nước cho người dân, xã hội.</w:t>
      </w:r>
    </w:p>
    <w:p>
      <w:r>
        <w:t>Mã Mục dữ liệu: DRM004.003, bao gồm các Tiểu mục dữ liệu sau:</w:t>
      </w:r>
    </w:p>
    <w:p>
      <w:r>
        <w:t>DRM004.003.001 Lễ phát động (chiến dịch truyền thông).</w:t>
      </w:r>
    </w:p>
    <w:p>
      <w:r>
        <w:t>DRM004.003.002 Quan hệ công chúng.</w:t>
      </w:r>
    </w:p>
    <w:p>
      <w:r>
        <w:t>DRM004.003.003 Thông tin cho người dân.</w:t>
      </w:r>
    </w:p>
    <w:p>
      <w:r>
        <w:t>DRM004.003.004 Tiếp nhận góp ý, xử lý phản ánh, kiến nghị.</w:t>
      </w:r>
    </w:p>
    <w:p>
      <w:r>
        <w:t>DRM004.003.005 Truyền thông chính phủ.</w:t>
      </w:r>
    </w:p>
    <w:p>
      <w:r>
        <w:t>DRM004.003.006 Tiếp cận thông tin.</w:t>
      </w:r>
    </w:p>
    <w:p>
      <w:r>
        <w:t>DRM004.003.007 Phổ biến giáo dục pháp luật.</w:t>
      </w:r>
    </w:p>
    <w:p>
      <w:r>
        <w:t>DRM004.003.008 Cung cấp dịch vụ công, thủ tục hành chính</w:t>
      </w:r>
    </w:p>
    <w:p>
      <w:r>
        <w:t>d) Mục d  ữ liệu Quản trị</w:t>
      </w:r>
    </w:p>
    <w:p>
      <w:r>
        <w:t>Bao gồm các dữ liệu cần thiết phục vụ các nghiệp vụ liên quan tới các hoạt động thúc đẩy các hoạt động phục vụ cộng đồng, xã hội; xây dựng môi trường và nghiệp vụ văn hóa, nâng cao chất lượng sống.</w:t>
      </w:r>
    </w:p>
    <w:p>
      <w:r>
        <w:t>Mã Mục dữ liệu: DRM004.004, bao gồm các Tiểu mục dữ liệu sau:</w:t>
      </w:r>
    </w:p>
    <w:p>
      <w:r>
        <w:t>DRM004.004.001 Địa giới hành chính.</w:t>
      </w:r>
    </w:p>
    <w:p>
      <w:r>
        <w:t>DRM004.004.002 Hành chính công.</w:t>
      </w:r>
    </w:p>
    <w:p>
      <w:r>
        <w:t>DRM004.004.003 Lễ tân hành chính.</w:t>
      </w:r>
    </w:p>
    <w:p>
      <w:r>
        <w:t>DRM004.004.004 Quan hệ giữa các cơ quan nhà nước.</w:t>
      </w:r>
    </w:p>
    <w:p>
      <w:r>
        <w:t>DRM004.004.005 Thi đua - Khen thưởng.</w:t>
      </w:r>
    </w:p>
    <w:p>
      <w:r>
        <w:t>DRM004.004.006 Thanh tra, kiểm tra và kiểm toán.</w:t>
      </w:r>
    </w:p>
    <w:p>
      <w:r>
        <w:t>DRM004.004.007 Tổ chức sự kiện.</w:t>
      </w:r>
    </w:p>
    <w:p>
      <w:r>
        <w:t>DRM004.004.008 Xây dựng văn bản pháp luật.</w:t>
      </w:r>
    </w:p>
    <w:p>
      <w:r>
        <w:t>DRM004.004.009 Xây dựng quy chế, quy định.</w:t>
      </w:r>
    </w:p>
    <w:p>
      <w:r>
        <w:t>DRM004.004.010 Kiểm tra văn bản quy phạm pháp luật; pháp điển hệ thống quy phạm pháp luật.</w:t>
      </w:r>
    </w:p>
    <w:p>
      <w:r>
        <w:t>đ) Mục dữ liệu Thống kê</w:t>
      </w:r>
    </w:p>
    <w:p>
      <w:r>
        <w:t>Bao gồm các dữ liệu cần thiết phục vụ các nghiệp vụ liên quan tới các hoạt động hỗ trợ cung cấp nghiệp vụ thống kê mang tính khách quan, kịp thời và phản hồi thông tin để hỗ trợ và khuyến khích việc ra quyết định, nghiên cứu, thảo luận trong CQNN và cộng đồng.</w:t>
      </w:r>
    </w:p>
    <w:p>
      <w:r>
        <w:t>Mã Mục dữ liệu: DRM004.005, bao gồm các Tiểu mục dữ liệu sau:</w:t>
      </w:r>
    </w:p>
    <w:p>
      <w:r>
        <w:t>DRM004.005.001 Công bố và phổ biến thông tin thống kê.</w:t>
      </w:r>
    </w:p>
    <w:p>
      <w:r>
        <w:t>DRM004.005.002 Điều tra thống kê.</w:t>
      </w:r>
    </w:p>
    <w:p>
      <w:r>
        <w:t>DRM004.005.003 Phối hợp thống kê.</w:t>
      </w:r>
    </w:p>
    <w:p>
      <w:r>
        <w:t>DRM004.005.004 Phương pháp và Tiêu chuẩn thống kê.</w:t>
      </w:r>
    </w:p>
    <w:p>
      <w:r>
        <w:t>DRM004.005.005 Tổng hợp và phân tích thống kê.</w:t>
      </w:r>
    </w:p>
    <w:p>
      <w:r>
        <w:t>e) Mục d  ữ liệu Thu ngân sách</w:t>
      </w:r>
    </w:p>
    <w:p>
      <w:r>
        <w:t>Bao gồm các dữ liệu cần thiết phục vụ các nghiệp vụ liên quan tới các hoạt động thực hiện chức năng thu ngân sách nhà nước từ các nguồn thu khác nhau.</w:t>
      </w:r>
    </w:p>
    <w:p>
      <w:r>
        <w:t>Mã Mục dữ liệu: DRM004.006, bao gồm các Tiểu mục dữ liệu sau:</w:t>
      </w:r>
    </w:p>
    <w:p>
      <w:r>
        <w:t>DRM004.006.001 Thu thuế.</w:t>
      </w:r>
    </w:p>
    <w:p>
      <w:r>
        <w:t>DRM004.006.002 Phí và Lệ phí.</w:t>
      </w:r>
    </w:p>
    <w:p>
      <w:r>
        <w:t>DRM004.006.003 Thu từ xử phạt vi phạm hành chính.</w:t>
      </w:r>
    </w:p>
    <w:p>
      <w:r>
        <w:t>DRM004.006.004 Thu hồi vốn đầu tư và lợi nhuận từ các doanh nghiệp nhà nước, công ty có góp vốn nhà nước, tổ chức kinh tế.</w:t>
      </w:r>
    </w:p>
    <w:p>
      <w:r>
        <w:t>DRM004.006.005 Thu từ cấp quyền, thăm dò, khai thác tài nguyên.</w:t>
      </w:r>
    </w:p>
    <w:p>
      <w:r>
        <w:t>DRM004.006.006 Thu hồi tiền cho vay của Nhà nước.</w:t>
      </w:r>
    </w:p>
    <w:p>
      <w:r>
        <w:t>DRM004.006.007 Thanh lý tài sản công.</w:t>
      </w:r>
    </w:p>
    <w:p>
      <w:r>
        <w:t>DRM004.006.008 Bán tài sản công.</w:t>
      </w:r>
    </w:p>
    <w:p>
      <w:r>
        <w:t>DRM004.006.009 Các khoản đóng góp tự nguyện, viện trợ không hoàn lại của Chính phủ nước ngoài, tổ chức, cá nhân</w:t>
      </w:r>
    </w:p>
    <w:p>
      <w:r>
        <w:t>g) Mục d  ữ liệu Trao đổi thông tin, phổ biến hướng dẫn kiến thức</w:t>
      </w:r>
    </w:p>
    <w:p>
      <w:r>
        <w:t>Bao gồm các dữ liệu cần thiết phục vụ các nghiệp vụ liên quan tới các hoạt động: Hỗ trợ CQNN trao đổi thông tin, phổ biến kiến thức với các cá nhân, doanh nghiệp, tổ chức trong cộng đồng. Hoạt động này bao gồm các nghiên cứu, phát triển, sáng tạo tri thức, tư vấn, báo cáo và phổ biến thông tin, hướng dẫn các quy định.</w:t>
      </w:r>
    </w:p>
    <w:p>
      <w:r>
        <w:t>Mã Mục dữ liệu: DRM004.007, bao gồm các Tiểu mục dữ liệu sau:</w:t>
      </w:r>
    </w:p>
    <w:p>
      <w:r>
        <w:t>DRM004.007.001 Cung cấp, hiển thị thông tin cho người dân.</w:t>
      </w:r>
    </w:p>
    <w:p>
      <w:r>
        <w:t>DRM004.007.002 Diễn đàn và thảo luận.</w:t>
      </w:r>
    </w:p>
    <w:p>
      <w:r>
        <w:t>DRM004.007.003 Định dạng nội dung thông tin.</w:t>
      </w:r>
    </w:p>
    <w:p>
      <w:r>
        <w:t>DRM004.007.004 Hướng dẫn, cung cấp thông tin.</w:t>
      </w:r>
    </w:p>
    <w:p>
      <w:r>
        <w:t>DRM004.007.005 Phát ấn phẩm hoặc truyền thanh, truyền hình.</w:t>
      </w:r>
    </w:p>
    <w:p>
      <w:r>
        <w:t>DRM004.007.006 Phân tích và báo cáo.</w:t>
      </w:r>
    </w:p>
    <w:p>
      <w:r>
        <w:t>5. Miền dữ liệu Quản lý nguồn lực</w:t>
      </w:r>
    </w:p>
    <w:p>
      <w:r>
        <w:t>Miền dữ liệu Quản lý nguồn lực của CQNN bao gồm các dữ liệu theo yêu cầu của CQNN (không phụ thuộc bộ, ngành, cơ quan nào thực hiện) để phục vụ các công việc quản lý, điều tiết nhằm sử dụng tối ưu nguồn lực cốt lõi của quốc gia phục vụ phát triển đồng bộ, bền vững, lâu dài và hỗ trợ các CQNN hoạt động hiệu lực, hiệu quả.</w:t>
      </w:r>
    </w:p>
    <w:p>
      <w:r>
        <w:t>Hình 6. Mi  ền dữ liệu Quản lý nguồn lực</w:t>
      </w:r>
    </w:p>
    <w:p>
      <w:r>
        <w:t>a) Mục d  ữ liệu Quản lý hành chính</w:t>
      </w:r>
    </w:p>
    <w:p>
      <w:r>
        <w:t>Bao gồm các dữ liệu cần thiết phục vụ các nghiệp vụ liên quan tới các hoạt động quản lý và duy trì cơ sở hạ tầng nội bộ các CQNN.</w:t>
      </w:r>
    </w:p>
    <w:p>
      <w:r>
        <w:t>Mã Mục dữ liệu: DRM005.001, bao gồm các Tiểu mục dữ liệu sau:</w:t>
      </w:r>
    </w:p>
    <w:p>
      <w:r>
        <w:t>DRM005.001.001 Cơ sở vật chất, trang thiết bị.</w:t>
      </w:r>
    </w:p>
    <w:p>
      <w:r>
        <w:t>DRM005.001.002 Công tác của cán bộ, công chức, viên chức.</w:t>
      </w:r>
    </w:p>
    <w:p>
      <w:r>
        <w:t>DRM005.001.003 Dịch vụ hỗ trợ kỹ thuật, giải đáp thông tin.</w:t>
      </w:r>
    </w:p>
    <w:p>
      <w:r>
        <w:t>DRM005.001.004 Đảm bảo an ninh trật tự.</w:t>
      </w:r>
    </w:p>
    <w:p>
      <w:r>
        <w:t>DRM005.001.005 Kế hoạch hoạt động.</w:t>
      </w:r>
    </w:p>
    <w:p>
      <w:r>
        <w:t>DRM005.001.006 Nội quy, quy chế của cơ quan, tổ chức.</w:t>
      </w:r>
    </w:p>
    <w:p>
      <w:r>
        <w:t>DRM005.001.007 Trụ sở làm việc.</w:t>
      </w:r>
    </w:p>
    <w:p>
      <w:r>
        <w:t>DRM005.001.008 Văn hóa công sở.</w:t>
      </w:r>
    </w:p>
    <w:p>
      <w:r>
        <w:t>b) Mục d  ữ liệu Quản lý CNTT</w:t>
      </w:r>
    </w:p>
    <w:p>
      <w:r>
        <w:t>Bao gồm các dữ liệu cần thiết phục vụ các nghiệp vụ liên quan tới các hoạt động điều phối nguồn lực và các giải pháp CNTT theo yêu cầu để hỗ trợ hoặc cung cấp nghiệp vụ.</w:t>
      </w:r>
    </w:p>
    <w:p>
      <w:r>
        <w:t>Mã Mục dữ liệu: DRM005.002, bao gồm các Tiểu mục dữ liệu sau:</w:t>
      </w:r>
    </w:p>
    <w:p>
      <w:r>
        <w:t>DRM005.002.001 Bảo trì và cung cấp giải pháp CNTT.</w:t>
      </w:r>
    </w:p>
    <w:p>
      <w:r>
        <w:t>DRM005.002.002 Hỗ trợ dịch vụ CNTT.</w:t>
      </w:r>
    </w:p>
    <w:p>
      <w:r>
        <w:t>DRM005.002.003 Quản lý dịch vụ CNTT.</w:t>
      </w:r>
    </w:p>
    <w:p>
      <w:r>
        <w:t>DRM005.002.004 Quản lý hạ tầng và vận hành hệ thống.</w:t>
      </w:r>
    </w:p>
    <w:p>
      <w:r>
        <w:t>DRM005.002.005 Quản lý nguồn lực CNTT.</w:t>
      </w:r>
    </w:p>
    <w:p>
      <w:r>
        <w:t>DRM005.002.006 Quản lý nhà cung ứng dịch vụ CNTT.</w:t>
      </w:r>
    </w:p>
    <w:p>
      <w:r>
        <w:t>c) Mục d  ữ liệu Quản lý dự trữ vật tư, thiết bị, hàng hóa</w:t>
      </w:r>
    </w:p>
    <w:p>
      <w:r>
        <w:t>Bao gồm các dữ liệu cần thiết phục vụ các nghiệp vụ liên quan tới các hoạt động Quản lý dự trữ vật tư, thiết bị, hàng hóa.</w:t>
      </w:r>
    </w:p>
    <w:p>
      <w:r>
        <w:t>Mã Mục dữ liệu: DRM005.003, bao gồm các Tiểu mục dữ liệu sau:</w:t>
      </w:r>
    </w:p>
    <w:p>
      <w:r>
        <w:t>DRM005.003.001 Danh mục hàng dự trữ quốc gia.</w:t>
      </w:r>
    </w:p>
    <w:p>
      <w:r>
        <w:t>DRM005.003.002 Mua, bán hàng dự trữ quốc gia.</w:t>
      </w:r>
    </w:p>
    <w:p>
      <w:r>
        <w:t>DRM005.003.003 Quản lý, sử dụng hàng dự trữ quốc gia.</w:t>
      </w:r>
    </w:p>
    <w:p>
      <w:r>
        <w:t>d) Mục d  ữ liệu Quản lý nguồn lực</w:t>
      </w:r>
    </w:p>
    <w:p>
      <w:r>
        <w:t>Bao gồm các dữ liệu cần thiết phục vụ các nghiệp vụ liên quan tới các hoạt động liên quan tới tuyển dụng và quản lý nhân sự.</w:t>
      </w:r>
    </w:p>
    <w:p>
      <w:r>
        <w:t>Mã Mục dữ liệu: DRM005.004, bao gồm các Tiểu mục dữ liệu sau:</w:t>
      </w:r>
    </w:p>
    <w:p>
      <w:r>
        <w:t>DRM005.004.001 Đào tạo, bồi dưỡng cán bộ, công chức, viên chức.</w:t>
      </w:r>
    </w:p>
    <w:p>
      <w:r>
        <w:t>DRM005.004.002 Đánh giá, phân loại cán bộ, công chức, viên chức.</w:t>
      </w:r>
    </w:p>
    <w:p>
      <w:r>
        <w:t>DRM005.004.003 Quản lý hiệu quả lao động.</w:t>
      </w:r>
    </w:p>
    <w:p>
      <w:r>
        <w:t>DRM005.004.004 Quản lý vị trí việc làm và tổ chức bộ máy.</w:t>
      </w:r>
    </w:p>
    <w:p>
      <w:r>
        <w:t>DRM005.004.005 Quản lý và duy trì phúc lợi.</w:t>
      </w:r>
    </w:p>
    <w:p>
      <w:r>
        <w:t>DRM005.004.006 Tuyển dụng cán bộ, công chức, viên chức.</w:t>
      </w:r>
    </w:p>
    <w:p>
      <w:r>
        <w:t>DRM005.004.007 Tiền lương.</w:t>
      </w:r>
    </w:p>
    <w:p>
      <w:r>
        <w:t>DRM005.004.008 Tinh giản biên chế.</w:t>
      </w:r>
    </w:p>
    <w:p>
      <w:r>
        <w:t>DRM005.004.009 Thu hút nhân lực.</w:t>
      </w:r>
    </w:p>
    <w:p>
      <w:r>
        <w:t>đ) Mục dữ liệu Quản lý tài chính</w:t>
      </w:r>
    </w:p>
    <w:p>
      <w:r>
        <w:t>Bao gồm các dữ liệu cần thiết phục vụ các nghiệp vụ liên quan tới các hoạt động của CQNN sử dụng thông tin tài chính để đo lường, vận hành và dự báo hiệu lực, hiệu quả các hoạt động của một thực thể liên quan tới mục tiêu của cơ quan nhà nước. Khả năng nắm bắt và sử dụng thông tin đó thường được thể hiện bởi các chính sách, hoạt động thực tiễn, các chuẩn mực và một hệ thống kiểm soát các hoạt động nắm bắt, báo cáo một cách tin cậy, nhất quán.</w:t>
      </w:r>
    </w:p>
    <w:p>
      <w:r>
        <w:t>Mã Mục dữ liệu: DRM005.005, bao gồm các Tiểu mục dữ liệu sau:</w:t>
      </w:r>
    </w:p>
    <w:p>
      <w:r>
        <w:t>DRM005.005.001 Báo cáo tài chính.</w:t>
      </w:r>
    </w:p>
    <w:p>
      <w:r>
        <w:t>DRM005.005.002 Đo lường hiệu quả.</w:t>
      </w:r>
    </w:p>
    <w:p>
      <w:r>
        <w:t>DRM005.005.003 Kế toán.</w:t>
      </w:r>
    </w:p>
    <w:p>
      <w:r>
        <w:t>DRM005.005.004 Mua sắm công.</w:t>
      </w:r>
    </w:p>
    <w:p>
      <w:r>
        <w:t>DRM005.005.005 Quản lý nguồn lực tài chính.</w:t>
      </w:r>
    </w:p>
    <w:p>
      <w:r>
        <w:t>DRM005.005.006 Quản lý tiền công quỹ.</w:t>
      </w:r>
    </w:p>
    <w:p>
      <w:r>
        <w:t>DRM005.005.007 Quản lý tài sản và nợ phải trả.</w:t>
      </w:r>
    </w:p>
    <w:p>
      <w:r>
        <w:t>DRM005.005.008 Thanh toán.</w:t>
      </w:r>
    </w:p>
    <w:p>
      <w:r>
        <w:t>e) Mục d  ữ liệu Quản lý thông tin</w:t>
      </w:r>
    </w:p>
    <w:p>
      <w:r>
        <w:t>Bao gồm các dữ liệu cần thiết phục vụ các nghiệp vụ liên quan tới các hoạt động quản lý hoặc lưu giữ thông tin và tài sản trí tuệ thuộc quyền sở hữu của nhà nước với các hoạt động như quản trị thu thập, sắp xếp, lưu trữ, bảo trì, thu hồi, phổ biến và hủy thông tin.</w:t>
      </w:r>
    </w:p>
    <w:p>
      <w:r>
        <w:t>Mã Mục dữ liệu: DRM005.006, bao gồm các Tiểu mục dữ liệu sau:</w:t>
      </w:r>
    </w:p>
    <w:p>
      <w:r>
        <w:t>DRM005.006.001 Quản lý an toàn thông tin.</w:t>
      </w:r>
    </w:p>
    <w:p>
      <w:r>
        <w:t>DRM005.006.002 Quản lý hồ sơ, văn bản.</w:t>
      </w:r>
    </w:p>
    <w:p>
      <w:r>
        <w:t>DRM005.006.003 Quản lý quyền thông tin.</w:t>
      </w:r>
    </w:p>
    <w:p>
      <w:r>
        <w:t>DRM005.006.004 Quản lý thư viện.</w:t>
      </w:r>
    </w:p>
    <w:p>
      <w:r>
        <w:t>DRM005.006.005 Tiêu chuẩn/Quy chuẩn kỹ thuật trao đổi thông tin.</w:t>
      </w:r>
    </w:p>
    <w:p>
      <w:r>
        <w:t>DRM005.006.006 Tiêu chuẩn/Quy chuẩn kỹ thuật quản lý thông tin.</w:t>
      </w:r>
    </w:p>
    <w:p>
      <w:r>
        <w:t>DRM005.006.007 Quản lý tri thức.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