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2568/QĐ-BKHCN năm 2023 công bố Tiêu chuẩn quốc gia về Đường sắt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2568/QĐ-BKHCN</w:t>
      </w:r>
    </w:p>
    <w:p>
      <w:r>
        <w:t>Hà Nội, ngày 13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11314/BGTVT-KHCN&amp;MT ngày 09 tháng 10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- TCVN 13858-1:2023</w:t>
      </w:r>
    </w:p>
    <w:p>
      <w:r>
        <w:t>Đường sắt - Đá ba lát - Phần 1: Yêu cầu kỹ thuật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 (để biết);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