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điều chỉnh Kế hoạch sử dụng đất năm 2025 quận Tây Hồ,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2567/QĐ-UBND</w:t>
      </w:r>
    </w:p>
    <w:p>
      <w:r>
        <w:t>Hà Nội, ngày 22 tháng 5 năm 2025</w:t>
      </w:r>
    </w:p>
    <w:p>
      <w:r>
        <w:t>QUYẾT ĐỊNH</w:t>
      </w:r>
    </w:p>
    <w:p>
      <w:r>
        <w:t>VỀ VIỆC ĐIỀU CHỈNH, BỔ SUNG KẾ HOẠCH SỬ DỤNG ĐẤT NĂM 2025 QUẬN TÂY HỒ</w:t>
      </w:r>
    </w:p>
    <w:p>
      <w:r>
        <w:t>UỶ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31/NQ-HĐND ngày 29/4/2025 của Hội đồng nhân dân   Thành phố thông qua điều chỉnh, bổ sung danh mục các công trình, dự án thu hồi   đất năm 2025; danh mục các dự án chuyển mục đích sử dụng đất trồng lúa trên địa bàn thành phố Hà Nội;</w:t>
      </w:r>
    </w:p>
    <w:p>
      <w:r>
        <w:t>Căn cứ Quyết định số Quyết định số 119/QĐ-UBND ngày 08/01/2025 của Ủy ban nhân dân thành phố Hà Nội về việc phê duyệt Kế hoạch sử dụng đất năm 2025 quận Tây Hồ;</w:t>
      </w:r>
    </w:p>
    <w:p>
      <w:r>
        <w:t>Xét đề nghị của Giám đốc Sở Nông nghiệp và Môi trường tại Tờ trình số 308/TTr-SNNMT ngày 21/5/2025,</w:t>
      </w:r>
    </w:p>
    <w:p>
      <w:r>
        <w:t>QUYẾT ĐỊNH:</w:t>
      </w:r>
    </w:p>
    <w:p>
      <w:r>
        <w:t>Điều 1.  Phê duyệt điều chỉnh, bổ sung Kế hoạch sử dụng đất năm 2025 quận Tây Hồ đã được UBND Thành phố phê duyệt tại Quyết định số 119/QĐ-UBND ngày 08/01/2025, cụ thể như sau:</w:t>
      </w:r>
    </w:p>
    <w:p>
      <w:r>
        <w:t>1. Điều chỉnh, bổ sung 17 công trình, dự án (với tổng diện tích sử dụng đất khoảng 46,84 ha) trong Danh mục các công trình, dự án thực hiện trong Kế hoạch sử dụng đất năm 2025 quận Tây Hồ.</w:t>
      </w:r>
    </w:p>
    <w:p>
      <w:r>
        <w:t>(Chi tiết Danh mục dự án tại Phụ lục kèm theo)</w:t>
      </w:r>
    </w:p>
    <w:p>
      <w:r>
        <w:t>2. Điều chỉnh nội dung “Danh mục các công trình, dự án nằm trong kế hoạch sử dụng đất năm 2025 bao gồm 89 dự án với tổng diện tích là 384,92 ha” tại khoản 1 Điều 1 Quyết định số 119/QĐ-UBND ngày 08/01/2025 của UBND Thành phố thành “Danh mục các công trình, dự án trong Kế hoạch sử dụng đất năm 2025 quận Tây Hồ bao gồm 98 dự án, với tổng diện tích khoảng 426,55 ha.”</w:t>
      </w:r>
    </w:p>
    <w:p>
      <w:r>
        <w:t>3. Các nội dung khác của Kế hoạch sử dụng đất năm 2025 quận Tây Hồ thực hiện theo Quyết định số 119/QĐ-UBND ngày 08/01/2025 của UBND Thành phố.</w:t>
      </w:r>
    </w:p>
    <w:p>
      <w:r>
        <w:t>Điều 2.  Quyết định này có hiệu lực kể từ ngày ký. Chánh Văn phòng UBND Thành phố; Giám đốc các Sở, ban, ngành của Thành phố; Chủ tịch Ủy ban nhân dân quận Tây Hồ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QUẬN TÂY HỒ</w:t>
      </w:r>
    </w:p>
    <w:p>
      <w:r>
        <w:t>(Kèm theo quyết định số: 2567/QĐ-UBND ngày 22/5/2025 của UBND thành phố Hà Nội)</w:t>
      </w:r>
    </w:p>
    <w:p>
      <w:r>
        <w:t>TT</w:t>
      </w:r>
    </w:p>
    <w:p>
      <w:r>
        <w:t>Danh mục công trình, dự   án</w:t>
      </w:r>
    </w:p>
    <w:p>
      <w:r>
        <w: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dự án nằm trong Nghị quyết số 69/NQ-HĐND ngày 12/12/2024 của HĐND thành phố</w:t>
      </w:r>
    </w:p>
    <w:p>
      <w:r>
        <w:t>I</w:t>
      </w:r>
    </w:p>
    <w:p>
      <w:r>
        <w:t>Các dự án có trong biểu 1A</w:t>
      </w:r>
    </w:p>
    <w:p>
      <w:r>
        <w:t>1.1</w:t>
      </w:r>
    </w:p>
    <w:p>
      <w:r>
        <w:t>Các công trình, dự án chuyển tiếp</w:t>
      </w:r>
    </w:p>
    <w:p>
      <w:r>
        <w:t>a</w:t>
      </w:r>
    </w:p>
    <w:p>
      <w:r>
        <w:t>Dự án điều chỉnh tại Nghị quyết số 69/NQ-HĐND ngày 12/12/2024 (điều chỉnh, bổ sung tại Nghị quyết số 09/NQ-HĐND ngày 25/02/2025 của   HĐND TP</w:t>
      </w:r>
    </w:p>
    <w:p>
      <w:r>
        <w:t>1</w:t>
      </w:r>
    </w:p>
    <w:p>
      <w:r>
        <w:t>Xây dựng tuyến đường Đặng Thai Mai kéo dài đến đường Âu Cơ (theo quy hoạch)</w:t>
      </w:r>
    </w:p>
    <w:p>
      <w:r>
        <w:t>DGT</w:t>
      </w:r>
    </w:p>
    <w:p>
      <w:r>
        <w:t>Ban QLDA ĐTXD</w:t>
      </w:r>
    </w:p>
    <w:p>
      <w:r>
        <w:t>0,85</w:t>
      </w:r>
    </w:p>
    <w:p>
      <w:r>
        <w:t>0,85</w:t>
      </w:r>
    </w:p>
    <w:p>
      <w:r>
        <w:t>Tây Hồ</w:t>
      </w:r>
    </w:p>
    <w:p>
      <w:r>
        <w:t>Quảng An, Tứ Liên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(PL01, tiến độ 2025 - 2028).</w:t>
      </w:r>
    </w:p>
    <w:p>
      <w:r>
        <w:t>2</w:t>
      </w:r>
    </w:p>
    <w:p>
      <w:r>
        <w:t>Xây dựng tuyến đường từ ngõ 50 Đặng Thai Mai đến phố Quảng Khánh, phường Quảng An</w:t>
      </w:r>
    </w:p>
    <w:p>
      <w:r>
        <w:t>DGT</w:t>
      </w:r>
    </w:p>
    <w:p>
      <w:r>
        <w:t>Ban QLDA ĐTXD</w:t>
      </w:r>
    </w:p>
    <w:p>
      <w:r>
        <w:t>0,86</w:t>
      </w:r>
    </w:p>
    <w:p>
      <w:r>
        <w:t>0,86</w:t>
      </w:r>
    </w:p>
    <w:p>
      <w:r>
        <w:t>Tây Hồ</w:t>
      </w:r>
    </w:p>
    <w:p>
      <w:r>
        <w:t>Quảng An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(PL02, tiến độ 2025 - 2027).</w:t>
      </w:r>
    </w:p>
    <w:p>
      <w:r>
        <w:t>b</w:t>
      </w:r>
    </w:p>
    <w:p>
      <w:r>
        <w:t>Dự án đăng ký mới thực hiện trong năm 2025</w:t>
      </w:r>
    </w:p>
    <w:p>
      <w:r>
        <w:t>3</w:t>
      </w:r>
    </w:p>
    <w:p>
      <w:r>
        <w:t>Xây dựng vườn hoa, cây xanh tại ô quy hoạch O1-P3, phường Phú Thượng</w:t>
      </w:r>
    </w:p>
    <w:p>
      <w:r>
        <w:t>DKV</w:t>
      </w:r>
    </w:p>
    <w:p>
      <w:r>
        <w:t>Ban QLDA ĐTXD</w:t>
      </w:r>
    </w:p>
    <w:p>
      <w:r>
        <w:t>0,40</w:t>
      </w:r>
    </w:p>
    <w:p>
      <w:r>
        <w:t>0,40</w:t>
      </w:r>
    </w:p>
    <w:p>
      <w:r>
        <w:t>Tây Hồ</w:t>
      </w:r>
    </w:p>
    <w:p>
      <w:r>
        <w:t>Phú Thượng</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(PL05, tiến độ 2025 - 2027).</w:t>
      </w:r>
    </w:p>
    <w:p>
      <w:r>
        <w:t>4</w:t>
      </w:r>
    </w:p>
    <w:p>
      <w:r>
        <w:t>Xây dựng tuyến đường khớp nối đường Đặng Thai Mai với phố Quảng Bá, đường Tây Hồ và mở rộng phố Quảng Bá đoạn từ hồ Thủy Sứ dưới đến hồ Thủy Sứ trên (theo quy hoạch)</w:t>
      </w:r>
    </w:p>
    <w:p>
      <w:r>
        <w:t>DGT</w:t>
      </w:r>
    </w:p>
    <w:p>
      <w:r>
        <w:t>Ban Quản lý dự án ĐTXD quận</w:t>
      </w:r>
    </w:p>
    <w:p>
      <w:r>
        <w:t>1,10</w:t>
      </w:r>
    </w:p>
    <w:p>
      <w:r>
        <w:t>1,10</w:t>
      </w:r>
    </w:p>
    <w:p>
      <w:r>
        <w:t>Tây Hồ</w:t>
      </w:r>
    </w:p>
    <w:p>
      <w:r>
        <w:t>Quảng An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(PL03, tiến độ 2025 - 2028).</w:t>
      </w:r>
    </w:p>
    <w:p>
      <w:r>
        <w:t>5</w:t>
      </w:r>
    </w:p>
    <w:p>
      <w:r>
        <w:t>Xây dựng tuyến đường từ chung cư Đông Đô kéo dài đến đường Xuân Tảo (theo quy hoạch)</w:t>
      </w:r>
    </w:p>
    <w:p>
      <w:r>
        <w:t>DGT</w:t>
      </w:r>
    </w:p>
    <w:p>
      <w:r>
        <w:t>Ban Quản lý dự án ĐTXD quận</w:t>
      </w:r>
    </w:p>
    <w:p>
      <w:r>
        <w:t>0,42</w:t>
      </w:r>
    </w:p>
    <w:p>
      <w:r>
        <w:t>0,42</w:t>
      </w:r>
    </w:p>
    <w:p>
      <w:r>
        <w:t>Tây Hồ</w:t>
      </w:r>
    </w:p>
    <w:p>
      <w:r>
        <w:t>Xuân La</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(PL06, tiến độ 2025 - 2027).</w:t>
      </w:r>
    </w:p>
    <w:p>
      <w:r>
        <w:t>6</w:t>
      </w:r>
    </w:p>
    <w:p>
      <w:r>
        <w:t>Xây dựng tuyến đường dạo ven hồ Tây đoạn từ chùa Kim Liên đến khách sạn Thắng Lợi (theo quy hoạch)</w:t>
      </w:r>
    </w:p>
    <w:p>
      <w:r>
        <w:t>DGT</w:t>
      </w:r>
    </w:p>
    <w:p>
      <w:r>
        <w:t>Ban Quản lý dự án ĐTXD quận</w:t>
      </w:r>
    </w:p>
    <w:p>
      <w:r>
        <w:t>0,24</w:t>
      </w:r>
    </w:p>
    <w:p>
      <w:r>
        <w:t>0,24</w:t>
      </w:r>
    </w:p>
    <w:p>
      <w:r>
        <w:t>Tây Hồ</w:t>
      </w:r>
    </w:p>
    <w:p>
      <w:r>
        <w:t>Quảng An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(PL11, tiến độ 2025 - 2028).</w:t>
      </w:r>
    </w:p>
    <w:p>
      <w:r>
        <w:t>7</w:t>
      </w:r>
    </w:p>
    <w:p>
      <w:r>
        <w:t>Xây dựng nhà sinh hoạt tổ dân phố số 12 tại ngõ 15 An Dương Vương</w:t>
      </w:r>
    </w:p>
    <w:p>
      <w:r>
        <w:t>DVH</w:t>
      </w:r>
    </w:p>
    <w:p>
      <w:r>
        <w:t>Ban Quản lý dự án ĐTXD quận</w:t>
      </w:r>
    </w:p>
    <w:p>
      <w:r>
        <w:t>0,05</w:t>
      </w:r>
    </w:p>
    <w:p>
      <w:r>
        <w:t>0,05</w:t>
      </w:r>
    </w:p>
    <w:p>
      <w:r>
        <w:t>Tây Hồ</w:t>
      </w:r>
    </w:p>
    <w:p>
      <w:r>
        <w:t>Phú Thượng</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(PL09, tiến độ 2025 - 2026).</w:t>
      </w:r>
    </w:p>
    <w:p>
      <w:r>
        <w:t>8</w:t>
      </w:r>
    </w:p>
    <w:p>
      <w:r>
        <w:t>Cống hóa mương thoát nước liên phường Nhật Tân- Quảng An (đoạn còn lại từ ngõ 238 Âu Cơ đến ngõ 442 Âu Cơ)</w:t>
      </w:r>
    </w:p>
    <w:p>
      <w:r>
        <w:t>DTL</w:t>
      </w:r>
    </w:p>
    <w:p>
      <w:r>
        <w:t>Ban Quản lý dự án ĐTXD quận</w:t>
      </w:r>
    </w:p>
    <w:p>
      <w:r>
        <w:t>1</w:t>
      </w:r>
    </w:p>
    <w:p>
      <w:r>
        <w:t>1</w:t>
      </w:r>
    </w:p>
    <w:p>
      <w:r>
        <w:t>Tây Hồ</w:t>
      </w:r>
    </w:p>
    <w:p>
      <w:r>
        <w:t>Tứ Liên, Nhật Tân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(PL19, tiến độ 2025 - 2028).</w:t>
      </w:r>
    </w:p>
    <w:p>
      <w:r>
        <w:t>9</w:t>
      </w:r>
    </w:p>
    <w:p>
      <w:r>
        <w:t>Xây dựng cầu Tứ Liên</w:t>
      </w:r>
    </w:p>
    <w:p>
      <w:r>
        <w:t>DGT</w:t>
      </w:r>
    </w:p>
    <w:p>
      <w:r>
        <w:t>UBND quận Tây Hồ</w:t>
      </w:r>
    </w:p>
    <w:p>
      <w:r>
        <w:t>Tây Hồ</w:t>
      </w:r>
    </w:p>
    <w:p>
      <w:r>
        <w:t>Quản An, Tứ Liên, Yên Phụ</w:t>
      </w:r>
    </w:p>
    <w:p>
      <w:r>
        <w:t>Theo thông báo số 100/TB-VP ngày 05/3/2025 về thông báo kết luận của đồng chí Chủ tịch UBND TP Trần Sỹ Thanh về xây dựng cầu Tứ Liên, Nghị Quyết số 10/NQ-HĐND ngày 25/02/2025 của HĐND Thành phố về việc phê duyệt chủ trương đầu tư các dự án đầu tư xây dựng công trình cầu lớn qua sông Hồng (Phụ lục 2)</w:t>
      </w:r>
    </w:p>
    <w:p>
      <w:r>
        <w:t>10</w:t>
      </w:r>
    </w:p>
    <w:p>
      <w:r>
        <w:t>Cải tạo, mở rộng tuyến đường ngõ Xóm Chùa, phường Quảng An</w:t>
      </w:r>
    </w:p>
    <w:p>
      <w:r>
        <w:t>DGT</w:t>
      </w:r>
    </w:p>
    <w:p>
      <w:r>
        <w:t>Ban quản lý Hồ Tây</w:t>
      </w:r>
    </w:p>
    <w:p>
      <w:r>
        <w:t>0,74</w:t>
      </w:r>
    </w:p>
    <w:p>
      <w:r>
        <w:t>0,74</w:t>
      </w:r>
    </w:p>
    <w:p>
      <w:r>
        <w:t>Tây Hồ</w:t>
      </w:r>
    </w:p>
    <w:p>
      <w:r>
        <w:t>Quảng An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(PL04, tiến độ 2025 - 2028).</w:t>
      </w:r>
    </w:p>
    <w:p>
      <w:r>
        <w:t>11</w:t>
      </w:r>
    </w:p>
    <w:p>
      <w:r>
        <w:t>Cải tạo, mở rộng tuyến đường ngõ 508 Lạc Long Quân, phường Nhật Tân</w:t>
      </w:r>
    </w:p>
    <w:p>
      <w:r>
        <w:t>DGT</w:t>
      </w:r>
    </w:p>
    <w:p>
      <w:r>
        <w:t>Ban quản lý Hồ Tây</w:t>
      </w:r>
    </w:p>
    <w:p>
      <w:r>
        <w:t>0,37</w:t>
      </w:r>
    </w:p>
    <w:p>
      <w:r>
        <w:t>0,37</w:t>
      </w:r>
    </w:p>
    <w:p>
      <w:r>
        <w:t>Tây Hồ</w:t>
      </w:r>
    </w:p>
    <w:p>
      <w:r>
        <w:t>Nhật Tân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(PL15, tiến độ 2025 - 2028).</w:t>
      </w:r>
    </w:p>
    <w:p>
      <w:r>
        <w:t>12</w:t>
      </w:r>
    </w:p>
    <w:p>
      <w:r>
        <w:t>Xây dựng tuyến đường đoạn từ nút giao ngõ 612 Lạc Long Quân - phố Vũ Tuấn Chiêu đến phố Nhật Chiêu; lắp đặt tuyến ống bồ cập nước Hồ Tây (đoạn từ nút giao Võ Chí Công - ngõ 685 Lạc Long Quân đến phố Nhật Chiêu)</w:t>
      </w:r>
    </w:p>
    <w:p>
      <w:r>
        <w:t>DGT</w:t>
      </w:r>
    </w:p>
    <w:p>
      <w:r>
        <w:t>Ban quản lý Hồ Tây</w:t>
      </w:r>
    </w:p>
    <w:p>
      <w:r>
        <w:t>1,5</w:t>
      </w:r>
    </w:p>
    <w:p>
      <w:r>
        <w:t>1,5</w:t>
      </w:r>
    </w:p>
    <w:p>
      <w:r>
        <w:t>Tây Hồ</w:t>
      </w:r>
    </w:p>
    <w:p>
      <w:r>
        <w:t>Nhật Tân</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(PL16, tiến độ 2025 - 2028).</w:t>
      </w:r>
    </w:p>
    <w:p>
      <w:r>
        <w:t>13</w:t>
      </w:r>
    </w:p>
    <w:p>
      <w:r>
        <w:t>Dự án Bồ cập nước Hồ Tây từ nhà máy xử lý nước thải Hồ Tây về hồ Sen.</w:t>
      </w:r>
    </w:p>
    <w:p>
      <w:r>
        <w:t>DGT</w:t>
      </w:r>
    </w:p>
    <w:p>
      <w:r>
        <w:t>Ban quản lý Hồ Tây</w:t>
      </w:r>
    </w:p>
    <w:p>
      <w:r>
        <w:t>6</w:t>
      </w:r>
    </w:p>
    <w:p>
      <w:r>
        <w:t>6</w:t>
      </w:r>
    </w:p>
    <w:p>
      <w:r>
        <w:t>Tây Hồ</w:t>
      </w:r>
    </w:p>
    <w:p>
      <w:r>
        <w:t>Nhật Tân</w:t>
      </w:r>
    </w:p>
    <w:p>
      <w:r>
        <w:t>Quyết định số 294/QĐ-UBND ngày 27/02/2025 của UBND quận Tây Hồ về việc phê duyệt chủ trương đầu tư dự án (tiến độ 2025-2026)</w:t>
      </w:r>
    </w:p>
    <w:p>
      <w:r>
        <w:t>14</w:t>
      </w:r>
    </w:p>
    <w:p>
      <w:r>
        <w:t>Tu bổ, tôn tạo các di tích đền Dực Thánh, Đền Nghĩa Dũng và Đình Nghi Tàm</w:t>
      </w:r>
    </w:p>
    <w:p>
      <w:r>
        <w:t>TIN</w:t>
      </w:r>
    </w:p>
    <w:p>
      <w:r>
        <w:t>Ban Quản lý dự án ĐTXD quận</w:t>
      </w:r>
    </w:p>
    <w:p>
      <w:r>
        <w:t>0,15</w:t>
      </w:r>
    </w:p>
    <w:p>
      <w:r>
        <w:t>0,15</w:t>
      </w:r>
    </w:p>
    <w:p>
      <w:r>
        <w:t>Tây Hồ</w:t>
      </w:r>
    </w:p>
    <w:p>
      <w:r>
        <w:t>Quảng An, Yên Phụ</w:t>
      </w:r>
    </w:p>
    <w:p>
      <w:r>
        <w:t>Nghị Quyết số 22/NQ-HĐND ngày 18/12/2024 của HĐND quận Tây Hồ về việc phê duyệt chủ trương đầu tư, điều chỉnh chủ trương đầu tư và cho ý kiến chủ trương đầu tư một số dự án đầu tư công của quận Tây Hồ. (PL10, tiến độ 2025 - 2027).</w:t>
      </w:r>
    </w:p>
    <w:p>
      <w:r>
        <w:t>15</w:t>
      </w:r>
    </w:p>
    <w:p>
      <w:r>
        <w:t>Giải phóng mặt bằng và Xây dựng Hạ tầng kỹ thuật khu vực bảo vệ I di tích Phủ Tây Hồ</w:t>
      </w:r>
    </w:p>
    <w:p>
      <w:r>
        <w:t>TIN</w:t>
      </w:r>
    </w:p>
    <w:p>
      <w:r>
        <w:t>Ban Quản lý dự án ĐTXD quận</w:t>
      </w:r>
    </w:p>
    <w:p>
      <w:r>
        <w:t>0,7</w:t>
      </w:r>
    </w:p>
    <w:p>
      <w:r>
        <w:t>0,7</w:t>
      </w:r>
    </w:p>
    <w:p>
      <w:r>
        <w:t>Tây Hồ</w:t>
      </w:r>
    </w:p>
    <w:p>
      <w:r>
        <w:t>Quảng An</w:t>
      </w:r>
    </w:p>
    <w:p>
      <w:r>
        <w:t>Nghị Quyết số 16/NQ-HĐND ngày 16/10/2024 của Hội đồng nhân dân quận Tây Hồ về việc phê duyệt chủ trương đầu tư và điều chỉnh chủ trương đầu tư một số dự án đầu tư công của quận Tây Hồ; Quyết định số 1749/QĐ-UBND ngày 22/10/2024 về việc bổ sung kế hoạch đầu tư công năm 2024, giao đơn vị làm chủ đầu tư, thực hiện nhiệm vụ chủ đầu tư và phân bổ kế hoạch vốn đầu tư công năm 2024 để thực hiện công tác chuẩn bị đầu tư một số dự án đầu tư công.</w:t>
      </w:r>
    </w:p>
    <w:p>
      <w:r>
        <w:t>16</w:t>
      </w:r>
    </w:p>
    <w:p>
      <w:r>
        <w:t>Dự án nhà ở cho lực lượng vũ trang Công an nhân dân tại 03 ô đất có kí hiệu: K4- TT1, C2-TT1, C2-TT2 thuộc quỹ đất 20% của khu đô thị Starlake Tây Hồ Tây, quận Tây Hồ và quận Bắc Từ Liêm</w:t>
      </w:r>
    </w:p>
    <w:p>
      <w:r>
        <w:t>ODT</w:t>
      </w:r>
    </w:p>
    <w:p>
      <w:r>
        <w:t>Cục quản lý xây dựng và doanh trại - Bộ Công an</w:t>
      </w:r>
    </w:p>
    <w:p>
      <w:r>
        <w:t>6,3211</w:t>
      </w:r>
    </w:p>
    <w:p>
      <w:r>
        <w:t>6,3211</w:t>
      </w:r>
    </w:p>
    <w:p>
      <w:r>
        <w:t>Tây Hồ</w:t>
      </w:r>
    </w:p>
    <w:p>
      <w:r>
        <w:t>Xuân La</w:t>
      </w:r>
    </w:p>
    <w:p>
      <w:r>
        <w:t>Văn bản số 1197/BCA-H02 ngày 01/4/2025 của Bộ Công an.</w:t>
      </w:r>
    </w:p>
    <w:p>
      <w:r>
        <w:t>Văn bản số 1383/H02-P4 ngày 14/2/2025 của Cục quản lý xây dựng và doanh trại về việc rà soát, bổ sung các khu đất phát triển NOXH cho cán bộ chiến sỹ Công an vào danh mục các công trình, dự án thu hồi đất và Kế hoạch sử dụng đất năm 2025.</w:t>
      </w:r>
    </w:p>
    <w:p>
      <w:r>
        <w:t>Văn bản số 1524/H02-P4 ngày 21/4/2025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r>
        <w:t>17</w:t>
      </w:r>
    </w:p>
    <w:p>
      <w:r>
        <w:t>Dự án nhà ở cho lực lượng vũ trang Công an nhân dân tại khu X1, phường Phú Thượng, quận Tây Hồ</w:t>
      </w:r>
    </w:p>
    <w:p>
      <w:r>
        <w:t>ODT</w:t>
      </w:r>
    </w:p>
    <w:p>
      <w:r>
        <w:t>Cục quản lý xây dựng và doanh trại - Bộ Công an</w:t>
      </w:r>
    </w:p>
    <w:p>
      <w:r>
        <w:t>2,1363</w:t>
      </w:r>
    </w:p>
    <w:p>
      <w:r>
        <w:t>2,1363</w:t>
      </w:r>
    </w:p>
    <w:p>
      <w:r>
        <w:t>Tây Hồ</w:t>
      </w:r>
    </w:p>
    <w:p>
      <w:r>
        <w:t>Phú Thượng</w:t>
      </w:r>
    </w:p>
    <w:p>
      <w:r>
        <w:t>Văn bản số 1463/BCA-H02 ngày 16/4/2025 của Bộ Công an.</w:t>
      </w:r>
    </w:p>
    <w:p>
      <w:r>
        <w:t>Văn bản số 1518/H02-P4 ngày 21/4/2025 của Cục Quản lý xây dựng và doanh trại (Bộ Công an) về việc rà soát, bổ sung khu đất phát triển nhà ở cho lực lượng vũ trang Công an nhân dân vào Danh mục các công trình, dự án thu hồi đất và Kế hoạch sử dụng đất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