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2567/QĐ-UBND năm 2023 về công bố Danh mục và Quy trình nội bộ thủ tục hành chính sửa đổi, bổ sung (các lĩnh vực: Thủy lợi; Phòng chống thiên tai) thuộc thẩm quyền quản lý của ngành Nông nghiệp và Phát triển nông thôn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2567  /QĐ-UBND</w:t>
      </w:r>
    </w:p>
    <w:p>
      <w:r>
        <w:t>Hà Tĩnh, ngày     06   tháng   10   năm 2023</w:t>
      </w:r>
    </w:p>
    <w:p>
      <w:r>
        <w:t>QUYẾT ĐỊNH</w:t>
      </w:r>
    </w:p>
    <w:p>
      <w:r>
        <w:t>VỀ VIỆC CÔNG BỐ DANH MỤC VÀ QUY TRÌNH NỘI BỘ THỦ TỤC HÀNH CHÍNH ĐƯỢC SỬA ĐỔI, BỔ SUNG (CÁC LĨNH VỰC: THỦY LỢI; PHÒNG CHỐNG THIÊN TAI) THUỘC THẨM QUYỀN QUẢN LÝ CỦA NGÀNH NÔNG NGHIỆP VÀ PHÁT TRIỂN   NÔNG THÔN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Nông nghiệp và Phát triển nông thôn tại Văn bản số     2689/SNN-TCCB ngày 25/9/2023 và ý kiến thống nhất của Sở Khoa học và Công nghệ tại Văn bản số 1435/SKHCN-TĐC ngày 22/9/2023 về Quy trình nội bộ thủ tục hành chính.</w:t>
      </w:r>
    </w:p>
    <w:p>
      <w:r>
        <w:t>QUYẾT ĐỊNH:</w:t>
      </w:r>
    </w:p>
    <w:p>
      <w:r>
        <w:t>Điều 1   . Công bố kèm theo Quyết định này Danh mục và Quy trình nội bộ 23 thủ tục hành chính (gồm 21 thủ tục hành chính cấp tỉnh và 02 thủ tục hành chính liên thông) được sửa đổi, bổ sung (các lĩnh vực: Thủy lợi; Phòng chống thiên tai) thuộc thẩm quyền quản lý của ngành Nông nghiệp và Phát triển nông thôn áp dụng trên địa bàn tỉnh Hà Tĩnh.</w:t>
      </w:r>
    </w:p>
    <w:p>
      <w:r>
        <w:t>Điều 2.    Giao Sở Nông nghiệp và Phát triển nông thôn chủ trì, phối hợp với Văn phòng UBND tỉnh (Trung tâm Công báo - Tin học) và các cơ quan, đơn vị liên quan căn cứ Quyết định này, trong thời gian 05 ngày làm việc xây dựng quy trình điện tử giải quyết thủ tục hành chính trên Hệ thống thông tin giải quyết thủ tục hành chính tỉnh Hà Tĩnh theo quy định.</w:t>
      </w:r>
    </w:p>
    <w:p>
      <w:r>
        <w:t>Điều 3.    Quyết định này có hiệu lực kể từ ngày ban hành; thay thế Danh mục và Quy trình nội bộ các thủ tục hành chính thuộc lĩnh vực Thủy lợi và lĩnh vực Phòng chống thiên tai tại Quyết định số 3200/QĐ-UBND ngày 21/9/2021 và Quyết định số 594/QĐ-UBND ngày 15/3/2022 của UBND tỉnh về việc công bố Danh mục và Quy trình nội bộ thủ tục hành chính liên thông mới ban hành thuộc thẩm quyền quản lý của Ngành Nông nghiệp và Phát triển nông thôn áp dụng trên địa bàn tỉnh Hà Tĩnh.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PCVP UBND tỉnh;</w:t>
      </w:r>
    </w:p>
    <w:p>
      <w:r>
        <w:t>- Trung tâm PVHCC tỉnh;</w:t>
      </w:r>
    </w:p>
    <w:p>
      <w:r>
        <w:t>- Trung tâm CB-TH tỉnh;</w:t>
      </w:r>
    </w:p>
    <w:p>
      <w:r>
        <w:t>- Lưu: VT, NC 2 .</w:t>
      </w:r>
    </w:p>
    <w:p>
      <w:r>
        <w:t>KT. CHỦ TỊCH</w:t>
      </w:r>
    </w:p>
    <w:p>
      <w:r>
        <w:t>PHÓ CHỦ TỊCH</w:t>
      </w:r>
    </w:p>
    <w:p>
      <w:r>
        <w:t>Nguyễn Hồng Lĩnh</w:t>
      </w:r>
    </w:p>
    <w:p>
      <w:r>
        <w:t>DANH MỤC VÀ QUY TRÌNH NỘI BỘ THỦ TỤC HÀNH CHÍNH ĐƯỢC SỬA ĐỔI, BỔ SUNG (CÁC LĨNH VỰC: THỦY LỢI; PHÒNG CHỐNG THIÊN TAI) THUỘC THẨM QUYỀN QUẢN LÝ CỦA NGÀNH NÔNG NGHIỆP VÀ PHÁT TRIỂN NÔNG THÔN ÁP DỤNG TRÊN ĐỊA BÀN TỈNH HÀ TĨNH</w:t>
      </w:r>
    </w:p>
    <w:p>
      <w:r>
        <w:t>(Ban hành kèm theo Quyết định số 2567/QĐ-UBND ngày 06/10/2023 của Chủ tịch UBND tỉnh Hà Tĩnh)</w:t>
      </w:r>
    </w:p>
    <w:p>
      <w:r>
        <w:t>PHẦN I. DANH MỤC THỦ TỤC HÀNH CHÍNH</w:t>
      </w:r>
    </w:p>
    <w:p>
      <w:r>
        <w:t>1. Danh mục thủ tục hành chính cấp tỉnh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THỦY LỢI (19 TTHC)</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QT.TL.01</w:t>
      </w:r>
    </w:p>
    <w:p>
      <w:r>
        <w:t>25 ngày làm việc kể từ ngày nhận đủ hồ sơ hợp lệ</w:t>
      </w:r>
    </w:p>
    <w:p>
      <w:r>
        <w:t>Trung tâm Phục vụ hành chính công tỉnh Hà Tĩnh (số 02A, đường Nguyễn Chí Thanh, thành phố Hà Tĩnh, tỉnh Hà Tĩnh)</w:t>
      </w:r>
    </w:p>
    <w:p>
      <w:r>
        <w:t>- Hệ thống thông tin giải quyết thủ tục hành chính tỉnh Hà Tĩnh:   http://dichvucon   g.hatinh.gov.vn</w:t>
      </w:r>
    </w:p>
    <w:p>
      <w:r>
        <w:t>Không</w:t>
      </w:r>
    </w:p>
    <w:p>
      <w:r>
        <w:t>- Luật Thủy lợi năm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w:t>
      </w:r>
    </w:p>
    <w:p>
      <w:r>
        <w:t>- Quyết định số 3216/QĐ-BNN-TL ngày 07/8/2023 của Bộ trưởng Bộ Nông nghiệp và PTNT về việc công bố thủ tục hành chính được sửa đổi, bổ sung; thủ tục hành chính bị bãi bỏ lĩnh vực thủy lợi thuộc phạm vi chức năng quản lý của Bộ Nông nghiệp và PTNT.</w:t>
      </w:r>
    </w:p>
    <w:p>
      <w:r>
        <w:t>2</w:t>
      </w:r>
    </w:p>
    <w:p>
      <w:r>
        <w:t>Cấp lại giấy phép cho các hoạt động trong phạm vi bảo vệ công trình thủy lợi trong trường hợp bị mất, bị rách, hư hỏng thuộc thẩm quyền cấp phép của UBND tỉnh.</w:t>
      </w:r>
    </w:p>
    <w:p>
      <w:r>
        <w:t>QT.TL.02</w:t>
      </w:r>
    </w:p>
    <w:p>
      <w:r>
        <w:t>03 ngày làm việc kể từ ngày nhận đủ hồ sơ hợp lệ</w:t>
      </w:r>
    </w:p>
    <w:p>
      <w:r>
        <w:t>Như trên</w:t>
      </w:r>
    </w:p>
    <w:p>
      <w:r>
        <w:t>Không</w:t>
      </w:r>
    </w:p>
    <w:p>
      <w:r>
        <w:t>Như trên</w:t>
      </w:r>
    </w:p>
    <w:p>
      <w:r>
        <w:t>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QT.TL.03</w:t>
      </w:r>
    </w:p>
    <w:p>
      <w:r>
        <w:t>03 ngày làm việc kể từ ngày nhận đủ hồ sơ hợp lệ</w:t>
      </w:r>
    </w:p>
    <w:p>
      <w:r>
        <w:t>Như trên</w:t>
      </w:r>
    </w:p>
    <w:p>
      <w:r>
        <w:t>Không</w:t>
      </w:r>
    </w:p>
    <w:p>
      <w:r>
        <w:t>Như trên</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QT.TL.04</w:t>
      </w:r>
    </w:p>
    <w:p>
      <w:r>
        <w:t>07 ngày làm việc kể từ ngày nhận đủ hồ sơ hợp lệ</w:t>
      </w:r>
    </w:p>
    <w:p>
      <w:r>
        <w:t>Như trên</w:t>
      </w:r>
    </w:p>
    <w:p>
      <w:r>
        <w:t>Không</w:t>
      </w:r>
    </w:p>
    <w:p>
      <w:r>
        <w:t>Như trên</w:t>
      </w:r>
    </w:p>
    <w:p>
      <w:r>
        <w:t>5</w:t>
      </w:r>
    </w:p>
    <w:p>
      <w:r>
        <w:t>Cấp giấy phép cho các hoạt động trồng cây lâu năm trong phạm vi bảo vệ công trình thủy lợi thuộc thẩm quyền cấp phép của UBND tỉnh.</w:t>
      </w:r>
    </w:p>
    <w:p>
      <w:r>
        <w:t>QT.TL.05</w:t>
      </w:r>
    </w:p>
    <w:p>
      <w:r>
        <w:t>10 ngày làm việc kể từ ngày nhận đủ hồ sơ hợp lệ</w:t>
      </w:r>
    </w:p>
    <w:p>
      <w:r>
        <w:t>Như trên</w:t>
      </w:r>
    </w:p>
    <w:p>
      <w:r>
        <w:t>Không</w:t>
      </w:r>
    </w:p>
    <w:p>
      <w:r>
        <w:t>Như trên</w:t>
      </w:r>
    </w:p>
    <w:p>
      <w:r>
        <w:t>6</w:t>
      </w:r>
    </w:p>
    <w:p>
      <w:r>
        <w:t>Cấp giấy  phép nuôi trồng thủy sản trongphạm vi bảo vệ công trình thủy lợi thuộc thẩm quyền cấp  phép của UBND tỉnh.</w:t>
      </w:r>
    </w:p>
    <w:p>
      <w:r>
        <w:t>QT.TL.06</w:t>
      </w:r>
    </w:p>
    <w:p>
      <w:r>
        <w:t>15 ngày làm việc kể từ ngày nhận đủ hồ sơ hợp lệ</w:t>
      </w:r>
    </w:p>
    <w:p>
      <w:r>
        <w:t>Như trên</w:t>
      </w:r>
    </w:p>
    <w:p>
      <w:r>
        <w:t>Không</w:t>
      </w:r>
    </w:p>
    <w:p>
      <w:r>
        <w:t>Như trên</w:t>
      </w:r>
    </w:p>
    <w:p>
      <w:r>
        <w:t>7</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QT.TL.07</w:t>
      </w:r>
    </w:p>
    <w:p>
      <w:r>
        <w:t>15 ngày làm việc kể từ ngày nhận đủ hồ sơ hợp lệ</w:t>
      </w:r>
    </w:p>
    <w:p>
      <w:r>
        <w:t>Như trên</w:t>
      </w:r>
    </w:p>
    <w:p>
      <w:r>
        <w:t>Không</w:t>
      </w:r>
    </w:p>
    <w:p>
      <w:r>
        <w:t>Như trên</w:t>
      </w:r>
    </w:p>
    <w:p>
      <w:r>
        <w:t>8</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QT.TL.08</w:t>
      </w:r>
    </w:p>
    <w:p>
      <w:r>
        <w:t>05 ngày làm việc kể từ ngày nhận đủ hồ sơ hợp lệ</w:t>
      </w:r>
    </w:p>
    <w:p>
      <w:r>
        <w:t>Như trên</w:t>
      </w:r>
    </w:p>
    <w:p>
      <w:r>
        <w:t>Không</w:t>
      </w:r>
    </w:p>
    <w:p>
      <w:r>
        <w:t>Như trên</w:t>
      </w:r>
    </w:p>
    <w:p>
      <w:r>
        <w:t>9</w:t>
      </w:r>
    </w:p>
    <w:p>
      <w:r>
        <w:t>Cấp giấy phép cho các hoạt động trong phạm vi bảo vệ công trình thủy lợi đối với hoạt động du lịch, thể thao, nghiên cứu khoa học, kinh doanh, dịch vụ thuộc thẩm quyền cấp phép của UBND tỉnh.</w:t>
      </w:r>
    </w:p>
    <w:p>
      <w:r>
        <w:t>QL.TL.09</w:t>
      </w:r>
    </w:p>
    <w:p>
      <w:r>
        <w:t>15 ngày làm việc kể từ ngày nhận đủ hồ sơ hợp lệ</w:t>
      </w:r>
    </w:p>
    <w:p>
      <w:r>
        <w:t>Như trên</w:t>
      </w:r>
    </w:p>
    <w:p>
      <w:r>
        <w:t>Không</w:t>
      </w:r>
    </w:p>
    <w:p>
      <w:r>
        <w:t>Như trên</w:t>
      </w:r>
    </w:p>
    <w:p>
      <w:r>
        <w:t>10</w:t>
      </w:r>
    </w:p>
    <w:p>
      <w:r>
        <w:t>Cấp giấy phép nổ mìn và các hoạt động gây nổ khác trong phạm vi bảo vệ công trình thủy lợi thuộc thẩm quyền cấp phép của UBND tỉnh .</w:t>
      </w:r>
    </w:p>
    <w:p>
      <w:r>
        <w:t>QT.TL.10</w:t>
      </w:r>
    </w:p>
    <w:p>
      <w:r>
        <w:t>15 ngày làm việc kể từ ngày nhận đủ hồ sơ hợp lệ</w:t>
      </w:r>
    </w:p>
    <w:p>
      <w:r>
        <w:t>Như trên</w:t>
      </w:r>
    </w:p>
    <w:p>
      <w:r>
        <w:t>Không</w:t>
      </w:r>
    </w:p>
    <w:p>
      <w:r>
        <w:t>Như trên</w:t>
      </w:r>
    </w:p>
    <w:p>
      <w:r>
        <w:t>11</w:t>
      </w:r>
    </w:p>
    <w:p>
      <w:r>
        <w:t>Cấp gia hạn, điều chỉnh nội dung giấy phép cho các hoạt động trong phạm vi bảo vệ công trình thủy lợi đối với hoạt động du lịch, thể thao, nghiên cứu khoa học, kinh doanh, dịch vụ</w:t>
      </w:r>
    </w:p>
    <w:p>
      <w:r>
        <w:t>QT.TL.11</w:t>
      </w:r>
    </w:p>
    <w:p>
      <w:r>
        <w:t>10 ngày làm việc kể từ ngày nhận đủ hồ sơ hợp lệ</w:t>
      </w:r>
    </w:p>
    <w:p>
      <w:r>
        <w:t>Như trên</w:t>
      </w:r>
    </w:p>
    <w:p>
      <w:r>
        <w:t>Không</w:t>
      </w:r>
    </w:p>
    <w:p>
      <w:r>
        <w:t>Như trên</w:t>
      </w:r>
    </w:p>
    <w:p>
      <w:r>
        <w:t>12</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QT.TL.12</w:t>
      </w:r>
    </w:p>
    <w:p>
      <w:r>
        <w:t>10 ngày làm việc kể từ ngày nhận đủ hồ sơ hợp lệ</w:t>
      </w:r>
    </w:p>
    <w:p>
      <w:r>
        <w:t>Như trên</w:t>
      </w:r>
    </w:p>
    <w:p>
      <w:r>
        <w:t>Không</w:t>
      </w:r>
    </w:p>
    <w:p>
      <w:r>
        <w:t>Như trên</w:t>
      </w:r>
    </w:p>
    <w:p>
      <w:r>
        <w:t>13</w:t>
      </w:r>
    </w:p>
    <w:p>
      <w:r>
        <w:t>Phê duyệt, điều chỉnh quy trình vận hành đối với công trình  thủy lợi lớn và công trình thủy lợi vừa do UBND tỉnh quản lý</w:t>
      </w:r>
    </w:p>
    <w:p>
      <w:r>
        <w:t>QT.TL.13</w:t>
      </w:r>
    </w:p>
    <w:p>
      <w:r>
        <w:t>30 ngày làm việc kể từ ngày nhận đủ hồ sơ hợp lệ</w:t>
      </w:r>
    </w:p>
    <w:p>
      <w:r>
        <w:t>Trung tâm Phục vụ hành chính công tỉnh Hà Tĩnh (số 02A, đường Nguyễn Chí Thanh, thành phố Hà Tĩnh, tỉnh Hà Tĩnh)</w:t>
      </w:r>
    </w:p>
    <w:p>
      <w:r>
        <w:t>Không</w:t>
      </w:r>
    </w:p>
    <w:p>
      <w:r>
        <w:t>- Luật Thủy lợi năm 2017;</w:t>
      </w:r>
    </w:p>
    <w:p>
      <w:r>
        <w:t>- Thông tư số 05/2018/TT- BNNPTNT ngày 15/5/2018 của Bộ Nông nghiệp và PTNT về việc quy định chi tiết một số điều của Luật Thủy lợi;</w:t>
      </w:r>
    </w:p>
    <w:p>
      <w:r>
        <w:t>- Quyết định số 2525/QĐ-BNN- TCTL ngày 29/6/2018 của Bộ trưởng Bộ Nông nghiệp và PTNT về việc công bố thủ tục hành chính mới ban hành, thủ tục hành chính được sửa đổi, bổ sung, thủ tục hành chính thay thế về lĩnh vực thủy lợi thuộc phạm vi chức năng quản lý của Bộ Nông nghiệp và PTNT;</w:t>
      </w:r>
    </w:p>
    <w:p>
      <w:r>
        <w:t>- Quyết định số 3594/QĐ-BNN-VP ngày 20/8/2021 của Bộ Nông nghiệp và PTNT về ban hành Danh mục thủ tục hành chính trong lĩnh vực nông nghiệp và PTNT.</w:t>
      </w:r>
    </w:p>
    <w:p>
      <w:r>
        <w:t>14</w:t>
      </w:r>
    </w:p>
    <w:p>
      <w:r>
        <w:t>Phê duyệt phương án, điều chỉnh phương án cắm mốc chỉ giới phạm vi bảo vệ công trình thủy lợi trên địa bàn UBND tỉnh quản lý</w:t>
      </w:r>
    </w:p>
    <w:p>
      <w:r>
        <w:t>QT.TL.14</w:t>
      </w:r>
    </w:p>
    <w:p>
      <w:r>
        <w:t>30 ngày làm việc kể từ ngày nhận đủ hồ sơ hợp lệ</w:t>
      </w:r>
    </w:p>
    <w:p>
      <w:r>
        <w:t>Như trên</w:t>
      </w:r>
    </w:p>
    <w:p>
      <w:r>
        <w:t>Không</w:t>
      </w:r>
    </w:p>
    <w:p>
      <w:r>
        <w:t>Như trên</w:t>
      </w:r>
    </w:p>
    <w:p>
      <w:r>
        <w:t>15</w:t>
      </w:r>
    </w:p>
    <w:p>
      <w:r>
        <w:t>Thẩm định, phê duyệt đề cương, kết quả kiểm định an toàn đập, hồ chứa thủy lợi thuộc thẩm quyền của UBND tỉnh</w:t>
      </w:r>
    </w:p>
    <w:p>
      <w:r>
        <w:t>QT.TL.15</w:t>
      </w:r>
    </w:p>
    <w:p>
      <w:r>
        <w:t>15 ngày làm việc kể từ ngày nhận đủ hồ sơ hợp lệ</w:t>
      </w:r>
    </w:p>
    <w:p>
      <w:r>
        <w:t>Như trên</w:t>
      </w:r>
    </w:p>
    <w:p>
      <w:r>
        <w:t>Không</w:t>
      </w:r>
    </w:p>
    <w:p>
      <w:r>
        <w:t>- Luật Thủy lợi năm 2017;</w:t>
      </w:r>
    </w:p>
    <w:p>
      <w:r>
        <w:t>- Nghị định số 114/2018/NĐ-CP ngày 04/9/2018 của Chính phủ về việc quản lý an toàn hồ đập, hồ chứa nước;</w:t>
      </w:r>
    </w:p>
    <w:p>
      <w:r>
        <w:t>- Quyết định số 4638/QĐ-BNN-TCTL ngày 22/11/2018 của Bộ trưởng Bộ Nông nghiệp và PTNT về việc công bố thủ tục hành chính được sửa đổi, bổ sung lĩnh vực Thủy lợi thuộc phạm vi chức năng quản lý của Bộ Nông nghiệp và PTNT;</w:t>
      </w:r>
    </w:p>
    <w:p>
      <w:r>
        <w:t>- Quyết định số 3594/QĐ-BNN-VP ngày 20/8/2021 của Bộ Nông nghiệp và PTNT về ban hành Danh mục thủ tục hành chính trong lĩnh vực nông nghiệp và PTNT.</w:t>
      </w:r>
    </w:p>
    <w:p>
      <w:r>
        <w:t>16</w:t>
      </w:r>
    </w:p>
    <w:p>
      <w:r>
        <w:t>Thẩm định, phê duyệt phương án ứng phó thiên tai cho công trình, vùng hạ du đập trong quá trình thi công thuộc thẩm quyền của UBND tỉnh</w:t>
      </w:r>
    </w:p>
    <w:p>
      <w:r>
        <w:t>QT.TL.16</w:t>
      </w:r>
    </w:p>
    <w:p>
      <w:r>
        <w:t>20 ngày làm việc kể từ ngày nhận đủ hồ sơ hợp lệ</w:t>
      </w:r>
    </w:p>
    <w:p>
      <w:r>
        <w:t>Như trên</w:t>
      </w:r>
    </w:p>
    <w:p>
      <w:r>
        <w:t>Không</w:t>
      </w:r>
    </w:p>
    <w:p>
      <w:r>
        <w:t>Như trên</w:t>
      </w:r>
    </w:p>
    <w:p>
      <w:r>
        <w:t>17</w:t>
      </w:r>
    </w:p>
    <w:p>
      <w:r>
        <w:t>Thẩm định, phê duyệt phương án ứng phó với tình huống khẩn cấp thuộc thẩm quyền của UBND tỉnh</w:t>
      </w:r>
    </w:p>
    <w:p>
      <w:r>
        <w:t>QT.TL.17</w:t>
      </w:r>
    </w:p>
    <w:p>
      <w:r>
        <w:t>20 ngày làm việc kể từ ngày nhận đủ hồ sơ hợp lệ</w:t>
      </w:r>
    </w:p>
    <w:p>
      <w:r>
        <w:t>Như trên</w:t>
      </w:r>
    </w:p>
    <w:p>
      <w:r>
        <w:t>Không</w:t>
      </w:r>
    </w:p>
    <w:p>
      <w:r>
        <w:t>Như trên</w:t>
      </w:r>
    </w:p>
    <w:p>
      <w:r>
        <w:t>18</w:t>
      </w:r>
    </w:p>
    <w:p>
      <w:r>
        <w:t>Phê duyệt phương án bảo vệ đập, hồ chứa nước thuộc thẩm quyền của UBND tỉnh</w:t>
      </w:r>
    </w:p>
    <w:p>
      <w:r>
        <w:t>QT.TL.18</w:t>
      </w:r>
    </w:p>
    <w:p>
      <w:r>
        <w:t>30 ngày làm việc kể từ ngày nhận đủ hồ sơ hợp lệ.</w:t>
      </w:r>
    </w:p>
    <w:p>
      <w:r>
        <w:t>Như trên</w:t>
      </w:r>
    </w:p>
    <w:p>
      <w:r>
        <w:t>Không</w:t>
      </w:r>
    </w:p>
    <w:p>
      <w:r>
        <w:t>Như trên</w:t>
      </w:r>
    </w:p>
    <w:p>
      <w:r>
        <w:t>19</w:t>
      </w:r>
    </w:p>
    <w:p>
      <w:r>
        <w:t>Thẩm định, phê duyệt, điều chỉnh và công bố công khai quy trình vận hành hồ chứa nước thuộc thẩm quyền của UBND tỉnh.</w:t>
      </w:r>
    </w:p>
    <w:p>
      <w:r>
        <w:t>QT.TL.19</w:t>
      </w:r>
    </w:p>
    <w:p>
      <w:r>
        <w:t>30 ngày làm việc kể từ ngày nhận đủ hồ sơ hợp lệ</w:t>
      </w:r>
    </w:p>
    <w:p>
      <w:r>
        <w:t>Như trên</w:t>
      </w:r>
    </w:p>
    <w:p>
      <w:r>
        <w:t>Không</w:t>
      </w:r>
    </w:p>
    <w:p>
      <w:r>
        <w:t>Như trên</w:t>
      </w:r>
    </w:p>
    <w:p>
      <w:r>
        <w:t>II</w:t>
      </w:r>
    </w:p>
    <w:p>
      <w:r>
        <w:t>LĨNH VỰC PHÒNG CHỐNG THIÊN TAI (02 TTHC)</w:t>
      </w:r>
    </w:p>
    <w:p>
      <w:r>
        <w:t>1</w:t>
      </w:r>
    </w:p>
    <w:p>
      <w:r>
        <w:t>Phê duyệt việc tiếp nhận viện trợ quốc tế khẩn cấp để cứu trợ thuộc thẩm quyền của Ủy ban nhân dân các tỉnh, thành phố trực thuộc Trung ương</w:t>
      </w:r>
    </w:p>
    <w:p>
      <w:r>
        <w:t>QT.PCTT.01</w:t>
      </w:r>
    </w:p>
    <w:p>
      <w:r>
        <w:t>03 ngày làm việc kể từ ngày nhận đủ hồ sơ hợp lệ</w:t>
      </w:r>
    </w:p>
    <w:p>
      <w:r>
        <w:t>Trung tâm Phục vụ hành chính công tỉnh Hà Tĩnh (số 02A, đường Nguyễn Chí Thanh, thành phố Hà Tĩnh, tỉnh Hà Tĩnh)</w:t>
      </w:r>
    </w:p>
    <w:p>
      <w:r>
        <w:t>- Hệ thống thông tin giải quyết thủ tục hành chính tỉnh Hà Tĩnh: http://dichvucon  g.hatinh.gov.vn</w:t>
      </w:r>
    </w:p>
    <w:p>
      <w:r>
        <w:t>Không</w:t>
      </w:r>
    </w:p>
    <w:p>
      <w:r>
        <w:t>- Nghị định số 50/2020/NĐ-CP ngày 24/4/2020 của Chính phủ quy định về tiếp nhận, quản lý và sử dụng viện trợ quốc tế khẩn cấp để cứu trợ và khắc phục hậu quả thiên tai;</w:t>
      </w:r>
    </w:p>
    <w:p>
      <w:r>
        <w:t>- Quyết định số 1957/QĐ-BNN-PCTT ngày 01/6/2020 của Bộ trưởng Bộ Nông nghiệp và Phát triển nông thôn về việc công bố thủ tục hành chính mới ban hành lĩnh vực phòng chống thiên tai thuộc phạm vi chức năng quản lý của Bộ Nông nghiệp và Phát triển nông thôn.</w:t>
      </w:r>
    </w:p>
    <w:p>
      <w:r>
        <w:t>2</w:t>
      </w:r>
    </w:p>
    <w:p>
      <w:r>
        <w:t>Phê duyệt Văn kiện viện trợ quốc tế khẩn cấp để khắc phục hậu quả thiên tai không thuộc thẩm quyền quyết định chủ trương tiếp nhận của Thủ tướng Chính phủ</w:t>
      </w:r>
    </w:p>
    <w:p>
      <w:r>
        <w:t>QT.PCTT.02</w:t>
      </w:r>
    </w:p>
    <w:p>
      <w:r>
        <w:t>13 ngày làm việc kể từ ngày nhận đủ hồ sơ hợp lệ</w:t>
      </w:r>
    </w:p>
    <w:p>
      <w:r>
        <w:t>Như trên</w:t>
      </w:r>
    </w:p>
    <w:p>
      <w:r>
        <w:t>Không</w:t>
      </w:r>
    </w:p>
    <w:p>
      <w:r>
        <w:t>Như trên</w:t>
      </w:r>
    </w:p>
    <w:p>
      <w:r>
        <w:t>2. Danh mục thủ tục hành chính liên thông</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PHÒNG CHỐNG THIÊN TAI (02 TTHC)</w:t>
      </w:r>
    </w:p>
    <w:p>
      <w:r>
        <w:t>1</w:t>
      </w:r>
    </w:p>
    <w:p>
      <w:r>
        <w:t>Hỗ trợ khám chữa bệnh, trợ cấp tai nạn cho lực lượng xung kích phòng chống thiên tai cấp xã trong trường hợp chưa tham gia bảo hiểm y tế, bảo hiểm xã hội</w:t>
      </w:r>
    </w:p>
    <w:p>
      <w:r>
        <w:t>QT.PCTT.LT.01</w:t>
      </w:r>
    </w:p>
    <w:p>
      <w:r>
        <w:t>25 ngày làm việc kể từ ngà nhận đủ hồ sơ hợp lệ</w:t>
      </w:r>
    </w:p>
    <w:p>
      <w:r>
        <w:t>Bộ phận Tiếp nhận và Trả kết quả của UBND cấp xã</w:t>
      </w:r>
    </w:p>
    <w:p>
      <w:r>
        <w:t>Không</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3461/QĐ-BNN-PCTT ngày 04/8/2021 của Bộ trưởng Bộ Nông nghiệp và PTNT về việc công bố thủ tục hành chính mới ban hành, thủ tục hành chính thay thế trong lĩnh vực phòng, chống thiên tai thuộc phạm vi chức năng quản lý của Bộ Nông nghiệp và Phát triển nông thôn.</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QT.PCTT.LT.02</w:t>
      </w:r>
    </w:p>
    <w:p>
      <w:r>
        <w:t>30 ngày làm việc kể từ ngày  nhận đủ hồ sơ hợp lệ</w:t>
      </w:r>
    </w:p>
    <w:p>
      <w:r>
        <w:t>Như trên</w:t>
      </w:r>
    </w:p>
    <w:p>
      <w:r>
        <w:t>Không</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