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2566/QĐ-BKHCN năm 2025 phân công công việc giữa Bộ trưởng và các Thứ trưởng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2566/QĐ-BKHCN</w:t>
      </w:r>
    </w:p>
    <w:p>
      <w:r>
        <w:t>Hà Nội, ngày 05 tháng 9 năm 2025</w:t>
      </w:r>
    </w:p>
    <w:p>
      <w:r>
        <w:t>QUYẾT ĐỊNH</w:t>
      </w:r>
    </w:p>
    <w:p>
      <w:r>
        <w:t>VỀ VIỆC PHÂN CÔNG CÔNG VIỆC GIỮA BỘ TRƯỞNG VÀ CÁC THỨ TRƯỞNG</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Vụ trưởng Vụ Tổ chức cán bộ.</w:t>
      </w:r>
    </w:p>
    <w:p>
      <w:r>
        <w:t>QUYẾT ĐỊNH:</w:t>
      </w:r>
    </w:p>
    <w:p>
      <w:r>
        <w:t>Điều 1. Nguyên tắc phân công công việc và quan hệ công tác giữa Bộ trưởng và các Thứ trưởng Bộ Khoa học và Công nghệ</w:t>
      </w:r>
    </w:p>
    <w:p>
      <w:r>
        <w:t>1. Bộ trưởng lãnh đạo, quản lý chung mọi mặt hoạt động và công tác thuộc chức năng, nhiệm vụ, quyền hạn của Bộ theo quy định của pháp luật.</w:t>
      </w:r>
    </w:p>
    <w:p>
      <w:r>
        <w:t>Bộ trưởng trực tiếp chỉ đạo các công việc quan trọng, cấp bách, nhạy cảm, mang tính chiến lược trên tất cả các lĩnh vực, công tác của Bộ; những vấn đề, nội dung công tác mới chưa được văn bản quy phạm pháp luật điều chỉnh, chưa được phân công trong Quyết định này.</w:t>
      </w:r>
    </w:p>
    <w:p>
      <w:r>
        <w:t>Bộ trưởng chịu trách nhiệm trước Quốc hội, Chính phủ, Thủ tướng Chính phủ về mọi hoạt động của Bộ theo quy định.</w:t>
      </w:r>
    </w:p>
    <w:p>
      <w:r>
        <w:t>2. Thứ trưởng giúp Bộ trưởng chỉ đạo, xử lý công việc thường xuyên trong các lĩnh vực, công tác, cơ quan, đơn vị và địa phương được Bộ trưởng phân công.</w:t>
      </w:r>
    </w:p>
    <w:p>
      <w:r>
        <w:t>Trong phạm vi trách nhiệm, quyền hạn được phân công, Thứ trưởng chủ động chỉ đạo, xử lý công việc; sử dụng quyền hạn của Bộ trưởng và Nhân dân Bộ trưởng để kiểm tra, đôn đốc, giải quyết các công việc thuộc các lĩnh vực, công tác, cơ quan, đơn vị và địa phương được phân công.</w:t>
      </w:r>
    </w:p>
    <w:p>
      <w:r>
        <w:t>Trong quá trình chỉ đạo, xử lý công việc, nếu có vấn đề liên quan đến lĩnh vực, công tác, cơ quan, đơn vị, địa phương do Thứ trưởng khác phụ trách thì các Thứ trưởng chủ động phối hợp với nhau để giải quyết. Trường hợp các Thứ trưởng có ý kiến khác nhau thì báo cáo Bộ trưởng xem xét, quyết định.</w:t>
      </w:r>
    </w:p>
    <w:p>
      <w:r>
        <w:t>Đối với những vấn đề lớn, quan trọng, nhạy cảm có nội dung công việc mới chưa được văn bản quy phạm pháp luật điều chỉnh, chưa được phân công trong Quyết định này, Thứ trưởng có trách nhiệm báo cáo và xin ý kiến chỉ đạo của Bộ trưởng.</w:t>
      </w:r>
    </w:p>
    <w:p>
      <w:r>
        <w:t>Thứ trưởng chịu trách nhiệm trước Bộ trưởng và trước pháp luật về việc thực hiện các công việc được phân công.</w:t>
      </w:r>
    </w:p>
    <w:p>
      <w:r>
        <w:t>3. Khi Bộ trưởng vắng mặt, trong trường hợp cần thiết, Bộ trưởng ủy quyền cho Thứ trưởng Thường trực hoặc ủy quyền cho Thứ trưởng (trong trường hợp Thứ trưởng Thường trực vắng mặt) thay mặt Bộ trưởng lãnh đạo công tác của Bộ.</w:t>
      </w:r>
    </w:p>
    <w:p>
      <w:r>
        <w:t>4. Trong trường hợp cần thiết hoặc khi Thứ trưởng vắng mặt, Bộ trưởng trực tiếp hoặc giao Thứ trưởng khác chỉ đạo, xử lý công việc đã phân công cho Thứ trưởng.</w:t>
      </w:r>
    </w:p>
    <w:p>
      <w:r>
        <w:t>5. Hàng tuần hoặc khi cần thiết, Bộ trưởng và các Thứ trưởng họp để giải quyết những công việc cần bàn bạc tập thể. Các Thứ trưởng báo cáo Bộ trưởng và thông báo các Thứ trưởng khác biết về nội dung chỉ đạo công tác của mình.</w:t>
      </w:r>
    </w:p>
    <w:p>
      <w:r>
        <w:t>Điều 2. Trách nhiệm và quyền hạn của Thứ trưởng trong phạm vi công việc được Bộ trưởng phân công</w:t>
      </w:r>
    </w:p>
    <w:p>
      <w:r>
        <w:t>1. Chỉ đạo thực hiện chương trình công tác của Bộ.</w:t>
      </w:r>
    </w:p>
    <w:p>
      <w:r>
        <w:t>2. Chủ động đề xuất với Bộ trưởng các chủ trương, chính sách, cơ chế và các văn bản quy phạm pháp luật thuộc lĩnh vực, công tác mình phụ trách.</w:t>
      </w:r>
    </w:p>
    <w:p>
      <w:r>
        <w:t>3. Kiểm tra, đôn đốc các cơ quan, đơn vị có liên quan trong việc tổ chức thực hiện các quyết định, chỉ thị của Bộ trưởng, các chủ trương, chính sách, văn bản quy phạm pháp luật thuộc lĩnh vực, công tác do mình phụ trách; phát hiện và đề xuất những vấn đề cần sửa đổi, bổ sung.</w:t>
      </w:r>
    </w:p>
    <w:p>
      <w:r>
        <w:t>4. Theo dõi và xử lý các công việc thường xuyên thuộc lĩnh vực, công tác, cơ quan, đơn vị và địa phương được phân công; chủ động chỉ đạo và phối hợp công tác với các cơ quan, đơn vị và địa phương được phân công.</w:t>
      </w:r>
    </w:p>
    <w:p>
      <w:r>
        <w:t>5. Định kỳ hàng quý hoặc đột xuất theo yêu cầu của Bộ trưởng, báo cáo Bộ trưởng và tập thể Lãnh đạo Bộ tình hình các lĩnh vực, công tác, cơ quan, đơn vị và địa phương được phân công quản lý; nhận xét, đánh giá và đề xuất các vấn đề cần giải quyết.</w:t>
      </w:r>
    </w:p>
    <w:p>
      <w:r>
        <w:t>Điều 3. Các lĩnh vực, công tác của Bộ Khoa học và Công nghệ</w:t>
      </w:r>
    </w:p>
    <w:p>
      <w:r>
        <w:t>I. Các lĩnh vực quản lý của Bộ</w:t>
      </w:r>
    </w:p>
    <w:p>
      <w:r>
        <w:t>1. Bưu chính, Viễn thông.</w:t>
      </w:r>
    </w:p>
    <w:p>
      <w:r>
        <w:t>2. Chuyển đổi số (bao gồm: Ứng dụng công nghệ thông tin, chuyển đổi số, kinh tế số, xã hội số, giao dịch điện tử).</w:t>
      </w:r>
    </w:p>
    <w:p>
      <w:r>
        <w:t>3. Công nghiệp công nghệ số.</w:t>
      </w:r>
    </w:p>
    <w:p>
      <w:r>
        <w:t>4. Nghiên cứu khoa học.</w:t>
      </w:r>
    </w:p>
    <w:p>
      <w:r>
        <w:t>5. Phát triển công nghệ cấp quốc gia.</w:t>
      </w:r>
    </w:p>
    <w:p>
      <w:r>
        <w:t>6. Ứng dụng công nghệ, đổi mới sáng tạo, khởi nghiệp và doanh nghiệp khoa học và công nghệ.</w:t>
      </w:r>
    </w:p>
    <w:p>
      <w:r>
        <w:t>7. Sở hữu trí tuệ.</w:t>
      </w:r>
    </w:p>
    <w:p>
      <w:r>
        <w:t>8. Tiêu chuẩn đo lường chất lượng.</w:t>
      </w:r>
    </w:p>
    <w:p>
      <w:r>
        <w:t>9. Năng lượng nguyên tử, an toàn bức xạ và hạt nhân.</w:t>
      </w:r>
    </w:p>
    <w:p>
      <w:r>
        <w:t>II. Các công tác của Bộ</w:t>
      </w:r>
    </w:p>
    <w:p>
      <w:r>
        <w:t>1. Quy hoạch, chiến lược phát triển ngành Khoa học và Công nghệ.</w:t>
      </w:r>
    </w:p>
    <w:p>
      <w:r>
        <w:t>2. Tổ chức, cán bộ; Bảo vệ chính trị nội bộ.</w:t>
      </w:r>
    </w:p>
    <w:p>
      <w:r>
        <w:t>3. Thi đua - khen thưởng và lịch sử - truyền thống.</w:t>
      </w:r>
    </w:p>
    <w:p>
      <w:r>
        <w:t>4. Văn phòng.</w:t>
      </w:r>
    </w:p>
    <w:p>
      <w:r>
        <w:t>5. Kế hoạch - Tài chính.</w:t>
      </w:r>
    </w:p>
    <w:p>
      <w:r>
        <w:t>6. Pháp chế.</w:t>
      </w:r>
    </w:p>
    <w:p>
      <w:r>
        <w:t>7. Nội chính.</w:t>
      </w:r>
    </w:p>
    <w:p>
      <w:r>
        <w:t>8. Cải cách hành chính;</w:t>
      </w:r>
    </w:p>
    <w:p>
      <w:r>
        <w:t>9. Phòng, chống tham nhũng, buôn lậu; Thực hành tiết kiệm, chống lãng phí.</w:t>
      </w:r>
    </w:p>
    <w:p>
      <w:r>
        <w:t>10. Đào tạo, bồi dưỡng, phát triển nguồn nhân lực.</w:t>
      </w:r>
    </w:p>
    <w:p>
      <w:r>
        <w:t>11. Hợp tác quốc tế, hội nhập kinh tế quốc tế, mạng lưới các cơ quan đại diện khoa học và công nghệ ở nước ngoài.</w:t>
      </w:r>
    </w:p>
    <w:p>
      <w:r>
        <w:t>12. Thực hiện quyền, trách nhiệm đại diện chủ sở hữu vốn nhà nước tại các doanh nghiệp trực thuộc Bộ.</w:t>
      </w:r>
    </w:p>
    <w:p>
      <w:r>
        <w:t>13. Chuyển đổi số trong nội bộ Bộ Khoa học và Công nghệ.</w:t>
      </w:r>
    </w:p>
    <w:p>
      <w:r>
        <w:t>14. Nghiên cứu khoa học, phát triển công nghệ nội bộ.</w:t>
      </w:r>
    </w:p>
    <w:p>
      <w:r>
        <w:t>15. Thông tin và thống kê.</w:t>
      </w:r>
    </w:p>
    <w:p>
      <w:r>
        <w:t>16. Báo chí, xuất bản, truyền thông.</w:t>
      </w:r>
    </w:p>
    <w:p>
      <w:r>
        <w:t>17. Công tác Quốc phòng - An ninh, Quân sự của Bộ.</w:t>
      </w:r>
    </w:p>
    <w:p>
      <w:r>
        <w:t>18. Công tác phòng, chống lụt, bão, giảm nhẹ thiên tai.</w:t>
      </w:r>
    </w:p>
    <w:p>
      <w:r>
        <w:t>19. Công tác Đảng, Đoàn thể (Công đoàn, Đoàn Thanh niên, Cựu chiến binh, Vì sự tiến bộ của phụ nữ).</w:t>
      </w:r>
    </w:p>
    <w:p>
      <w:r>
        <w:t>Điều 4. Phân công công việc cụ thể giữa Bộ trưởng và các Thứ trưởng</w:t>
      </w:r>
    </w:p>
    <w:p>
      <w:r>
        <w:t>1. Bộ trưởng Nguyễn Mạnh Hùng</w:t>
      </w:r>
    </w:p>
    <w:p>
      <w:r>
        <w:t>- Lãnh đạo, quản lý toàn diện mọi hoạt động thuộc chức năng, nhiệm vụ, quyền hạn của Bộ Khoa học và Công nghệ.</w:t>
      </w:r>
    </w:p>
    <w:p>
      <w:r>
        <w:t>- Trực tiếp chỉ đạo, điều hành công tác: Tổ chức, cán bộ; Bảo vệ chính trị nội bộ; Pháp chế và các công tác khác do Chính phủ, Thủ tướng Chính phủ giao.</w:t>
      </w:r>
    </w:p>
    <w:p>
      <w:r>
        <w:t>- Trực tiếp chỉ đạo đơn vị: Vụ Tổ chức cán bộ; Vụ Pháp chế.</w:t>
      </w:r>
    </w:p>
    <w:p>
      <w:r>
        <w:t>2. Thứ trưởng Thường trực Vũ Hải Quân</w:t>
      </w:r>
    </w:p>
    <w:p>
      <w:r>
        <w:t>- Giúp Bộ trưởng phụ trách các lĩnh vực: Chuyển đổi số; Phát triển công nghệ cấp quốc gia.</w:t>
      </w:r>
    </w:p>
    <w:p>
      <w:r>
        <w:t>- Theo dõi và chỉ đạo các đơn vị: Vụ Khoa học kỹ thuật và Công nghệ; Vụ Kinh tế và Xã hội số; Cục Chuyển đổi số quốc gia; Quỹ phát triển khoa học và công nghệ quốc gia; Viện Công nghệ số và Chuyển đổi số quốc gia; Trung tâm Chứng thực điện tử quốc gia; Văn phòng Ủy ban Vũ trụ Việt Nam.</w:t>
      </w:r>
    </w:p>
    <w:p>
      <w:r>
        <w:t>3. Thứ trưởng Bùi Thế Duy</w:t>
      </w:r>
    </w:p>
    <w:p>
      <w:r>
        <w:t>- Giúp Bộ trưởng phụ trách các lĩnh vực: Nghiên cứu khoa học.</w:t>
      </w:r>
    </w:p>
    <w:p>
      <w:r>
        <w:t>- Giúp Bộ trưởng phụ trách công tác: Hợp tác quốc tế, hội nhập kinh tế quốc tế, mạng lưới các cơ quan đại diện khoa học và công nghệ ở nước ngoài; Quy hoạch, chiến lược phát triển ngành Khoa học và Công nghệ.</w:t>
      </w:r>
    </w:p>
    <w:p>
      <w:r>
        <w:t>- Theo dõi và chỉ đạo các đơn vị: Vụ Hợp tác Quốc tế; Vụ Pháp chế (Thứ trưởng phụ trách hoạt động hành chính của Vụ); Vụ Khoa học Xã hội, Nhân văn và Tự nhiên; Viện Khoa học và Công nghệ Việt Nam - Hàn Quốc; Học viện Chiến lược Khoa học và Công nghệ.</w:t>
      </w:r>
    </w:p>
    <w:p>
      <w:r>
        <w:t>4. Thứ trưởng Phạm Đức Long</w:t>
      </w:r>
    </w:p>
    <w:p>
      <w:r>
        <w:t>- Giúp Bộ trưởng phụ trách các lĩnh vực: Bưu chính, Viễn thông.</w:t>
      </w:r>
    </w:p>
    <w:p>
      <w:r>
        <w:t>- Giúp Bộ trưởng phụ trách công tác: Công tác Đảng, Đoàn thể (Công đoàn, Đoàn Thanh niên); Thực hiện quyền, trách nhiệm đại diện chủ sở hữu vốn nhà nước tại Tổng Công ty Bưu điện Việt Nam; Công tác phòng, chống lụt, bão, giảm nhẹ thiên tai.</w:t>
      </w:r>
    </w:p>
    <w:p>
      <w:r>
        <w:t>- Theo dõi và chỉ đạo các đơn vị: Vụ Bưu chính; Cục Viễn thông; Cục Tần số vô tuyến điện; Cục Bưu điện Trung ương; Trung tâm Internet Việt Nam; Quỹ Dịch vụ Viễn thông công ích Việt Nam; Tổng Công ty Bưu điện Việt Nam.</w:t>
      </w:r>
    </w:p>
    <w:p>
      <w:r>
        <w:t>5. Thứ trưởng Lê Xuân Định</w:t>
      </w:r>
    </w:p>
    <w:p>
      <w:r>
        <w:t>- Giúp Bộ trưởng phụ trách các lĩnh vực: Tiêu chuẩn đo lường chất lượng; Năng lượng nguyên tử, an toàn bức xạ và hạt nhân.</w:t>
      </w:r>
    </w:p>
    <w:p>
      <w:r>
        <w:t>- Giúp Bộ trưởng phụ trách công tác: Thông tin và thống kê; Thực hiện quyền, trách nhiệm đại diện chủ sở hữu vốn nhà nước tại Công ty TNHH MTV Phát triển và ứng dụng công nghệ (NEAD).</w:t>
      </w:r>
    </w:p>
    <w:p>
      <w:r>
        <w:t>- Theo dõi và chỉ đạo các đơn vị: Cục An toàn bức xạ và hạt nhân; Cục Thông tin, Thống kê; Ủy ban Tiêu chuẩn Đo lường Chất lượng Quốc gia; Viện Năng lượng nguyên tử Việt Nam; Công ty TNHH MTV Phát triển và ứng dụng công nghệ (NEAD).</w:t>
      </w:r>
    </w:p>
    <w:p>
      <w:r>
        <w:t>6. Thứ trưởng Hoàng Minh</w:t>
      </w:r>
    </w:p>
    <w:p>
      <w:r>
        <w:t>- Giúp Bộ trưởng phụ trách các lĩnh vực: ứng dụng công nghệ, đổi mới sáng tạo, khởi nghiệp và doanh nghiệp khoa học và công nghệ; Sở hữu trí tuệ.</w:t>
      </w:r>
    </w:p>
    <w:p>
      <w:r>
        <w:t>- Giúp Bộ trưởng phụ trách công tác: Đào tạo, bồi dưỡng, phát triển nguồn nhân lực.</w:t>
      </w:r>
    </w:p>
    <w:p>
      <w:r>
        <w:t>- Theo dõi và chỉ đạo các đơn vị: Vụ Đánh giá và Thẩm định công nghệ; Cục Sở hữu trí tuệ; Cục Khởi nghiệp và Doanh nghiệp công nghệ; Cục Đổi mới sáng tạo; Quỹ Đổi mới công nghệ quốc gia; Viện Sở hữu trí tuệ quốc gia; Viện ứng dụng công nghệ; Học viện Công nghệ Bưu chính Viễn thông; Trường Cao đẳng Thông tin và Truyền thông.</w:t>
      </w:r>
    </w:p>
    <w:p>
      <w:r>
        <w:t>7. Thứ trưởng Bùi Hoàng Phương</w:t>
      </w:r>
    </w:p>
    <w:p>
      <w:r>
        <w:t>- Giúp Bộ trưởng phụ trách lĩnh vực: Công nghiệp công nghệ số.</w:t>
      </w:r>
    </w:p>
    <w:p>
      <w:r>
        <w:t>- Giúp Bộ trưởng phụ trách công tác: Văn phòng, Kế hoạch - Tài chính; Thi đua - khen thưởng và lịch sử - truyền thống; Nội chính; Chuyển đổi số trong công tác cán bộ và chuẩn hóa quy trình cán bộ, hồ sơ cán bộ; Cải cách hành chính; Phòng, chống tham nhũng, buôn lậu; Thực hành tiết kiệm, chống lãng phí; Nghiên cứu khoa học, phát triển công nghệ nội bộ (bao gồm nhiệm vụ Khoa học và Công nghệ cấp Bộ); Chuyển đổi số trong nội bộ Bộ Khoa học và Công nghệ; Báo chí, truyền thông; Thực hiện quyền, trách nhiệm đại diện chủ sở hữu vốn nhà nước tại Tổng Công ty Truyền thông đa phương tiện VTC; Công tác Quốc phòng - An ninh, Quân sự của Bộ, Cựu chiến binh; Vì sự tiến bộ của phụ nữ.</w:t>
      </w:r>
    </w:p>
    <w:p>
      <w:r>
        <w:t>- Thực hiện nhiệm vụ là người phát ngôn của Bộ Khoa học và Công nghệ.</w:t>
      </w:r>
    </w:p>
    <w:p>
      <w:r>
        <w:t>- Theo dõi và chỉ đạo các đơn vị: Văn phòng Bộ; Vụ Kế hoạch - Tài chính; Cục Công nghiệp công nghệ thông tin; Trung tâm Công nghệ thông tin; Trung tâm Truyền thông khoa học và công nghệ; Báo VnExpress; Nhà Xuất bản Khoa học - Công nghệ - Truyền thông; Tổng Công ty Truyền thông đa phương tiện VTC; Ban Quản lý dự án đầu tư xây dựng chuyên ngành khoa học và công nghệ.</w:t>
      </w:r>
    </w:p>
    <w:p>
      <w:r>
        <w:t>Điều 5. Phân công theo dõi các địa phương, hội, hiệp hội; tham gia các ban chỉ đạo, Ủy ban, hội đồng</w:t>
      </w:r>
    </w:p>
    <w:p>
      <w:r>
        <w:t>(Chi tiết tại Phụ lục kèm theo).</w:t>
      </w:r>
    </w:p>
    <w:p>
      <w:r>
        <w:t>Điều 6. Tổ chức thực hiện</w:t>
      </w:r>
    </w:p>
    <w:p>
      <w:r>
        <w:t>Căn cứ tình hình thực tế, Bộ trưởng Bộ Khoa học và Công nghệ xem xét, điều chỉnh việc phân công công việc giữa Bộ trưởng và các Thứ trưởng để đảm bảo thực hiện hiệu quả chức năng, nhiệm vụ, quyền hạn của Bộ Khoa học và Công nghệ.</w:t>
      </w:r>
    </w:p>
    <w:p>
      <w:r>
        <w:t>Điều 7. Hiệu lực thi hành</w:t>
      </w:r>
    </w:p>
    <w:p>
      <w:r>
        <w:t>1. Quyết định này có hiệu lực thi hành kể từ ngày ký.</w:t>
      </w:r>
    </w:p>
    <w:p>
      <w:r>
        <w:t>2. Bãi bỏ các Quyết định số 1431/QĐ-BKHCN ngày 23/6/2025, Quyết định số 2086/QĐ-BKHCN ngày 08/8/2025 của Bộ trưởng Bộ Khoa học và Công nghệ về việc phân công công việc giữa Bộ trưởng và các Thứ trưởng.</w:t>
      </w:r>
    </w:p>
    <w:p>
      <w:r>
        <w:t>Điều 8. Trách nhiệm thi hành</w:t>
      </w:r>
    </w:p>
    <w:p>
      <w:r>
        <w:t>Lãnh đạo Bộ Khoa học và Công nghệ, Chánh Văn phòng, Vụ trưởng Vụ Tổ chức cán bộ, Thủ trưởng các cơ quan, đơn vị thuộc Bộ Khoa học và Công nghệ chịu trách nhiệm thi hành Quyết định này; trong quá trình triển khai thực hiện các công việc thường xuyên, nếu có khó khăn vướng mắc, báo cáo Bộ trưởng xin ý kiến chỉ đạo./.</w:t>
      </w:r>
    </w:p>
    <w:p>
      <w:r>
        <w:t>Nơi nhận:</w:t>
      </w:r>
    </w:p>
    <w:p>
      <w:r>
        <w:t>- Như Điều 8;</w:t>
      </w:r>
    </w:p>
    <w:p>
      <w:r>
        <w:t>- Thủ tướng Chính phủ (để b/c);</w:t>
      </w:r>
    </w:p>
    <w:p>
      <w:r>
        <w:t>- Các Phó Thủ tướng Chính phủ (để b/c);</w:t>
      </w:r>
    </w:p>
    <w:p>
      <w:r>
        <w:t>- Văn phòng Trung ương và các Ban của Đảng;</w:t>
      </w:r>
    </w:p>
    <w:p>
      <w:r>
        <w:t>- Văn phòng Tổng Bí thư;</w:t>
      </w:r>
    </w:p>
    <w:p>
      <w:r>
        <w:t>- Văn phòng Chủ tịch nước;</w:t>
      </w:r>
    </w:p>
    <w:p>
      <w:r>
        <w:t>- Văn phòng Quốc hội;</w:t>
      </w:r>
    </w:p>
    <w:p>
      <w:r>
        <w:t>- Văn phòng Chính phủ;</w:t>
      </w:r>
    </w:p>
    <w:p>
      <w:r>
        <w:t>- Các Bộ, cơ quan ngang Bộ, cơ quan thuộc CP;</w:t>
      </w:r>
    </w:p>
    <w:p>
      <w:r>
        <w:t>- UBND, Sở KHCN các tỉnh, thành phố trực thuộc TW;</w:t>
      </w:r>
    </w:p>
    <w:p>
      <w:r>
        <w:t>- Bộ KHCN: Bộ trưởng và các Thứ trưởng, các cơ quan, đơn vị, doanh nghiệp trực thuộc Bộ, Cổng TTĐT Bộ;</w:t>
      </w:r>
    </w:p>
    <w:p>
      <w:r>
        <w:t>- Lưu: VT, TCCB, TTHG (10).</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