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2566/QĐ-BKHCN năm 2023 công bố Tiêu chuẩn quốc gia về Giống cây nông nghiệp do Bộ trưởng Bộ Khoa học và Công nghệ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2566/QĐ-BKHCN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13/11/2023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13/11/2023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KHOA HỌC VÀ CÔNG NGHỆ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2566/QĐ-BKHCN</w:t>
      </w:r>
    </w:p>
    <w:p>
      <w:r>
        <w:t>Hà Nội, ngày 13 tháng 11 năm 2023</w:t>
      </w:r>
    </w:p>
    <w:p>
      <w:r>
        <w:t>QUYẾT ĐỊNH</w:t>
      </w:r>
    </w:p>
    <w:p>
      <w:r>
        <w:t>VỀ VIỆC CÔNG BỐ TIÊU CHUẨN QUỐC GIA</w:t>
      </w:r>
    </w:p>
    <w:p>
      <w:r>
        <w:t>BỘ TRƯỞNG</w:t>
      </w:r>
    </w:p>
    <w:p>
      <w:r>
        <w:t>BỘ KHOA HỌC VÀ CÔNG NGHỆ</w:t>
      </w:r>
    </w:p>
    <w:p>
      <w:r>
        <w:t>Căn cứ Luật Tiêu chuẩn và Quy chuẩn kỹ thuật ngày 29 tháng 6 năm 2006;</w:t>
      </w:r>
    </w:p>
    <w:p>
      <w:r>
        <w:t>Căn cứ Nghị định số 127/2007/NĐ-CP ngày 01 tháng 8 năm 2007 của Chính phủ quy định chi tiết thi hành một số điều của Luật Tiêu chuẩn và Quy chuẩn kỹ thuật;</w:t>
      </w:r>
    </w:p>
    <w:p>
      <w:r>
        <w:t>Căn cứ Nghị định số 78/2018/NĐ-CP ngày 16 tháng 5 năm 2018 của   Chính phủ sửa đổi, bổ sung một số điều của Nghị định số 127/2007/NĐ-CP ngày   01 tháng 8 năm 2007 của Chính phủ quy định chi tiết thi hành một số điều Luật   Tiêu chuẩn và Quy chuẩn kỹ thuật;</w:t>
      </w:r>
    </w:p>
    <w:p>
      <w:r>
        <w:t>Căn cứ Nghị định số 28/2023/NĐ-CP ngày 02 tháng 6 năm 2023 của Chính phủ quy định chức năng, nhiệm vụ, quyền hạn và cơ cấu tổ chức của Bộ Khoa học và Công nghệ;</w:t>
      </w:r>
    </w:p>
    <w:p>
      <w:r>
        <w:t>Trên cơ sở đề nghị của Bộ Nông nghiệp và Phát triển nông thôn tại Công văn số 5315/BNN-KHCN ngày 03 tháng 8 năm 2023;</w:t>
      </w:r>
    </w:p>
    <w:p>
      <w:r>
        <w:t>Theo đề nghị của Tổng cục trưởng Tổng cục Tiêu chuẩn Đo lường Chất lượng.</w:t>
      </w:r>
    </w:p>
    <w:p>
      <w:r>
        <w:t>QUYẾT ĐỊNH:</w:t>
      </w:r>
    </w:p>
    <w:p>
      <w:r>
        <w:t>Điều 1.  Công bố 03 Tiêu chuẩn quốc gia (TCVN) sau đây:</w:t>
      </w:r>
    </w:p>
    <w:p>
      <w:r>
        <w:t>1.</w:t>
      </w:r>
    </w:p>
    <w:p>
      <w:r>
        <w:t>TCVN 13381-3:2023</w:t>
      </w:r>
    </w:p>
    <w:p>
      <w:r>
        <w:t>Giống cây nông nghiệp - Khảo nghiệm giá trị canh tác và giá trị sử dụng - Phần 3: Giống cam</w:t>
      </w:r>
    </w:p>
    <w:p>
      <w:r>
        <w:t>2.</w:t>
      </w:r>
    </w:p>
    <w:p>
      <w:r>
        <w:t>TCVN 13381-4:2023</w:t>
      </w:r>
    </w:p>
    <w:p>
      <w:r>
        <w:t>Giống cây nông nghiệp - Khảo nghiệm giá trị canh tác và giá trị sử dụng - Phần 4: Giống bưởi</w:t>
      </w:r>
    </w:p>
    <w:p>
      <w:r>
        <w:t>3.</w:t>
      </w:r>
    </w:p>
    <w:p>
      <w:r>
        <w:t>TCVN 13381-5:2023</w:t>
      </w:r>
    </w:p>
    <w:p>
      <w:r>
        <w:t>Giống cây nông nghiệp - Khảo nghiệm giá trị canh tác và giá trị sử dụng - Phần 5: Giống chuối</w:t>
      </w:r>
    </w:p>
    <w:p>
      <w:r>
        <w:t>Điều 2.  Quyết định này có hiệu lực thi hành kể từ ngày ký.</w:t>
      </w:r>
    </w:p>
    <w:p>
      <w:r>
        <w:t>Điều 3.  Tổng cục trưởng Tổng cục Tiêu chuẩn Đo lường Chất lượng và các tổ chức, cá nhân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trưởng (để báo cáo);</w:t>
      </w:r>
    </w:p>
    <w:p>
      <w:r>
        <w:t>- Lưu: VT, TĐC.</w:t>
      </w:r>
    </w:p>
    <w:p>
      <w:r>
        <w:t>KT. BỘ TRƯỞNG</w:t>
      </w:r>
    </w:p>
    <w:p>
      <w:r>
        <w:t>THỨ TRƯỞNG</w:t>
      </w:r>
    </w:p>
    <w:p>
      <w:r>
        <w:t>Lê Xuân Định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