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2563/QĐ-BKHCN năm 2023 công bố Tiêu chuẩn quốc gia về Bệnh thuỷ sản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2563/QĐ-BKHCN</w:t>
      </w:r>
    </w:p>
    <w:p>
      <w:r>
        <w:t>Hà Nội, ngày 13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5160/BNN-KHCN ngày 01 tháng 8 năm 2023 và Công văn số 6835/BNN- KHCN ngày 25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06 Tiêu chuẩn quốc gia (TCVN) sau đây:</w:t>
      </w:r>
    </w:p>
    <w:p>
      <w:r>
        <w:t>1.</w:t>
      </w:r>
    </w:p>
    <w:p>
      <w:r>
        <w:t>TCVN 8710-5:2023</w:t>
      </w:r>
    </w:p>
    <w:p>
      <w:r>
        <w:t>Bệnh thuỷ sản - Quy trình chẩn đoán - Phần 5: Hội chứng Taura ở tôm</w:t>
      </w:r>
    </w:p>
    <w:p>
      <w:r>
        <w:t>2.</w:t>
      </w:r>
    </w:p>
    <w:p>
      <w:r>
        <w:t>TCVN 8710-8:2023</w:t>
      </w:r>
    </w:p>
    <w:p>
      <w:r>
        <w:t>Bệnh thuỷ sản - Quy trình chẩn đoán - Phần 8: Bệnh hoại tử cơ ở tôm (IMNV)</w:t>
      </w:r>
    </w:p>
    <w:p>
      <w:r>
        <w:t>3.</w:t>
      </w:r>
    </w:p>
    <w:p>
      <w:r>
        <w:t>TCVN 8710-26:2023</w:t>
      </w:r>
    </w:p>
    <w:p>
      <w:r>
        <w:t>Bệnh thuỷ sản - Quy trình chẩn đoán - Phần 26: Bệnh hoại tử cơ quan tạo máu do EHNV ở cá</w:t>
      </w:r>
    </w:p>
    <w:p>
      <w:r>
        <w:t>4.</w:t>
      </w:r>
    </w:p>
    <w:p>
      <w:r>
        <w:t>TCVN 8710-27:2023</w:t>
      </w:r>
    </w:p>
    <w:p>
      <w:r>
        <w:t>Bệnh thuỷ sản - Quy trình chẩn đoán - Phần 27: Bệnh do vi rút Tilapia lake (TiLV) ở cá rô phi</w:t>
      </w:r>
    </w:p>
    <w:p>
      <w:r>
        <w:t>5.</w:t>
      </w:r>
    </w:p>
    <w:p>
      <w:r>
        <w:t>TCVN 8710-28:2023</w:t>
      </w:r>
    </w:p>
    <w:p>
      <w:r>
        <w:t>Bệnh thuỷ sản - Quy trình chẩn đoán - Phần 28: Bệnh do RSIV ở cá biển</w:t>
      </w:r>
    </w:p>
    <w:p>
      <w:r>
        <w:t>6.</w:t>
      </w:r>
    </w:p>
    <w:p>
      <w:r>
        <w:t>TCVN 8400-56:2023</w:t>
      </w:r>
    </w:p>
    <w:p>
      <w:r>
        <w:t>Bệnh động vật - Quy trình chẩn đoán - Phần 56: Bệnh tụ huyết trùng ở lợn, trâu, bò, gia cầm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