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2558/QĐ-UBND điều chỉnh Kế hoạch sử dụng đất năm 2025 huyện Thạch Thất,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2558/QĐ-UBND</w:t>
      </w:r>
    </w:p>
    <w:p>
      <w:r>
        <w:t>Hà Nội, ngày 22 tháng 5 năm 2025</w:t>
      </w:r>
    </w:p>
    <w:p>
      <w:r>
        <w:t>QUYẾT ĐỊNH</w:t>
      </w:r>
    </w:p>
    <w:p>
      <w:r>
        <w:t>VỀ VIỆC ĐIỀU CHỈNH, BỔ SUNG KẾ HOẠCH SỬ DỤNG ĐẤT NĂM 2025 HUYỆN THẠCH THẤT</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31/NQ-HĐND ngày 29/4/2025 của HĐND Thành phố thông qua điều chỉnh, bổ sung danh mục các công trình, dự án thu hồi đất năm 2025; danh mục các dự án chuyển mục đích sử dụng đất trồng lúa trên địa bàn thành phố Hà Nội;</w:t>
      </w:r>
    </w:p>
    <w:p>
      <w:r>
        <w:t>Xét đề nghị của Giám đốc Sở Nông nghiệp và Môi trường tại Tờ trình số 317/TTr-SNNMT ngày 21/5/2025,</w:t>
      </w:r>
    </w:p>
    <w:p>
      <w:r>
        <w:t>QUYẾT ĐỊNH:</w:t>
      </w:r>
    </w:p>
    <w:p>
      <w:r>
        <w:t>Điều 1.  Phê duyệt điều chỉnh, bổ sung Kế hoạch sử dụng đất năm 2025 huyện Thạch Thất đã được UBND Thành phố phê duyệt tại Quyết định số 208/QĐ-UBND ngày 13/01/2025, cụ thể như sau:</w:t>
      </w:r>
    </w:p>
    <w:p>
      <w:r>
        <w:t>1. Điều chỉnh, bổ sung: 08 dự án; trong đó:</w:t>
      </w:r>
    </w:p>
    <w:p>
      <w:r>
        <w:t>- Điều chỉnh, bổ sung thông tin (địa điểm, diện tích thu hồi): 04 dự án</w:t>
      </w:r>
    </w:p>
    <w:p>
      <w:r>
        <w:t>- Bổ sung đăng ký mới danh mục 04 dự án với diện tích 2,90ha</w:t>
      </w:r>
    </w:p>
    <w:p>
      <w:r>
        <w:t>(Chi tiết Danh mục dự án kèm theo)</w:t>
      </w:r>
    </w:p>
    <w:p>
      <w:r>
        <w:t>2. Điều chỉnh nội dung “Danh mục các công trình, dự án trong Kế hoạch sử dụng đất năm 2025 bao gồm 183 dự án, với tổng diện tích 918,7ha” tại khoản 1 Điều 1 Quyết định số 208/QĐ-UBND ngày 13/01/2025 thành “Danh mục các công trình, dự án trong Kế hoạch sử dụng đất năm 2025 bao gồm 187 dự án, với tổng diện tích 921,6ha.”</w:t>
      </w:r>
    </w:p>
    <w:p>
      <w:r>
        <w:t>3. Các nội dung khác của Kế hoạch sử dụng đất năm 2025 huyện Thạch Thất tại Quyết định số 208/QĐ-UBND ngày 13/01/2025 của UBND Thành phố giữ nguyên hiệu lực.</w:t>
      </w:r>
    </w:p>
    <w:p>
      <w:r>
        <w:t>Điều 2.  Quyết định này có hiệu lực kể từ ngày ký. Chánh Văn phòng UBND Thành phố; Giám đốc các Sở, ban, ngành của Thành phố; Chủ tịch Ủy ban nhân dân huyện Thạch Thất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 NNMT.</w:t>
      </w:r>
    </w:p>
    <w:p>
      <w:r>
        <w:t>TM. ỦY BAN NHÂN DÂN</w:t>
      </w:r>
    </w:p>
    <w:p>
      <w:r>
        <w:t>KT. CHỦ TỊCH</w:t>
      </w:r>
    </w:p>
    <w:p>
      <w:r>
        <w:t>PHÓ CHỦ TỊCH</w:t>
      </w:r>
    </w:p>
    <w:p>
      <w:r>
        <w:t>Nguyễn Trọng Đông</w:t>
      </w:r>
    </w:p>
    <w:p>
      <w:r>
        <w:t>DANH MỤC</w:t>
      </w:r>
    </w:p>
    <w:p>
      <w:r>
        <w:t>CÔNG TRÌNH, DỰ ÁN ĐIỀU CHỈNH, BỔ SUNG TRONG KẾ HOẠCH SỬ DỤNG ĐẤT NĂM 2025 HUYỆN THẠCH THẤT</w:t>
      </w:r>
    </w:p>
    <w:p>
      <w:r>
        <w:t>(Kèm theo Quyết định số 2558/QĐ-UBND ngày 22/5/2025 của UBND thành phố Hà Nội)</w:t>
      </w:r>
    </w:p>
    <w:p>
      <w:r>
        <w:t>STT</w:t>
      </w:r>
    </w:p>
    <w:p>
      <w:r>
        <w:t>Danh mục công trình, dự án</w:t>
      </w:r>
    </w:p>
    <w:p>
      <w:r>
        <w:t>Mã loại đất</w:t>
      </w:r>
    </w:p>
    <w:p>
      <w:r>
        <w:t>Đại diện Cơ quan,tổ chức, người đăng ký</w:t>
      </w:r>
    </w:p>
    <w:p>
      <w:r>
        <w:t>Diên tích (ha)</w:t>
      </w:r>
    </w:p>
    <w:p>
      <w:r>
        <w:t>Trong đó:</w:t>
      </w:r>
    </w:p>
    <w:p>
      <w:r>
        <w:t>Vị trí</w:t>
      </w:r>
    </w:p>
    <w:p>
      <w:r>
        <w:t>Căn cứ pháp lý  (Ghi rõ số, thời gian, thẩm quyền, trích yếu văn bản)</w:t>
      </w:r>
    </w:p>
    <w:p>
      <w:r>
        <w:t>Ghi chú</w:t>
      </w:r>
    </w:p>
    <w:p>
      <w:r>
        <w:t>Diện tích thu hồi   đất   (ha)</w:t>
      </w:r>
    </w:p>
    <w:p>
      <w:r>
        <w:t>Diện tích đất trồng   lúa   (ha)</w:t>
      </w:r>
    </w:p>
    <w:p>
      <w:r>
        <w:t>Địa danh cấp huyện</w:t>
      </w:r>
    </w:p>
    <w:p>
      <w:r>
        <w:t>Địa danh cấp xã</w:t>
      </w:r>
    </w:p>
    <w:p>
      <w:r>
        <w:t>A</w:t>
      </w:r>
    </w:p>
    <w:p>
      <w:r>
        <w:t>Các dự án nằm trong Nghị quyết số 31/NQ-HĐND ngày 29/4/2025 của HĐND thành phố Hà Nội</w:t>
      </w:r>
    </w:p>
    <w:p>
      <w:r>
        <w:t>I</w:t>
      </w:r>
    </w:p>
    <w:p>
      <w:r>
        <w:t>Các dự án Biểu 1A-2</w:t>
      </w:r>
    </w:p>
    <w:p>
      <w:r>
        <w:t>I.1</w:t>
      </w:r>
    </w:p>
    <w:p>
      <w:r>
        <w:t>Dự án điều chỉnh tại Nghị quyết số 69/NQ-HĐND ngày 12/12/2024 (điều chỉnh, bổ sung tại Nghị quyết số 09/NQ-HĐND ngày 25/02/2025) của HĐND Thành phố</w:t>
      </w:r>
    </w:p>
    <w:p>
      <w:r>
        <w:t>1</w:t>
      </w:r>
    </w:p>
    <w:p>
      <w:r>
        <w:t>Cải tạo, nâng cấp, mở rộng chợ nông thôn xã Yên Trung</w:t>
      </w:r>
    </w:p>
    <w:p>
      <w:r>
        <w:t>DCH</w:t>
      </w:r>
    </w:p>
    <w:p>
      <w:r>
        <w:t>Ban Quản lý dự án ĐTXD huyện Thạch Thất</w:t>
      </w:r>
    </w:p>
    <w:p>
      <w:r>
        <w:t>2,9</w:t>
      </w:r>
    </w:p>
    <w:p>
      <w:r>
        <w:t>1,1</w:t>
      </w:r>
    </w:p>
    <w:p>
      <w:r>
        <w:t>huyện Thạch Thất</w:t>
      </w:r>
    </w:p>
    <w:p>
      <w:r>
        <w:t>Yên Trung</w:t>
      </w:r>
    </w:p>
    <w:p>
      <w:r>
        <w:t>Nghị quyết số 22/NQ-HĐND ngày 31/10/2024 của HĐND huyện Thạch Thất về việc phê duyệt điều chỉnh chủ trương đầu tư, phê duyệt chủ trương đầu tư một số dự án đầu tư công trên địa bàn huyện Thạch Thất (PL01); QĐ 719/QĐ- UBND ngày 24/02/2025 của UBND huyện Thạch Thất về việc phê duyệt dự án Cải tạo, nâng cấp, mở rộng chợ nông thôn xã Yên Trung (Tiến độ: 2025-2027)</w:t>
      </w:r>
    </w:p>
    <w:p>
      <w:r>
        <w:t>Thay đổi quy mô diện tích dự án từ 0,06 ha lên 1,1 ha</w:t>
      </w:r>
    </w:p>
    <w:p>
      <w:r>
        <w:t>2</w:t>
      </w:r>
    </w:p>
    <w:p>
      <w:r>
        <w:t>Xây dưng, mở rộng Trường Mầm non trung tâm xã Thạch Xá</w:t>
      </w:r>
    </w:p>
    <w:p>
      <w:r>
        <w:t>DGD</w:t>
      </w:r>
    </w:p>
    <w:p>
      <w:r>
        <w:t>Ban Quản lý dự án ĐTXD huyện Thạch Thất</w:t>
      </w:r>
    </w:p>
    <w:p>
      <w:r>
        <w:t>1,12</w:t>
      </w:r>
    </w:p>
    <w:p>
      <w:r>
        <w:t>0,01</w:t>
      </w:r>
    </w:p>
    <w:p>
      <w:r>
        <w:t>huyện Thạch Thất</w:t>
      </w:r>
    </w:p>
    <w:p>
      <w:r>
        <w:t>xã Thạch Xá, xã Quang Trung</w:t>
      </w:r>
    </w:p>
    <w:p>
      <w:r>
        <w:t>Quyết định số 5367/QĐ-UBND ngày 19/11/2024 của UBND huyện Thạch Thất phê duyệt điều chỉnh địa điểm xây dựng và thời gian thực hiện dự án: xây dựng, mở rộng trường mầm non trung tâm xã Thạch Xá</w:t>
      </w:r>
    </w:p>
    <w:p>
      <w:r>
        <w:t>Bổ sung địa điểm xã Quang Trung</w:t>
      </w:r>
    </w:p>
    <w:p>
      <w:r>
        <w:t>3</w:t>
      </w:r>
    </w:p>
    <w:p>
      <w:r>
        <w:t>Cải tạo kênh tiêu Lim và trạm bơm Lim huyện Thạch Thất</w:t>
      </w:r>
    </w:p>
    <w:p>
      <w:r>
        <w:t>DTL</w:t>
      </w:r>
    </w:p>
    <w:p>
      <w:r>
        <w:t>Ban QLDA đầu tư xây dựng công trình HTKT và nông nghiệp TP</w:t>
      </w:r>
    </w:p>
    <w:p>
      <w:r>
        <w:t>1,86</w:t>
      </w:r>
    </w:p>
    <w:p>
      <w:r>
        <w:t>1,86</w:t>
      </w:r>
    </w:p>
    <w:p>
      <w:r>
        <w:t>huyện Thạch Thất</w:t>
      </w:r>
    </w:p>
    <w:p>
      <w:r>
        <w:t>Xã Kim Quan, xã Cần Kiệm, xã Thạch Xá, xã Chàng Sơn</w:t>
      </w:r>
    </w:p>
    <w:p>
      <w:r>
        <w:t>Quyết định 4221/QĐ-UBND ngày 15/8/2024 của UBND thành phố Hà Nội về việc phê duyệt dự án: (Tiến độ: 2024- 2027)</w:t>
      </w:r>
    </w:p>
    <w:p>
      <w:r>
        <w:t>Điều chỉnh tăng diện tích thu hồi từ 0,95 ha lên 1,86 ha</w:t>
      </w:r>
    </w:p>
    <w:p>
      <w:r>
        <w:t>I.2</w:t>
      </w:r>
    </w:p>
    <w:p>
      <w:r>
        <w:t>Các dự án đăng ký mới thực hiện năm 2025</w:t>
      </w:r>
    </w:p>
    <w:p>
      <w:r>
        <w:t>1</w:t>
      </w:r>
    </w:p>
    <w:p>
      <w:r>
        <w:t>Xây dựng trụ sở làm việc Tòa án nhân dân huyện Thạch Thất</w:t>
      </w:r>
    </w:p>
    <w:p>
      <w:r>
        <w:t>TSC</w:t>
      </w:r>
    </w:p>
    <w:p>
      <w:r>
        <w:t>Tòa án nhân dân huyện Thạch Thất</w:t>
      </w:r>
    </w:p>
    <w:p>
      <w:r>
        <w:t>0,5</w:t>
      </w:r>
    </w:p>
    <w:p>
      <w:r>
        <w:t>0,5</w:t>
      </w:r>
    </w:p>
    <w:p>
      <w:r>
        <w:t>Huyện Thạch Thất</w:t>
      </w:r>
    </w:p>
    <w:p>
      <w:r>
        <w:t>Thị trấn Liên Quan</w:t>
      </w:r>
    </w:p>
    <w:p>
      <w:r>
        <w:t>Quyết định số 408/QĐ-TANDTC-ĐTVT ngày 17/10/2024 của Chánh án Tòa án nhân dân tối cao về việc phê duyệt dự án đầu tư xây dựng trụ sở làm việc Tòa án nhân dân huyện Thạch Thất. (Tiến độ: 2024-2027)</w:t>
      </w:r>
    </w:p>
    <w:p>
      <w:r>
        <w:t>2</w:t>
      </w:r>
    </w:p>
    <w:p>
      <w:r>
        <w:t>Xây dựng Cầu Phú Kim</w:t>
      </w:r>
    </w:p>
    <w:p>
      <w:r>
        <w:t>DGT</w:t>
      </w:r>
    </w:p>
    <w:p>
      <w:r>
        <w:t>Ban Quản lý dự án ĐTXD huyện Thạch Thất</w:t>
      </w:r>
    </w:p>
    <w:p>
      <w:r>
        <w:t>0,5</w:t>
      </w:r>
    </w:p>
    <w:p>
      <w:r>
        <w:t>0,5</w:t>
      </w:r>
    </w:p>
    <w:p>
      <w:r>
        <w:t>huyện Thạch Thất</w:t>
      </w:r>
    </w:p>
    <w:p>
      <w:r>
        <w:t>Phú Kim</w:t>
      </w:r>
    </w:p>
    <w:p>
      <w:r>
        <w:t>Nghị quyết số 22/NQ-HĐND ngày 31/10/2024 của HĐND huyện Thạch Thất về việc phê duyệt điều chỉnh chủ trương đầu tư, phê duyệt chủ trương đầu tư một số dự án đầu tư công trên địa bàn huyện Thạch Thất, (Phụ lục số 10: Tiến độ 2025-2027)</w:t>
      </w:r>
    </w:p>
    <w:p>
      <w:r>
        <w:t>3</w:t>
      </w:r>
    </w:p>
    <w:p>
      <w:r>
        <w:t>Xây dựng Cầu Gấu xã Lại Thượng</w:t>
      </w:r>
    </w:p>
    <w:p>
      <w:r>
        <w:t>DGT</w:t>
      </w:r>
    </w:p>
    <w:p>
      <w:r>
        <w:t>Ban Quản lý dự án ĐTXD huyện Thạch Thất</w:t>
      </w:r>
    </w:p>
    <w:p>
      <w:r>
        <w:t>0,5</w:t>
      </w:r>
    </w:p>
    <w:p>
      <w:r>
        <w:t>0,5</w:t>
      </w:r>
    </w:p>
    <w:p>
      <w:r>
        <w:t>huyện Thạch Thất</w:t>
      </w:r>
    </w:p>
    <w:p>
      <w:r>
        <w:t>Lại Thượng</w:t>
      </w:r>
    </w:p>
    <w:p>
      <w:r>
        <w:t>Nghị quyết số 22/NQ-HĐND ngày 31/10/2024 của HĐND huyện Thạch Thất về việc phê duyệt điều chỉnh chủ trương đầu tư, phê duyệt chủ trương đầu tư một số dự án đầu tư công trên địa bàn huyện Thạch Thất, (Phụ lục số 9: Tiến độ 2025-2027)</w:t>
      </w:r>
    </w:p>
    <w:p>
      <w:r>
        <w:t>4</w:t>
      </w:r>
    </w:p>
    <w:p>
      <w:r>
        <w:t>Nâng cấp, mở rộng đường giao thông thoát nước xã Kim Quan (đường Kim Trung 2)</w:t>
      </w:r>
    </w:p>
    <w:p>
      <w:r>
        <w:t>DGT</w:t>
      </w:r>
    </w:p>
    <w:p>
      <w:r>
        <w:t>Ban Quản lý dự án ĐTXD huyện Thạch Thất</w:t>
      </w:r>
    </w:p>
    <w:p>
      <w:r>
        <w:t>1,4</w:t>
      </w:r>
    </w:p>
    <w:p>
      <w:r>
        <w:t>1,4</w:t>
      </w:r>
    </w:p>
    <w:p>
      <w:r>
        <w:t>huyện Thạch Thất</w:t>
      </w:r>
    </w:p>
    <w:p>
      <w:r>
        <w:t>Kim Quan</w:t>
      </w:r>
    </w:p>
    <w:p>
      <w:r>
        <w:t>Nghị quyết số 02/NQ-HĐND ngày 14/3/2023 của HĐND huyện Thạch Thất về việc phê duyệt chủ trương đầu tư, điều chỉnh chủ trương đầu tư một số dự án đầu tư công trên địa bàn huyện Thạch Thất, (Phụ lục số 18; Tiến độ 2024-2026)</w:t>
      </w:r>
    </w:p>
    <w:p>
      <w:r>
        <w:t>II</w:t>
      </w:r>
    </w:p>
    <w:p>
      <w:r>
        <w:t>Biểu 2- 2:</w:t>
      </w:r>
    </w:p>
    <w:p>
      <w:r>
        <w:t>5</w:t>
      </w:r>
    </w:p>
    <w:p>
      <w:r>
        <w:t>Trồng cây dược liệu lâu năm kết hợp trung tâm dưỡng lão sinh thái Thiên Ân</w:t>
      </w:r>
    </w:p>
    <w:p>
      <w:r>
        <w:t>NKH</w:t>
      </w:r>
    </w:p>
    <w:p>
      <w:r>
        <w:t>Công ty cổ phần công nghệ CKT Việt Nam</w:t>
      </w:r>
    </w:p>
    <w:p>
      <w:r>
        <w:t>21,92</w:t>
      </w:r>
    </w:p>
    <w:p>
      <w:r>
        <w:t>21,92</w:t>
      </w:r>
    </w:p>
    <w:p>
      <w:r>
        <w:t>Huyện Thạch Thất</w:t>
      </w:r>
    </w:p>
    <w:p>
      <w:r>
        <w:t>Xã Cần Kiệm</w:t>
      </w:r>
    </w:p>
    <w:p>
      <w:r>
        <w:t>- Quyết định số 6699/QĐ-UBND ngày 27/12/2024 của UBND thành phố Hà Nội về việc chấp thuận chủ trương đầu tư đồng thời chấp thuận nhà đầu tư (Tiến độ: Quý III/2027);</w:t>
      </w:r>
    </w:p>
    <w:p>
      <w:r>
        <w:t>- Quyết định số 2788/QĐ-UBND ngày 26/6/2020 của UBND thành phố Hà Nội về việc phê duyệt danh mục dự án có sử dụng đất;</w:t>
      </w:r>
    </w:p>
    <w:p>
      <w:r>
        <w:t>- Quyết định số 5772/QĐ-UBND ngày 21/12/2021 của UBND huyện Thạch Thất về việc phê duyệt quy hoạch chi tiết xây dựng điểm dân cư nông thôn khu Đồi Cao Thiên, xã Cần Kiệm tỷ lệ 1/500,</w:t>
      </w:r>
    </w:p>
    <w:p>
      <w:r>
        <w:t>Dự án đã có trong Quyết định số 208/QĐ- UBND ngày 13/01/2025. Thay đổi thông tin cơ quan tổ chức đăng ký, căn cứ pháp lý, diện tích thu hồi</w:t>
      </w:r>
    </w:p>
    <w:p>
      <w:r>
        <w:t>B</w:t>
      </w:r>
    </w:p>
    <w:p>
      <w:r>
        <w:t>Các dự án nằm ngoài Nghị quyết số 31/NQ-HĐND ngày 29/4/2025 của HĐND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