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2557/QĐ-UBND điều chỉnh Kế hoạch sử dụng đất năm 2025 quận Thanh Xuân,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2557/QĐ-UBND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22/05/2025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2557/QĐ-UBND</w:t>
      </w:r>
    </w:p>
    <w:p>
      <w:r>
        <w:t>Hà Nội, ngày 22 tháng 5 năm 2025</w:t>
      </w:r>
    </w:p>
    <w:p>
      <w:r>
        <w:t>QUYẾT ĐỊNH</w:t>
      </w:r>
    </w:p>
    <w:p>
      <w:r>
        <w:t>VỀ VIỆC ĐIỀU CHỈNH, BỔ SUNG KẾ HOẠCH SỬ DỤNG ĐẤT NĂM 2025 QUẬN THANH XUÂN</w:t>
      </w:r>
    </w:p>
    <w:p>
      <w:r>
        <w:t>ỦY BAN NHÂN DÂN THÀNH PHỐ HÀ NỘI</w:t>
      </w:r>
    </w:p>
    <w:p>
      <w:r>
        <w:t>Căn cứ Luật Tổ chức chính quyền địa phương ngày 19/02/2025;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31/NQ-HĐND ngày 29/4/2025 của HĐND Thành phố thông qua điều chỉnh, bổ sung danh mục các công trình, dự án thu hồi đất năm 2025; danh mục các dự án chuyển mục đích sử dụng đất trồng lúa trên địa bàn thành phố Hà Nội;</w:t>
      </w:r>
    </w:p>
    <w:p>
      <w:r>
        <w:t>Xét đề nghị của Giám đốc Sở Nông nghiệp và Môi trường tại Tờ trình số 313/TTr-SNNMT ngày 21/5/2025,</w:t>
      </w:r>
    </w:p>
    <w:p>
      <w:r>
        <w:t>QUYẾT ĐỊNH:</w:t>
      </w:r>
    </w:p>
    <w:p>
      <w:r>
        <w:t>Điều 1.  Phê duyệt điều chỉnh, bổ sung Kế hoạch sử dụng đất năm 2025 quận Thanh Xuân đã được UBND Thành phố phê duyệt tại Quyết định số 178/QĐ-UBND ngày 10/01/2025, cụ thể như sau:</w:t>
      </w:r>
    </w:p>
    <w:p>
      <w:r>
        <w:t>1. Bổ sung 02 công trình, dự án với diện tích 0,67ha trong Danh mục các công trình, dự án thực hiện trong Kế hoạch sử dụng đất năm 2025 quận Thanh Xuân.</w:t>
      </w:r>
    </w:p>
    <w:p>
      <w:r>
        <w:t>(Chi tiết Danh mục dự án kèm theo)</w:t>
      </w:r>
    </w:p>
    <w:p>
      <w:r>
        <w:t>2. Điều chỉnh nội dung “Danh mục các công trình, dự án trong Kế hoạch sử dụng đất năm 2025 bao gồm 12 dự án, với tổng diện tích 15,17ha” tại khoản 1 Điều 1 Quyết định số 178/QĐ-UBND ngày 10/01/2025 thành “Danh mục các công trình, dự án trong Kế hoạch sử dụng đất năm 2025 bao gồm 14 dự án, với tổng diện tích 15,84ha.”</w:t>
      </w:r>
    </w:p>
    <w:p>
      <w:r>
        <w:t>3. Các nội dung khác của Kế hoạch sử dụng đất năm 2025 quận Thanh Xuân thực hiện theo Quyết định số 178/QĐ-UBND ngày 10/01/2025 của UBND Thành phố.</w:t>
      </w:r>
    </w:p>
    <w:p>
      <w:r>
        <w:t>Điều 2.  Quyết định này có hiệu lực kể từ ngày ký. Chánh Văn phòng UBND Thành phố; Giám đốc các Sở, ban, ngành của Thành phố; Chủ tịch Ủy ban nhân dân quận Thanh Xuân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 NNMT.</w:t>
      </w:r>
    </w:p>
    <w:p>
      <w:r>
        <w:t>TM. ỦY BAN NHÂN DÂN</w:t>
      </w:r>
    </w:p>
    <w:p>
      <w:r>
        <w:t>KT. CHỦ TỊCH</w:t>
      </w:r>
    </w:p>
    <w:p>
      <w:r>
        <w:t>PHÓ CHỦ TỊCH</w:t>
      </w:r>
    </w:p>
    <w:p>
      <w:r>
        <w:t>Nguyễn Trọng Đông</w:t>
      </w:r>
    </w:p>
    <w:p>
      <w:r>
        <w:t>DANH MỤC</w:t>
      </w:r>
    </w:p>
    <w:p>
      <w:r>
        <w:t>CÔNG TRÌNH, DỰ ÁN ĐIỀU CHỈNH, BỔ SUNG TRONG KẾ HOẠCH SỬ DỤNG ĐẤT NĂM 2025 QUẬN THANH XUÂN</w:t>
      </w:r>
    </w:p>
    <w:p>
      <w:r>
        <w:t>(Kèm theo Quyết định số 2557/QĐ-UBND ngày 22/5/2025 của UBND thành phố Hà Nội)</w:t>
      </w:r>
    </w:p>
    <w:p>
      <w:r>
        <w:t>ST T</w:t>
      </w:r>
    </w:p>
    <w:p>
      <w:r>
        <w:t>Danh mục công trình, dự án</w:t>
      </w:r>
    </w:p>
    <w:p>
      <w:r>
        <w:t>Mã loại đất</w:t>
      </w:r>
    </w:p>
    <w:p>
      <w:r>
        <w:t>Đại diện Cơ quan, tổ chức, người đăng kí</w:t>
      </w:r>
    </w:p>
    <w:p>
      <w:r>
        <w:t>Diện tích kế   hoạch   (ha)</w:t>
      </w:r>
    </w:p>
    <w:p>
      <w:r>
        <w:t>Trong đó</w:t>
      </w:r>
    </w:p>
    <w:p>
      <w:r>
        <w:t>Vị trí</w:t>
      </w:r>
    </w:p>
    <w:p>
      <w:r>
        <w:t>Căn cứ pháp lý   (Ghi rõ số, thời gian, thẩm quyền, trích yếu văn bản)</w:t>
      </w:r>
    </w:p>
    <w:p>
      <w:r>
        <w:t>Thu hồi đất   (ha)</w:t>
      </w:r>
    </w:p>
    <w:p>
      <w:r>
        <w:t>Đất trồng   lúa   (ha)</w:t>
      </w:r>
    </w:p>
    <w:p>
      <w:r>
        <w:t>Địa   danh   cấp huyện</w:t>
      </w:r>
    </w:p>
    <w:p>
      <w:r>
        <w:t>Địa danh cấp xã</w:t>
      </w:r>
    </w:p>
    <w:p>
      <w:r>
        <w:t>A</w:t>
      </w:r>
    </w:p>
    <w:p>
      <w:r>
        <w:t>Các công trình, dự án trong Nghị quyết số 31/NQ-HĐND ngày 29/4/2025</w:t>
      </w:r>
    </w:p>
    <w:p>
      <w:r>
        <w:t>I</w:t>
      </w:r>
    </w:p>
    <w:p>
      <w:r>
        <w:t>Dự án Biểu 3-2</w:t>
      </w:r>
    </w:p>
    <w:p>
      <w:r>
        <w:t>1</w:t>
      </w:r>
    </w:p>
    <w:p>
      <w:r>
        <w:t>Dự án nhà ở cho lực lượng vũ trang Công an nhân dân tại ô đất ký hiệu N02 số 275 Nguyễn Trãi, quận Thanh Xuân, Thành phố Hà Nội</w:t>
      </w:r>
    </w:p>
    <w:p>
      <w:r>
        <w:t>ODT</w:t>
      </w:r>
    </w:p>
    <w:p>
      <w:r>
        <w:t>Cục Quản lý xây dựng và Doanh trại - Bộ Công an</w:t>
      </w:r>
    </w:p>
    <w:p>
      <w:r>
        <w:t>0,36</w:t>
      </w:r>
    </w:p>
    <w:p>
      <w:r>
        <w:t>0,36</w:t>
      </w:r>
    </w:p>
    <w:p>
      <w:r>
        <w:t>Thanh Xuân</w:t>
      </w:r>
    </w:p>
    <w:p>
      <w:r>
        <w:t>Thanh Xuân Trung</w:t>
      </w:r>
    </w:p>
    <w:p>
      <w:r>
        <w:t>- Văn bản số 864/UBND-ĐT ngày 12/3/2025 của UBND Thành phố về chủ trương đầu tư xây dựng nhà ở cho cán bộ, chiến sỹ Bộ Công an tại ô đất ký hiệu N02 thuộc khu đất tại số 275 đường Nguyễn Trãi, quận Thanh Xuân.</w:t>
      </w:r>
    </w:p>
    <w:p>
      <w:r>
        <w:t>- Quyết định số 6665/QĐ-UBND ngày 3/12/2015 về việc phê duyệt Quy hoạch phân khu đô thị H2-3, tỷ lệ 1/2000 thuộc các quận Thanh Xuân, Hoàng Mai, Hà Đông và huyện Thanh Trì, thành phố Hà Nội.</w:t>
      </w:r>
    </w:p>
    <w:p>
      <w:r>
        <w:t>B</w:t>
      </w:r>
    </w:p>
    <w:p>
      <w:r>
        <w:t>Các công trình, dự án ngoài Nghị quyết số 31/NQ-HĐND ngày 29/4/2025</w:t>
      </w:r>
    </w:p>
    <w:p>
      <w:r>
        <w:t>1</w:t>
      </w:r>
    </w:p>
    <w:p>
      <w:r>
        <w:t>Dự án Xây mới trường Mầm non tại phường Phương Liệt, quận Thanh Xuân</w:t>
      </w:r>
    </w:p>
    <w:p>
      <w:r>
        <w:t>DGD</w:t>
      </w:r>
    </w:p>
    <w:p>
      <w:r>
        <w:t>UBND quận Thanh Xuân</w:t>
      </w:r>
    </w:p>
    <w:p>
      <w:r>
        <w:t>0,31</w:t>
      </w:r>
    </w:p>
    <w:p>
      <w:r>
        <w:t>0</w:t>
      </w:r>
    </w:p>
    <w:p>
      <w:r>
        <w:t>Thanh Xuân</w:t>
      </w:r>
    </w:p>
    <w:p>
      <w:r>
        <w:t>Phương Liệt</w:t>
      </w:r>
    </w:p>
    <w:p>
      <w:r>
        <w:t>- Quyết định số 2538/QĐ-UBND ngày 07/10/2020 về việc phê duyệt dự án đầu tư xây dựng;</w:t>
      </w:r>
    </w:p>
    <w:p>
      <w:r>
        <w:t>- Bản vẽ Quy hoạch tổng mặt bằng tỷ lệ 1/500 do UBND quận Thanh Xuân chấp thuận ngày 15/5/2020;</w:t>
      </w:r>
    </w:p>
    <w:p>
      <w:r>
        <w:t>- Văn bản số 2092/UBND-BQLDA ngày 12/9/2024 của UBND quận Thanh Xuân về việc xác nhận hoàn thành công tác bồi thường, HT&amp;TĐC dự 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