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2556/QĐ-BGDĐT năm 2023 phê duyệt Bộ tài liệu hướng dẫn dạy học lớp 10 thực hiện Chương trình Giáo dục thường xuyên cấp trung học phổ thông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2556/QĐ-BGDĐT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06/09/2023</w:t>
            </w:r>
          </w:p>
        </w:tc>
      </w:tr>
      <w:tr>
        <w:tc>
          <w:tcPr>
            <w:tcW w:type="dxa" w:w="4320"/>
          </w:tcPr>
          <w:p>
            <w:r>
              <w:t>Ngày hiệu lực</w:t>
            </w:r>
          </w:p>
        </w:tc>
        <w:tc>
          <w:tcPr>
            <w:tcW w:type="dxa" w:w="4320"/>
          </w:tcPr>
          <w:p>
            <w:r>
              <w:t>06/09/2023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2556/QĐ-BGDĐT</w:t>
      </w:r>
    </w:p>
    <w:p>
      <w:r>
        <w:t>Hà Nội, ngày 06 tháng 09 năm 2023</w:t>
      </w:r>
    </w:p>
    <w:p>
      <w:r>
        <w:t>QUYẾT ĐỊNH</w:t>
      </w:r>
    </w:p>
    <w:p>
      <w:r>
        <w:t>VỀ VIỆC PHÊ DUYỆT BỘ TÀI LIỆU HƯỚNG DẪN DẠY HỌC LỚP 10 THỰC HIỆN CHƯƠNG TRÌNH GIÁO DỤC THƯỜNG XUYÊN CẤP TRUNG HỌC PHỔ THÔNG</w:t>
      </w:r>
    </w:p>
    <w:p>
      <w:r>
        <w:t>BỘ TRƯỞNG BỘ GIÁO DỤC VÀ ĐÀO TẠO</w:t>
      </w:r>
    </w:p>
    <w:p>
      <w:r>
        <w:t>Căn cứ Nghị định số  1 23/2016/NĐ-CP ngày 01/9/2016 của Chính phủ quy định chức năng, nhiệm vụ, quyền hạn và cơ cấu tổ chức của Bộ, cơ quan ngang Bộ;</w:t>
      </w:r>
    </w:p>
    <w:p>
      <w:r>
        <w:t>Căn cứ Nghị định số 86/2022/NĐ-CP ngày 24/10/2022 của Chính phủ quy định chức năng, nhiệm vụ, quyền hạn và cơ cấu tổ chức của Bộ Giáo dục và Đào tạo;</w:t>
      </w:r>
    </w:p>
    <w:p>
      <w:r>
        <w:t>Căn cứ Thông tư số 12/2022/TT-BGDĐT ngày 26/7/2022 của Bộ trưởng Bộ Giáo dục và Đào tạo ban hành Chương trình GDTX cấp THPT;</w:t>
      </w:r>
    </w:p>
    <w:p>
      <w:r>
        <w:t>Căn cứ Quyết định số 1303/QĐ-BGDĐT ngày 10/05/2023 của Bộ Giáo dục và Đào tạo về việc phê duyệt danh sách Hội đồng thẩm định tài liệu Hướng dẫn dạy học lớp 10 thực hiện Chương trình GDTX cấp THPT;</w:t>
      </w:r>
    </w:p>
    <w:p>
      <w:r>
        <w:t>Căn cứ Biên bản họp Hội đồng thẩm định tài liệu Hướng dẫn dạy học lớp 10 thực hiện Chương trình GDTX c ấ p THPT các môn học;</w:t>
      </w:r>
    </w:p>
    <w:p>
      <w:r>
        <w:t>Theo đề nghị của Vụ trưởng Vụ Giáo dục thường xuyên.</w:t>
      </w:r>
    </w:p>
    <w:p>
      <w:r>
        <w:t>QUYẾT ĐỊNH:</w:t>
      </w:r>
    </w:p>
    <w:p>
      <w:r>
        <w:t>Điều 1.  Phê duyệt Bộ tài liệu Hướng dẫn dạy học lớp 10 thực hiện Chương trình Giáo dục thường xuyên (GDTX) cấp trung học phổ thông (THPT) gồm 8 môn học: Toán, Ngữ văn, Lịch sử, Địa lí, Giáo dục kinh tế và pháp luật, Vật lí, Hóa học, Sinh học  (Nội dung tài liệu kèm theo) .</w:t>
      </w:r>
    </w:p>
    <w:p>
      <w:r>
        <w:t>Điều 2.    Tài liệu Hướng dẫn dạy học lớp 10 các môn học được sử dụng làm tài liệu tham khảo cho cán bộ quản lý, giáo viên trung tâm GDTX, trung tâm GDNN - GDTX (gọi chung là Trung tâm GDTX) để tổ chức thực hiện Chương trình GDTX cấp THPT.</w:t>
      </w:r>
    </w:p>
    <w:p>
      <w:r>
        <w:t>Tài liệu được đăng tải trên  C ổng Thông tin điện tử của Bộ Giáo dục và Đào tạo. Các Sở Giáo dục và Đào tạo hướng dẫn, tổ chức tập huấn cho cán bộ quản lý, giáo viên Trung tâm GDTX sử dụng, khai thác có hiệu quả tài liệu này để giảng dạy Chương trình GDTX cấp THPT đảm bảo chất lượng và yêu cầu cần đạt theo quy định của Chương trình.</w:t>
      </w:r>
    </w:p>
    <w:p>
      <w:r>
        <w:t>Điều 3.  Quyết định này có hiệu lực kể từ ngày ký.</w:t>
      </w:r>
    </w:p>
    <w:p>
      <w:r>
        <w:t>Chánh Văn phòng, Vụ trưởng Vụ Giáo dục thường xuyên, Thủ trưởng các đơn vị có liên quan thuộc Bộ Giáo dục và Đào tạo; Giám đốc các Sở Giáo dục và Đào tạo chịu trách nhiệm thi hành Quyết định này./.</w:t>
      </w:r>
    </w:p>
    <w:p>
      <w:r>
        <w:t>Nơi nhận:</w:t>
      </w:r>
    </w:p>
    <w:p>
      <w:r>
        <w:t>- Như Điều 3;</w:t>
      </w:r>
    </w:p>
    <w:p>
      <w:r>
        <w:t>- Bộ trưởng (để báo cáo);</w:t>
      </w:r>
    </w:p>
    <w:p>
      <w:r>
        <w:t>- Các Thứ trưởng (để phối hợp);</w:t>
      </w:r>
    </w:p>
    <w:p>
      <w:r>
        <w:t>- Cổng Thông tin điện tử của Bộ GDĐT;</w:t>
      </w:r>
    </w:p>
    <w:p>
      <w:r>
        <w:t>- Lưu: VT, Vụ GDTX</w:t>
      </w:r>
    </w:p>
    <w:p>
      <w:r>
        <w:t>KT. BỘ TRƯỞNG</w:t>
      </w:r>
    </w:p>
    <w:p>
      <w:r>
        <w:t>THỨ TRƯỞNG</w:t>
      </w:r>
    </w:p>
    <w:p>
      <w:r>
        <w:t>Phạm Ngọc Thưởng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