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2553/QĐ-UBND năm 2025 phê duyệt phương án đơn giản hóa thủ tục hành chính nội bộ trong hệ thống hành chính nhà nước lĩnh vực Giám định tư pháp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2553/QĐ-UBND</w:t>
      </w:r>
    </w:p>
    <w:p>
      <w:r>
        <w:t>Đồng Nai, ngày 06 tháng 11 năm 2025</w:t>
      </w:r>
    </w:p>
    <w:p>
      <w:r>
        <w:t>QUYẾT ĐỊNH</w:t>
      </w:r>
    </w:p>
    <w:p>
      <w:r>
        <w:t>VỀ VIỆC PHÊ DUYỆT PHƯƠNG ÁN ĐƠN GIẢN HÓA THỦ TỤC HÀNH CHÍNH NỘI BỘ TRONG HỆ THỐNG HÀNH CHÍNH NHÀ NƯỚC LĨNH VỰC GIÁM ĐỊNH TƯ PHÁP CỦA NGÀNH NÔNG NGHIỆP VÀ MÔI TRƯỜNG</w:t>
      </w:r>
    </w:p>
    <w:p>
      <w:r>
        <w:t>CHỦ TỊCH ỦY BAN NHÂN DÂN TỈNH ĐỒNG NAI</w:t>
      </w:r>
    </w:p>
    <w:p>
      <w:r>
        <w:t>Căn cứ Luật Tổ chức chính quyền địa phương số 72/2025/QH15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kế hoạch số 49/KH-UBND ngày 13 tháng 8 năm 2025 của Ủy ban nhân dân tỉnh tỉnh về việc cắt giảm, đơn giản hóa thủ tục hành chính liên quan đến hoạt động sản xuất, kinh doanh và thủ tục hành chính nội bộ năm 2025 trên địa bàn tỉnh Đồng Nai;</w:t>
      </w:r>
    </w:p>
    <w:p>
      <w:r>
        <w:t>Theo đề nghị của Giám đốc Sở Nông nghiệp và Môi trường tại Tờ trình số 416/TTr-SoNNMT ngày 03 tháng 11 năm 2025.</w:t>
      </w:r>
    </w:p>
    <w:p>
      <w:r>
        <w:t>QUYẾT ĐỊNH:</w:t>
      </w:r>
    </w:p>
    <w:p>
      <w:r>
        <w:t>Điều 1.    Phê duyệt phương án đơn giản hóa đối với các thủ tục hành chính (TTHC) nội bộ trong hệ thống hành chính nhà nước lĨnh vực Giám định tư pháp của ngành Nông nghiệp và Môi trường.</w:t>
      </w:r>
    </w:p>
    <w:p>
      <w:r>
        <w:t>(Phụ lục danh mục và nội dung phương án đơn giản hóa đính kèm theo).</w:t>
      </w:r>
    </w:p>
    <w:p>
      <w:r>
        <w:t>Điều 2.    Tổ chức thực hiện</w:t>
      </w:r>
    </w:p>
    <w:p>
      <w:r>
        <w:t>1.    Giao Sở Nông nghiệp và Môi trường chủ trì, phối hợp các Sở, ban ngành tỉnh; Ủy ban nhân dân các xã, phường và các đơn vị có liên quan đến các nội dung đơn giản hóa thủ tục hành chính nêu tại Điều 1 của Quyết định này, có trách nhiệm:</w:t>
      </w:r>
    </w:p>
    <w:p>
      <w:r>
        <w:t>Kịp thời triển khai thực thi các phương án đơn giản hóa TTHC nội bộ ngành Nông nghiệp và Môi trường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2.    Văn phòng Ủy ban nhân dân tỉnh có trách nhiệm theo dõi, đôn đốc việc thực hiện các nội dung phương án đơn giản hóa TTHC nội bộ đã được phê duyệt thuộc thẩm quyền giải quyết của tỉnh.</w:t>
      </w:r>
    </w:p>
    <w:p>
      <w:r>
        <w:t>Điều 3.    Chánh Văn phòng Ủy ban nhân dân tỉnh; Giám đốc các sở: Nông nghiệp và Môi trường, Tư Pháp; Thủ trưởng các sở, ban ngành tỉnh; Chủ tịch Ủy ban nhân dân các xã, phường và các tổ chức, cá nhân có liên quan chịu trách nhiệm thi hành Quyết định này kể từ ngày ký./.</w:t>
      </w:r>
    </w:p>
    <w:p>
      <w:r>
        <w:t>Nơi nhận:</w:t>
      </w:r>
    </w:p>
    <w:p>
      <w:r>
        <w:t>- Như Điều 3;</w:t>
      </w:r>
    </w:p>
    <w:p>
      <w:r>
        <w:t>- Cục KSTTHC (VPCP);</w:t>
      </w:r>
    </w:p>
    <w:p>
      <w:r>
        <w:t>- Bộ Nông nghiệp và Môi trường;</w:t>
      </w:r>
    </w:p>
    <w:p>
      <w:r>
        <w:t>- Chủ tịch, các PCT UBND tỉnh;</w:t>
      </w:r>
    </w:p>
    <w:p>
      <w:r>
        <w:t>- Chánh VP, các Phó CVP UBND tỉnh;</w:t>
      </w:r>
    </w:p>
    <w:p>
      <w:r>
        <w:t>- Lưu: VT, THNC, KGVX, KTNS, HCC.</w:t>
      </w:r>
    </w:p>
    <w:p>
      <w:r>
        <w:t>KT. CHỦ TỊCH</w:t>
      </w:r>
    </w:p>
    <w:p>
      <w:r>
        <w:t>PHÓ CHỦ TỊCH</w:t>
      </w:r>
    </w:p>
    <w:p>
      <w:r>
        <w:t>Lê Trường Sơn</w:t>
      </w:r>
    </w:p>
    <w:p>
      <w:r>
        <w:t>PHỤ LỤC I</w:t>
      </w:r>
    </w:p>
    <w:p>
      <w:r>
        <w:t>DANH MỤC PHƯƠNG ÁN ĐƠN GIẢN HÓA TTHC NỘI BỘ TRONG HỆ THỐNG HÀNH CHÍNH NHÀ NƯỚC LĨNH VỰC GIÁM ĐỊNH TƯ PHÁP CỦA NGÀNH NÔNG NGHIỆP VÀ MÔI TRƯỜNG</w:t>
      </w:r>
    </w:p>
    <w:p>
      <w:r>
        <w:t>(Kèm theo Quyết định số     2553  /QĐ-UBND ngày   06  /11/2025     của Ủy ban nhân dân tỉnh Đồng Nai)</w:t>
      </w:r>
    </w:p>
    <w:p>
      <w:r>
        <w:t>STT</w:t>
      </w:r>
    </w:p>
    <w:p>
      <w:r>
        <w:t>Tên TTHC nội bộ</w:t>
      </w:r>
    </w:p>
    <w:p>
      <w:r>
        <w:t>Thẩm quyền       ĐGH</w:t>
      </w:r>
    </w:p>
    <w:p>
      <w:r>
        <w:t>Nội dung đề xuất       ĐGH/thực thi ĐGH</w:t>
      </w:r>
    </w:p>
    <w:p>
      <w:r>
        <w:t>A.</w:t>
      </w:r>
    </w:p>
    <w:p>
      <w:r>
        <w:t>THỦ TỤC HÀNH CHÍNH NỘI BỘ CẤP TỈNH</w:t>
      </w:r>
    </w:p>
    <w:p>
      <w:r>
        <w:t>LĨNH VỰC GIÁM ĐỊNH TƯ PHÁP</w:t>
      </w:r>
    </w:p>
    <w:p>
      <w:r>
        <w:t>1.</w:t>
      </w:r>
    </w:p>
    <w:p>
      <w:r>
        <w:t>Bổ nhiệm và cấp thẻ giám định     viên tư pháp</w:t>
      </w:r>
    </w:p>
    <w:p>
      <w:r>
        <w:t>Chủ tịch     UBND tỉnh</w:t>
      </w:r>
    </w:p>
    <w:p>
      <w:r>
        <w:t>Giảm thời gian thực hiện</w:t>
      </w:r>
    </w:p>
    <w:p>
      <w:r>
        <w:t>2.</w:t>
      </w:r>
    </w:p>
    <w:p>
      <w:r>
        <w:t>Cấp lại thẻ Giám định viên tư pháp</w:t>
      </w:r>
    </w:p>
    <w:p>
      <w:r>
        <w:t>Chủ tịch     UBND tỉnh</w:t>
      </w:r>
    </w:p>
    <w:p>
      <w:r>
        <w:t>Giảm thời gian thực hiện</w:t>
      </w:r>
    </w:p>
    <w:p>
      <w:r>
        <w:t>3.</w:t>
      </w:r>
    </w:p>
    <w:p>
      <w:r>
        <w:t>Miễn nhiệm, thu hồi thẻ giám định     viên tư pháp</w:t>
      </w:r>
    </w:p>
    <w:p>
      <w:r>
        <w:t>Chủ tịch     UBND tỉnh</w:t>
      </w:r>
    </w:p>
    <w:p>
      <w:r>
        <w:t>Giảm thời gian thực hiện</w:t>
      </w:r>
    </w:p>
    <w:p>
      <w:r>
        <w:t>4.</w:t>
      </w:r>
    </w:p>
    <w:p>
      <w:r>
        <w:t>Công nhận người giám định tư pháp theo vụ việc, tổ chức giám định tư pháp theo vụ việc</w:t>
      </w:r>
    </w:p>
    <w:p>
      <w:r>
        <w:t>Chủ tịch     UBND tỉnh</w:t>
      </w:r>
    </w:p>
    <w:p>
      <w:r>
        <w:t>Bổ sung thêm cách thức thực hiện</w:t>
      </w:r>
    </w:p>
    <w:p>
      <w:r>
        <w:t>5.</w:t>
      </w:r>
    </w:p>
    <w:p>
      <w:r>
        <w:t>Hủy bỏ công nhận người giám định tư pháp theo vụ việc, tổ chức giám định tư pháp theo vụ việc</w:t>
      </w:r>
    </w:p>
    <w:p>
      <w:r>
        <w:t>Chủ tịch     UBND tỉnh</w:t>
      </w:r>
    </w:p>
    <w:p>
      <w:r>
        <w:t>Bổ sung thêm cách thức thực hiện</w:t>
      </w:r>
    </w:p>
    <w:p>
      <w:r>
        <w:t>PHỤ LỤC II</w:t>
      </w:r>
    </w:p>
    <w:p>
      <w:r>
        <w:t>DANH MỤC PHƯƠNG ÁN ĐƠN GIẢN HÓA TTHC NỘI BỘ TRONG HỆ THỐNG HÀNH CHÍNH NHÀ NƯỚC LĨNH VỰC GIÁM ĐỊNH TƯ PHÁP CỦA NGÀNH NÔNG NGHIỆP VÀ MÔI TRƯỜNG</w:t>
      </w:r>
    </w:p>
    <w:p>
      <w:r>
        <w:t>(Kèm theo Quyết định số     2553  /QĐ-UBND ngày   06  /11/2025     của Chủ tịch Ủy ban nhân dân tỉnh Đồng Nai)</w:t>
      </w:r>
    </w:p>
    <w:p>
      <w:r>
        <w:t>A. THỦ TỤC HÀNH CHÍNH NỘI BỘ CẤP TỈNH</w:t>
      </w:r>
    </w:p>
    <w:p>
      <w:r>
        <w:t>LĨNH VỰC GIÁM ĐỊNH TƯ PHÁP</w:t>
      </w:r>
    </w:p>
    <w:p>
      <w:r>
        <w:t>1. Bổ nhiệm và cấp thẻ giám định viên tư pháp</w:t>
      </w:r>
    </w:p>
    <w:p>
      <w:r>
        <w:t>a) Nội dung đơn giản hóa:</w:t>
      </w:r>
    </w:p>
    <w:p>
      <w:r>
        <w:t>- Giảm thời gian thực hiện tiếp nhận đầy đủ hồ sơ đến khi cấp thẻ giám định viên tư pháp : giảm thời gian từ 30 ngày sau khi nhận đủ hồ sơ còn 21 ngày sau khi nhận đủ hồ sơ (giảm 9 ngày). Cụ thể tại các bước:</w:t>
      </w:r>
    </w:p>
    <w:p>
      <w:r>
        <w:t>+ Chủ tịch Ủy ban nhân dân tỉnh ban hành quyết định bổ nhiệm và cấp thẻ giám định viên tư pháp: giảm thời gian từ 19 ngày sau khi nhận đủ hồ sơ còn 15 ngày sau khi nhận đủ hồ sơ (giảm 04 ngày).</w:t>
      </w:r>
    </w:p>
    <w:p>
      <w:r>
        <w:t>+ Sở Tư pháp thực hiện cấp thẻ giám định viên tư pháp: giảm thời gian từ 10 ngày sau khi nhận đủ hồ sơ còn 05 ngày sau khi nhận đủ hồ sơ (giảm 05 ngày).</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Bổ nhiệm và cấp thẻ giám định viên tư pháp trong lĩnh vực nông nghiệp và môi trường nhanh hơn.</w:t>
      </w:r>
    </w:p>
    <w:p>
      <w:r>
        <w:t>- Chi phí tuân thủ TTHC trước khi đơn giản hóa:</w:t>
      </w:r>
    </w:p>
    <w:p>
      <w:r>
        <w:t>+ Chi phí thời gian thực hiện TTHC: 430.000 đồng (thu nhập bình quân 1 người/1 ngày/năm 2025) x 30 ngày (thời gian quy định) = 12.900.000 đồng/01 hồ sơ.</w:t>
      </w:r>
    </w:p>
    <w:p>
      <w:r>
        <w:t>- Chi phí tuân thủ TTHC sau khi đơn giản hóa:</w:t>
      </w:r>
    </w:p>
    <w:p>
      <w:r>
        <w:t>+ Chi phí thời gian thực hiện TTHC: 430.000 đồng (thu nhập bình quân 1 người/1 ngày/năm 2025) x 21 ngày (thời gian đề xuất) = 9.030.000 đồng/1hồ sơ.</w:t>
      </w:r>
    </w:p>
    <w:p>
      <w:r>
        <w:t>- Chi phí tiết kiệm:</w:t>
      </w:r>
    </w:p>
    <w:p>
      <w:r>
        <w:t>+ Chi phí tiết kiệm/1 hồ sơ: 3.870.000 đồng.</w:t>
      </w:r>
    </w:p>
    <w:p>
      <w:r>
        <w:t>- Tỷ lệ cắt giảm: 30%.</w:t>
      </w:r>
    </w:p>
    <w:p>
      <w:r>
        <w:t>2. Cấp lại thẻ Giám định viên tư pháp</w:t>
      </w:r>
    </w:p>
    <w:p>
      <w:r>
        <w:t>a) Nội dung đơn giản hóa:</w:t>
      </w:r>
    </w:p>
    <w:p>
      <w:r>
        <w:t>- Giảm thời gian thực hiện tiếp nhận đầy đủ hồ sơ đến khi cấp thẻ giám định viên tư pháp : giảm thời gian từ 20 ngày sau khi nhận đủ hồ sơ còn 14 ngày sau khi nhận đủ hồ sơ (giảm 6 ngày). Cụ thể tại các bước:</w:t>
      </w:r>
    </w:p>
    <w:p>
      <w:r>
        <w:t>+ Chủ tịch Ủy ban nhân dân tỉnh ban hành quyết định cấp lại thẻ giám định viên tư pháp: giảm thời gian từ 10 ngày sau khi nhận đủ hồ sơ còn 9 ngày sau khi nhận đủ hồ sơ (giảm 01 ngày).</w:t>
      </w:r>
    </w:p>
    <w:p>
      <w:r>
        <w:t>+ Sở Tư pháp thực hiện cấp lại thẻ giám định viên tư pháp: giảm thời gian từ 10 ngày sau khi nhận đủ hồ sơ còn 05 ngày sau khi nhận Quyết định cấp lại thẻ của UBND tỉnh (giảm 05 ngày).</w:t>
      </w:r>
    </w:p>
    <w:p>
      <w:r>
        <w:t>- Lý do: Cắt giảm thời gian chờ đợi khi thực hiện thủ tục.</w:t>
      </w:r>
    </w:p>
    <w:p>
      <w:r>
        <w:t>b) Kiến nghị thực thi:</w:t>
      </w:r>
    </w:p>
    <w:p>
      <w:r>
        <w:t>- Giảm thời gian thực hiện.</w:t>
      </w:r>
    </w:p>
    <w:p>
      <w:r>
        <w:t>- Lộ trình thực hiện: năm 2025.</w:t>
      </w:r>
    </w:p>
    <w:p>
      <w:r>
        <w:t>c) Lợi ích phương án đơn giản hóa</w:t>
      </w:r>
    </w:p>
    <w:p>
      <w:r>
        <w:t>- Cấp lại thẻ giám định viên tư pháp trong lĩnh vực nông nghiệp và môi trường nhanh hơn.</w:t>
      </w:r>
    </w:p>
    <w:p>
      <w:r>
        <w:t>- Chi phí tuân thủ TTHC trước khi đơn giản hóa:</w:t>
      </w:r>
    </w:p>
    <w:p>
      <w:r>
        <w:t>+ Chi phí thời gian thực hiện TTHC: = 8.600.000 đồng/01 hồ sơ.</w:t>
      </w:r>
    </w:p>
    <w:p>
      <w:r>
        <w:t>- Chi phí tuân thủ TTHC sau khi đơn giản hóa:</w:t>
      </w:r>
    </w:p>
    <w:p>
      <w:r>
        <w:t>+ Chi phí thời gian thực hiện TTHC: = 6.020.000 đồng/1hồ sơ.</w:t>
      </w:r>
    </w:p>
    <w:p>
      <w:r>
        <w:t>- Chi phí tiết kiệm:</w:t>
      </w:r>
    </w:p>
    <w:p>
      <w:r>
        <w:t>+ Chi phí tiết kiệm/1 hồ sơ: 2.580.000 đồng.</w:t>
      </w:r>
    </w:p>
    <w:p>
      <w:r>
        <w:t>- Tỷ lệ cắt giảm: 30%.</w:t>
      </w:r>
    </w:p>
    <w:p>
      <w:r>
        <w:t>3. Miễn nhiệm, thu hồi thẻ giám định viên tư pháp</w:t>
      </w:r>
    </w:p>
    <w:p>
      <w:r>
        <w:t>a) Nội dung đơn giản hóa:</w:t>
      </w:r>
    </w:p>
    <w:p>
      <w:r>
        <w:t>- Giảm thời gian thực hiện tiếp nhận đầy đủ hồ sơ đến khi cấp thẻ giám định viên tư pháp : giảm thời gian từ 10 ngày sau khi nhận đủ hồ sơ còn 07 ngày sau khi nhận đủ hồ sơ (giảm 3 ngày).</w:t>
      </w:r>
    </w:p>
    <w:p>
      <w:r>
        <w:t>Cụ thể tại bước: Chủ tịch Ủy ban nhân dân tỉnh ban hành quyết định miễn nhiệm giám định viên tư pháp, thu hồi thẻ giám định viên tư pháp: giảm thời gian từ 10 ngày sau khi nhận đủ hồ sơ còn 7 ngày sau khi nhận đủ hồ sơ (giảm 3 ngày).</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Công tác miễn nhiễm người giám định viên tư pháp trong lĩnh vực nông nghiệp và môi trường nhanh hơn.</w:t>
      </w:r>
    </w:p>
    <w:p>
      <w:r>
        <w:t>- Chi phí tuân thủ TTHC trước khi đơn giản hóa:</w:t>
      </w:r>
    </w:p>
    <w:p>
      <w:r>
        <w:t>+ Chi phí thời gian thực hiện TTHC: = 4.300.000 đồng/01 hồ sơ.</w:t>
      </w:r>
    </w:p>
    <w:p>
      <w:r>
        <w:t>- Chi phí tuân thủ TTHC sau khi đơn giản hóa:</w:t>
      </w:r>
    </w:p>
    <w:p>
      <w:r>
        <w:t>+ Chi phí thời gian thực hiện TTHC: = 3.010.000 đồng/1hồ sơ.</w:t>
      </w:r>
    </w:p>
    <w:p>
      <w:r>
        <w:t>- Chi phí tiết kiệm:</w:t>
      </w:r>
    </w:p>
    <w:p>
      <w:r>
        <w:t>+ Chi phí tiết kiệm/1 hồ sơ 1.290.000 đồng.</w:t>
      </w:r>
    </w:p>
    <w:p>
      <w:r>
        <w:t>- Tỷ lệ cắt giảm: 30%.</w:t>
      </w:r>
    </w:p>
    <w:p>
      <w:r>
        <w:t>4. Công nhận người giám định tư pháp theo vụ việc, tổ chức giám định tư pháp theo vụ việc</w:t>
      </w:r>
    </w:p>
    <w:p>
      <w:r>
        <w:t>a) Nội dung đơn giản hóa:</w:t>
      </w:r>
    </w:p>
    <w:p>
      <w:r>
        <w:t>- Bổ sung cách thức thực hiện: nộp hồ sơ qua dịch vụ bưu chính.</w:t>
      </w:r>
    </w:p>
    <w:p>
      <w:r>
        <w:t>- Lý do:    Quyết định số 3379/QĐ-BNNMT ngày 25 tháng 8 năm 2025 của Bộ Nông nghiệp và Môi trường về việc công bố thủ tục hành chính nội bộ trong hệ thống hành chính nhà nước lĩnh vực Giám định tư pháp thuộc phạm vi chức năng quản lý của Bộ Nông nghiệp và Môi trường không quy định cách thức nộp hồ sơ qua dịch vụ bưu chính.</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2025.</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r>
        <w:t>5. Hủy bỏ công nhận người giám định tư pháp theo vụ việc, tổ chức giám định tư pháp theo vụ việc</w:t>
      </w:r>
    </w:p>
    <w:p>
      <w:r>
        <w:t>a) Nội dung đơn giản hóa:</w:t>
      </w:r>
    </w:p>
    <w:p>
      <w:r>
        <w:t>- Bổ sung cách thức thực hiện: nộp hồ sơ qua dịch vụ bưu chính.</w:t>
      </w:r>
    </w:p>
    <w:p>
      <w:r>
        <w:t>- Lý do:    Quyết định số 3379/QĐ-BNNMT ngày 25 tháng 8 năm 2025 của Bộ Nông nghiệp và Môi trường về việc công bố thủ tục hành chính nội bộ trong hệ thống hành chính nhà nước lĩnh vực Giám định tư pháp thuộc phạm vi chức năng quản lý của Bộ Nông nghiệp và Môi trường không quy định cách thức nộp hồ sơ qua dịch vụ bưu chính.</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2025.</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