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2552/QĐ-UBND về Kế hoạch triển khai và giám sát việc thực hiện Cuộc vận động "Người dân Thành phố Hồ Chí Minh không xả rác ra đường và kênh rạch, vì Thành phố sạch, xanh và thân thiện môi trường" trong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2552/QĐ-UBND</w:t>
      </w:r>
    </w:p>
    <w:p>
      <w:r>
        <w:t>Thành phố Hồ Chí Minh, ngày 22 tháng 6 năm 2023</w:t>
      </w:r>
    </w:p>
    <w:p>
      <w:r>
        <w:t>QUYẾT ĐỊNH</w:t>
      </w:r>
    </w:p>
    <w:p>
      <w:r>
        <w:t>BAN HÀNH KẾ HOẠCH TRIỂN KHAI VÀ GIÁM SÁT VIỆC THỰC HIỆN CUỘC VẬN ĐỘNG “NGƯỜI DÂN THÀNH PHỐ HỒ CHÍ MINH KHÔNG XẢ RÁC RA ĐƯỜNG VÀ KÊNH RẠCH, VÌ THÀNH PHỐ SẠCH, XANH VÀ THÂN THIỆN MÔI TRƯỜNG” TRONG NĂM 2023</w:t>
      </w:r>
    </w:p>
    <w:p>
      <w:r>
        <w:t>CHỦ TỊCH ỦY BAN NHÂN DÂN THÀNH PHỐ HỒ CHÍ MINH</w:t>
      </w:r>
    </w:p>
    <w:p>
      <w:r>
        <w:t>Căn cứ Luật Tổ chức Chính quyền địa phương năm 2015 và Luật sửa đổi, bổ sung một số điều của Luật Tổ chức Chính phủ và Luật Tổ chức chính quyền địa phương năm 2019;</w:t>
      </w:r>
    </w:p>
    <w:p>
      <w:r>
        <w:t>Căn cứ Luật Bảo vệ môi trường năm 2020;</w:t>
      </w:r>
    </w:p>
    <w:p>
      <w:r>
        <w:t>Căn cứ Chỉ thị số 19-CT/TU ngày 19 tháng 10 năm 2018 của Ban Thường vụ Thành ủy về thực hiện Cuộc vận động “Người dân thành phố Hồ Chí Minh không xả rác ra đường và kênh rạch, vì Thành phố sạch và giảm ngập nước”;</w:t>
      </w:r>
    </w:p>
    <w:p>
      <w:r>
        <w:t>Căn cứ Báo cáo số 80-BC/TU ngày 22 tháng 7 năm 2021 của Thành ủy Thành phố Hồ Chí Minh về kết quả 02 năm thực hiện Chỉ thị số 19-CT/TU ngày 19 tháng 10 năm 2018 của Ban Thường vụ Thành ủy về thực hiện Cuộc vận động “Người dân Thành phố Hồ Chí Minh không xả rác ra đường và kênh rạch, vì Thành phố sạch và giảm ngập nước”;</w:t>
      </w:r>
    </w:p>
    <w:p>
      <w:r>
        <w:t>Căn cứ Quyết định số 3709/QĐ-UBND ngày 02 tháng 11 năm 2022 của Ủy ban nhân dân Thành phố về ban hành kế hoạch triển khai thực hiện Cuộc vận động “Người dân Thành phố Hồ Chí Minh không xả rác ra đường và kênh rạch, vì Thành phố sạch, xanh và thân thiện môi trường” giai đoạn năm 2022 - 2025;</w:t>
      </w:r>
    </w:p>
    <w:p>
      <w:r>
        <w:t>Căn cứ Công văn số 1012/UBND-TH ngày 22 tháng 3 năm 2023 của Ủy ban nhân dân Thành phố về xây dựng kế hoạch thực hiện chương trình, đề án thuộc các chương trình đột phá, trọng điểm theo Nghị quyết Đại hội XI Đảng bộ Thành phố và các nội dung, nhiệm vụ trọng tâm do Ban Thường vụ Thành ủy giám sát, chỉ đạo trong năm 2023;</w:t>
      </w:r>
    </w:p>
    <w:p>
      <w:r>
        <w:t>Theo đề nghị của Giám đốc Sở Tài nguyên và Môi trường tại Công văn số 5486/STNMT-CTR ngày 19 tháng 6 năm 2023 về dự thảo Kế hoạch triển khai và giám sát việc thực hiện Cuộc vận động “Người dân thành phố Hồ Chí Minh không xả rác ra đường và kênh rạch, vì Thành phố sạch, xanh và thân thiện môi trường” trong năm 2023.</w:t>
      </w:r>
    </w:p>
    <w:p>
      <w:r>
        <w:t>QUYẾT ĐỊNH</w:t>
      </w:r>
    </w:p>
    <w:p>
      <w:r>
        <w:t>Điều 1.  Ban hành kèm theo Quyết định này Kế hoạch triển khai và giám sát việc thực hiện Cuộc vận động “Người dân Thành phố Hồ Chí Minh không xả rác ra đường và kênh rạch, vì Thành phố sạch, xanh và thân thiện môi trường” trong năm 2023.</w:t>
      </w:r>
    </w:p>
    <w:p>
      <w:r>
        <w:t>Điều 2.  Giao Sở Tài nguyên và Môi trường là cơ quan đầu mối theo dõi, đôn đốc, phối hợp với các Sở ngành, Ủy ban nhân dân thành phố Thủ Đức và các quận huyện, Ủy ban Mặt trận Tổ quốc Việt Nam Thành phố tổ chức triển khai thực hiện các nội dung đã được phân công tại Kế hoạch này; định kỳ trước ngày 20 tháng 6, 20 tháng 9 và 10 tháng 12 năm 2023 tham mưu Ủy ban nhân dân Thành phố báo cáo Ban Thường vụ Thành ủy tiến độ kết quả thực hiện.</w:t>
      </w:r>
    </w:p>
    <w:p>
      <w:r>
        <w:t>Điều 3.  Quyết định này có hiệu lực thi hành kể từ ngày ký.</w:t>
      </w:r>
    </w:p>
    <w:p>
      <w:r>
        <w:t>Điều 4.  Chánh Văn phòng Ủy ban nhân dân thành phố, Giám đốc Sở Tài nguyên và Môi trường, Thủ trưởng các Sở ngành, Chủ tịch Ủy ban nhân dân cấp huyện và các đơn vị liên quan chịu trách nhiệm thi hành Quyết định này./.</w:t>
      </w:r>
    </w:p>
    <w:p>
      <w:r>
        <w:t>Nơi nhận:</w:t>
      </w:r>
    </w:p>
    <w:p>
      <w:r>
        <w:t>- Như Điều 4;</w:t>
      </w:r>
    </w:p>
    <w:p>
      <w:r>
        <w:t>- Thường trực Thành ủy;</w:t>
      </w:r>
    </w:p>
    <w:p>
      <w:r>
        <w:t>- Thường trực HĐND TP;</w:t>
      </w:r>
    </w:p>
    <w:p>
      <w:r>
        <w:t>- TTUB: CT, các PCT;</w:t>
      </w:r>
    </w:p>
    <w:p>
      <w:r>
        <w:t>- UB MTTQVN TP;</w:t>
      </w:r>
    </w:p>
    <w:p>
      <w:r>
        <w:t>- Ban Dân vận Thành ủy;</w:t>
      </w:r>
    </w:p>
    <w:p>
      <w:r>
        <w:t>- Đoàn thể; Báo đài TP;</w:t>
      </w:r>
    </w:p>
    <w:p>
      <w:r>
        <w:t>- VPUB: các PVP;</w:t>
      </w:r>
    </w:p>
    <w:p>
      <w:r>
        <w:t>- Phòng ĐT VX, KT, TH;</w:t>
      </w:r>
    </w:p>
    <w:p>
      <w:r>
        <w:t>- Lưu: VT, (ĐT-BvC)</w:t>
      </w:r>
    </w:p>
    <w:p>
      <w:r>
        <w:t>KT. CHỦ TỊCH</w:t>
      </w:r>
    </w:p>
    <w:p>
      <w:r>
        <w:t>PHÓ CHỦ TỊCH</w:t>
      </w:r>
    </w:p>
    <w:p>
      <w:r>
        <w:t>Bùi Xuân Cường</w:t>
      </w:r>
    </w:p>
    <w:p>
      <w:r>
        <w:t>KẾ HOẠCH</w:t>
      </w:r>
    </w:p>
    <w:p>
      <w:r>
        <w:t>TRIỂN KHAI VÀ GIÁM SÁT VIỆC THỰC HIỆN CUỘC VẬN ĐỘNG “NGƯỜI DÂN THÀNH PHỐ HỒ CHÍ MINH KHÔNG XẢ RÁC RA ĐƯỜNG VÀ KÊNH RẠCH, VÌ THÀNH PHỐ SẠCH, XANH VÀ THÂN THIỆN MÔI TRƯỜNG” TRONG NĂM 2023</w:t>
      </w:r>
    </w:p>
    <w:p>
      <w:r>
        <w:t>(Ban hành kèm theo Quyết định số 2552/QĐ-UBND ngày 22 tháng 6 năm 2023 của Chủ tịch Ủy ban nhân dân thành phố)</w:t>
      </w:r>
    </w:p>
    <w:p>
      <w:r>
        <w:t>Trên cơ sở Kế hoạch triển khai thực hiện Cuộc vận động “Người dân Thành phố Hồ Chí Minh không xả rác ra đường và kênh rạch, vì Thành phố sạch, xanh và thân thiện môi trường” (sau đây gọi tắt là “Cuộc vận động”) giai đoạn năm 2022 - 2025 được ban hành kèm theo Quyết định số 3709/QĐ-UBND ngày 02 tháng 11 năm 2022, Ủy ban nhân dân Thành phố xây dựng kế hoạch triển khai và giám sát việc thực hiện Cuộc vận động như sau:</w:t>
      </w:r>
    </w:p>
    <w:p>
      <w:r>
        <w:t>I. MỤC TIÊU</w:t>
      </w:r>
    </w:p>
    <w:p>
      <w:r>
        <w:t>1. Duy trì, nâng cao những giải pháp được đánh giá đạt hiệu quả để triển khai thực hiện Cuộc vận động nhằm tuyên truyền, vận động các tầng lớp nhân dân tham gia vào hoạt động bảo vệ môi trường, góp phần tạo sự chuyển biến rõ nét về vệ sinh môi trường tại các khu dân cư, cơ quan, đơn vị trú đóng trên địa bàn Thành phố.</w:t>
      </w:r>
    </w:p>
    <w:p>
      <w:r>
        <w:t>2. Giám sát việc triển khai và vai trò, trách nhiệm của lãnh đạo địa phương, cơ quan, đơn vị trong thực hiện Cuộc vận động để đạt hiệu quả, thực chất.</w:t>
      </w:r>
    </w:p>
    <w:p>
      <w:r>
        <w:t>II. CÔNG TÁC TRIỂN KHAI THỰC HIỆN TRONG NĂM 2023</w:t>
      </w:r>
    </w:p>
    <w:p>
      <w:r>
        <w:t>1. Chỉ tiêu phấn đấu</w:t>
      </w:r>
    </w:p>
    <w:p>
      <w:r>
        <w:t>1.1. Tiếp tục thực hiện và duy trì 100% phường - xã - thị trấn tổ chức đối thoại với nhân dân về thực trạng vấn đề vệ sinh môi trường trên địa bàn để tuyên truyền, vận động ý thức bảo vệ môi trường và lắng nghe góp ý, hiến kế trong công tác quản lý lĩnh vực môi trường; giải quyết 100% các kiến nghị của người dân theo thẩm quyền của phường - xã thị trấn.</w:t>
      </w:r>
    </w:p>
    <w:p>
      <w:r>
        <w:t>1.2. Vận động 100% cơ quan, doanh nghiệp trú đóng trên địa bàn thực hiện ký cam kết không xả rác ra đường, giữ gìn vệ sinh môi trường và mỹ quan đô thị.</w:t>
      </w:r>
    </w:p>
    <w:p>
      <w:r>
        <w:t>1.3. Phấn đấu hoàn thành chỉ tiêu 100% lực lượng thu gom rác dân lập chuyển đổi mô hình hoạt động, thành lập Hợp tác xã/Doanh nghiệp/Tổ chức có tư cách pháp nhân.</w:t>
      </w:r>
    </w:p>
    <w:p>
      <w:r>
        <w:t>1.4. Phấn đấu đảm bảo các trạm trung chuyển chất thải rắn sinh hoạt trên địa bàn Thành phố đáp ứng yêu cầu kỹ thuật và bảo vệ môi trường theo quy định hiện hành.</w:t>
      </w:r>
    </w:p>
    <w:p>
      <w:r>
        <w:t>1.5. Phấn đấu và duy trì tỷ lệ 100% các điểm ô nhiễm môi trường do tồn đọng rác thải được giải quyết, không để tái phát sinh và phát sinh thêm điểm ô nhiễm, tăng tỷ lệ chuyển hóa điểm ô nhiễm thành các khu sinh hoạt cộng đồng.</w:t>
      </w:r>
    </w:p>
    <w:p>
      <w:r>
        <w:t>1.6. 95% khu phố - ấp - sạch, không xả rác ra đường và kênh rạch.</w:t>
      </w:r>
    </w:p>
    <w:p>
      <w:r>
        <w:t>1.7. 70% phường - xã - thị trấn có ít nhất một công trình phát triển mảng xanh tại các khu dân cư hiện hữu.</w:t>
      </w:r>
    </w:p>
    <w:p>
      <w:r>
        <w:t>1.8. 100% hệ thống siêu thị, trung tâm thương mại, cửa hàng tiện lợi, nhà sách... sử dụng các bao bì thân thiện môi trường thay thế túi ni lông khó phân hủy; tiểu thương tại các chợ dân sinh giảm 65% sản phẩm nhựa dùng một lần, bao bì nhựa khó phân hủy sinh học của các tiểu thương tại các chợ dân sinh trong việc đóng gói, đựng sản phẩm cho người tiêu dùng.</w:t>
      </w:r>
    </w:p>
    <w:p>
      <w:r>
        <w:t>1.9. 85% phường - xã - trị trấn đạt tiêu chí “Phường - xã - thị trấn sạch, xanh và thân thiện môi trường”.</w:t>
      </w:r>
    </w:p>
    <w:p>
      <w:r>
        <w:t>2. Nhiệm vụ, giải pháp thực hiện</w:t>
      </w:r>
    </w:p>
    <w:p>
      <w:r>
        <w:t>2.1. Sở Tài nguyên và Môi trường</w:t>
      </w:r>
    </w:p>
    <w:p>
      <w:r>
        <w:t>a) Phối hợp với Ủy ban Mặt trận Tổ quốc Việt Nam Thành phố và các tổ chức chính trị - xã hội Thành phố, các Sở ngành, cơ quan báo đài và các đơn vị có liên quan trong tuyên truyền, vận động nhân dân hưởng ứng Cuộc vận động; Chủ trì tổ chức các sự kiện truyền thông về bảo vệ môi trường cấp Thành phố, xây dựng tài liệu tuyên truyền, tổ chức các hoạt động phù hợp (tập huấn, hội thi, hội thảo, giải thưởng...) nhằm thúc đẩy các phong trào bảo vệ môi trường, tuyên dương và nhân rộng các mô hình tiêu biểu, gương điển hình trong công tác bảo vệ môi trường.</w:t>
      </w:r>
    </w:p>
    <w:p>
      <w:r>
        <w:t>b) Biên soạn nội dung tuyên truyền vận động thực hiện Cuộc vận động, lồng ghép trong các chủ đề truyền thông về bảo vệ môi trường và ứng phó biến đổi khí hậu.</w:t>
      </w:r>
    </w:p>
    <w:p>
      <w:r>
        <w:t>c) Chủ trì, phối hợp với các cơ quan, đơn vị liên quan tham mưu Ủy ban nhân dân Thành phố triển khai việc sử dụng hình ảnh trích xuất từ camera tại các khu dân cư để thực hiện việc xử lý vi phạm về vệ sinh môi trường bằng hình thức gián tiếp từ nhắc nhở trực tiếp, nhắc nhở thông qua tổ dân phố đến xử lý bằng hình thức phạt tiền thông qua hình ảnh ghi nhận được.</w:t>
      </w:r>
    </w:p>
    <w:p>
      <w:r>
        <w:t>d) Tham mưu Ủy ban nhân dân Thành phố ban hành các quy định/ kế hoạch triển khai đối với công tác thu gom, vận chuyển chất thải rắn sinh hoạt, cụ thể như sau: (1) Quy định giá cụ thể đối với dịch vụ thu gom, vận chuyển và xử lý chất thải rắn sinh hoạt đảm bảo phù hợp với Luật Bảo vệ môi trường năm 2020 và các văn bản pháp luật liên quan; (2) Kế hoạch phân loại chất thải rắn sinh hoạt tại nguồn giai đoạn 2023 - 2025 theo Luật Bảo vệ môi trường năm 2020.</w:t>
      </w:r>
    </w:p>
    <w:p>
      <w:r>
        <w:t>đ) Hướng dẫn Ủy ban nhân dân Thành phố Thủ Đức và các quận huyện triển khai công tác phân loại chất thải rắn sinh hoạt tại nguồn; công tác quét dọn, thu gom, vận chuyển chất thải rắn sinh hoạt và công tác đầu tư xây dựng các trạm trung chuyển ép rác kín tiên tiến, hiện đại tại địa phương.</w:t>
      </w:r>
    </w:p>
    <w:p>
      <w:r>
        <w:t>e) Giao Ban Quản lý các Khu liên hợp xử lý chất thải Thành phố trực thuộc Sở Tài nguyên và Môi trường thực hiện kiểm tra, giám sát định kỳ/ đột xuất đối với việc giải quyết các điểm ô nhiễm về rác thải trên địa bàn Thành phố; phối hợp với Ủy ban nhân dân thành phố Thủ Đức và các quận huyện trong việc kiểm tra, giám sát hoạt động các điểm tập kết rác thải, trạm trung chuyển, chất lượng vệ sinh đường phố, kênh rạch, , quản lý thùng rác công cộng và nhà vệ sinh công cộng; chuyển kết quả cho Ủy ban nhân dân Thành phố Thủ Đức và các quận huyện để xử lý trong trường hợp không đảm bảo quy định và chất lượng vệ sinh môi trường.</w:t>
      </w:r>
    </w:p>
    <w:p>
      <w:r>
        <w:t>g) Tổ chức kiểm tra, giám sát hoạt động quản lý và cung ứng dịch vụ thu gom, vận chuyển và xử lý chất thải rắn sinh hoạt trên địa bàn Thành phố theo phân cấp của Ủy ban nhân dân Thành phố.</w:t>
      </w:r>
    </w:p>
    <w:p>
      <w:r>
        <w:t>h) Thường xuyên theo dõi tiến độ triển khai của các dự án chuyển đổi công nghệ xử lý chất thải rắn sinh hoạt sang đốt phát điện, tham mưu Ủy ban nhân dân Thành phố cơ chế hỗ trợ, khuyến khích để nhà đầu tư nhanh chóng xây dựng, đưa nhà máy chuyển đổi công nghệ đi vào vận hành.</w:t>
      </w:r>
    </w:p>
    <w:p>
      <w:r>
        <w:t>2.2. Sở Văn hóa và Thể thao</w:t>
      </w:r>
    </w:p>
    <w:p>
      <w:r>
        <w:t>a) Lồng ghép việc thực hiện Cuộc vận động trong Phong trào “Toàn dân đoàn kết xây dựng đời sống văn hóa” để tuyên truyền, nâng cao nhận thức cộng đồng, thực hiện lối sống xanh, thân thiện với môi trường, ứng phó với biến đổi khí hậu, không xả chất thải, chất thải nhựa ở trong và xung quanh khu vực tổ chức hoạt động, lễ hội, sự kiện,... trên địa bàn Thành phố.</w:t>
      </w:r>
    </w:p>
    <w:p>
      <w:r>
        <w:t>b) Phối hợp với Ban chỉ đạo Phong trào “Toàn dân đoàn kết xây dựng đời sống văn hóa” quận, huyện và thành phố Thủ Đức tuyên truyền nhằm nâng cao ý thức của người dân thực hiện nếp sống văn minh, xây dựng các tuyến đường văn minh, mỹ quan đô thị, đảm bảo trật tự, an toàn giao thông; xây dựng môi trường xanh-sạch-đẹp, ứng xử có văn hóa với môi trường, thu gom, tái sử dụng, tái chế chất và xử lý thải nhựa để bảo vệ và giảm ô nhiễm môi trường... lồng ghép hình thức tuyên truyền qua các hội thi, hội diễn, triển lãm tranh ảnh, vận động sáng tác âm nhạc, phim ảnh, văn học nghệ thuật có chủ đề về bảo vệ môi trường</w:t>
      </w:r>
    </w:p>
    <w:p>
      <w:r>
        <w:t>2.3. Sở Xây dựng</w:t>
      </w:r>
    </w:p>
    <w:p>
      <w:r>
        <w:t>a) Đẩy nhanh tiến độ đầu tư các dự án chống ngập trên địa bàn Thành phố; chủ trì, phối hợp với Ủy ban nhân dân thành phố Thủ Đức và các quận, huyện xử lý kịp thời các điểm ngập nước cục bộ và ngăn chặn không để phát sinh điểm ngập mới; kiểm tra, xử lý các công trình, nhà cửa xây dựng lấn chiếm cửa xả, hố ga thoát nước và hệ thống sông, kênh, rạch trên địa bàn Thành phố.</w:t>
      </w:r>
    </w:p>
    <w:p>
      <w:r>
        <w:t>b) Theo dõi và đôn đốc các đơn vị có liên quan thực hiện quản lý, giám sát việc xả rác trên 5 hệ thống kênh rạch chính có chức năng tiêu thoát nước (kênh Hy Vọng, rạch Xuyên Tâm, rạch Nhảy - Ruột Ngựa, rạch Bàu Trâu, rạch Bình Thái) cho khu vực nội thành theo chức năng, nhiệm vụ.</w:t>
      </w:r>
    </w:p>
    <w:p>
      <w:r>
        <w:t>c) Tổ chức thực hiện việc nạo vét, duy tu, bảo dưỡng hệ thống kênh rạch, hệ thống thoát nước theo phân cấp.</w:t>
      </w:r>
    </w:p>
    <w:p>
      <w:r>
        <w:t>2.4. Sở Kế hoạch và Đầu tư</w:t>
      </w:r>
    </w:p>
    <w:p>
      <w:r>
        <w:t>Chủ trì, phối hợp với Sở Tài nguyên và Môi trường và các sở ngành liên quan tham mưu Ủy ban nhân dân Thành phố triển khai công tác đấu thầu lựa chọn nhà đầu tư thực hiện dự án xử lý chất thải rắn sinh hoạt bằng công nghệ đốt phát điện theo phương thức đối tác công tư (PPP).</w:t>
      </w:r>
    </w:p>
    <w:p>
      <w:r>
        <w:t>2.5. Sở Công Thương</w:t>
      </w:r>
    </w:p>
    <w:p>
      <w:r>
        <w:t>a) Rà soát, đánh giá kết quả triển khai các thực hiện các chỉ tiêu: (1) 100% hệ thống siêu thị, trung tâm thương mại, cửa hàng tiện lợi, nhà sách... sử dụng các bao bì thân thiện môi trường thay thế túi ni lông khó phân hủy; (2) tiểu thương tại các chợ dân sinh giảm 65% sản phẩm nhựa dùng một lần, bao bì nhựa khó phân hủy sinh học của các tiểu thương tại các chợ dân sinh trong việc đóng gói, đựng sản phẩm cho người tiêu dùng. Từ đó, tham mưu Ủy ban nhân dân Thành phố các giải pháp để duy trì hoặc phấn đấu đạt các chỉ tiêu nêu trên.</w:t>
      </w:r>
    </w:p>
    <w:p>
      <w:r>
        <w:t>b) Hướng dẫn cụ thể cho Ủy ban nhân dân cấp huyện xây dựng lộ trình giảm thiểu chất thải nhựa, hạn chế sản phẩm nhựa dùng một lần hoặc thay thế các sản phẩm thân thiện môi trường. Đồng thời, chủ trì phối hợp với Ủy ban nhân dân cấp huyện tổ chức các buổi tuyên truyền về giảm sử dụng túi ni lông và sản phẩm nhựa dùng một lần tại địa phương.</w:t>
      </w:r>
    </w:p>
    <w:p>
      <w:r>
        <w:t>c) Vận động các hệ thống siêu thị, trung tâm thương mại, chợ, nhà sách, cửa hàng tiện lợi cam kết có lộ trình giải thiểu chất thải nhựa, hạn chế sản phẩm nhựa dùng một lần hoặc thay thế bằng các sản phẩm thân thiện môi trường; không cung cấp miễn phí túi ni lông khó phân hủy cho khách hàng.</w:t>
      </w:r>
    </w:p>
    <w:p>
      <w:r>
        <w:t>2.6. Sở Thông tin và Truyền thông</w:t>
      </w:r>
    </w:p>
    <w:p>
      <w:r>
        <w:t>a) Chủ trì, phối hợp với Ban Tuyên giáo Thành ủy, các sở, ngành liên quan, Ủy ban nhân dân Thành phố Thủ Đức và các quận huyện và các cơ quan báo chí thành phố đẩy mạnh công tác truyền thông trên các kênh thông tin về việc thực hiện Cuộc vận động.</w:t>
      </w:r>
    </w:p>
    <w:p>
      <w:r>
        <w:t>b) Phát hiện các mô hình, công trình, giải pháp, cách làm hay để giới thiệu, nhân rộng mô hình hoạt động hiệu quả trong công tác bảo vệ môi trường.</w:t>
      </w:r>
    </w:p>
    <w:p>
      <w:r>
        <w:t>2.7. Sở Giáo dục và Đào tạo</w:t>
      </w:r>
    </w:p>
    <w:p>
      <w:r>
        <w:t>a) Lồng ghép nội dung triển khai thực hiện Cuộc vận động vào chương trình giảng dạy, ngoại khóa cho học sinh tất cả các bậc học trên địa bàn Thành phố.</w:t>
      </w:r>
    </w:p>
    <w:p>
      <w:r>
        <w:t>b) Tăng cường truyền thông, giáo dục trong giới trẻ, đặc biệt là học sinh, sinh viên về ý thức bảo vệ môi trường thông qua các hành động thiết thực như: trường học xanh, không rác thải bừa bãi, chủ động thu dọn rác thải sau các hoạt động, sự kiện đông người,...</w:t>
      </w:r>
    </w:p>
    <w:p>
      <w:r>
        <w:t>2.8. Sở Nội vụ</w:t>
      </w:r>
    </w:p>
    <w:p>
      <w:r>
        <w:t>a) Chủ trì, phối hợp với Ban Dân vận Thành ủy, Ủy ban Mặt trận Tổ quốc Việt Nam Thành phố và các sở, ngành liên quan tổ chức thẩm định hồ sơ, đánh giá, lựa chọn, tham mưu Ủy ban nhân dân Thành phố công nhận các đơn vị đạt tiêu chí “khu phố - ấp sạch, không xả rác ra đường và kênh rạch”, “Công trình, giải pháp, sáng kiến xanh” và “Phường - xã - thị trấn sạch”, “Phường - xã - thị trấn sạch và xanh” và “Phường - xã - thị trấn sạch, xanh và thân thiện môi trường” cấp Thành phố; đồng thời tham mưu Ủy ban nhân dân Thành phố hình thức khen thưởng phù hợp.</w:t>
      </w:r>
    </w:p>
    <w:p>
      <w:r>
        <w:t>b) Tham mưu việc lồng ghép đánh giá hiệu quả thực hiện Cuộc vận động vào tiêu chí, tiêu chuẩn thi đua khen thưởng hàng năm của các cơ quan, đơn vị.</w:t>
      </w:r>
    </w:p>
    <w:p>
      <w:r>
        <w:t>2.9. Sở Tài chính</w:t>
      </w:r>
    </w:p>
    <w:p>
      <w:r>
        <w:t>Phối hợp với các cơ quan, đơn vị có liên quan tham mưu Ủy ban nhân dân thành phố bố trí dự toán kinh phí triển khai thực hiện Kế hoạch theo quy định.</w:t>
      </w:r>
    </w:p>
    <w:p>
      <w:r>
        <w:t>2.10. Công an Thành phố</w:t>
      </w:r>
    </w:p>
    <w:p>
      <w:r>
        <w:t>a) Tăng cường công tác kiểm tra, xử lý nghiêm các vi phạm về vệ sinh môi trường; đặc biệt các hành vi xả chất thải rắn công nghiệp, xả thải ô nhiễm tại các khu chế xuất, khu công nghệ cao, khu công nghiệp tập trung</w:t>
      </w:r>
    </w:p>
    <w:p>
      <w:r>
        <w:t>b) Chỉ đạo lực lượng Công an địa phương tham mưu, đề xuất Ủy ban nhân dân các cấp trang bị, triển khai mạng lưới hệ thống camera an ninh của chính quyền địa phương trong khu dân cư để phát hiện vi phạm hành chính, phục vụ cho công tác tham mưu cho Ủy ban nhân dân các cấp lập hồ sơ xử phạt vi phạm hành chính về vệ sinh môi trường nơi công cộng thông qua hình ảnh trích xuất từ camera theo thẩm quyền, quy định của pháp luật.</w:t>
      </w:r>
    </w:p>
    <w:p>
      <w:r>
        <w:t>2.11. Ủy ban nhân dân thành phố Thủ Đức và các quận, huyện</w:t>
      </w:r>
    </w:p>
    <w:p>
      <w:r>
        <w:t>a) Chỉ đạo Ủy ban nhân dân phường, xã, thị trấn tiếp tục phối hợp với Ủy ban Mặt trận Tổ quốc Việt Nam các cấp đẩy mạnh và duy trì thường xuyên công tác đối thoại, tuyên truyền và vận động nhân dân, người lao động, tổ chức, doanh nghiệp tham gia bảo vệ môi trường tại địa phương cơ quan, đơn vị với nhiều hình thức phong phú và đa dạng.</w:t>
      </w:r>
    </w:p>
    <w:p>
      <w:r>
        <w:t>b) Triển khai công tác vận động cơ quan, doanh nghiệp trú đóng trên địa bàn thực hiện ký cam kết không xả rác ra đường và kênh rạch, giữ gìn vệ sinh môi trường và mỹ quan đô thị; phấn đấu đạt chỉ tiêu 100% cơ quan, doanh nghiệp trên địa bàn thực hiện ký cam kết.</w:t>
      </w:r>
    </w:p>
    <w:p>
      <w:r>
        <w:t>c) Duy trì việc triển khai và phát triển phần mềm quản lý trực tuyến để tiếp nhận và xử lý ý kiến, phản ánh của người dân về tình trạng xả rác ra đường, kênh rạch, các điểm gây ô nhiễm môi trường, hành vi vi phạm về môi trường nhanh chóng, kịp thời; giải quyết triệt để các phản ánh của người dân về vệ sinh môi trường và trật tự đô thị theo thẩm quyền.</w:t>
      </w:r>
    </w:p>
    <w:p>
      <w:r>
        <w:t>d) Triển khai các giải pháp nhằm chấn chỉnh tình trạng ô nhiễm môi trường do rác thải theo chỉ đạo của Ủy ban nhân dân Thành phố tại Công văn số 1245/UBND-ĐT ngày 03 tháng 4 năm 2023. Đặc biệt, chú trọng công tác rà soát, giải tỏa các điểm ô nhiễm do tồn đọng rác thải trên địa bàn thành phố, duy trì chất lượng vệ sinh môi trường tại các khu vực đã cải tạo. Ủy ban nhân dân Thành phố Thủ Đức và các quận huyện chịu trách nhiệm giải trình với Ủy ban nhân dân thành phố nếu để phát sinh các điểm ô nhiễm mới hoặc điểm tái ô nhiễm trên đường phố do địa phương quản lý và trên kênh rạch theo phân cấp quản lý.</w:t>
      </w:r>
    </w:p>
    <w:p>
      <w:r>
        <w:t>đ) Tăng cường công tác tuyên truyền đến cộng đồng về ý thức giữ gìn vệ sinh chung nơi công cộng cụ thể: thực hiện việc phân loại chất thải tại nguồn, để rác đúng nơi quy định, không để động vật nuôi phóng uế bừa bãi, giữ gìn vệ sinh chung và tạo môi trường sống sạch, xanh và thân thiện môi trường.</w:t>
      </w:r>
    </w:p>
    <w:p>
      <w:r>
        <w:t>e) Tùy theo tình hình thực tế địa phương, tổ chức, phát động triển khai các phong trào vệ sinh, bảo vệ môi trường nhằm hưởng ứng việc thực hiện Cuộc vận động.</w:t>
      </w:r>
    </w:p>
    <w:p>
      <w:r>
        <w:t>g) Tổ chức lực lượng kiểm tra, tăng cường sử dụng hình ảnh trích xuất từ camera an ninh, camera giao thông để xử lý vi phạm về vệ sinh môi trường bằng nhiều hình thức: nhắc nhở thông qua tổ dân phố, xử lý bằng hình thức phạt tiền thông qua hình ảnh ghi nhận được.</w:t>
      </w:r>
    </w:p>
    <w:p>
      <w:r>
        <w:t>h) Rà soát hiện trạng, thực hiện đầu tư các nhà vệ sinh và lắp đặt thùng rác tại các khu vực công cộng trên địa bàn để đáp ứng đầy đủ nhu cầu của du khách và người dân Thành phố.</w:t>
      </w:r>
    </w:p>
    <w:p>
      <w:r>
        <w:t>i) Triển khai thực hiện phân loại chất thải rắn sinh hoạt tại nguồn theo quy định của Ủy ban nhân dân Thành phố và có giải pháp kiểm soát tỷ lệ thực hiện phân loại chất thải đúng tại chủ nguồn thải; thực hiện chuyển đổi mô hình hoạt động của lực lượng thu gom rác dân lập thành Hợp tác xã hoặc doanh nghiệp, tổ chức có tư cách pháp nhân đảm bảo đạt tỷ lệ 100% và thực hiện công tác chuyển đổi phương tiện thu gom, vận chuyển chất thải rắn sinh hoạt tại địa phương đảm bảo tiến độ yêu cầu của Ủy ban nhân dân Thành phố tại Công văn số 479/UBND-ĐT ngày 17 tháng 02 năm 2022.</w:t>
      </w:r>
    </w:p>
    <w:p>
      <w:r>
        <w:t>k) Triển khai các quy định về giá dịch vụ thu gom, vận chuyển, xử lý chất thải rắn sinh hoạt tại địa phương theo quy định của Ủy ban nhân dân Thành phố.</w:t>
      </w:r>
    </w:p>
    <w:p>
      <w:r>
        <w:t>l) Tăng cường công tác kiểm tra việc chấp hành các quy định pháp luật về bảo vệ môi trường đối với các cơ sở sản xuất, kinh doanh, dịch vụ tại địa phương; xử lý nghiêm các trường hợp vi phạm hành chính trong lĩnh vực môi trường, trong đó có vi phạm về vệ sinh môi trường, các trường hợp lấn chiếm cửa xả, hầm ga thoát nước, lấp bít miệng thu nước, công trình lấn chiếm kênh rạch.</w:t>
      </w:r>
    </w:p>
    <w:p>
      <w:r>
        <w:t>m) Tổ chức tuyên truyền, vận động đến tất cả người dân, hộ gia đình, tiểu thương tại các chợ dân sinh, chủ nguồn thải giảm sử dụng sản phẩm nhựa dùng một lần và túi ni lông khó phân hủy, tăng cường sử dụng nguyên vật liệu, sản phẩm tái chế, thân thiện môi trường, khuyến khích sử dụng bao bì, túi đựng nhiều lần gắn với tích cực hưởng ứng Lời kêu gọi của Thủ tướng Chính phủ theo tinh thần Thư công số 161/LĐCP ngày 25 tháng 4 năm 2019 của Thủ tướng Chính phủ về kêu gọi chung tay hành động giải quyết vấn đề rác thải nhựa và Kế hoạch tăng cường công tác quản lý, giảm thiểu, tái sử dụng, tái chế và xử lý chất thải nhựa trên địa bàn Thành phố Hồ Chí Minh giai đoạn năm 2022-2025, tầm nhìn đến năm 2030 được ban hành tại Quyết định số 1667/QĐ-UBND ngày 19 tháng 5 năm 2022.</w:t>
      </w:r>
    </w:p>
    <w:p>
      <w:r>
        <w:t>n) Chỉ đạo các phường, xã có tuyến đường sắt đi qua, tăng cường vận động người dân giữ gìn vệ sinh, không xả rác vào hành lang an toàn đường sắt, góp phần bảo vệ và làm đẹp cảnh quan của khu vực.</w:t>
      </w:r>
    </w:p>
    <w:p>
      <w:r>
        <w:t>o) Phối hợp với Ủy ban Mặt trận Tổ quốc Việt Nam các cấp tổ chức thẩm định, công nhận các đơn vị đạt tiêu chí “Khu phố - ấp sạch, không xả rác ra đường và kênh rạch”, “Công trình, giải pháp, sáng kiến xanh” và “Phường - xã - thị trấn sạch, xanh và thân thiện môi trường” cấp quận, huyện trong năm 2023 và kịp thời khen thưởng để tạo động lực duy trì, nhân rộng kết quả đạt được.</w:t>
      </w:r>
    </w:p>
    <w:p>
      <w:r>
        <w:t>2.12. Đề nghị Ủy ban Mặt trận Tổ quốc Việt Nam Thành phố và các tổ chức chính trị - xã hội Thành phố</w:t>
      </w:r>
    </w:p>
    <w:p>
      <w:r>
        <w:t>a) Tiếp tục phối hợp cùng chính quyền các cấp vận động nhân dân thực hiện công tác đảm bảo vệ sinh môi trường và nhân rộng các mô hình điểm bảo vệ môi trường; phối hợp chặt chẽ với các tổ chức thành viên, các tổ chức tôn giáo nâng cao hiệu quả chương trình “Toàn dân tham gia bảo vệ môi trường” gắn với các mô hình, giải pháp thực hiện Cuộc vận động “Toàn dân đoàn kết xây dựng nông thôn mới, đô thị văn minh” góp phần xây dựng diện mạo khu dân cư nông thôn mới, đô thị văn minh sáng - xanh - sạch - đẹp, khu dân cư văn hóa.</w:t>
      </w:r>
    </w:p>
    <w:p>
      <w:r>
        <w:t>b) Phối hợp tổ chức giám sát, đề nghị công nhận các danh hiệu theo các nội dung của Quyết định số 4700/QĐ-UBND ngày 31 tháng 10 năm 2019 của Ủy ban nhân dân Thành phố về ban hành tiêu chí và quy trình công nhận “Khu phố - ấp sạch, không xả rác ra đường và kênh rạch”, “Phường - xã - thị trấn không xả rác ra đường và kênh rạch” và “Công trình, giải pháp, sáng kiến xanh” và Quyết định số 2660/QĐ-UBND ngày 28 tháng 7 năm 2020 của Ủy ban nhân dân Thành phố về việc ban hành tiêu chí và quy trình công nhận “Phường, xã, thị trấn sạch”, “Phường, xã, thị trấn sạch và xanh” và “Phường, xã, thị trấn sạch, xanh và thân thiện môi trường”.</w:t>
      </w:r>
    </w:p>
    <w:p>
      <w:r>
        <w:t>c) Chủ trì xây dựng 1.000 khu dân cư sạch đẹp theo Nghị quyết Đại hội Mặt trận Tổ quốc Việt Nam Thành phố nhiệm kỳ 2019 - 2024.</w:t>
      </w:r>
    </w:p>
    <w:p>
      <w:r>
        <w:t>d) Giám sát cán bộ, công chức và cơ quan quản lý nhà nước trong lĩnh vực bảo vệ môi trường và phối hợp tổ chức phản biện các nội dung dự thảo liên quan đến công tác quản lý nhà nước về bảo vệ môi trường do cơ quan quản lý nhà nước triển khai, ban hành góp phần mang đến hiệu quả, tính thiết thực, tạo sự đồng thuận trong nhân dân khi triển khai.</w:t>
      </w:r>
    </w:p>
    <w:p>
      <w:r>
        <w:t>đ) Phát huy vai trò tích cực của người đứng đầu, chức sắc tôn giáo, người có uy tín, cán bộ, đảng viên, đoàn viên, hội viên trong công tác vận động, nâng cao nhận thức, trách nhiệm và ý thức chấp hành pháp luật về bảo vệ môi trường.</w:t>
      </w:r>
    </w:p>
    <w:p>
      <w:r>
        <w:t>e) Thường xuyên thực hiện công tác giám sát việc tổ chức thực hiện Cuộc vận động, nhất là giám sát trách nhiệm của người đứng đầu cấp ủy, chính quyền các cấp.</w:t>
      </w:r>
    </w:p>
    <w:p>
      <w:r>
        <w:t>g) Kịp thời phát hiện, biểu dương các mô hình, công trình, giải pháp, cách làm hay để nhân rộng, tạo sự lan tỏa trong cộng đồng dân cư</w:t>
      </w:r>
    </w:p>
    <w:p>
      <w:r>
        <w:t>2.13. Đề nghị Thành đoàn Thành phố</w:t>
      </w:r>
    </w:p>
    <w:p>
      <w:r>
        <w:t>a) Tuyên truyền, nâng cao nhận thức và vận động đoàn viên, thanh niên, người dân Thành phố trong các hoạt động tham gia bảo vệ môi trường, xây dựng nếp sống văn minh, mỹ quan đô thị; đẩy mạnh công tác tuyên truyền trên các trang mạng xã hội, chuyển tải các hình ảnh đẹp, câu chuyện đẹp về bảo vệ môi trường, nếp sống văn minh, gắn với thực hiện Cuộc vận động  “Mỗi ngày một tin tốt, mỗi tuần một câu chuyện đẹp”.</w:t>
      </w:r>
    </w:p>
    <w:p>
      <w:r>
        <w:t>b) Thường xuyên tổ chức tập huấn và hướng dẫn đoàn viên, thanh niên và người dân phân loại rác thải tại nguồn; duy trì tổ chức các Ngày Chủ nhật xanh, Ngày hội Sống xanh, chương trình  “30 phút vì Thành phố Xanh - Sạch - Đẹp”;  triển khai các mô hình cộng đồng hành động  “Chống rác thải nhựa”,  đẩy mạnh xây dựng chung cư, chợ dân sinh giảm thiểu rác thải nhựa.</w:t>
      </w:r>
    </w:p>
    <w:p>
      <w:r>
        <w:t>c) Tiếp tục triển khai, vận động đoàn viên, thanh niên phát huy chuyên môn, đóng góp ý tưởng, sáng kiến, hiến kế, giải pháp, đề tài nghiên cứu khoa học trong các hoạt động xây dựng Thành phố  “Văn minh - sạch đẹp - an toàn”  trên Cổng thông tin ý tưởng sáng tạo Thành phố Hồ Chí Minh.</w:t>
      </w:r>
    </w:p>
    <w:p>
      <w:r>
        <w:t>III. CÔNG TÁC GIÁM SÁT VIỆC TRIỂN KHAI CUỘC VẬN ĐỘNG</w:t>
      </w:r>
    </w:p>
    <w:p>
      <w:r>
        <w:t>1. Nội dung giám sát</w:t>
      </w:r>
    </w:p>
    <w:p>
      <w:r>
        <w:t>Giám sát kết quả triển khai Cuộc vận động “Người dân Thành phố Hồ Chí Minh không xả rác ra đường và kênh rạch, vì Thành phố sạch, xanh và thân thiện môi trường” năm 2022 và năm 2023.</w:t>
      </w:r>
    </w:p>
    <w:p>
      <w:r>
        <w:t>2. Đối tượng giám sát:</w:t>
      </w:r>
    </w:p>
    <w:p>
      <w:r>
        <w:t>a) Các Sở ngành Thành phố.</w:t>
      </w:r>
    </w:p>
    <w:p>
      <w:r>
        <w:t>b) Ủy ban nhân dân Thành phố Thủ Đức và các quận huyện.</w:t>
      </w:r>
    </w:p>
    <w:p>
      <w:r>
        <w:t>3. Thời gian giám sát:</w:t>
      </w:r>
    </w:p>
    <w:p>
      <w:r>
        <w:t>a) Đợt 1: dự kiến trong tháng 8 năm 2023.</w:t>
      </w:r>
    </w:p>
    <w:p>
      <w:r>
        <w:t>b) Đợt 2: dự kiến trong tháng 11 năm 2023.</w:t>
      </w:r>
    </w:p>
    <w:p>
      <w:r>
        <w:t>4. Thành phần đoàn giám sát:</w:t>
      </w:r>
    </w:p>
    <w:p>
      <w:r>
        <w:t>a) Phó Chủ tịch Ủy ban nhân dân Thành phố Bùi Xuân Cường - Trưởng đoàn.</w:t>
      </w:r>
    </w:p>
    <w:p>
      <w:r>
        <w:t>b) Đại diện lãnh đạo Văn phòng Ủy ban nhân dân Thành phố - Phó trưởng đoàn.</w:t>
      </w:r>
    </w:p>
    <w:p>
      <w:r>
        <w:t>c) Đại diện lãnh đạo Sở Tài nguyên và Môi trường - Thành viên.</w:t>
      </w:r>
    </w:p>
    <w:p>
      <w:r>
        <w:t>d) Đại diện Ban Dân vận Thành ủy - Thành viên.</w:t>
      </w:r>
    </w:p>
    <w:p>
      <w:r>
        <w:t>đ) Đại diện Ủy ban Mặt trận Tổ quốc Việt Nam Thành phố - Thành viên.</w:t>
      </w:r>
    </w:p>
    <w:p>
      <w:r>
        <w:t>e) Đại diện Sở Văn hóa và Thể thao - Thành viên.</w:t>
      </w:r>
    </w:p>
    <w:p>
      <w:r>
        <w:t>g) Đại diện Sở Xây dựng - Thành viên</w:t>
      </w:r>
    </w:p>
    <w:p>
      <w:r>
        <w:t>h) Đại diện Sở Công Thương - Thành viên.</w:t>
      </w:r>
    </w:p>
    <w:p>
      <w:r>
        <w:t>5.  Giao Văn phòng Ủy ban nhân dân Thành phố chủ trì, phối hợp với Sở Tài nguyên và Môi trường tham mưu lãnh đạo Ủy ban nhân dân Thành phố về thời gian cụ thể, đối tượng giám sát và tổ chức đoàn kiểm tra, giám sát theo quy định.</w:t>
      </w:r>
    </w:p>
    <w:p>
      <w:r>
        <w:t>IV. TỔ CHỨC THỰC HIỆN:</w:t>
      </w:r>
    </w:p>
    <w:p>
      <w:r>
        <w:t>1.  Thủ trưởng các sở, ban, ngành, Ủy ban nhân dân Thành phố Thủ Đức và các quận huyện có trách nhiệm triển khai thực hiện các nhiệm vụ được phân công tại Kế hoạch này. Định kỳ trước ngày 10 tháng 6, 10 tháng 9 và 01 tháng 12 năm 2023 báo cáo kết quả thực hiện các chỉ tiêu, nhiệm vụ được giao cho Ủy ban nhân dân thành phố (thông qua Sở Tài nguyên và Môi trường) để tổng hợp, báo cáo kết quả cho Ban Thường vụ Thành ủy.</w:t>
      </w:r>
    </w:p>
    <w:p>
      <w:r>
        <w:t>2. Kinh phí thực hiện:</w:t>
      </w:r>
    </w:p>
    <w:p>
      <w:r>
        <w:t>a) Kinh phí thực hiện Kế hoạch được đảm bảo theo nguyên tắc sử dụng có hiệu quả ngân sách nhà nước và ưu tiên huy động từ nguồn xã hội hóa.</w:t>
      </w:r>
    </w:p>
    <w:p>
      <w:r>
        <w:t>b) Các cơ quan, đơn vị được giao nhiệm vụ triển khai thực hiện Kế hoạch căn cứ chế độ, tiêu chuẩn, nội dung chi, định mức chi do cơ quan nhà nước có thẩm quyền ban hành để lập dự toán, gửi Sở Tài chính tham mưu Ủy ban nhân dân thành phố bố trí dự toán kinh phí theo quy định.</w:t>
      </w:r>
    </w:p>
    <w:p>
      <w:r>
        <w:t>c) Trên cơ sở dự toán được giao, các cơ quan, đơn vị chịu trách nhiệm trong việc phân bổ dự toán, sử dụng và thanh quyết toán kinh phí triển khai thực hiện Kế hoạch trên tinh thần tiết kiệm và theo đúng chính sách, chế độ, tiêu chuẩn, định mức chi do cơ quan nhà nước có thẩm quyền ban hành.</w:t>
      </w:r>
    </w:p>
    <w:p>
      <w:r>
        <w:t>3.  Trong quá trình thực hiện, nếu có khó khăn, vướng mắc, các sở, ban, ngành, Ủy ban nhân dân Thành phố Thủ Đức và các quận huyện phối hợp với Sở Tài nguyên và Môi trường tổng hợp, đề xuất Ủy ban nhân dân thành phố xem xét, giải quyết./.</w:t>
      </w:r>
    </w:p>
    <w:p>
      <w:r>
        <w:t>PHỤ LỤC</w:t>
      </w:r>
    </w:p>
    <w:p>
      <w:r>
        <w:t>BẢNG PHÂN CÔNG THỰC HIỆN CÁC CHỈ TIÊU PHẤN ĐẤU TRONG NĂM 2023 NHẰM THỰC HIỆN CUỘC VẬN ĐỘNG</w:t>
      </w:r>
    </w:p>
    <w:p>
      <w:r>
        <w:t>(Kèm theo Quyết định số 2552/QĐ-UBND ngày 22 tháng 6 năm 2023 của Chủ tịch Ủy ban nhân dân Thành phố)</w:t>
      </w:r>
    </w:p>
    <w:p>
      <w:r>
        <w:t>STT</w:t>
      </w:r>
    </w:p>
    <w:p>
      <w:r>
        <w:t>Chỉ tiêu</w:t>
      </w:r>
    </w:p>
    <w:p>
      <w:r>
        <w:t>Đơn vị chủ trì thực hiện</w:t>
      </w:r>
    </w:p>
    <w:p>
      <w:r>
        <w:t>Đơn vị giám sát thực hiện</w:t>
      </w:r>
    </w:p>
    <w:p>
      <w:r>
        <w:t>1</w:t>
      </w:r>
    </w:p>
    <w:p>
      <w:r>
        <w:t>Tiếp tục thực hiện và duy trì 100% phường - xã - thị trấn tổ chức đối thoại với nhân dân về thực trạng vấn đề vệ sinh môi trường trên địa bàn để tuyên truyền, vận động ý thức bảo vệ môi trường và lắng nghe góp ý, hiến kế trong công tác quản lý lĩnh vực môi trường; giải quyết 100% các kiến nghị của người dân theo thẩm quyền của phường - xã thị trấn</w:t>
      </w:r>
    </w:p>
    <w:p>
      <w:r>
        <w:t>Ủy ban nhân dân Thành phố Thủ Đức và các quận, huyện</w:t>
      </w:r>
    </w:p>
    <w:p>
      <w:r>
        <w:t>Sở Tài nguyên và Môi trường</w:t>
      </w:r>
    </w:p>
    <w:p>
      <w:r>
        <w:t>2</w:t>
      </w:r>
    </w:p>
    <w:p>
      <w:r>
        <w:t>Vận động 100% cơ quan, doanh nghiệp trú đóng trên địa bàn thực hiện ký cam kết không xả rác ra đường, giữ gìn vệ sinh môi trường và mỹ quan đô thị</w:t>
      </w:r>
    </w:p>
    <w:p>
      <w:r>
        <w:t>Ủy ban nhân dân Thành phố Thủ Đức và các quận, huyện</w:t>
      </w:r>
    </w:p>
    <w:p>
      <w:r>
        <w:t>Sở Tài nguyên và Môi trường</w:t>
      </w:r>
    </w:p>
    <w:p>
      <w:r>
        <w:t>3</w:t>
      </w:r>
    </w:p>
    <w:p>
      <w:r>
        <w:t>Phấn đấu hoàn thành chỉ tiêu 100% lực lượng thu gom rác dân lập chuyển đổi mô hình hoạt động, thành lập Hợp tác xã/Doanh nghiệp/Tổ chức có tư cách pháp nhân</w:t>
      </w:r>
    </w:p>
    <w:p>
      <w:r>
        <w:t>Ủy ban nhân dân Thành phố Thủ Đức và các quận, huyện</w:t>
      </w:r>
    </w:p>
    <w:p>
      <w:r>
        <w:t>Sở Tài nguyên và Môi trường</w:t>
      </w:r>
    </w:p>
    <w:p>
      <w:r>
        <w:t>4</w:t>
      </w:r>
    </w:p>
    <w:p>
      <w:r>
        <w:t>Phấn đấu đảm bảo các trạm trung chuyển chất thải rắn sinh hoạt trên địa bàn Thành phố đáp ứng yêu cầu kỹ thuật và bảo vệ môi trường theo quy định hiện hành</w:t>
      </w:r>
    </w:p>
    <w:p>
      <w:r>
        <w:t>Ủy ban nhân dân Thành phố Thủ Đức và các quận, huyện</w:t>
      </w:r>
    </w:p>
    <w:p>
      <w:r>
        <w:t>Sở Tài nguyên và Môi trường</w:t>
      </w:r>
    </w:p>
    <w:p>
      <w:r>
        <w:t>5</w:t>
      </w:r>
    </w:p>
    <w:p>
      <w:r>
        <w:t>Phấn đấu và duy trì tỷ lệ 100% các điểm ô nhiễm môi trường do tồn đọng rác thải được giải quyết, không để tái phát sinh và phát sinh thêm điểm ô nhiễm, tăng tỷ lệ chuyển hóa điểm ô nhiễm thành các khu sinh hoạt cộng đồng</w:t>
      </w:r>
    </w:p>
    <w:p>
      <w:r>
        <w:t>Ủy ban nhân dân Thành phố Thủ Đức và các quận, huyện</w:t>
      </w:r>
    </w:p>
    <w:p>
      <w:r>
        <w:t>Sở Tài nguyên và Môi trường</w:t>
      </w:r>
    </w:p>
    <w:p>
      <w:r>
        <w:t>6</w:t>
      </w:r>
    </w:p>
    <w:p>
      <w:r>
        <w:t>95% khu phố - ấp - sạch, không xả rác ra đường và kênh rạch</w:t>
      </w:r>
    </w:p>
    <w:p>
      <w:r>
        <w:t>Ủy ban nhân dân Thành phố Thủ Đức và các quận, huyện</w:t>
      </w:r>
    </w:p>
    <w:p>
      <w:r>
        <w:t>Sở Tài nguyên và Môi trường</w:t>
      </w:r>
    </w:p>
    <w:p>
      <w:r>
        <w:t>7</w:t>
      </w:r>
    </w:p>
    <w:p>
      <w:r>
        <w:t>70% phường - xã - thị trấn có ít nhất một công trình phát triển mảng xanh tại các khu dân cư hiện hữu</w:t>
      </w:r>
    </w:p>
    <w:p>
      <w:r>
        <w:t>Ủy ban nhân dân Thành phố Thủ Đức và các quận, huyện</w:t>
      </w:r>
    </w:p>
    <w:p>
      <w:r>
        <w:t>Sở Xây dựng</w:t>
      </w:r>
    </w:p>
    <w:p>
      <w:r>
        <w:t>8</w:t>
      </w:r>
    </w:p>
    <w:p>
      <w:r>
        <w:t>100% hệ thống siêu thị, trung tâm thương mại, cửa hàng tiện lợi, nhà sách... sử dụng các bao bì thân thiện môi trường thay thế túi ni lông khó phân hủy; tiểu thương tại các chợ dân sinh giảm 65% sản phẩm nhựa dùng một lần, bao bì nhựa khó phân hủy sinh học của các tiểu thương tại các chợ dân sinh trong việc đóng gói, đựng sản phẩm cho người tiêu dùng.</w:t>
      </w:r>
    </w:p>
    <w:p>
      <w:r>
        <w:t>Ủy ban nhân dân Thành phố Thủ Đức và các quận, huyện</w:t>
      </w:r>
    </w:p>
    <w:p>
      <w:r>
        <w:t>Sở Công thương</w:t>
      </w:r>
    </w:p>
    <w:p>
      <w:r>
        <w:t>9</w:t>
      </w:r>
    </w:p>
    <w:p>
      <w:r>
        <w:t>85% phường - xã - trị trấn đạt tiêu chí “Phường - xã - thị trấn sạch, xanh và thân thiện môi trường”</w:t>
      </w:r>
    </w:p>
    <w:p>
      <w:r>
        <w:t>Ủy ban nhân dân Thành phố Thủ Đức và các quận, huyện</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