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255/QĐ-BYT năm 2026 về Kế hoạch Triển khai Dự án 6: Tăng cường đáp ứng y tế trong phòng, chống ma túy thuộc Chương trình mục tiêu quốc gia phòng, chống ma túy đến năm 2030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27/01/2026</w:t>
            </w:r>
          </w:p>
        </w:tc>
      </w:tr>
      <w:tr>
        <w:tc>
          <w:tcPr>
            <w:tcW w:type="dxa" w:w="4320"/>
          </w:tcPr>
          <w:p>
            <w:r>
              <w:t>Ngày hiệu lực</w:t>
            </w:r>
          </w:p>
        </w:tc>
        <w:tc>
          <w:tcPr>
            <w:tcW w:type="dxa" w:w="4320"/>
          </w:tcPr>
          <w:p>
            <w:r>
              <w:t>27/01/2026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255/QĐ-BYT</w:t>
      </w:r>
    </w:p>
    <w:p>
      <w:r>
        <w:t>Hà Nội, ngày 27 tháng 01 năm 2026</w:t>
      </w:r>
    </w:p>
    <w:p>
      <w:r>
        <w:t>QUYẾT ĐỊNH</w:t>
      </w:r>
    </w:p>
    <w:p>
      <w:r>
        <w:t>BAN HÀNH KẾ HOẠCH TRIỂN KHAI DỰ ÁN 6: TĂNG CƯỜNG ĐÁP ỨNG Y TẾ TRONG PHÒNG, CHỐNG MA TÚY THUỘC CHƯƠNG TRÌNH MỤC TIÊU QUỐC GIA PHÒNG, CHỐNG MA TÚY ĐẾN NĂM 2030</w:t>
      </w:r>
    </w:p>
    <w:p>
      <w:r>
        <w:t>BỘ TRƯỞNG BỘ Y TẾ</w:t>
      </w:r>
    </w:p>
    <w:p>
      <w:r>
        <w:t>Căn cứ Nghị định số 42/2025/NĐ-CP ngày 27 tháng 02 năm 2025 của Chính phủ quy định chức năng, nhiệm vụ, quyền hạn và cơ cấu tổ chức của Bộ Y tế;</w:t>
      </w:r>
    </w:p>
    <w:p>
      <w:r>
        <w:t>Căn cứ Quyết định số 7619/QĐ-BCA ngày 08/9/2025 của Bộ trưởng Bộ Công   an   phê duyệt Chương trình mục tiêu quốc gia phòng, chống ma túy đến năm 2030;</w:t>
      </w:r>
    </w:p>
    <w:p>
      <w:r>
        <w:t>Theo đề nghị của Cục trưởng Cục Phòng bệnh.</w:t>
      </w:r>
    </w:p>
    <w:p>
      <w:r>
        <w:t>QUYẾT ĐỊNH:</w:t>
      </w:r>
    </w:p>
    <w:p>
      <w:r>
        <w:t>Điều 1.  Ban hành kèm theo Quyết định này Kế hoạch Triển khai Dự án 6: Tăng cường đáp ứng y tế trong phòng, chống ma túy thuộc Chương trình mục tiêu quốc gia phòng, chống ma túy đến năm 2030.</w:t>
      </w:r>
    </w:p>
    <w:p>
      <w:r>
        <w:t>Điều   2.  Quyết định này có hiệu lực kể từ ngày ký, ban hành.</w:t>
      </w:r>
    </w:p>
    <w:p>
      <w:r>
        <w:t>Điều   3.  Các ông, bà: Chánh Văn phòng Bộ, Cục trưởng Cục Phòng bệnh, Vụ trưởng, Cục trưởng các Vụ, Cục; Thủ trưởng các đơn vị trực thuộc Bộ Y tế; Giám đốc Sở Y tế các tỉnh, thành phố trực thuộc Trung ương và Thủ trưởng các đơn vị có liên quan chịu trách nhiệm thi hành quyết định này./.</w:t>
      </w:r>
    </w:p>
    <w:p>
      <w:r>
        <w:t>Nơi nhận:</w:t>
      </w:r>
    </w:p>
    <w:p>
      <w:r>
        <w:t>- Như Điều 3;</w:t>
      </w:r>
    </w:p>
    <w:p>
      <w:r>
        <w:t>- Văn phòng Chính phủ;</w:t>
      </w:r>
    </w:p>
    <w:p>
      <w:r>
        <w:t>- Bộ Công an;</w:t>
      </w:r>
    </w:p>
    <w:p>
      <w:r>
        <w:t>- UBND tỉnh, thành phố trực thuộc Trung ương;.</w:t>
      </w:r>
    </w:p>
    <w:p>
      <w:r>
        <w:t>- Bộ trưởng (để báo cáo);</w:t>
      </w:r>
    </w:p>
    <w:p>
      <w:r>
        <w:t>- Các Thứ trưởng;</w:t>
      </w:r>
    </w:p>
    <w:p>
      <w:r>
        <w:t>- Cổng Thông tin điện tử Bộ Y tế;</w:t>
      </w:r>
    </w:p>
    <w:p>
      <w:r>
        <w:t>- Lưu: VT, PB.</w:t>
      </w:r>
    </w:p>
    <w:p>
      <w:r>
        <w:t>KT. BỘ TRƯỞNG</w:t>
      </w:r>
    </w:p>
    <w:p>
      <w:r>
        <w:t>THỨ TRƯỞNG</w:t>
      </w:r>
    </w:p>
    <w:p>
      <w:r>
        <w:t>Nguyễn Thị Liên Hương</w:t>
      </w:r>
    </w:p>
    <w:p>
      <w:r>
        <w:t>KẾ HOẠCH</w:t>
      </w:r>
    </w:p>
    <w:p>
      <w:r>
        <w:t>TRIỂN KHAI DỰ ÁN 6: TĂNG CƯỜNG ĐÁP ỨNG Y TẾ TRONG PHÒNG, CHỐNG MA TÚY THUỘC CHƯƠNG TRÌNH MỤC TIÊU QUỐC GIA PHÒNG, CHỐNG MA TÚY ĐẾN NĂM 2030</w:t>
      </w:r>
    </w:p>
    <w:p>
      <w:r>
        <w:t>(Kèm theo Quyết định số: 255/QĐ-BYT ngày 27 tháng 01 năm 2026 của Bộ Y tế)</w:t>
      </w:r>
    </w:p>
    <w:p>
      <w:r>
        <w:t>I. MỤC TIÊU, CHỈ TIÊU</w:t>
      </w:r>
    </w:p>
    <w:p>
      <w:r>
        <w:t>1. Mục tiêu</w:t>
      </w:r>
    </w:p>
    <w:p>
      <w:r>
        <w:t>1.1. Mục tiêu chung: Tăng cường đáp ứng của ngành y tế trong công tác phòng, chống ma túy góp phần phát triển kinh tế - xã hội, đảm bảo an ninh trật tự, phòng, chống tội phạm và tệ nạn ma túy.</w:t>
      </w:r>
    </w:p>
    <w:p>
      <w:r>
        <w:t>1.2. Mục tiêu cụ thể:</w:t>
      </w:r>
    </w:p>
    <w:p>
      <w:r>
        <w:t>Đến năm 2030:</w:t>
      </w:r>
    </w:p>
    <w:p>
      <w:r>
        <w:t>- Đảm bảo 100% các tỉnh, thành phố thực hiện công tác xác định tình trạng nghiện ma tuý tại các cấp, trong đó ít nhất 80% cơ sở y tế tuyến xã có đủ điều kiện xác định tình trạng nghiện.</w:t>
      </w:r>
    </w:p>
    <w:p>
      <w:r>
        <w:t>- Duy trì và nâng cao hiệu quả công tác điều trị nghiện các chất dạng thuốc phiện bằng thuốc thay thế: duy trì điều trị cho ít nhất 50.000 người nghiện các chất dạng thuốc phiện; nâng cao chất lượng và đa dạng hoá mô hình điều trị nghiện các chất dạng thuốc phiện bằng thuốc thay thế.</w:t>
      </w:r>
    </w:p>
    <w:p>
      <w:r>
        <w:t>- Phấn đấu 100% các tỉnh, thành phố có cán bộ y tế tham gia tập huấn giảng viên tuyến tỉnh về can thiệp tâm lý xã hội dành cho người sử dụng trái phép chất ma túy và can thiệp tâm lý cho người tham gia điều trị nghiện bằng thuốc thay thế.</w:t>
      </w:r>
    </w:p>
    <w:p>
      <w:r>
        <w:t>- Ít nhất 90% người tham gia điều trị nghiện bằng thuốc thay thế, người sử dụng trái phép chất ma túy được tư vấn, hỗ trợ và can thiệp về y tế, tâm lý tại cơ sở y tế.</w:t>
      </w:r>
    </w:p>
    <w:p>
      <w:r>
        <w:t>- Thí điểm phân tích ma tuý đối với 15.000 mẫu dịch sinh học của những người cần xác định tình trạng nghiện ma tuý nhưng không thể phát hiện được loại ma tuý sử dụng bằng test nhanh.</w:t>
      </w:r>
    </w:p>
    <w:p>
      <w:r>
        <w:t>2. Các chỉ tiêu:</w:t>
      </w:r>
    </w:p>
    <w:p>
      <w:r>
        <w:t>- Tỷ lệ cơ sở y tế tuyến xã đủ điều kiện xác định tình trạng nghiện đạt 65% năm 2026; 70% năm 2027; 75% năm 2028; 80% năm 2029 và 80% vào năm 2030.</w:t>
      </w:r>
    </w:p>
    <w:p>
      <w:r>
        <w:t>- Duy trì và mở rộng hoạt động điều trị nghiện các chất dạng thuốc phiện bằng thuốc thay thế, từ 46.000 người năm 2026; 47.000 người năm 2027; 48.000 người năm 2028; 49.000 người năm 2029 và 50.000 người năm 2030.</w:t>
      </w:r>
    </w:p>
    <w:p>
      <w:r>
        <w:t>- Các hoạt động tư vấn, hỗ trợ y tế, tâm lý giữ ổn định mức 90% trong suốt giai đoạn 2026-2030 để bảo đảm chất lượng điều trị toàn diện.</w:t>
      </w:r>
    </w:p>
    <w:p>
      <w:r>
        <w:t>- Mở rộng các hoạt động nâng cao năng lực cán bộ y tế từ 20% tỉnh/thành phố năm 2027; 50% tỉnh/thành phố năm 2028; 70% tỉnh/thành phố năm 2029 đến bao phủ 100% vào năm 2030.</w:t>
      </w:r>
    </w:p>
    <w:p>
      <w:r>
        <w:t>- Thực hiện thí điểm phân tích ma túy bằng dịch sinh học cho 3.000 mẫu mỗi năm, tổng cộng 15.000 mẫu trong cả giai đoạn 2026-2030.</w:t>
      </w:r>
    </w:p>
    <w:p>
      <w:r>
        <w:t>II. NỘI DUNG NHIỆM VỤ, GIẢI PHÁP THỰC HIỆN</w:t>
      </w:r>
    </w:p>
    <w:p>
      <w:r>
        <w:t>1. Triển khai thực hiện các hoạt động chuyên môn y tế liên quan đến phòng, chống ma tuý</w:t>
      </w:r>
    </w:p>
    <w:p>
      <w:r>
        <w:t>1.1. Mở rộng và đảm bảo chất lượng của công tác xác định tình trạng nghiện ma tuý: Phát triển mạng lưới các cơ sở y tế đủ điều kiện xác định tình trạng nghiện ma tuý đặc biệt là tuyến xã; Kiểm tra công tác xác định tình trạng nghiện ma tuý theo đúng quy trình chuyên môn của Bộ Y tế.</w:t>
      </w:r>
    </w:p>
    <w:p>
      <w:r>
        <w:t>1.2. Hỗ trợ trang thiết bị tại các cơ sở điều trị, cơ sở cấp phát thuốc điều trị nghiện các chất dạng thuốc phiện bằng thuốc thay thế đảm bảo cho việc thực hiện các công tác chuyên môn (tăng cường lồng ghép và đa dạng hoá các loại hình dịch vụ).</w:t>
      </w:r>
    </w:p>
    <w:p>
      <w:r>
        <w:t>1.3. Triển khai mở rộng mô hình cấp phát thuốc nhiều ngày cho người bệnh điều trị nghiện các chất dạng thuốc phiện bằng thuốc thay thế.</w:t>
      </w:r>
    </w:p>
    <w:p>
      <w:r>
        <w:t>2. Xây dựng tài liệu đào tạo và tổ chức tập huấn</w:t>
      </w:r>
    </w:p>
    <w:p>
      <w:r>
        <w:t>2.1. Xây dựng tài liệu tập huấn và hướng dẫn chuyên môn kỹ thuật:</w:t>
      </w:r>
    </w:p>
    <w:p>
      <w:r>
        <w:t>- Chuẩn hoá chương trình và giáo trình đào tạo cho cán bộ y tế về can thiệp tâm lý xã hội cho người sử dụng ma túy và người nghiện ma tuý.</w:t>
      </w:r>
    </w:p>
    <w:p>
      <w:r>
        <w:t>- Chuẩn hoá tài liệu đào tạo về loạn thần, rối loạn cảm xúc, rối loạn nhận thức do sử dụng chất ma tuý.</w:t>
      </w:r>
    </w:p>
    <w:p>
      <w:r>
        <w:t>- Biên soạn chương trình và tài liệu tập huấn về điều trị nghiện ma túy.</w:t>
      </w:r>
    </w:p>
    <w:p>
      <w:r>
        <w:t>- Biên soạn chương trình, tài liệu đào tạo và tổ chức lồng ghép nội dung đào tạo về điều trị nghiện chất vào chương trình cho bác sĩ y khoa, bác sĩ y học dự phòng, cử nhân công tác xã hội và tâm lý học và một số chương trình đào tạo khác.</w:t>
      </w:r>
    </w:p>
    <w:p>
      <w:r>
        <w:t>- Xây dựng phác đồ cắt cơn, giải độc cho các loại ma túy mới (ma tuý tổng hợp, cần sa, cần sa tổng hợp, ketamine…).</w:t>
      </w:r>
    </w:p>
    <w:p>
      <w:r>
        <w:t>- Xây dựng hướng dẫn hỗ trợ cắt cơn, giải độc và hỗ trợ cai nghiện ma tuý bằng châm cứu và các liệu pháp không dùng thuốc.</w:t>
      </w:r>
    </w:p>
    <w:p>
      <w:r>
        <w:t>- Xây dựng hướng dẫn điều trị nghiện ma túy bằng y học hiện đại và y học cổ truyền.</w:t>
      </w:r>
    </w:p>
    <w:p>
      <w:r>
        <w:t>- Xây dựng tài liệu tập huấn, hướng dẫn tư vấn cho đại diện gia đình của người sử dụng ma tuý, cán bộ công tác xã hội tại cộng đồng tham gia hỗ trợ người sử dụng ma tuý, người nghiện ma tuý.</w:t>
      </w:r>
    </w:p>
    <w:p>
      <w:r>
        <w:t>2.2. Tổ chức đào tạo, tập huấn:</w:t>
      </w:r>
    </w:p>
    <w:p>
      <w:r>
        <w:t>- Tổ chức tập huấn cho đội ngũ giảng viên nguồn tuyến tỉnh và đội ngũ cán bộ y tế tham gia vào công tác xác định tình trạng nghiện ma tuý tại bệnh viện trực thuộc tỉnh và trung tâm y tế khu vực.</w:t>
      </w:r>
    </w:p>
    <w:p>
      <w:r>
        <w:t>- Tổ chức tập huấn cho đội ngũ cán bộ y tế tham gia công tác điều trị nghiện các chất dạng thuốc phiện bằng thuốc thay thế (tập huấn cơ bản, tập huấn nâng cao và tập huấn cấp phát thuốc nhiều ngày).</w:t>
      </w:r>
    </w:p>
    <w:p>
      <w:r>
        <w:t>- Tổ chức tập huấn cho đội ngũ cán bộ y tế tham gia triển khai thí điểm can thiệp tâm lý cho người sử dụng ma tuý tại bệnh viện trực thuộc tỉnh và trung tâm y tế khu vực.</w:t>
      </w:r>
    </w:p>
    <w:p>
      <w:r>
        <w:t>- Tổ chức tập huấn cho cán bộ y tế, cho người có hành vi nguy cơ cao về triển khai các biện pháp can thiệp tâm lý cho người sử dụng ma túy tổng hợp.</w:t>
      </w:r>
    </w:p>
    <w:p>
      <w:r>
        <w:t>- Tổ chức tập huấn cho cán bộ y tế (thuộc chuyên khoa tâm thần, y học dự phòng, y học cổ truyền và hệ thống y tế tư nhân) về tác động, tác hại và một số rối loạn tâm thần thường gặp do việc sử dụng ma túy.</w:t>
      </w:r>
    </w:p>
    <w:p>
      <w:r>
        <w:t>- Tổ chức tập huấn cho người hành nghề về các phương pháp y học cổ truyền hỗ trợ cai nghiện ma tuý.</w:t>
      </w:r>
    </w:p>
    <w:p>
      <w:r>
        <w:t>- Tổ chức tập huấn cho cán bộ y tế về điều trị cắt cơn, giải độc cho bệnh nhân nghiện ma tuý bằng châm cứu và phương pháp không dùng thuốc của Y học cổ truyền.</w:t>
      </w:r>
    </w:p>
    <w:p>
      <w:r>
        <w:t>- Tổ chức tập huấn, cấp chứng chỉ cho đội ngũ bác sỹ nòng cốt tại các bệnh viện tâm thần kiến thức chuyên sâu về nghiện chất và điều trị nghiện chất.</w:t>
      </w:r>
    </w:p>
    <w:p>
      <w:r>
        <w:t>- Tổ chức đào tạo và thi cho cán bộ điều trị nghiện tham gia tập huấn cấp chứng chỉ quốc tế (chứng chỉ ICAP).</w:t>
      </w:r>
    </w:p>
    <w:p>
      <w:r>
        <w:t>- Tổ chức tập huấn cho đại diện gia đình của người sử dụng ma tuý, cán bộ công tác xã hội tại cộng đồng tham gia hỗ trợ người sử dụng ma tuý, người nghiện ma tuý.</w:t>
      </w:r>
    </w:p>
    <w:p>
      <w:r>
        <w:t>3. Thí điểm các biện pháp can thiệp mới cho người sử dụng ma tuý và các phương pháp điều trị nghiện ma túy, hỗ trợ cai nghiện ma tuý cho người nghiện ma túy</w:t>
      </w:r>
    </w:p>
    <w:p>
      <w:r>
        <w:t>- Thí điểm triển khai các can thiệp liên quan đến việc sử dụng ma túy tổng hợp và đa ma túy trên cơ sở sử dụng hệ thống các cơ sở điều trị và cơ sở cấp phát thuốc sẵn có cả về cơ sở vật chất, trang thiết bị, nguồn nhân lực và kinh phí vận hành.</w:t>
      </w:r>
    </w:p>
    <w:p>
      <w:r>
        <w:t>- Áp dụng biện pháp quản lý hành vi tích cực đối với người bệnh tham gia điều trị nghiện các chất dạng thuốc phiện bằng thuốc Methadone tại các cơ sở điều trị, cơ sở cấp phát thuốc. Triển khai thí điểm chương trình quản lý hành vi tích cực tại cơ sở điều trị methadone.</w:t>
      </w:r>
    </w:p>
    <w:p>
      <w:r>
        <w:t>- Triển khai các biện pháp can thiệp đối với người sử dụng trái phép ma túy tổng hợp, nhất là tại các địa phương trọng điểm về ma túy.</w:t>
      </w:r>
    </w:p>
    <w:p>
      <w:r>
        <w:t>- Triển khai các biện pháp can thiệp tâm lý xã hội đối với người sử dụng trái phép chất ma túy tại một số bệnh viện tâm thần tại Hà Nội và thành phố Hồ Chí Minh.</w:t>
      </w:r>
    </w:p>
    <w:p>
      <w:r>
        <w:t>- Triển khai các điểm cung cấp dịch vụ tư vấn tại gia đình và cộng đồng để tăng khả năng tiếp cận của người sử dụng trái phép chất ma túy và người nghiện ma tuý.</w:t>
      </w:r>
    </w:p>
    <w:p>
      <w:r>
        <w:t>- Triển khai điều trị cắt cơn, giải độc cho người nghiện ma tuý và điều trị phục hồi cho người sau cai nghiện ma túy bằng châm cứu và phương pháp không dùng thuốc của Y học cổ truyền.</w:t>
      </w:r>
    </w:p>
    <w:p>
      <w:r>
        <w:t>4. Triển khai thực hiện nhiệm vụ nghiên cứu khoa học</w:t>
      </w:r>
    </w:p>
    <w:p>
      <w:r>
        <w:t>- Nghiên cứu về ảnh hưởng tâm thần (loạn thần, rối loạn nhận thức, rối loạn cảm xúc) do sử dụng các chất ma tuý: cần sa, cần sa tổng hợp, ma tuý tổng hợp, ketamine…</w:t>
      </w:r>
    </w:p>
    <w:p>
      <w:r>
        <w:t>- Nghiên cứu các biểu hiện và triệu chứng lâm sàng của hội chứng cai (cắt cơn, giải độc) do sử dụng các chất ma tuý: cần sa, cần sa tổng hợp, ma tuý tổng hợp, ketamine…</w:t>
      </w:r>
    </w:p>
    <w:p>
      <w:r>
        <w:t>- Nghiên cứu đánh giá tình hình sử dụng và thực trạng sử dụng một số loại “ma tuý núp bóng” như thuốc lá điện tử, khí cười, shisha, tem giấy, bùa lưỡi, keo chó… trong nhóm thanh thiếu niên trẻ tại một số thành phố lớn (Hà Nội, Hải Phòng, Tp. Hồ Chí Minh và Cần Thơ).</w:t>
      </w:r>
    </w:p>
    <w:p>
      <w:r>
        <w:t>- Nghiên cứu khảo sát về thực trạng cung cấp dịch vụ y tế cho những người sử dụng và nghiện ma tuý.</w:t>
      </w:r>
    </w:p>
    <w:p>
      <w:r>
        <w:t>5. Phân tích ma tuý trong dịch sinh học phục vụ công tác xác định tình trạng nghiện ma tuý, điều trị và cai nghiện ma tuý</w:t>
      </w:r>
    </w:p>
    <w:p>
      <w:r>
        <w:t>- Mua sắm máy móc, trang thiết bị và dung môi hoá chất sử dụng cho việc phân tích ma tuý trong dịch sinh học.</w:t>
      </w:r>
    </w:p>
    <w:p>
      <w:r>
        <w:t>- Tiến hành phân tích ma tuý đối với 15.000 mẫu dịch sinh học của những người cần xác định tình trạng nghiện ma tuý nhưng không thể phát hiện được loại ma tuý sử dụng bằng test nhanh.</w:t>
      </w:r>
    </w:p>
    <w:p>
      <w:r>
        <w:t>6. Ứng dụng công nghệ thông tin</w:t>
      </w:r>
    </w:p>
    <w:p>
      <w:r>
        <w:t>- Xây dựng phần mềm quản lý người bệnh điều trị nghiện các chất dạng thuốc phiện bằng thuốc thay thế nhằm đảm bảo việc liên thông hệ thống giữa các cơ sở điều trị.</w:t>
      </w:r>
    </w:p>
    <w:p>
      <w:r>
        <w:t>- Triển khai ứng dụng công nghệ thông tin cho toàn bộ các cơ sở điều trị nghiện các chất dạng thuốc phiện bằng thuốc thay thế.</w:t>
      </w:r>
    </w:p>
    <w:p>
      <w:r>
        <w:t>7. Giám sát, hỗ trợ kỹ thuật</w:t>
      </w:r>
    </w:p>
    <w:p>
      <w:r>
        <w:t>- Tổ chức/tham gia các đoàn kiểm tra, giám sát và hỗ trợ kỹ thuật về việc triển khai các hoạt động:</w:t>
      </w:r>
    </w:p>
    <w:p>
      <w:r>
        <w:t>(i) xác định tình trạng nghiện ma tuý;</w:t>
      </w:r>
    </w:p>
    <w:p>
      <w:r>
        <w:t>(ii) điều trị nghiện các chất dạng thuốc phiện bằng thuốc thay thế và chương trình cấp thuốc methadone nhiều ngày;</w:t>
      </w:r>
    </w:p>
    <w:p>
      <w:r>
        <w:t>(iii) triển khai thực hiện các phương pháp y học cổ truyền trong hỗ trợ cai nghiện ma tuý.</w:t>
      </w:r>
    </w:p>
    <w:p>
      <w:r>
        <w:t>- Cử cán bộ chuyên môn nghiệp vụ tham gia các khóa đào tạo, tập huấn do các tổ chức quốc tế, hiệp hội chuyên môn hoặc một số quốc gia có kỹ thuật điều trị, cai nghiện ma túy tiên tiến tổ chức.</w:t>
      </w:r>
    </w:p>
    <w:p>
      <w:r>
        <w:t>- Tổ chức các đoàn học tập, trao đổi kinh nghiệm trong và ngoài nước cho đội ngũ công chức, viên chức, người lao động tham gia công tác điều trị nghiện và can thiệp tâm lý cho người nghiện, người sử dụng trái phép chất ma túy.</w:t>
      </w:r>
    </w:p>
    <w:p>
      <w:r>
        <w:t>III. KINH PHÍ</w:t>
      </w:r>
    </w:p>
    <w:p>
      <w:r>
        <w:t>- Tổng kinh phí:  427.   210 tỷ đồng (Bốn trăm hai mươi bảy nghìn hai trăm mười tỷ đồng).  Trong đó:</w:t>
      </w:r>
    </w:p>
    <w:p>
      <w:r>
        <w:t>+ Ngân sách trung ương: 362,353 tỷ đồng (Vốn sự nghiệp);</w:t>
      </w:r>
    </w:p>
    <w:p>
      <w:r>
        <w:t>+ Ngân sách địa phương: 64,857 tỷ đồng (Vốn sự nghiệp).</w:t>
      </w:r>
    </w:p>
    <w:p>
      <w:r>
        <w:t>- Nguyên tắc phân bổ: Ưu tiên địa bàn trọng điểm về ma túy, HIV/AIDS; vùng sâu, vùng xa, biên giới.</w:t>
      </w:r>
    </w:p>
    <w:p>
      <w:r>
        <w:t>- Lồng ghép với các Chương trình Mục tiêu quốc gia khác và nguồn hợp pháp khác.</w:t>
      </w:r>
    </w:p>
    <w:p>
      <w:r>
        <w:t>IV. TỔ CHỨC THỰC HIỆN</w:t>
      </w:r>
    </w:p>
    <w:p>
      <w:r>
        <w:t>1. Cục Phòng bệnh  là cơ quan đầu mối chủ trì, phối hợp với các đơn vị thuộc Bộ Công an và các cơ quan có liên quan thuộc Bộ Y tế tổ chức triển khai các hoạt động thuộc Chương trình mục tiêu quốc gia phòng, chống ma túy đến năm 2030.</w:t>
      </w:r>
    </w:p>
    <w:p>
      <w:r>
        <w:t>- Đầu mối xây dựng và trình ban hành Kế hoạch triển khai Dự án 6 “Tăng cường đáp ứng y tế trong phòng, chống ma túy”.</w:t>
      </w:r>
    </w:p>
    <w:p>
      <w:r>
        <w:t>- Đầu mối xây dựng hướng dẫn tổ chức thực hiện các hoạt động chuyên môn y tế thuộc Chương trình mục tiêu quốc gia phòng, chống ma túy đến năm 2030.</w:t>
      </w:r>
    </w:p>
    <w:p>
      <w:r>
        <w:t>- Phối hợp với các đơn vị thuộc Bộ Công an xây dựng kế hoạch và hướng dẫn địa phương thực hiện các nhiệm vụ giao cho ngành y tế thuộc Dự án 4 “Nâng cao hiệu quả công tác phòng, chống ma túy ở cơ sở”.</w:t>
      </w:r>
    </w:p>
    <w:p>
      <w:r>
        <w:t>- Tham gia phối hợp thực hiện công tác quản lý, giám sát, đánh giá Chương trình mục tiêu quốc gia phòng, chống ma túy đến năm 2030.</w:t>
      </w:r>
    </w:p>
    <w:p>
      <w:r>
        <w:t>- Chỉ đạo, hướng dẫn các địa phương triển khai thực hiện công tác xác định tình trạng nghiện ma túy và điều trị nghiện các chất dạng thuốc phiện bằng thuốc thay thế theo quy định của pháp luật.</w:t>
      </w:r>
    </w:p>
    <w:p>
      <w:r>
        <w:t>- Phối hợp với các đơn vị có liên quan xây dựng tài liệu tập huấn, các hướng dẫn chuyên môn kỹ thuật và tổ chức hoạt động tập huấn về xác định tình trạng nghiện ma túy, điều trị nghiện các chất dạng thuốc phiện bằng thuốc thay thế; tham gia các nghiên cứu về các bài thuốc và các phương pháp cai nghiện ma túy.</w:t>
      </w:r>
    </w:p>
    <w:p>
      <w:r>
        <w:t>- Tổ chức/tham gia các đoàn kiểm tra, giám sát và hỗ trợ kỹ thuật về việc triển khai các hoạt động: (i) xác định tình trạng nghiện ma tuý; (ii) điều trị nghiện các chất dạng thuốc phiện bằng thuốc thay thế và chương trình cấp thuốc methadone nhiều ngày; (iii) triển khai thực hiện các phương pháp y học cổ truyền trong hỗ trợ cai nghiện ma tuý.</w:t>
      </w:r>
    </w:p>
    <w:p>
      <w:r>
        <w:t>- Tham gia các khóa đào tạo, tập huấn do các tổ chức quốc tế, hiệp hội chuyên môn hoặc một số quốc gia có kỹ thuật điều trị, cai nghiện ma túy tiên tiến tổ chức.</w:t>
      </w:r>
    </w:p>
    <w:p>
      <w:r>
        <w:t>- Tổ chức các đoàn học tập, trao đổi kinh nghiệm trong và ngoài nước về công tác điều trị nghiện và can thiệp tâm lý cho người nghiện, người sử dụng trái phép chất ma túy.</w:t>
      </w:r>
    </w:p>
    <w:p>
      <w:r>
        <w:t>2. Cục Quản lý Dược</w:t>
      </w:r>
    </w:p>
    <w:p>
      <w:r>
        <w:t>- Đầu mối thực hiện quản lý nhà nước về các hoạt động hợp pháp liên quan đến ma túy trong ngành y tế.</w:t>
      </w:r>
    </w:p>
    <w:p>
      <w:r>
        <w:t>- Phối hợp với các đơn vị thuộc Bộ Công an tham gia các đoàn kiểm tra, giám sát địa phương về các hoạt động hợp pháp liên quan đến ma túy.</w:t>
      </w:r>
    </w:p>
    <w:p>
      <w:r>
        <w:t>- Tham gia phối hợp thực hiện công tác quản lý, giám sát, đánh giá Chương trình mục tiêu quốc gia phòng, chống ma túy đến năm 2030.</w:t>
      </w:r>
    </w:p>
    <w:p>
      <w:r>
        <w:t>3. Cục Quản lý Y, Dược cổ truyền</w:t>
      </w:r>
    </w:p>
    <w:p>
      <w:r>
        <w:t>- Phối hợp với các đơn vị có liên quan:</w:t>
      </w:r>
    </w:p>
    <w:p>
      <w:r>
        <w:t>+ Tổ chức tập huấn cho người hành nghề về các phương pháp y học cổ truyền hỗ trợ cai nghiện ma tuý;</w:t>
      </w:r>
    </w:p>
    <w:p>
      <w:r>
        <w:t>+ Tổ chức tập huấn cho cán bộ y tế về cắt cơn giải độc bằng châm cứu và phương pháp không dùng thuốc y học cổ truyền.</w:t>
      </w:r>
    </w:p>
    <w:p>
      <w:r>
        <w:t>+ Rà soát, xây dựng, hoàn thiện các hướng dẫn điều trị nghiện ma tuý bằng y học cổ truyền.</w:t>
      </w:r>
    </w:p>
    <w:p>
      <w:r>
        <w:t>- Tham gia các khóa đào tạo, tập huấn do các tổ chức quốc tế, hiệp hội chuyên môn hoặc một số quốc gia có kỹ thuật điều trị, cai nghiện ma túy tiên tiến tổ chức.</w:t>
      </w:r>
    </w:p>
    <w:p>
      <w:r>
        <w:t>- Tham gia các đoàn học tập, trao đổi kinh nghiệm trong và ngoài nước về công tác điều trị nghiện và can thiệp tâm lý cho người nghiện, người sử dụng trái phép chất ma túy.</w:t>
      </w:r>
    </w:p>
    <w:p>
      <w:r>
        <w:t>4. Cục Khoa học công nghệ và Đào tạo</w:t>
      </w:r>
    </w:p>
    <w:p>
      <w:r>
        <w:t>- Phối hợp với các đơn vị có liên quan:</w:t>
      </w:r>
    </w:p>
    <w:p>
      <w:r>
        <w:t>+ Biên soạn chương trình và tài liệu tập huấn về điều trị nghiện ma túy;</w:t>
      </w:r>
    </w:p>
    <w:p>
      <w:r>
        <w:t>+ Biên soạn chương trình, tài liệu đào tạo và tổ chức lồng ghép nội dung đào tạo về điều trị nghiện chất vào chương trình cho bác sĩ y khoa, bác sĩ y học dự phòng, cử nhân công tác xã hội và tâm lý học và một số chương trình đào tạo khác;</w:t>
      </w:r>
    </w:p>
    <w:p>
      <w:r>
        <w:t>+ Xây dựng tài liệu tập huấn, hướng dẫn tư vấn cho đại diện gia đình của người sử dụng ma tuý, cán bộ công tác xã hội tại cộng đồng tham gia hỗ trợ người sử dụng ma tuý, người nghiện ma tuý;</w:t>
      </w:r>
    </w:p>
    <w:p>
      <w:r>
        <w:t>+ Xây dựng Phần mềm quản lý người bệnh điều trị nghiện các chất dạng thuốc phiện bằng thuốc thay thế nhằm đảm bảo liên thông giữa các cơ sở điều trị.</w:t>
      </w:r>
    </w:p>
    <w:p>
      <w:r>
        <w:t>5. Trường Đại học Y Hà Nội</w:t>
      </w:r>
    </w:p>
    <w:p>
      <w:r>
        <w:t>- Đầu mối phối hợp với các đơn vị có liên quan chuẩn hóa, xây dựng tài liệu tập huấn và các hướng dẫn chuyên môn kỹ thuật về can thiệp tâm lý xã hội cho người sử dụng trái phép chất ma túy và người nghiện ma túy; loạn thần, rối loạn nhận thức, rối loạn cảm xúc do sử dụng chất ma túy; điều trị nghiện chất…;</w:t>
      </w:r>
    </w:p>
    <w:p>
      <w:r>
        <w:t>- Tổ chức các hoạt động tập huấn về xác định tình trạng nghiện ma tuý; điều trị nghiện các chất dạng thuốc phiện bằng thuốc thay thế; can thiệp tâm lý cho người sử dụng ma tuý; tác động, tác hại và rối loạn tâm thần thường gặp do sử dụng các chất tác động tâm thần;</w:t>
      </w:r>
    </w:p>
    <w:p>
      <w:r>
        <w:t>- Tổ chức đào tạo và thi cho cán bộ điều trị nghiện tham gia tập huấn cấp chứng chỉ quốc tế (chứng chỉ ICAP);</w:t>
      </w:r>
    </w:p>
    <w:p>
      <w:r>
        <w:t>- Thí điểm các biện pháp can thiệp mới cho người sử dụng ma tuý và các phương pháp điều trị nghiện ma túy, hỗ trợ cai nghiện ma túy cho người nghiện ma túy;</w:t>
      </w:r>
    </w:p>
    <w:p>
      <w:r>
        <w:t>- Tham gia các khóa đào tạo, tập huấn do các tổ chức quốc tế, hiệp hội chuyên môn hoặc một số quốc gia có kỹ thuật điều trị, cai nghiện ma túy tiên tiến tổ chức.</w:t>
      </w:r>
    </w:p>
    <w:p>
      <w:r>
        <w:t>- Tham gia các đoàn học tập, trao đổi kinh nghiệm trong và ngoài nước về công tác điều trị nghiện và can thiệp tâm lý cho người nghiện, người sử dụng trái phép chất ma túy.</w:t>
      </w:r>
    </w:p>
    <w:p>
      <w:r>
        <w:t>6. Viện Sức khỏe Tâm thần - Bệnh viện Bạch Mai</w:t>
      </w:r>
    </w:p>
    <w:p>
      <w:r>
        <w:t>- Phối hợp với các đơn vị có liên quan:</w:t>
      </w:r>
    </w:p>
    <w:p>
      <w:r>
        <w:t>+ Chuẩn hoá chương trình và giáo trình đào tạo cho cán bộ y tế về can thiệp tâm lý xã hội cho người sử dụng ma túy và người nghiện ma tuý;</w:t>
      </w:r>
    </w:p>
    <w:p>
      <w:r>
        <w:t>+ Chuẩn hoá tài liệu đào tạo về loạn thần, rối loạn cảm xúc, rối loạn nhận thức do sử dụng chất ma tuý;</w:t>
      </w:r>
    </w:p>
    <w:p>
      <w:r>
        <w:t>+ Xây dựng tài liệu tập huấn, hướng dẫn tư vấn cho người nhà người sử dụng ma tuý, cán bộ công tác xã hội tại cộng đồng tham gia hỗ trợ người sử dụng ma tuý, người nghiện ma tuý đăng ký tham gia cai nghiện ma tuý tại gia đình và cộng đồng;</w:t>
      </w:r>
    </w:p>
    <w:p>
      <w:r>
        <w:t>+ Tập huấn cho đội ngũ cán bộ y tế tuyến tỉnh (hệ thống BV đa khoa và hệ thống BV tâm thần) và tuyến xã về can thiệp tâm lý cho người sử dụng ma túy;</w:t>
      </w:r>
    </w:p>
    <w:p>
      <w:r>
        <w:t>+ Tổ chức tập huấn cho cán bộ y tế (thuộc chuyên khoa tâm thần, y học dự phòng, y học cổ truyền và hệ thống y tế tư nhân) về tác động, tác hại và một số rối loạn tâm thần thường gặp do việc sử dụng ma túy;</w:t>
      </w:r>
    </w:p>
    <w:p>
      <w:r>
        <w:t>+ Triển khai các biện pháp can thiệp đối với người lạm dụng ma túy tổng hợp, nhất là tại các địa phương trọng điểm về ma túy;</w:t>
      </w:r>
    </w:p>
    <w:p>
      <w:r>
        <w:t>+ Xây dựng phác đồ cắt cơn, giải độc cho các loại ma tuý mới (ma tuý tổng hợp, cần sa, cần sa điện tử, ketamine…);</w:t>
      </w:r>
    </w:p>
    <w:p>
      <w:r>
        <w:t>- Đầu mối rà soát, hoàn thiện các hướng dẫn điều trị nghiện ma tuý bằng y học hiện đại;</w:t>
      </w:r>
    </w:p>
    <w:p>
      <w:r>
        <w:t>- Tổ chức tập huấn, cấp chứng chỉ cho đội ngũ bác sỹ nòng cốt tại các bệnh viện tâm thần kiến thức chuyên sâu về nghiện chất và điều trị nghiện chất;</w:t>
      </w:r>
    </w:p>
    <w:p>
      <w:r>
        <w:t>- Triển khai các biện pháp can thiệp tâm lý xã hội đối với người lạm dụng một số chất kích thích tâm thần tại một số bệnh viện tâm thần tại Hà Nội và thành phố Hồ Chí Minh.</w:t>
      </w:r>
    </w:p>
    <w:p>
      <w:r>
        <w:t>- Triển khai các nghiên cứu khoa học về ảnh hưởng tâm thần và các biểu hiện lâm sàng của hội chứng cai do sử dụng một số chất ma túy; đánh giá thực trạng sử dụng “ma túy núp bóng” trong nhóm thanh thiếu niên tại một số thành phố lớn; khảo sát tình hình cung cấp dịch vụ y tế cho người sử dụng và nghiện ma túy;</w:t>
      </w:r>
    </w:p>
    <w:p>
      <w:r>
        <w:t>- Tham gia các khóa đào tạo, tập huấn do các tổ chức quốc tế, hiệp hội chuyên môn hoặc một số quốc gia có kỹ thuật điều trị, cai nghiện ma túy tiên tiến tổ chức.</w:t>
      </w:r>
    </w:p>
    <w:p>
      <w:r>
        <w:t>- Tham gia các đoàn học tập, trao đổi kinh nghiệm trong và ngoài nước về công tác điều trị nghiện và can thiệp tâm lý cho người nghiện, người sử dụng trái phép chất ma túy.</w:t>
      </w:r>
    </w:p>
    <w:p>
      <w:r>
        <w:t>7. Bệnh viện Tâm thần Trung ương 1</w:t>
      </w:r>
    </w:p>
    <w:p>
      <w:r>
        <w:t>Phối hợp với các đơn vị có liên quan:</w:t>
      </w:r>
    </w:p>
    <w:p>
      <w:r>
        <w:t>+ Chuẩn hoá chương trình và giáo trình đào tạo cho cán bộ y tế về can thiệp tâm lý xã hội cho người sử dụng ma túy và người nghiện ma tuý;</w:t>
      </w:r>
    </w:p>
    <w:p>
      <w:r>
        <w:t>+ Chuẩn hoá tài liệu đào tạo về loạn thần, rối loạn cảm xúc, rối loạn nhận thức do sử dụng chất ma tuý;</w:t>
      </w:r>
    </w:p>
    <w:p>
      <w:r>
        <w:t>+ Xây dựng phác đồ cắt cơn, giải độc cho các loại ma túy mới (ma tuý tổng hợp, cần sa, cần sa điện tử, ketamine…);</w:t>
      </w:r>
    </w:p>
    <w:p>
      <w:r>
        <w:t>+ Tổ chức tập huấn cho đội ngũ giảng viên nguồn tuyến tỉnh và đội ngũ cán bộ y tế tham gia vào công tác xác định tình trạng nghiện ma tuý tại bệnh viện trực thuộc tỉnh và trung tâm y tế khu vực.</w:t>
      </w:r>
    </w:p>
    <w:p>
      <w:r>
        <w:t>+ Tổ chức tập huấn cho cán bộ y tế, cho người có hành vi nguy cơ cao về triển khai các biện pháp can thiệp tâm lý cho người sử dụng ma túy tổng hợp.</w:t>
      </w:r>
    </w:p>
    <w:p>
      <w:r>
        <w:t>+ Tổ chức các hoạt động tập huấn về xác định tình trạng nghiện ma tuý;</w:t>
      </w:r>
    </w:p>
    <w:p>
      <w:r>
        <w:t>+ Tập huấn cho đội ngũ cán bộ y tế tuyến tỉnh (hệ thống BV đa khoa và hệ thống BV tâm thần) và tuyến xã về can thiệp tâm lý cho người sử dụng ma túy;</w:t>
      </w:r>
    </w:p>
    <w:p>
      <w:r>
        <w:t>+ Tổ chức tập huấn cho cán bộ y tế (thuộc chuyên khoa tâm thần, y học dự phòng, y học cổ truyền và hệ thống y tế tư nhân) về tác động, tác hại và một số rối loạn tâm thần thường gặp do việc sử dụng các chất tác động tâm thần;</w:t>
      </w:r>
    </w:p>
    <w:p>
      <w:r>
        <w:t>+ Triển khai các biện pháp can thiệp đối với người lạm dụng ma túy tổng hợp, nhất là tại các địa phương trọng điểm về ma túy và HIV/AIDS;</w:t>
      </w:r>
    </w:p>
    <w:p>
      <w:r>
        <w:t>- Tham gia các khóa đào tạo, tập huấn do các tổ chức quốc tế, hiệp hội chuyên môn hoặc một số quốc gia có kỹ thuật điều trị, cai nghiện ma túy tiên tiến tổ chức.</w:t>
      </w:r>
    </w:p>
    <w:p>
      <w:r>
        <w:t>- Tham gia các đoàn học tập, trao đổi kinh nghiệm trong và ngoài nước về công tác điều trị nghiện và can thiệp tâm lý cho người nghiện, người sử dụng trái phép chất ma túy.</w:t>
      </w:r>
    </w:p>
    <w:p>
      <w:r>
        <w:t>8. Bệnh viện Châm cứu Trung ương</w:t>
      </w:r>
    </w:p>
    <w:p>
      <w:r>
        <w:t>- Phối hợp với các đơn vị có liên quan:</w:t>
      </w:r>
    </w:p>
    <w:p>
      <w:r>
        <w:t>+  Rà soát, hoàn thiện các hướng dẫn điều trị nghiện ma tuý bằng y học cổ truyền;</w:t>
      </w:r>
    </w:p>
    <w:p>
      <w:r>
        <w:t>+ Tổ chức tập huấn cho cán bộ y tế (thuộc chuyên khoa tâm thần, y học dự phòng, y học cổ truyền và hệ thống y tế tư nhân) về tác động, tác hại và một số rối loạn tâm thần thường gặp do việc sử dụng các chất tác động tâm thần;</w:t>
      </w:r>
    </w:p>
    <w:p>
      <w:r>
        <w:t>+ Tổ chức tập huấn cho người hành nghề về các phương pháp y học cổ truyền hỗ trợ cai nghiện ma tuý;</w:t>
      </w:r>
    </w:p>
    <w:p>
      <w:r>
        <w:t>+ Tổ chức tập huấn cho cán bộ y tế về cắt cơn giải độc bằng châm cứu và phương pháp không dùng thuốc y học cổ truyền;</w:t>
      </w:r>
    </w:p>
    <w:p>
      <w:r>
        <w:t>- Triển khai điều trị cắt cơn, giải độc cho bệnh nhân nghiện ma tuý bằng châm cứu và phương pháp không dùng thuốc của Y học cổ truyền;</w:t>
      </w:r>
    </w:p>
    <w:p>
      <w:r>
        <w:t>- Điều trị phục hồi cho bệnh nhân sau cai nghiện ma tuý bằng phương pháp châm cứu và phương pháp không dùng thuốc của Y học cổ truyền;</w:t>
      </w:r>
    </w:p>
    <w:p>
      <w:r>
        <w:t>- Hoàn thiện hướng dẫn hướng dẫn hỗ trợ cắt cơn, giải độc và hỗ trợ cai nghiện ma tuý bằng châm cứu và các liệu pháp không dùng thuốc.</w:t>
      </w:r>
    </w:p>
    <w:p>
      <w:r>
        <w:t>- Tham gia các khóa đào tạo, tập huấn do các tổ chức quốc tế, hiệp hội chuyên môn hoặc một số quốc gia có kỹ thuật điều trị, cai nghiện ma túy tiên tiến tổ chức.</w:t>
      </w:r>
    </w:p>
    <w:p>
      <w:r>
        <w:t>- Tham gia các đoàn học tập, trao đổi kinh nghiệm trong và ngoài nước về công tác điều trị nghiện và can thiệp tâm lý cho người nghiện, người sử dụng trái phép chất ma túy.</w:t>
      </w:r>
    </w:p>
    <w:p>
      <w:r>
        <w:t>9. Bệnh viện Y học cổ truyền Trung ương</w:t>
      </w:r>
    </w:p>
    <w:p>
      <w:r>
        <w:t>- Phối hợp với các đơn vị có liên quan:</w:t>
      </w:r>
    </w:p>
    <w:p>
      <w:r>
        <w:t>+ Xây dựng hướng dẫn hỗ trợ cắt cơn, giải độc và hỗ trợ cai nghiện ma tuý bằng châm cứu và các liệu pháp không dùng thuốc;</w:t>
      </w:r>
    </w:p>
    <w:p>
      <w:r>
        <w:t>+ Xây dựng hướng dẫn điều trị nghiện ma túy bằng y học cổ truyền;</w:t>
      </w:r>
    </w:p>
    <w:p>
      <w:r>
        <w:t>+ Tổ chức tập huấn cho cán bộ y tế (thuộc chuyên khoa tâm thần, y học dự phòng, y học cổ truyền và hệ thống y tế tư nhân) về tác động, tác hại và một số rối loạn tâm thần thường gặp do việc sử dụng ma túy;</w:t>
      </w:r>
    </w:p>
    <w:p>
      <w:r>
        <w:t>+ Tổ chức tập huấn cho người hành nghề về các phương pháp y học cổ truyền hỗ trợ cai nghiện ma tuý;</w:t>
      </w:r>
    </w:p>
    <w:p>
      <w:r>
        <w:t>+ Tổ chức tập huấn cho cán bộ y tế về điều trị cắt cơn, giải độc cho bệnh nhân nghiện ma tuý bằng châm cứu và phương pháp không dùng thuốc của Y học cổ truyền;</w:t>
      </w:r>
    </w:p>
    <w:p>
      <w:r>
        <w:t>+ Triển khai điều trị cắt cơn, giải độc cho người nghiện ma tuý và điều trị phục hồi cho người sau cai nghiện ma túy bằng châm cứu và phương pháp không dùng thuốc của Y học cổ truyền.</w:t>
      </w:r>
    </w:p>
    <w:p>
      <w:r>
        <w:t>- Tham gia các khóa đào tạo, tập huấn do các tổ chức quốc tế, hiệp hội chuyên môn hoặc một số quốc gia có kỹ thuật điều trị, cai nghiện ma túy tiên tiến tổ chức.</w:t>
      </w:r>
    </w:p>
    <w:p>
      <w:r>
        <w:t>- Tham gia các đoàn học tập, trao đổi kinh nghiệm trong và ngoài nước về công tác điều trị nghiện và can thiệp tâm lý cho người nghiện, người sử dụng trái phép chất ma túy.</w:t>
      </w:r>
    </w:p>
    <w:p>
      <w:r>
        <w:t>10. Viện Pháp y Quốc gia</w:t>
      </w:r>
    </w:p>
    <w:p>
      <w:r>
        <w:t>Phân tích ma tuý trong dịch sinh học phục vụ công tác xác định tình trạng nghiện ma tuý, điều trị và cai nghiện ma tuý.</w:t>
      </w:r>
    </w:p>
    <w:p>
      <w:r>
        <w:t>11. Ủy ban nhân dân cấp tỉnh  chỉ đạo Sở Y tế chủ trì, phối hợp với các Sở, ban, ngành liên quan tổ chức triển khai thực hiện các hoạt động:</w:t>
      </w:r>
    </w:p>
    <w:p>
      <w:r>
        <w:t>- Công tác xác định tình trạng nghiện ma tuý;</w:t>
      </w:r>
    </w:p>
    <w:p>
      <w:r>
        <w:t>- Công tác điều trị nghiện các chất dạng thuốc phiện bằng thuốc thay thế;</w:t>
      </w:r>
    </w:p>
    <w:p>
      <w:r>
        <w:t>- Can thiệp tâm lý cho người sử dụng ma tuý;</w:t>
      </w:r>
    </w:p>
    <w:p>
      <w:r>
        <w:t>- Phối hợp với Công an tại địa phương trong việc triển khai nhiệm vụ cắt cơn, giải độc như một quy trình của cai nghiện ma tuý tại gia đình và cộng đồng; thúc đẩy hoạt động cai nghiện ma tuý được triển khai một cách hiệu quả;</w:t>
      </w:r>
    </w:p>
    <w:p>
      <w:r>
        <w:t>- Kiểm tra, giám sát, đánh giá và tổng hợp báo cáo kết quả thực hiện các hoạt động phòng, chống ma tuý theo quy định.</w:t>
      </w:r>
    </w:p>
    <w:p>
      <w:r>
        <w:t>BẢNG PHÂN CÔNG   NHIỆM VỤ</w:t>
      </w:r>
    </w:p>
    <w:p>
      <w:r>
        <w:t>TT</w:t>
      </w:r>
    </w:p>
    <w:p>
      <w:r>
        <w:t>Nội dung hoạt động</w:t>
      </w:r>
    </w:p>
    <w:p>
      <w:r>
        <w:t>Đơn vị chủ trì</w:t>
      </w:r>
    </w:p>
    <w:p>
      <w:r>
        <w:t>Đơn vị phối hợp</w:t>
      </w:r>
    </w:p>
    <w:p>
      <w:r>
        <w:t>Đầu ra hoạt động</w:t>
      </w:r>
    </w:p>
    <w:p>
      <w:r>
        <w:t>Thời gian triển khai   và   hoàn   thành</w:t>
      </w:r>
    </w:p>
    <w:p>
      <w:r>
        <w:t>A</w:t>
      </w:r>
    </w:p>
    <w:p>
      <w:r>
        <w:t>CÁC ĐƠN VỊ THUỘC/TRỰC THUỘC BỘ Y TẾ</w:t>
      </w:r>
    </w:p>
    <w:p>
      <w:r>
        <w:t>I</w:t>
      </w:r>
    </w:p>
    <w:p>
      <w:r>
        <w:t>Xây dựng tài liệu đào tạo và tổ chức tập huấn</w:t>
      </w:r>
    </w:p>
    <w:p>
      <w:r>
        <w:t>1</w:t>
      </w:r>
    </w:p>
    <w:p>
      <w:r>
        <w:t>Xây dựng tài liệu tập huấn và hướng dẫn chuyên môn kỹ thuật</w:t>
      </w:r>
    </w:p>
    <w:p>
      <w:r>
        <w:t>1.1</w:t>
      </w:r>
    </w:p>
    <w:p>
      <w:r>
        <w:t>Chuẩn hoá chương trình và giáo trình đào tạo cho cán bộ y tế về can thiệp tâm lý xã hội cho người sử dụng ma túy và người nghiện ma tuý.</w:t>
      </w:r>
    </w:p>
    <w:p>
      <w:r>
        <w:t>Trường Đại học Y Hà Nội</w:t>
      </w:r>
    </w:p>
    <w:p>
      <w:r>
        <w:t>Viện Sức khỏe Tâm thần - Bệnh viện Bạch Mai</w:t>
      </w:r>
    </w:p>
    <w:p>
      <w:r>
        <w:t>Bệnh viện tâm thần Trung ương 1</w:t>
      </w:r>
    </w:p>
    <w:p>
      <w:r>
        <w:t>Chương trình và giáo trình đào tạo được chuẩn hóa.</w:t>
      </w:r>
    </w:p>
    <w:p>
      <w:r>
        <w:t>Năm 2026</w:t>
      </w:r>
    </w:p>
    <w:p>
      <w:r>
        <w:t>1.2</w:t>
      </w:r>
    </w:p>
    <w:p>
      <w:r>
        <w:t>Chuẩn hoá tài liệu đào tạo về loạn thần, rối loạn cảm xúc, rối loạn nhận thức do sử dụng chất ma tuý.</w:t>
      </w:r>
    </w:p>
    <w:p>
      <w:r>
        <w:t>Trường Đại học Y Hà Nội</w:t>
      </w:r>
    </w:p>
    <w:p>
      <w:r>
        <w:t>Viện Sức khỏe tâm thần - Bệnh viện Bạch Mai</w:t>
      </w:r>
    </w:p>
    <w:p>
      <w:r>
        <w:t>Bệnh viện tâm thần Trung ương 1</w:t>
      </w:r>
    </w:p>
    <w:p>
      <w:r>
        <w:t>Tài liệu đào tạo được chuẩn hóa.</w:t>
      </w:r>
    </w:p>
    <w:p>
      <w:r>
        <w:t>Năm 2027</w:t>
      </w:r>
    </w:p>
    <w:p>
      <w:r>
        <w:t>1.3</w:t>
      </w:r>
    </w:p>
    <w:p>
      <w:r>
        <w:t>Biên soạn chương trình và tài liệu tập huấn về điều trị nghiện ma túy.</w:t>
      </w:r>
    </w:p>
    <w:p>
      <w:r>
        <w:t>Trường Đại học Y Hà Nội</w:t>
      </w:r>
    </w:p>
    <w:p>
      <w:r>
        <w:t>Cục Khoa học công nghệ và đào tạo</w:t>
      </w:r>
    </w:p>
    <w:p>
      <w:r>
        <w:t>Chương trình và tài liệu đào tạo được xây dựng.</w:t>
      </w:r>
    </w:p>
    <w:p>
      <w:r>
        <w:t>Năm 2026 - 2027</w:t>
      </w:r>
    </w:p>
    <w:p>
      <w:r>
        <w:t>1.4</w:t>
      </w:r>
    </w:p>
    <w:p>
      <w:r>
        <w:t>Biên soạn chương trình, tài liệu đào tạo và tổ chức lồng ghép nội dung đào tạo về điều trị nghiện chất vào chương trình cho bác sĩ y khoa, bác sĩ y học dự phòng, cử nhân công tác xã hội và tâm lý học và một số chương trình đào tạo khác.</w:t>
      </w:r>
    </w:p>
    <w:p>
      <w:r>
        <w:t>Trường Đại học Y Hà Nội</w:t>
      </w:r>
    </w:p>
    <w:p>
      <w:r>
        <w:t>Cục Khoa học công nghệ và đào tạo</w:t>
      </w:r>
    </w:p>
    <w:p>
      <w:r>
        <w:t>Nội dung đào tạo được xây dựng và lồng ghép.</w:t>
      </w:r>
    </w:p>
    <w:p>
      <w:r>
        <w:t>Năm 2026-2027</w:t>
      </w:r>
    </w:p>
    <w:p>
      <w:r>
        <w:t>1.5</w:t>
      </w:r>
    </w:p>
    <w:p>
      <w:r>
        <w:t>Xây dựng phác đồ cắt cơn, giải độc cho các loại ma túy mới (ma tuý tổng hợp, cần sa, cần sa điện tử, ketamine…).</w:t>
      </w:r>
    </w:p>
    <w:p>
      <w:r>
        <w:t>Viện Sức khỏe tâm thần - Bệnh viện Bạch Mai</w:t>
      </w:r>
    </w:p>
    <w:p>
      <w:r>
        <w:t>Bệnh viện tâm thần Trung ương 1</w:t>
      </w:r>
    </w:p>
    <w:p>
      <w:r>
        <w:t>Phác đồ cắt cơn, giải độc được xây dựng.</w:t>
      </w:r>
    </w:p>
    <w:p>
      <w:r>
        <w:t>Năm 2027</w:t>
      </w:r>
    </w:p>
    <w:p>
      <w:r>
        <w:t>1.6</w:t>
      </w:r>
    </w:p>
    <w:p>
      <w:r>
        <w:t>Xây dựng hướng dẫn hỗ trợ cắt cơn, giải độc và hỗ trợ cai nghiện ma tuý bằng châm cứu và các liệu pháp không dùng thuốc.</w:t>
      </w:r>
    </w:p>
    <w:p>
      <w:r>
        <w:t>Bệnh viện Châm cứu Trung ương</w:t>
      </w:r>
    </w:p>
    <w:p>
      <w:r>
        <w:t>Bệnh viện Y học cổ truyền Trung ương</w:t>
      </w:r>
    </w:p>
    <w:p>
      <w:r>
        <w:t>Hướng dẫn được xây dựng.</w:t>
      </w:r>
    </w:p>
    <w:p>
      <w:r>
        <w:t>Năm 2026</w:t>
      </w:r>
    </w:p>
    <w:p>
      <w:r>
        <w:t>1.7</w:t>
      </w:r>
    </w:p>
    <w:p>
      <w:r>
        <w:t>Xây dựng hướng dẫn điều trị nghiện ma túy bằng y học hiện đại</w:t>
      </w:r>
    </w:p>
    <w:p>
      <w:r>
        <w:t>Viện Sức khỏe tâm thần - Bệnh viện Bạch Mai</w:t>
      </w:r>
    </w:p>
    <w:p>
      <w:r>
        <w:t>Trường Đại học Y Hà Nội</w:t>
      </w:r>
    </w:p>
    <w:p>
      <w:r>
        <w:t>Hướng dẫn được xây dựng</w:t>
      </w:r>
    </w:p>
    <w:p>
      <w:r>
        <w:t>Năm 2027</w:t>
      </w:r>
    </w:p>
    <w:p>
      <w:r>
        <w:t>1.8</w:t>
      </w:r>
    </w:p>
    <w:p>
      <w:r>
        <w:t>Xây dựng hướng dẫn điều trị nghiện ma túy bằng y học cổ truyền</w:t>
      </w:r>
    </w:p>
    <w:p>
      <w:r>
        <w:t>Bệnh viện Y học Cổ truyền Trung ương</w:t>
      </w:r>
    </w:p>
    <w:p>
      <w:r>
        <w:t>Cục Quản lý Y, Dược cổ truyền</w:t>
      </w:r>
    </w:p>
    <w:p>
      <w:r>
        <w:t>Bệnh viện Châm cứu Trung ương</w:t>
      </w:r>
    </w:p>
    <w:p>
      <w:r>
        <w:t>Hướng dẫn được xây dựng</w:t>
      </w:r>
    </w:p>
    <w:p>
      <w:r>
        <w:t>Năm 2027</w:t>
      </w:r>
    </w:p>
    <w:p>
      <w:r>
        <w:t>1.9</w:t>
      </w:r>
    </w:p>
    <w:p>
      <w:r>
        <w:t>Xây dựng tài liệu tập huấn, hướng dẫn tư vấn cho đại diện gia đình của người sử dụng ma tuý, cán bộ công tác xã hội tại cộng đồng tham gia hỗ trợ người sử dụng ma tuý, người nghiện ma tuý.</w:t>
      </w:r>
    </w:p>
    <w:p>
      <w:r>
        <w:t>Trường Đại học Y Hà Nội</w:t>
      </w:r>
    </w:p>
    <w:p>
      <w:r>
        <w:t>Cục Phòng bệnh</w:t>
      </w:r>
    </w:p>
    <w:p>
      <w:r>
        <w:t>Cục Khoa học công nghệ và Đào tạo</w:t>
      </w:r>
    </w:p>
    <w:p>
      <w:r>
        <w:t>Viện Sức khỏe tâm thần - Bệnh viện Bạch Mai</w:t>
      </w:r>
    </w:p>
    <w:p>
      <w:r>
        <w:t>Tài liệu tập huấn và hướng dẫn tư vấn được xây dựng.</w:t>
      </w:r>
    </w:p>
    <w:p>
      <w:r>
        <w:t>Năm 2026</w:t>
      </w:r>
    </w:p>
    <w:p>
      <w:r>
        <w:t>2</w:t>
      </w:r>
    </w:p>
    <w:p>
      <w:r>
        <w:t>Tổ chức đào tạo tập huấn</w:t>
      </w:r>
    </w:p>
    <w:p>
      <w:r>
        <w:t>2.1</w:t>
      </w:r>
    </w:p>
    <w:p>
      <w:r>
        <w:t>Tổ chức tập huấn cho đội ngũ giảng viên nguồn tuyến tỉnh và đội ngũ cán bộ y tế tham gia vào công tác xác định tình trạng nghiện ma tuý tại bệnh viện trực thuộc tỉnh và trung tâm y tế khu vực.</w:t>
      </w:r>
    </w:p>
    <w:p>
      <w:r>
        <w:t>Cục Phòng bệnh</w:t>
      </w:r>
    </w:p>
    <w:p>
      <w:r>
        <w:t>Trường Đại học Y Hà Nội</w:t>
      </w:r>
    </w:p>
    <w:p>
      <w:r>
        <w:t>Bệnh viện Tâm thần Trung ương 1</w:t>
      </w:r>
    </w:p>
    <w:p>
      <w:r>
        <w:t>Các lớp tập huấn được tổ chức theo kế hoạch hằng năm.</w:t>
      </w:r>
    </w:p>
    <w:p>
      <w:r>
        <w:t>Hàng năm (2026-2030)</w:t>
      </w:r>
    </w:p>
    <w:p>
      <w:r>
        <w:t>2.2</w:t>
      </w:r>
    </w:p>
    <w:p>
      <w:r>
        <w:t>Tổ chức tập huấn cho đội ngũ cán bộ y tế tham gia công tác điều trị nghiện các chất dạng thuốc phiện bằng thuốc thay thế (tập huấn cơ bản, tập huấn nâng cao và tập huấn cấp phát thuốc nhiều ngày).</w:t>
      </w:r>
    </w:p>
    <w:p>
      <w:r>
        <w:t>Cục Phòng bệnh</w:t>
      </w:r>
    </w:p>
    <w:p>
      <w:r>
        <w:t>Trường Đại học Y Hà Nội</w:t>
      </w:r>
    </w:p>
    <w:p>
      <w:r>
        <w:t>Các lớp tập huấn được tổ chức theo kế hoạch hằng năm.</w:t>
      </w:r>
    </w:p>
    <w:p>
      <w:r>
        <w:t>Hàng năm (2026-2030)</w:t>
      </w:r>
    </w:p>
    <w:p>
      <w:r>
        <w:t>2.3</w:t>
      </w:r>
    </w:p>
    <w:p>
      <w:r>
        <w:t>Tổ chức tập huấn cho đội ngũ cán bộ y tế tham gia triển khai thí điểm can thiệp tâm lý cho người sử dụng ma tuý tại bệnh viện trực thuộc tỉnh và trung tâm y tế khu vực.</w:t>
      </w:r>
    </w:p>
    <w:p>
      <w:r>
        <w:t>Cục Phòng bệnh</w:t>
      </w:r>
    </w:p>
    <w:p>
      <w:r>
        <w:t>Trường Đại học Y Hà Nội</w:t>
      </w:r>
    </w:p>
    <w:p>
      <w:r>
        <w:t>Các lớp tập huấn được tổ chức theo kế hoạch hằng năm.</w:t>
      </w:r>
    </w:p>
    <w:p>
      <w:r>
        <w:t>Hàng năm (2026-2030)</w:t>
      </w:r>
    </w:p>
    <w:p>
      <w:r>
        <w:t>2.4</w:t>
      </w:r>
    </w:p>
    <w:p>
      <w:r>
        <w:t>Tổ chức tập huấn cho cán bộ y tế, cho người có hành vi nguy cơ cao về triển khai các biện pháp can thiệp tâm lý cho người sử dụng ma túy tổng hợp.</w:t>
      </w:r>
    </w:p>
    <w:p>
      <w:r>
        <w:t>Trường Đại học Y Hà Nội</w:t>
      </w:r>
    </w:p>
    <w:p>
      <w:r>
        <w:t>Viện Sức khỏe tâm thần - Bệnh viện Bạch Mai</w:t>
      </w:r>
    </w:p>
    <w:p>
      <w:r>
        <w:t>Bệnh viện Tâm thần Trung ương 1</w:t>
      </w:r>
    </w:p>
    <w:p>
      <w:r>
        <w:t>Các lớp tập huấn được tổ chức theo lộ trình giai đoạn 2027-2030.</w:t>
      </w:r>
    </w:p>
    <w:p>
      <w:r>
        <w:t>Năm 2027</w:t>
      </w:r>
    </w:p>
    <w:p>
      <w:r>
        <w:t>Năm 2029</w:t>
      </w:r>
    </w:p>
    <w:p>
      <w:r>
        <w:t>Năm 2030</w:t>
      </w:r>
    </w:p>
    <w:p>
      <w:r>
        <w:t>2.5</w:t>
      </w:r>
    </w:p>
    <w:p>
      <w:r>
        <w:t>Tổ chức tập huấn cho cán bộ y tế (thuộc chuyên khoa tâm thần, y học dự phòng, y học cổ truyền và hệ thống y tế tư nhân) về tác động, tác hại và một số rối loạn tâm thần thường gặp do việc sử dụng ma túy.</w:t>
      </w:r>
    </w:p>
    <w:p>
      <w:r>
        <w:t>Trường Đại học Y Hà Nội</w:t>
      </w:r>
    </w:p>
    <w:p>
      <w:r>
        <w:t>- Cục Phòng bệnh</w:t>
      </w:r>
    </w:p>
    <w:p>
      <w:r>
        <w:t>- Cục Quản lý Y, dược cổ truyền</w:t>
      </w:r>
    </w:p>
    <w:p>
      <w:r>
        <w:t>- Viện Sức khỏe tâm thần - Bệnh viện Bạch Mai</w:t>
      </w:r>
    </w:p>
    <w:p>
      <w:r>
        <w:t>- Bệnh viện Tâm thần Trung ương 1</w:t>
      </w:r>
    </w:p>
    <w:p>
      <w:r>
        <w:t>- Bệnh viện Châm cứu Trung ương</w:t>
      </w:r>
    </w:p>
    <w:p>
      <w:r>
        <w:t>- Bệnh viện y học cổ truyền Trung ương</w:t>
      </w:r>
    </w:p>
    <w:p>
      <w:r>
        <w:t>Các lớp tập huấn được tổ chức.</w:t>
      </w:r>
    </w:p>
    <w:p>
      <w:r>
        <w:t>Năm 2028-2030</w:t>
      </w:r>
    </w:p>
    <w:p>
      <w:r>
        <w:t>2.6</w:t>
      </w:r>
    </w:p>
    <w:p>
      <w:r>
        <w:t>Tổ chức tập huấn cho người hành nghề về các phương pháp y học cổ truyền hỗ trợ cai nghiện ma tuý.</w:t>
      </w:r>
    </w:p>
    <w:p>
      <w:r>
        <w:t>Bệnh viện Châm cứu Trung ương</w:t>
      </w:r>
    </w:p>
    <w:p>
      <w:r>
        <w:t>Cục Quản lý Y, dược cổ truyền</w:t>
      </w:r>
    </w:p>
    <w:p>
      <w:r>
        <w:t>Bệnh viện Y học cổ truyền Trung ương</w:t>
      </w:r>
    </w:p>
    <w:p>
      <w:r>
        <w:t>Các lớp tập huấn được tổ chức theo kế hoạch hàng năm</w:t>
      </w:r>
    </w:p>
    <w:p>
      <w:r>
        <w:t>Hàng năm (2026-2030)</w:t>
      </w:r>
    </w:p>
    <w:p>
      <w:r>
        <w:t>2.7</w:t>
      </w:r>
    </w:p>
    <w:p>
      <w:r>
        <w:t>Tổ chức tập huấn cho cán bộ y tế về điều trị cắt cơn, giải độc cho bệnh nhân nghiện ma tuý bằng châm cứu và phương pháp không dùng thuốc của Y học cổ truyền.</w:t>
      </w:r>
    </w:p>
    <w:p>
      <w:r>
        <w:t>Bệnh viện Châm cứu Trung ương</w:t>
      </w:r>
    </w:p>
    <w:p>
      <w:r>
        <w:t>Cục Quản lý Y, dược cổ truyền</w:t>
      </w:r>
    </w:p>
    <w:p>
      <w:r>
        <w:t>Bệnh viện Y học cổ truyền Trung ương</w:t>
      </w:r>
    </w:p>
    <w:p>
      <w:r>
        <w:t>Các lớp tập huấn được tổ chức theo kế hoạch hàng năm</w:t>
      </w:r>
    </w:p>
    <w:p>
      <w:r>
        <w:t>Hàng năm (2026-2030)</w:t>
      </w:r>
    </w:p>
    <w:p>
      <w:r>
        <w:t>2.8</w:t>
      </w:r>
    </w:p>
    <w:p>
      <w:r>
        <w:t>Tổ chức tập huấn, cấp chứng chỉ cho đội ngũ bác sỹ nòng cốt tại các bệnh viện tâm thần kiến thức chuyên sâu về nghiện chất và điều trị nghiện chất.</w:t>
      </w:r>
    </w:p>
    <w:p>
      <w:r>
        <w:t>Viện Sức khỏe tâm thần - Bệnh viện Bạch Mai</w:t>
      </w:r>
    </w:p>
    <w:p>
      <w:r>
        <w:t>Bệnh viện tâm thần Trung ương 1</w:t>
      </w:r>
    </w:p>
    <w:p>
      <w:r>
        <w:t>Các lớp tập huấn được tổ chức theo kế hoạch hàng năm</w:t>
      </w:r>
    </w:p>
    <w:p>
      <w:r>
        <w:t>Hàng năm (2026-2030)</w:t>
      </w:r>
    </w:p>
    <w:p>
      <w:r>
        <w:t>2.9</w:t>
      </w:r>
    </w:p>
    <w:p>
      <w:r>
        <w:t>Tổ chức đào tạo và thi cho cán bộ điều trị nghiện tham gia tập huấn cấp chứng chỉ quốc tế (chứng chỉ ICAP).</w:t>
      </w:r>
    </w:p>
    <w:p>
      <w:r>
        <w:t>Trường Đại học Y Hà Nội</w:t>
      </w:r>
    </w:p>
    <w:p>
      <w:r>
        <w:t>Cục Phòng bệnh</w:t>
      </w:r>
    </w:p>
    <w:p>
      <w:r>
        <w:t>Các khóa đào tạo và thi được tổ chức.</w:t>
      </w:r>
    </w:p>
    <w:p>
      <w:r>
        <w:t>Năm 2027-2030</w:t>
      </w:r>
    </w:p>
    <w:p>
      <w:r>
        <w:t>2.10</w:t>
      </w:r>
    </w:p>
    <w:p>
      <w:r>
        <w:t>Tổ chức tập huấn cho đại diện gia đình của người sử dụng ma tuý, cán bộ công tác xã hội tại cộng đồng tham gia hỗ trợ người sử dụng ma tuý, người nghiện ma tuý.</w:t>
      </w:r>
    </w:p>
    <w:p>
      <w:r>
        <w:t>Cục Phòng bệnh</w:t>
      </w:r>
    </w:p>
    <w:p>
      <w:r>
        <w:t>Trường Đại học Y Hà Nội</w:t>
      </w:r>
    </w:p>
    <w:p>
      <w:r>
        <w:t>Các lớp tập huấn được tổ chức theo kế hoạch.</w:t>
      </w:r>
    </w:p>
    <w:p>
      <w:r>
        <w:t>Năm 2027-2030</w:t>
      </w:r>
    </w:p>
    <w:p>
      <w:r>
        <w:t>II</w:t>
      </w:r>
    </w:p>
    <w:p>
      <w:r>
        <w:t>Thí điểm các biện pháp can thiệp mới cho người sử dụng ma tuý và các phương pháp điều trị nghiện ma túy, hỗ trợ cai nghiện ma tuý cho người nghiện ma túy</w:t>
      </w:r>
    </w:p>
    <w:p>
      <w:r>
        <w:t>1</w:t>
      </w:r>
    </w:p>
    <w:p>
      <w:r>
        <w:t>Thí điểm triển khai các can thiệp liên quan đến việc sử dụng ma túy tổng hợp và đa ma túy trên cơ sở sử dụng hệ thống các cơ sở điều trị và cơ sở cấp phát thuốc sẵn có cả về cơ sở vật chất, trang thiết bị, nguồn nhân lực và kinh phí vận hành.</w:t>
      </w:r>
    </w:p>
    <w:p>
      <w:r>
        <w:t>Trường Đại học Y Hà Nội</w:t>
      </w:r>
    </w:p>
    <w:p>
      <w:r>
        <w:t>Cục Phòng bệnh</w:t>
      </w:r>
    </w:p>
    <w:p>
      <w:r>
        <w:t>Cục quản lý khám, chữa bệnh</w:t>
      </w:r>
    </w:p>
    <w:p>
      <w:r>
        <w:t>Các mô hình thí điểm được triển khai.</w:t>
      </w:r>
    </w:p>
    <w:p>
      <w:r>
        <w:t>Năm 2026-2027</w:t>
      </w:r>
    </w:p>
    <w:p>
      <w:r>
        <w:t>2</w:t>
      </w:r>
    </w:p>
    <w:p>
      <w:r>
        <w:t>Áp dụng biện pháp quản lý hành vi tích cực đối với người bệnh tham gia điều trị nghiện các chất dạng thuốc phiện bằng thuốc Methadone tại các cơ sở điều trị, cơ sở cấp phát thuốc. Triển khai thí điểm chương trình quản lý hành vi tích cực tại cơ sở điều trị methadone.</w:t>
      </w:r>
    </w:p>
    <w:p>
      <w:r>
        <w:t>Trường Đại học Y Hà Nội</w:t>
      </w:r>
    </w:p>
    <w:p>
      <w:r>
        <w:t>Cục Phòng bệnh</w:t>
      </w:r>
    </w:p>
    <w:p>
      <w:r>
        <w:t>Cục quản lý khám, chữa bệnh</w:t>
      </w:r>
    </w:p>
    <w:p>
      <w:r>
        <w:t>Mô hình thí điểm được triển khai và mở rộng</w:t>
      </w:r>
    </w:p>
    <w:p>
      <w:r>
        <w:t>Năm 2026 - 2030</w:t>
      </w:r>
    </w:p>
    <w:p>
      <w:r>
        <w:t>3</w:t>
      </w:r>
    </w:p>
    <w:p>
      <w:r>
        <w:t>Triển khai các biện pháp can thiệp đối với người sử dụng trái phép ma túy tổng hợp nhất là tại các địa phương trọng điểm về ma túy.</w:t>
      </w:r>
    </w:p>
    <w:p>
      <w:r>
        <w:t>Trường Đại học Y Hà Nội</w:t>
      </w:r>
    </w:p>
    <w:p>
      <w:r>
        <w:t>Viện Sức khỏe tâm thần - Bệnh viện Bạch Mai</w:t>
      </w:r>
    </w:p>
    <w:p>
      <w:r>
        <w:t>Bệnh viện tâm thần Trung ương 1</w:t>
      </w:r>
    </w:p>
    <w:p>
      <w:r>
        <w:t>Các biện pháp can thiệp được triển khai.</w:t>
      </w:r>
    </w:p>
    <w:p>
      <w:r>
        <w:t>Năm 2028 - 2030</w:t>
      </w:r>
    </w:p>
    <w:p>
      <w:r>
        <w:t>4</w:t>
      </w:r>
    </w:p>
    <w:p>
      <w:r>
        <w:t>Triển khai các biện pháp can thiệp tâm lý xã hội đối với người sử dụng trái phép chất ma túy tại một số bệnh viện tâm thần tại Hà Nội và thành phố Hồ Chí Minh.</w:t>
      </w:r>
    </w:p>
    <w:p>
      <w:r>
        <w:t>Viện Sức khỏe tâm thần - Bệnh viện Bạch Mai</w:t>
      </w:r>
    </w:p>
    <w:p>
      <w:r>
        <w:t>Bệnh viện tâm thần Trung ương 1</w:t>
      </w:r>
    </w:p>
    <w:p>
      <w:r>
        <w:t>Các biện pháp can thiệp tâm lý xã hội được triển khai.</w:t>
      </w:r>
    </w:p>
    <w:p>
      <w:r>
        <w:t>Năm 2027 - 2030</w:t>
      </w:r>
    </w:p>
    <w:p>
      <w:r>
        <w:t>5</w:t>
      </w:r>
    </w:p>
    <w:p>
      <w:r>
        <w:t>Triển khai điều trị cắt cơn, giải độc cho người nghiện ma tuý và điều trị phục hồi cho người sau cai nghiện ma túy bằng châm cứu và phương pháp không dùng thuốc của Y học cổ truyền.</w:t>
      </w:r>
    </w:p>
    <w:p>
      <w:r>
        <w:t>Bệnh viện Châm cứu Trung ương</w:t>
      </w:r>
    </w:p>
    <w:p>
      <w:r>
        <w:t>Bệnh viện Y học cổ truyền Trung ương</w:t>
      </w:r>
    </w:p>
    <w:p>
      <w:r>
        <w:t>Hoạt động điều trị cắt cơn, giải độc được triển khai.</w:t>
      </w:r>
    </w:p>
    <w:p>
      <w:r>
        <w:t>Hàng năm (2026-2030)</w:t>
      </w:r>
    </w:p>
    <w:p>
      <w:r>
        <w:t>III</w:t>
      </w:r>
    </w:p>
    <w:p>
      <w:r>
        <w:t>Nghiên cứu khoa học</w:t>
      </w:r>
    </w:p>
    <w:p>
      <w:r>
        <w:t>1</w:t>
      </w:r>
    </w:p>
    <w:p>
      <w:r>
        <w:t>Nghiên cứu về ảnh hưởng tâm thần (loạn thần, rối loạn cảm xúc, rối loạn nhận thức) do sử dụng các chất ma tuý: cần sa, cần sa tổng hợp, ma tuý tổng hợp, ketamine…</w:t>
      </w:r>
    </w:p>
    <w:p>
      <w:r>
        <w:t>Viện Sức khỏe tâm thần - Bệnh viện Bạch Mai</w:t>
      </w:r>
    </w:p>
    <w:p>
      <w:r>
        <w:t>Bệnh viện tâm thần Trung ương 1</w:t>
      </w:r>
    </w:p>
    <w:p>
      <w:r>
        <w:t>Báo cáo nghiên cứu</w:t>
      </w:r>
    </w:p>
    <w:p>
      <w:r>
        <w:t>Năm 2026</w:t>
      </w:r>
    </w:p>
    <w:p>
      <w:r>
        <w:t>2</w:t>
      </w:r>
    </w:p>
    <w:p>
      <w:r>
        <w:t>Nghiên cứu các biểu hiện và triệu chứng lâm sàng của hội chứng cai (cắt cơn, giải độc) do sử dụng các chất ma tuý: cần sa, cần sa tổng hợp, ma tuý tổng hợp, ketamine…</w:t>
      </w:r>
    </w:p>
    <w:p>
      <w:r>
        <w:t>Viện Sức khỏe tâm thần - Bệnh viện Bạch Mai</w:t>
      </w:r>
    </w:p>
    <w:p>
      <w:r>
        <w:t>Bệnh viện tâm thần Trung ương 1</w:t>
      </w:r>
    </w:p>
    <w:p>
      <w:r>
        <w:t>Báo cáo nghiên cứu</w:t>
      </w:r>
    </w:p>
    <w:p>
      <w:r>
        <w:t>Năm 2027</w:t>
      </w:r>
    </w:p>
    <w:p>
      <w:r>
        <w:t>3</w:t>
      </w:r>
    </w:p>
    <w:p>
      <w:r>
        <w:t>Nghiên cứu đánh giá tình hình sử dụng và thực trạng sử dụng một số loại “ma tuý núp bóng” như thuốc lá điện tử, khí cười, shisha, tem giấy, bùa lưỡi, keo chó… trong nhóm thanh thiếu niên trẻ tại một số thành phố lớn (Hà Nội, Hải Phòng, Tp. Hồ Chí Minh và Cần Thơ).</w:t>
      </w:r>
    </w:p>
    <w:p>
      <w:r>
        <w:t>Viện Sức khỏe tâm thần - Bệnh viện Bạch Mai</w:t>
      </w:r>
    </w:p>
    <w:p>
      <w:r>
        <w:t>Bệnh viện tâm thần Trung ương 1</w:t>
      </w:r>
    </w:p>
    <w:p>
      <w:r>
        <w:t>Báo cáo nghiên cứu</w:t>
      </w:r>
    </w:p>
    <w:p>
      <w:r>
        <w:t>Năm 2028</w:t>
      </w:r>
    </w:p>
    <w:p>
      <w:r>
        <w:t>4</w:t>
      </w:r>
    </w:p>
    <w:p>
      <w:r>
        <w:t>Nghiên cứu khảo sát về thực trạng cung cấp dịch vụ y tế cho những người sử dụng và nghiện ma tuý.</w:t>
      </w:r>
    </w:p>
    <w:p>
      <w:r>
        <w:t>Viện Sức khỏe tâm thần - Bệnh viện Bạch Mai</w:t>
      </w:r>
    </w:p>
    <w:p>
      <w:r>
        <w:t>Bệnh viện tâm thần Trung ương 1</w:t>
      </w:r>
    </w:p>
    <w:p>
      <w:r>
        <w:t>Báo cáo nghiên cứu</w:t>
      </w:r>
    </w:p>
    <w:p>
      <w:r>
        <w:t>Năm 2029</w:t>
      </w:r>
    </w:p>
    <w:p>
      <w:r>
        <w:t>IV</w:t>
      </w:r>
    </w:p>
    <w:p>
      <w:r>
        <w:t>Phân tích ma tuý trong dịch sinh học phục vụ công tác xác định tình trạng nghiện ma tuý, điều trị và cai nghiện ma   tuý</w:t>
      </w:r>
    </w:p>
    <w:p>
      <w:r>
        <w:t>1</w:t>
      </w:r>
    </w:p>
    <w:p>
      <w:r>
        <w:t>Mua sắm máy móc, trang thiết bị và dung môi hóa chất sử dụng cho việc phân tích ma túy trong dịch sinh học</w:t>
      </w:r>
    </w:p>
    <w:p>
      <w:r>
        <w:t>Viện Pháp Y quốc gia</w:t>
      </w:r>
    </w:p>
    <w:p>
      <w:r>
        <w:t>Cục Phòng bệnh</w:t>
      </w:r>
    </w:p>
    <w:p>
      <w:r>
        <w:t>Máy móc, trang thiết bị và dung môi hóa chất được mua sắm và đưa vào sử dụng.</w:t>
      </w:r>
    </w:p>
    <w:p>
      <w:r>
        <w:t>Năm 2026</w:t>
      </w:r>
    </w:p>
    <w:p>
      <w:r>
        <w:t>2</w:t>
      </w:r>
    </w:p>
    <w:p>
      <w:r>
        <w:t>Tiến hành phân tích ma túy đối với 15.000 mẫu dịch sinh học của những người cần xác định tình trạng nghiện ma túy nhưng không thể phát hiện được loại ma túy bằng test nhanh.</w:t>
      </w:r>
    </w:p>
    <w:p>
      <w:r>
        <w:t>Viện Pháp Y quốc gia</w:t>
      </w:r>
    </w:p>
    <w:p>
      <w:r>
        <w:t>Cục Phòng bệnh</w:t>
      </w:r>
    </w:p>
    <w:p>
      <w:r>
        <w:t>15.000 mẫu dịch sinh học được phân tích (3.000 mẫu/năm x 5 năm)</w:t>
      </w:r>
    </w:p>
    <w:p>
      <w:r>
        <w:t>Hàng năm (2026-2030)</w:t>
      </w:r>
    </w:p>
    <w:p>
      <w:r>
        <w:t>V</w:t>
      </w:r>
    </w:p>
    <w:p>
      <w:r>
        <w:t>Ứng dụng công nghệ thông tin</w:t>
      </w:r>
    </w:p>
    <w:p>
      <w:r>
        <w:t>1</w:t>
      </w:r>
    </w:p>
    <w:p>
      <w:r>
        <w:t>Xây dựng Phần mềm quản lý người bệnh điều trị nghiện các chất dạng thuốc phiện bằng thuốc thay thế nhằm đảm bảo liên thông giữa các cơ sở điều trị.</w:t>
      </w:r>
    </w:p>
    <w:p>
      <w:r>
        <w:t>Cục Phòng bệnh</w:t>
      </w:r>
    </w:p>
    <w:p>
      <w:r>
        <w:t>Cục Khoa học công nghệ và Đào tạo</w:t>
      </w:r>
    </w:p>
    <w:p>
      <w:r>
        <w:t>Phần mềm quản lý người bệnh được xây dựng và đưa vào vận hành.</w:t>
      </w:r>
    </w:p>
    <w:p>
      <w:r>
        <w:t>Năm 2026-2027</w:t>
      </w:r>
    </w:p>
    <w:p>
      <w:r>
        <w:t>VI</w:t>
      </w:r>
    </w:p>
    <w:p>
      <w:r>
        <w:t>Giám sát, hỗ trợ kỹ thuật</w:t>
      </w:r>
    </w:p>
    <w:p>
      <w:r>
        <w:t>1</w:t>
      </w:r>
    </w:p>
    <w:p>
      <w:r>
        <w:t>Tổ chức/tham gia các đoàn kiểm tra, giám sát và hỗ trợ kỹ thuật về việc triển khai các hoạt động: (i) xác định tình trạng nghiện ma tuý; (ii) điều trị nghiện các chất dạng thuốc phiện bằng thuốc thay thế và chương trình cấp thuốc methadone nhiều ngày; (iii) triển khai thực hiện các phương pháp y học cổ truyền trong hỗ trợ cai nghiện ma tuý.</w:t>
      </w:r>
    </w:p>
    <w:p>
      <w:r>
        <w:t>Cục Phòng bệnh</w:t>
      </w:r>
    </w:p>
    <w:p>
      <w:r>
        <w:t>Văn phòng Bộ</w:t>
      </w:r>
    </w:p>
    <w:p>
      <w:r>
        <w:t>Cục Quản lý Y dược cổ truyền</w:t>
      </w:r>
    </w:p>
    <w:p>
      <w:r>
        <w:t>Cục Quản lý Khám chữa bệnh</w:t>
      </w:r>
    </w:p>
    <w:p>
      <w:r>
        <w:t>Các chuyến giám sát tại các cơ sở triển khai các hoạt động tại các tỉnh/thành phố được thực hiện theo kế hoạch hàng năm.</w:t>
      </w:r>
    </w:p>
    <w:p>
      <w:r>
        <w:t>Hàng năm (2026-2030)</w:t>
      </w:r>
    </w:p>
    <w:p>
      <w:r>
        <w:t>2</w:t>
      </w:r>
    </w:p>
    <w:p>
      <w:r>
        <w:t>Cử cán bộ chuyên môn nghiệp vụ tham gia các khóa đào tạo, tập huấn do các tổ chức quốc tế, hiệp hội chuyên môn hoặc một số quốc gia có kỹ thuật điều trị, cai nghiện ma túy tiên tiến tổ chức.</w:t>
      </w:r>
    </w:p>
    <w:p>
      <w:r>
        <w:t>Cục Phòng bệnh</w:t>
      </w:r>
    </w:p>
    <w:p>
      <w:r>
        <w:t>- Đại học Y Hà Nội</w:t>
      </w:r>
    </w:p>
    <w:p>
      <w:r>
        <w:t>- Cục Quản lý Y, dược cổ truyền</w:t>
      </w:r>
    </w:p>
    <w:p>
      <w:r>
        <w:t>- Viện Sức khỏe tâm thần - Bệnh viện Bạch Mai</w:t>
      </w:r>
    </w:p>
    <w:p>
      <w:r>
        <w:t>- Bệnh viện Tâm thần Trung ương 1</w:t>
      </w:r>
    </w:p>
    <w:p>
      <w:r>
        <w:t>- Bệnh viện Châm cứu Trung ương</w:t>
      </w:r>
    </w:p>
    <w:p>
      <w:r>
        <w:t>- Bệnh viện y học cổ truyền Trung ương</w:t>
      </w:r>
    </w:p>
    <w:p>
      <w:r>
        <w:t>Cán bộ chuyên môn của ngành y tế được cử tham gia các khóa đào tạo, tập huấn theo kế hoạch hàng năm.</w:t>
      </w:r>
    </w:p>
    <w:p>
      <w:r>
        <w:t>Hàng năm (2026-2030)</w:t>
      </w:r>
    </w:p>
    <w:p>
      <w:r>
        <w:t>3</w:t>
      </w:r>
    </w:p>
    <w:p>
      <w:r>
        <w:t>Tổ chức các đoàn học tập, trao đổi kinh nghiệm trong và ngoài nước cho đội ngũ công chức, viên chức, người lao động tham gia công tác điều trị nghiện và can thiệp tâm lý cho người nghiện, người sử dụng trái phép chất ma túy.</w:t>
      </w:r>
    </w:p>
    <w:p>
      <w:r>
        <w:t>Cục Phòng bệnh</w:t>
      </w:r>
    </w:p>
    <w:p>
      <w:r>
        <w:t>- Đại học Y Hà Nội</w:t>
      </w:r>
    </w:p>
    <w:p>
      <w:r>
        <w:t>- Cục Quản lý Y, dược cổ truyền</w:t>
      </w:r>
    </w:p>
    <w:p>
      <w:r>
        <w:t>- Viện Sức khỏe tâm thần - Bệnh viện Bạch Mai</w:t>
      </w:r>
    </w:p>
    <w:p>
      <w:r>
        <w:t>- Bệnh viện Tâm thần Trung ương 1</w:t>
      </w:r>
    </w:p>
    <w:p>
      <w:r>
        <w:t>- Bệnh viện Châm cứu Trung ương</w:t>
      </w:r>
    </w:p>
    <w:p>
      <w:r>
        <w:t>- Bệnh viện y học cổ truyền Trung ương</w:t>
      </w:r>
    </w:p>
    <w:p>
      <w:r>
        <w:t>Ít nhất 01 đoàn học tập, trao đổi kinh nghiệm trong hoặc/và ngoài nước được tổ chức theo kế hoạch hàng năm</w:t>
      </w:r>
    </w:p>
    <w:p>
      <w:r>
        <w:t>Hàng năm (2026-2030)</w:t>
      </w:r>
    </w:p>
    <w:p>
      <w:r>
        <w:t>B</w:t>
      </w:r>
    </w:p>
    <w:p>
      <w:r>
        <w:t>ĐỊA PHƯƠNG</w:t>
      </w:r>
    </w:p>
    <w:p>
      <w:r>
        <w:t>1</w:t>
      </w:r>
    </w:p>
    <w:p>
      <w:r>
        <w:t>Thực hiện công tác xác định tình trạng nghiện ma túy:</w:t>
      </w:r>
    </w:p>
    <w:p>
      <w:r>
        <w:t>- Công bố danh sách cơ sở y tế đủ điều kiện xác định tình trạng nghiện ma túy;</w:t>
      </w:r>
    </w:p>
    <w:p>
      <w:r>
        <w:t>- Tham gia tập huấn và tổ chức tập huấn cho đội ngũ cán bộ y tế về công tác xác định tình trạng nghiện ma túy;</w:t>
      </w:r>
    </w:p>
    <w:p>
      <w:r>
        <w:t>- Tổ chức thực hiện can thiệp tâm lý cho người sử dụng ma túy đến xác định tình trạng nghiện ma túy;</w:t>
      </w:r>
    </w:p>
    <w:p>
      <w:r>
        <w:t>- Mua sắm test xét nghiệm ma túy trong nước tiểu.</w:t>
      </w:r>
    </w:p>
    <w:p>
      <w:r>
        <w:t>Sở Y tế các tỉnh/thành phố</w:t>
      </w:r>
    </w:p>
    <w:p>
      <w:r>
        <w:t>Bệnh viện Tâm thần tỉnh/thành phố hoặc Khoa Tâm thần - Bệnh viện đa khoa tỉnh, thành phố</w:t>
      </w:r>
    </w:p>
    <w:p>
      <w:r>
        <w:t>- Danh sách cơ sở y tế đủ điều kiện xác định tình trạng nghiện ma túy được công bố</w:t>
      </w:r>
    </w:p>
    <w:p>
      <w:r>
        <w:t>- Các lớp tập huấn được tổ chức hàng năm theo kế hoạch.</w:t>
      </w:r>
    </w:p>
    <w:p>
      <w:r>
        <w:t>- Can thiệp tâm lý cho người sử dụng ma túy đến xác định tình trạng nghiện ma túy được thực hiện theo kế hoạch hàng năm.</w:t>
      </w:r>
    </w:p>
    <w:p>
      <w:r>
        <w:t>- Test xét nghiệm ma túy trong nước tiểu được triển khai mua sắm theo kế hoạch hàng năm.</w:t>
      </w:r>
    </w:p>
    <w:p>
      <w:r>
        <w:t>Hàng năm (2026-2030)</w:t>
      </w:r>
    </w:p>
    <w:p>
      <w:r>
        <w:t>2</w:t>
      </w:r>
    </w:p>
    <w:p>
      <w:r>
        <w:t>Duy trì và mở rộng điều trị nghiện các chất dạng thuốc phiện bằng thuốc thay thế:</w:t>
      </w:r>
    </w:p>
    <w:p>
      <w:r>
        <w:t>- Tham gia tập huấn và tổ chức tập huấn cho đội ngũ cán bộ y tế về công tác điều trị nghiện các chất dạng thuốc phiện bằng thuốc thay thế;</w:t>
      </w:r>
    </w:p>
    <w:p>
      <w:r>
        <w:t>- Thực hiện can thiệp tâm lý cho người tham gia điều trị nghiện các chất dạng thuốc phiện bằng thuốc thay thế;</w:t>
      </w:r>
    </w:p>
    <w:p>
      <w:r>
        <w:t>- Hỗ trợ trang thiết bị cho các cơ sở điều trị và cấp phát thuốc methadone;</w:t>
      </w:r>
    </w:p>
    <w:p>
      <w:r>
        <w:t>- Mở rộng cấp phát thuốc methadone nhiều ngày cho các tỉnh, thành phố;</w:t>
      </w:r>
    </w:p>
    <w:p>
      <w:r>
        <w:t>- Giám sát người điều trị nghiện được cấp thuốc nhiều ngày.</w:t>
      </w:r>
    </w:p>
    <w:p>
      <w:r>
        <w:t>- Triển khai ứng dụng công nghệ thông tin cho toàn bộ các cơ sở điều trị nghiện các chất dạng thuốc phiện bằng thuốc thay thế.</w:t>
      </w:r>
    </w:p>
    <w:p>
      <w:r>
        <w:t>Sở Y tế các tỉnh/thành phố</w:t>
      </w:r>
    </w:p>
    <w:p>
      <w:r>
        <w:t>CDC các tỉnh, thành phố</w:t>
      </w:r>
    </w:p>
    <w:p>
      <w:r>
        <w:t>- Đội ngũ cán bộ y tế về công tác điều trị nghiện các chất dạng thuốc phiện bằng thuốc thay thế được tập huấn theo kế hoạch hàng năm</w:t>
      </w:r>
    </w:p>
    <w:p>
      <w:r>
        <w:t>- Can thiệp tâm lý cho người tham gia điều trị nghiện các chất dạng thuốc phiện bằng thuốc thay thế và người nhà được thực hiện theo kế hoạch hàng năm.</w:t>
      </w:r>
    </w:p>
    <w:p>
      <w:r>
        <w:t>- Các cơ sở điều trị và cấp phát thuốc methadone được hỗ trợ trang thiết bị theo kế hoạch hàng năm</w:t>
      </w:r>
    </w:p>
    <w:p>
      <w:r>
        <w:t>- Cấp phát thuốc methadone nhiều ngày cho các tỉnh, thành phố được mở rộng theo kế hoạch hàng năm</w:t>
      </w:r>
    </w:p>
    <w:p>
      <w:r>
        <w:t>- Giám sát người điều trị nghiện được cấp thuốc nhiều ngày được triển khai 6 lần/năm theo kế hoạch</w:t>
      </w:r>
    </w:p>
    <w:p>
      <w:r>
        <w:t>- Công nghệ thông tin được triển khai cho toàn bộ các cơ sở điều trị nghiện các chất dạng thuốc phiện bằng thuốc thay thế.</w:t>
      </w:r>
    </w:p>
    <w:p>
      <w:r>
        <w:t>Hàng năm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