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2543/QĐ-UBND năm 2025 phê duyệt điều chỉnh Quy hoạch sử dụng đất đến năm 2030 huyện Minh Hóa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2543/QĐ-UBND</w:t>
      </w:r>
    </w:p>
    <w:p>
      <w:r>
        <w:t>Quảng Bình, ngày 27 tháng 6 năm 2025</w:t>
      </w:r>
    </w:p>
    <w:p>
      <w:r>
        <w:t>QUYẾT ĐỊNH</w:t>
      </w:r>
    </w:p>
    <w:p>
      <w:r>
        <w:t>VỀ VIỆC PHÊ DUYỆT ĐIỀU CHỈNH QUY HOẠCH SỬ DỤNG ĐẤT ĐẾN NĂM 2030 HUYỆN MINH HÓA</w:t>
      </w:r>
    </w:p>
    <w:p>
      <w:r>
        <w:t>ỦY BAN NHÂN DÂN TỈNH QUẢNG BÌNH</w:t>
      </w:r>
    </w:p>
    <w:p>
      <w:r>
        <w:t>Căn cứ Luật Tổ chức chính quyền địa phương ngày 16 tháng 6 năm 2025;</w:t>
      </w:r>
    </w:p>
    <w:p>
      <w:r>
        <w:t>Căn cứ Luật Đất đai ngày 18/01/2024; Luật số 43/2024/QH15 sửa đổi bổ sung một số điều của Luật Đất đai số 31/2024/QH15, Luật Nhà ở số 27/2023/QH15 và Luật Kinh doanh bất động sản số 29/2023/QH15 và Luật các tổ chức tín dụng số 32/2024/QH15 ngày 29 tháng 6 năm 2024;</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Phân bố chỉ tiêu Quy hoạch sử dụng đất quốc gia thời kỳ 2021-2030, Kế hoạch sử dụng đất quốc gia 5 năm 2021-2025;</w:t>
      </w:r>
    </w:p>
    <w:p>
      <w:r>
        <w:t>Căn cứ Quyết định số 377/QĐ-TTg ngày 12/4/2023 của Thủ tướng Chính phủ về việc phê duyệt Quy hoạch tỉnh Quảng Bình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Quyết định số 457/QĐ-UBND ngày 06/3/2023 của UBND tỉnh Quảng Bình về việc phê duyệt Điều chỉnh quy hoạch sử dụng đất đến năm 2030 huyện Minh Hóa;</w:t>
      </w:r>
    </w:p>
    <w:p>
      <w:r>
        <w:t>Căn cứ Công văn số 1142/UBND-KT ngày 30/5/2025 của UBND tỉnh Quảng Bình về việc phân bố chỉ tiêu Quy hoạch sử dụng đất đến năm 2030 các huyện, thị xã, thành phố.</w:t>
      </w:r>
    </w:p>
    <w:p>
      <w:r>
        <w:t>Căn cứ Nghị quyết số 39/NQ-HĐND ngày 30/5/2025 của HĐND huyện Minh Hóa Khóa XX, kỳ họp thứ 23 (kỳ họp chuyên đề) thông qua Điều chỉnh quy hoạch sử dụng đất đến năm 2030 của huyện Minh Hóa;</w:t>
      </w:r>
    </w:p>
    <w:p>
      <w:r>
        <w:t>Xét đề nghị của Ủy ban nhân dân huyện Minh Hóa tại Tờ trình số 392/TTr-UBND ngày 23 tháng 6 năm 2025;</w:t>
      </w:r>
    </w:p>
    <w:p>
      <w:r>
        <w:t>Theo đề nghị của Giám đốc Sở Nông nghiệp và Môi trường tại Tờ trình số: 563/TTr-SNNMT ngày 26 tháng 6 năm 2025.</w:t>
      </w:r>
    </w:p>
    <w:p>
      <w:r>
        <w:t>QUYẾT ĐỊNH:</w:t>
      </w:r>
    </w:p>
    <w:p>
      <w:r>
        <w:t>Điều 1.    Phê duyệt Điều chỉnh Quy hoạch sử dụng đất đến năm 2030 của huyện Minh Hóa với các nội dung chủ yếu như sau:</w:t>
      </w:r>
    </w:p>
    <w:p>
      <w:r>
        <w:t>1. Nội dung phương án Điều chỉnh quy hoạch sử dụng đất đến năm 2030.</w:t>
      </w:r>
    </w:p>
    <w:p>
      <w:r>
        <w:t>1.1. Diện tích các loại đất trong kỳ điều chỉnh quy hoạch sử dụng đất đến năm 2030;</w:t>
      </w:r>
    </w:p>
    <w:p>
      <w:r>
        <w:t>Tổng diện tích tự nhiên: 139.375,37 ha, trong đó:</w:t>
      </w:r>
    </w:p>
    <w:p>
      <w:r>
        <w:t>- Đất nông nghiệp: 131.842,49 ha.</w:t>
      </w:r>
    </w:p>
    <w:p>
      <w:r>
        <w:t>- Đất phi nông nghiệp: 4.398,78 ha.</w:t>
      </w:r>
    </w:p>
    <w:p>
      <w:r>
        <w:t>- Đất chưa sử dụng: 3.134,10 ha.</w:t>
      </w:r>
    </w:p>
    <w:p>
      <w:r>
        <w:t>(Chi tiết có Phụ lục 01 kèm theo)</w:t>
      </w:r>
    </w:p>
    <w:p>
      <w:r>
        <w:t>1.2. Diện tích đất chưa sử dụng đưa vào sử dụng cho các mục đích trong kỳ điều chỉnh quy hoạch sử dụng đất đến năm 2030:</w:t>
      </w:r>
    </w:p>
    <w:p>
      <w:r>
        <w:t>Tổng diện tích đất chưa sử dụng đưa vào sử dụng: 387,11 ha, trong đó:</w:t>
      </w:r>
    </w:p>
    <w:p>
      <w:r>
        <w:t>+ Đất chưa sử dụng đưa vào sử dụng cho mục đích đất nông nghiệp: 284,59 ha.</w:t>
      </w:r>
    </w:p>
    <w:p>
      <w:r>
        <w:t>+ Đất chưa sử dụng đưa vào sử dụng cho mục đích đất phi nông nghiệp: 102,52 ha.</w:t>
      </w:r>
    </w:p>
    <w:p>
      <w:r>
        <w:t>(Chi tiết có Phụ lục 02 kèm theo)</w:t>
      </w:r>
    </w:p>
    <w:p>
      <w:r>
        <w:t>1.3. Diện tích đất cần thu hồi trong kỳ điều chỉnh quy hoạch sử dụng đất đến năm 2030:</w:t>
      </w:r>
    </w:p>
    <w:p>
      <w:r>
        <w:t>Tổng diện tích đất cần thu hồi: 979,88 ha, trong đó:</w:t>
      </w:r>
    </w:p>
    <w:p>
      <w:r>
        <w:t>+ Diện tích đất nông nghiệp cần thu hồi: 907,93 ha;</w:t>
      </w:r>
    </w:p>
    <w:p>
      <w:r>
        <w:t>+ Diện tích đất phi nông nghiệp cần thu hồi: 71,95 ha.</w:t>
      </w:r>
    </w:p>
    <w:p>
      <w:r>
        <w:t>(Chi tiết có Phụ lục 03 kèm theo)</w:t>
      </w:r>
    </w:p>
    <w:p>
      <w:r>
        <w:t>1.4. Diện tích đất cần chuyển mục đích trong kỳ điều chỉnh quy hoạch sử dụng đất đến năm 2030:</w:t>
      </w:r>
    </w:p>
    <w:p>
      <w:r>
        <w:t>+ Diện tích đất nông nghiệp chuyển sang đất phi nông nghiệp: 928,34 ha.</w:t>
      </w:r>
    </w:p>
    <w:p>
      <w:r>
        <w:t>+ Diện tích chuyển đổi cơ cấu sử dụng đất trong nội bộ đất nông nghiệp: 276,86 ha.</w:t>
      </w:r>
    </w:p>
    <w:p>
      <w:r>
        <w:t>+ Diện tích đất chuyển sang đất chăn nuôi tập trung: 319,94 ha.</w:t>
      </w:r>
    </w:p>
    <w:p>
      <w:r>
        <w:t>+ Diện tích chuyển đổi cơ cấu sử dụng đất trong nội bộ đất phi nông nghiệp: 36,31 ha.</w:t>
      </w:r>
    </w:p>
    <w:p>
      <w:r>
        <w:t>(Chi tiết có Phụ lục 04 kèm theo)</w:t>
      </w:r>
    </w:p>
    <w:p>
      <w:r>
        <w:t>2. Vị trí, diện tích các khu vực đất cần chuyển mục đích sử dụng được xác định theo Bản đồ điều chỉnh quy hoạch sử dụng đất đến năm 2030, Báo cáo thuyết minh tổng hợp Điều chỉnh quy hoạch sử dụng đất đến năm 2030 của huyện Minh Hóa.</w:t>
      </w:r>
    </w:p>
    <w:p>
      <w:r>
        <w:t>Điều 2.    Căn cứ vào Điều 1 của Quyết định này, Ủy ban nhân dân huyện Minh Hóa có trách nhiệm:</w:t>
      </w:r>
    </w:p>
    <w:p>
      <w:r>
        <w:t>1. Công bố công khai và thực hiện quy hoạch sử dụng đất theo đúng quy định của pháp luật về đất đai.</w:t>
      </w:r>
    </w:p>
    <w:p>
      <w:r>
        <w:t>2. Thực hiện thu hồi đất, giao đất, cho thuê đất, chuyển mục đích sử dụng đất theo đúng quy hoạch sử dụng đất đã được phê duyệt.</w:t>
      </w:r>
    </w:p>
    <w:p>
      <w:r>
        <w:t>3. Tổ chức kiểm tra thường xuyên việc thực hiện quy hoạch sử dụng đất theo quy định.</w:t>
      </w:r>
    </w:p>
    <w:p>
      <w:r>
        <w:t>4. Định kỳ hàng năm, UBND huyện Minh Hóa báo cáo UBND tỉnh về kết quả thực hiện quy hoạch, kế hoạch sử dụng đất theo đúng quy định.</w:t>
      </w:r>
    </w:p>
    <w:p>
      <w:r>
        <w:t>Điều 3.    Quyết định này có hiệu lực kể từ ngày ký và thay thế Quyết định số 457/QĐ-UBND ngày 06/3/2023 của Ủy ban nhân dân tỉnh Quảng Bình.</w:t>
      </w:r>
    </w:p>
    <w:p>
      <w:r>
        <w:t>Điều 4.    Chánh Văn phòng Ủy ban nhân dân tỉnh, Giám đốc các Sở: Nông nghiệp và Môi trường, Tài chính, Xây dựng; Thủ trưởng các sở, ban, ngành có liên quan và Chủ tịch Ủy ban nhân dân huyện Minh Hóa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