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2542/QĐ-UBND năm 2023 phê duyệt sửa đổi quy trình nội bộ giải quyết thủ tục hành chính được sửa đổi trong lĩnh vực Chứng thực thuộc thẩm quyền giải quyết của Phòng Tư pháp cấp huyện và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2542/QĐ-UBND</w:t>
      </w:r>
    </w:p>
    <w:p>
      <w:r>
        <w:t>Quảng Bình, ngày 12 tháng 9 năm 2023</w:t>
      </w:r>
    </w:p>
    <w:p>
      <w:r>
        <w:t>QUYẾT ĐỊNH</w:t>
      </w:r>
    </w:p>
    <w:p>
      <w:r>
        <w:t>PHÊ DUYỆT SỬA ĐỔI QUY TRÌNH NỘI BỘ GIẢI QUYẾT THỦ TỤC HÀNH CHÍNH TRONG LĨNH VỰC CHỨNG THỰC THUỘC THẨM QUYỀN GIẢI QUYẾT CỦA PHÒNG TƯ PHÁP CẤP HUYỆN VÀ UBND CẤP XÃ TRÊN ĐỊA BÀN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2756/TTr-STP ngày 14/8/2023 và đề nghị của Chánh Văn phòng UBND tỉnh.</w:t>
      </w:r>
    </w:p>
    <w:p>
      <w:r>
        <w:t>QUYẾT ĐỊNH:</w:t>
      </w:r>
    </w:p>
    <w:p>
      <w:r>
        <w:t>Điều 1.  Phê duyệt kèm theo Quyết định này tám (08) quy trình nội bộ giải quyết thủ tục hành chính được sửa đổi trong lĩnh vực Chứng thực thuộc thẩm quyền giải quyết của Phòng Tư pháp cấp huyện và UBND cấp xã trên địa bàn tỉnh Quảng Bình.</w:t>
      </w:r>
    </w:p>
    <w:p>
      <w:r>
        <w:t>Điều 2.  Sở Tư pháp, Sở Thông tin và Truyền thông chủ trì, phối hợp với UBND cấp huyện có trách nhiệm chỉ đạo Phòng Tư pháp cấp huyện và UBND cấp xã:</w:t>
      </w:r>
    </w:p>
    <w:p>
      <w:r>
        <w:t>1. Lập Danh sách đăng ký tài khoản cho cán bộ, công chức, viên chức được phân công thực hiện các bước xử lý công việc quy định tại các quy trình nội bộ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 tại Nghị định số 61/2018/NĐ-CP ngày 23/4/2018 của Chính phủ.</w:t>
      </w:r>
    </w:p>
    <w:p>
      <w:r>
        <w:t>2. Phối hợp với Sở Thông tin và Truyền thông trong quá trình xây dựng, thiết lập quy trình điện tử, tổ chức chạy thử, hoàn thiện quy trình điện tử và đưa vào áp dụng chính thức tại các đơn vị, địa phương; hoàn thành báo cáo UBND tỉnh   trước ngày 25/10/2023.</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CT, các PCT UBND tỉnh;</w:t>
      </w:r>
    </w:p>
    <w:p>
      <w:r>
        <w:t>- Cổng TTĐT tỉnh;</w:t>
      </w:r>
    </w:p>
    <w:p>
      <w:r>
        <w:t>- Lưu: VT, TDNV, KSTTHC.</w:t>
      </w:r>
    </w:p>
    <w:p>
      <w:r>
        <w:t>KT. CHỦ TỊCH</w:t>
      </w:r>
    </w:p>
    <w:p>
      <w:r>
        <w:t>PHÓ CHỦ TỊCH</w:t>
      </w:r>
    </w:p>
    <w:p>
      <w:r>
        <w:t>Hồ An Phong</w:t>
      </w:r>
    </w:p>
    <w:p>
      <w:r>
        <w:t>PHỤ LỤC</w:t>
      </w:r>
    </w:p>
    <w:p>
      <w:r>
        <w:t>CÁC QUY TRÌNH NỘI BỘ GIẢI QUYẾT THỦ TỤC HÀNH CHÍNH TRONG LĨNH VỰC CHỨNG THỰC THUỘC THẨM QUYỀN GIẢI QUYẾT CỦA PHÒNG TƯ PHÁP CẤP HUYỆN VÀ UBND CẤP XÃ TRÊN ĐỊA BÀN TỈNH QUẢNG BÌNH</w:t>
      </w:r>
    </w:p>
    <w:p>
      <w:r>
        <w:t>(Kèm theo Quyết định số 2486/QĐ-UBND ngày 12/9/2023 của Chủ tịch UBND tỉnh Quảng Bình)</w:t>
      </w:r>
    </w:p>
    <w:p>
      <w:r>
        <w:t>Phần I</w:t>
      </w:r>
    </w:p>
    <w:p>
      <w:r>
        <w:t>DANH MỤC CÁC QUY TRÌNH NỘI BỘ</w:t>
      </w:r>
    </w:p>
    <w:p>
      <w:r>
        <w:t>STT</w:t>
      </w:r>
    </w:p>
    <w:p>
      <w:r>
        <w:t>Số hiệu quy trình được sửa đổi</w:t>
      </w:r>
    </w:p>
    <w:p>
      <w:r>
        <w:t>Tên quy trình</w:t>
      </w:r>
    </w:p>
    <w:p>
      <w:r>
        <w:t>Mã số TTHC</w:t>
      </w:r>
    </w:p>
    <w:p>
      <w:r>
        <w:t>Trang</w:t>
      </w:r>
    </w:p>
    <w:p>
      <w:r>
        <w:t>I</w:t>
      </w:r>
    </w:p>
    <w:p>
      <w:r>
        <w:t>TTHC thuộc thẩm quyền giải quyết của Phòng Tư pháp cấp huyện</w:t>
      </w:r>
    </w:p>
    <w:p>
      <w:r>
        <w:t>1</w:t>
      </w:r>
    </w:p>
    <w:p>
      <w:r>
        <w:t>Quy trình số 03.CT-CH ban hành kèm theo Quyết định số 2654/QĐ-UBND ngày 29/9/2022</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2.000884.000.00.00.H46</w:t>
      </w:r>
    </w:p>
    <w:p>
      <w:r>
        <w:t>2</w:t>
      </w:r>
    </w:p>
    <w:p>
      <w:r>
        <w:t>Quy trình số 04.CT-CH ban hành kèm theo Quyết định số 2654/QĐ-UBND ngày 29/9/2022</w:t>
      </w:r>
    </w:p>
    <w:p>
      <w:r>
        <w:t>Thủ tục chứng thực việc sửa đổi, bổ sung, hủy bỏ hợp đồng, giao dịch</w:t>
      </w:r>
    </w:p>
    <w:p>
      <w:r>
        <w:t>2.000913.000.00.00.H46</w:t>
      </w:r>
    </w:p>
    <w:p>
      <w:r>
        <w:t>3</w:t>
      </w:r>
    </w:p>
    <w:p>
      <w:r>
        <w:t>Quy trình số 05.CT-CH ban hành kèm theo Quyết định số 2654/QĐ-UBND ngày 29/9/2022</w:t>
      </w:r>
    </w:p>
    <w:p>
      <w:r>
        <w:t>Thủ tục sửa lỗi sai sót trong hợp đồng, giao dịch</w:t>
      </w:r>
    </w:p>
    <w:p>
      <w:r>
        <w:t>2.000927.000.00.00.H46</w:t>
      </w:r>
    </w:p>
    <w:p>
      <w:r>
        <w:t>4</w:t>
      </w:r>
    </w:p>
    <w:p>
      <w:r>
        <w:t>Quy trình số 06.CT-CH ban hành kèm theo Quyết định số 2654/QĐ-UBND ngày 29/9/2022</w:t>
      </w:r>
    </w:p>
    <w:p>
      <w:r>
        <w:t>Thủ tục chứng thực chữ ký người dịch mà người dịch là cộng tác viên dịch thuật của Phòng Tư pháp</w:t>
      </w:r>
    </w:p>
    <w:p>
      <w:r>
        <w:t>2.000992.000.00.00.H46</w:t>
      </w:r>
    </w:p>
    <w:p>
      <w:r>
        <w:t>5</w:t>
      </w:r>
    </w:p>
    <w:p>
      <w:r>
        <w:t>Quy trình số 07.CT-CH ban hành kèm theo Quyết định số 2654/QĐ-UBND ngày 29/9/2022</w:t>
      </w:r>
    </w:p>
    <w:p>
      <w:r>
        <w:t>Thủ tục chứng thực chữ ký người dịch mà người dịch không phải là cộng tác viên dịch thuật</w:t>
      </w:r>
    </w:p>
    <w:p>
      <w:r>
        <w:t>2.001008.000.00.00.H46</w:t>
      </w:r>
    </w:p>
    <w:p>
      <w:r>
        <w:t>II</w:t>
      </w:r>
    </w:p>
    <w:p>
      <w:r>
        <w:t>TTHC thuộc thẩm quyền giải quyết của UBND cấp xã</w:t>
      </w:r>
    </w:p>
    <w:p>
      <w:r>
        <w:t>1</w:t>
      </w:r>
    </w:p>
    <w:p>
      <w:r>
        <w:t>Quy trình số 02.CT-CX ban hành kèm theo Quyết định số 2654/QĐ-UBND ngày 29/9/2022</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2.000884.000.00.00.H46</w:t>
      </w:r>
    </w:p>
    <w:p>
      <w:r>
        <w:t>2</w:t>
      </w:r>
    </w:p>
    <w:p>
      <w:r>
        <w:t>Quy trình số 03.CT-CX ban hành kèm theo Quyết định số 2654/QĐ-UBND ngày 29/9/2022</w:t>
      </w:r>
    </w:p>
    <w:p>
      <w:r>
        <w:t>Thủ tục chứng thực việc sửa đổi, bổ sung, hủy bỏ hợp đồng, giao dịch</w:t>
      </w:r>
    </w:p>
    <w:p>
      <w:r>
        <w:t>2.000913.000.00.00.H46</w:t>
      </w:r>
    </w:p>
    <w:p>
      <w:r>
        <w:t>3</w:t>
      </w:r>
    </w:p>
    <w:p>
      <w:r>
        <w:t>Quy trình số 04.CT-CX ban hành kèm theo Quyết định số 2654/QĐ-UBND ngày 29/9/2022</w:t>
      </w:r>
    </w:p>
    <w:p>
      <w:r>
        <w:t>Thủ tục sửa lỗi sai sót trong hợp đồng, giao dịch</w:t>
      </w:r>
    </w:p>
    <w:p>
      <w:r>
        <w:t>2.000927.000.00.00.H46</w:t>
      </w:r>
    </w:p>
    <w:p>
      <w:r>
        <w:t>Phần II</w:t>
      </w:r>
    </w:p>
    <w:p>
      <w:r>
        <w:t>I. NỘI DUNG QUY TRÌNH NỘI BỘ GIẢI QUYẾT TTHC THUỘC THẨM QUYỀN GIẢI QUYẾT CỦA PHÒNG TƯ PHÁP CẤP HUYỆN</w:t>
      </w:r>
    </w:p>
    <w:p>
      <w:r>
        <w:t>Quy trình số: 03.CT-CH</w:t>
      </w:r>
    </w:p>
    <w:p>
      <w:r>
        <w:t>QUY TRÌNH NỘI BỘ GIẢI QUYẾT THỦ TỤC CHỨNG THỰC CHỮ KÝ TRONG CÁC GIẤY TỜ, VĂN BẢN</w:t>
      </w:r>
    </w:p>
    <w:p>
      <w:r>
        <w:t>(ÁP DỤNG CHO CẢ TRƯỜNG HỢP CHỨNG THỰC ĐIỂM CHỈ VÀ TRƯỜNG HỢP NGƯỜI YÊU CẦU CHỨNG THỰC KHÔNG THỂ KÝ, KHÔNG THỂ ĐIỂM CHỈ ĐƯỢC)</w:t>
      </w:r>
    </w:p>
    <w:p>
      <w:r>
        <w:t>Mã số TTHC: 2.000884.000.00.00.H46</w:t>
      </w:r>
    </w:p>
    <w:p>
      <w:r>
        <w:t>Áp dụng tại: Phòng Tư pháp các huyện, thị xã, thành phố</w:t>
      </w:r>
    </w:p>
    <w:p>
      <w:r>
        <w:t>Thứ tự công việc</w:t>
      </w:r>
    </w:p>
    <w:p>
      <w:r>
        <w:t>Đối tượng thực hiện</w:t>
      </w:r>
    </w:p>
    <w:p>
      <w:r>
        <w:t>Chức danh, vị trí, nội dung công việc</w:t>
      </w:r>
    </w:p>
    <w:p>
      <w:r>
        <w:t>Bước 1</w:t>
      </w:r>
    </w:p>
    <w:p>
      <w:r>
        <w:t>Cán bộ tiếp nhận hồ sơ tại Bộ phận một cửa liên thông cấp huyện</w:t>
      </w:r>
    </w:p>
    <w:p>
      <w:r>
        <w:t>1. Công chức tiếp nhận hồ sơ tại Bộ phận một cửa liên thông cấp huyện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tiếp nhận, thụ lý, xem xét hồ sơ và tham mưu Lãnh đạo Phòng Tư pháp thực hiện chứng thực.</w:t>
      </w:r>
    </w:p>
    <w:p>
      <w:r>
        <w:t>(Trường hợp cần bổ sung, hoàn thiện hồ sơ, chuyển ngược về Bộ phận một cửa).</w:t>
      </w:r>
    </w:p>
    <w:p>
      <w:r>
        <w:t>Bước 3</w:t>
      </w:r>
    </w:p>
    <w:p>
      <w:r>
        <w:t>Lãnh đạo Phòng Tư pháp</w:t>
      </w:r>
    </w:p>
    <w:p>
      <w:r>
        <w:t>Lãnh đạo Phòng Tư pháp phê duyệt kết quả TTHC, chuyển chuyên viên Phòng Tư pháp vào số, đóng dấu, ghi vào sổ chứng thực và chuyển trả kết quả cho Bộ phận một cửa liên thông cấp huyện.</w:t>
      </w:r>
    </w:p>
    <w:p>
      <w:r>
        <w:t>Bước 4</w:t>
      </w:r>
    </w:p>
    <w:p>
      <w:r>
        <w:t>Chuyên viên Phòng Tư pháp</w:t>
      </w:r>
    </w:p>
    <w:p>
      <w:r>
        <w:t>Chuyên viên Phòng Tư pháp vào số, đóng dấu, ghi vào sổ chứng thực và chuyển trả kết quả cho Bộ phận một cửa liên thông cấp huyện.</w:t>
      </w:r>
    </w:p>
    <w:p>
      <w:r>
        <w:t>Bước 5</w:t>
      </w:r>
    </w:p>
    <w:p>
      <w:r>
        <w:t>Cán bộ tiếp nhận hồ sơ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cá nhân, tổ chức đến nhận trả kết quả TTHC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04.CT-CH</w:t>
      </w:r>
    </w:p>
    <w:p>
      <w:r>
        <w:t>QUY TRÌNH NỘI BỘ TRONG GIẢI QUYẾT THỦ TỤC CHỨNG THỰC VIỆC SỬA ĐỔI, BỔ SUNG, HỦY BỎ HỢP ĐỒNG, GIAO DỊCH</w:t>
      </w:r>
    </w:p>
    <w:p>
      <w:r>
        <w:t>Mã số TTHC: 2.000913.000.00.00.H46</w:t>
      </w:r>
    </w:p>
    <w:p>
      <w:r>
        <w:t>Áp dụng tại: Phòng Tư pháp các huyện, thị xã, thành phố</w:t>
      </w:r>
    </w:p>
    <w:p>
      <w:r>
        <w:t>Thứ tự công việc</w:t>
      </w:r>
    </w:p>
    <w:p>
      <w:r>
        <w:t>Đối tượng thực hiện</w:t>
      </w:r>
    </w:p>
    <w:p>
      <w:r>
        <w:t>Chức danh, vị trí, nội dung công việc</w:t>
      </w:r>
    </w:p>
    <w:p>
      <w:r>
        <w:t>Bước 1</w:t>
      </w:r>
    </w:p>
    <w:p>
      <w:r>
        <w:t>Cán bộ tiếp nhận hồ sơ tại Bộ phận một cửa liên thông cấp huyện</w:t>
      </w:r>
    </w:p>
    <w:p>
      <w:r>
        <w:t>1. Công chức tiếp nhận hồ sơ tại Bộ phận một cửa liên thông cấp huyện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tiếp nhận, thụ lý, xem xét hồ sơ và tham mưu Lãnh đạo Phòng Tư pháp thực hiện chứng thực.</w:t>
      </w:r>
    </w:p>
    <w:p>
      <w:r>
        <w:t>(Trường hợp cần bổ sung, hoàn thiện hồ sơ, chuyển ngược về Bộ phận một cửa).</w:t>
      </w:r>
    </w:p>
    <w:p>
      <w:r>
        <w:t>Bước 3</w:t>
      </w:r>
    </w:p>
    <w:p>
      <w:r>
        <w:t>Lãnh đạo Phòng Tư pháp</w:t>
      </w:r>
    </w:p>
    <w:p>
      <w:r>
        <w:t>Lãnh đạo Phòng Tư pháp phê duyệt kết quả TTHC, chuyển chuyên viên Phòng Tư pháp.</w:t>
      </w:r>
    </w:p>
    <w:p>
      <w:r>
        <w:t>Bước 4</w:t>
      </w:r>
    </w:p>
    <w:p>
      <w:r>
        <w:t>Chuyên viên Phòng Tư pháp</w:t>
      </w:r>
    </w:p>
    <w:p>
      <w:r>
        <w:t>Chuyên viên Phòng Tư pháp vào số, đóng dấu, ghi vào sổ chứng thực và chuyển trả kết quả cho Bộ phận một cửa liên thông cấp huyện.</w:t>
      </w:r>
    </w:p>
    <w:p>
      <w:r>
        <w:t>Bước 5</w:t>
      </w:r>
    </w:p>
    <w:p>
      <w:r>
        <w:t>Cán bộ tiếp nhận hồ sơ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cá nhân tổ chức đến nhận trả kết quả TTHC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05.CT-CH</w:t>
      </w:r>
    </w:p>
    <w:p>
      <w:r>
        <w:t>QUY TRÌNH NỘI BỘ TRONG GIẢI QUYẾT THỦ TỤC SỬA LỖI SAI SÓT TRONG HỢP ĐỒNG, GIAO DỊCH</w:t>
      </w:r>
    </w:p>
    <w:p>
      <w:r>
        <w:t>Mã số TTHC: 2.000927.000.00.00.H46</w:t>
      </w:r>
    </w:p>
    <w:p>
      <w:r>
        <w:t>Áp dụng tại: Phòng Tư pháp các huyện, thị xã, thành phố</w:t>
      </w:r>
    </w:p>
    <w:p>
      <w:r>
        <w:t>Thứ tự công việc</w:t>
      </w:r>
    </w:p>
    <w:p>
      <w:r>
        <w:t>Đối tượng thực hiện</w:t>
      </w:r>
    </w:p>
    <w:p>
      <w:r>
        <w:t>Chức danh, vị trí, nội dung công việc</w:t>
      </w:r>
    </w:p>
    <w:p>
      <w:r>
        <w:t>Bước 1</w:t>
      </w:r>
    </w:p>
    <w:p>
      <w:r>
        <w:t>Cán bộ tiếp nhận hồ sơ tại Bộ phận một cửa liên thông cấp huyện</w:t>
      </w:r>
    </w:p>
    <w:p>
      <w:r>
        <w:t>1. Công chức tiếp nhận hồ sơ tại Bộ phận một cửa liên thông cấp huyện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tiếp nhận, thụ lý, xem xét hồ sơ và tham mưu Lãnh đạo Phòng Tư pháp thực hiện sửa lỗi sai sót trong hợp đồng, giao dịch.</w:t>
      </w:r>
    </w:p>
    <w:p>
      <w:r>
        <w:t>(Trường hợp cần bổ sung, hoàn thiện hồ sơ, chuyển ngược về Bộ phận một cửa).</w:t>
      </w:r>
    </w:p>
    <w:p>
      <w:r>
        <w:t>Bước 3</w:t>
      </w:r>
    </w:p>
    <w:p>
      <w:r>
        <w:t>Lãnh đạo Phòng Tư pháp</w:t>
      </w:r>
    </w:p>
    <w:p>
      <w:r>
        <w:t>Lãnh đạo Phòng Tư pháp phê duyệt kết quả TTHC, chuyển chuyên viên Phòng Tư pháp.</w:t>
      </w:r>
    </w:p>
    <w:p>
      <w:r>
        <w:t>Bước 4</w:t>
      </w:r>
    </w:p>
    <w:p>
      <w:r>
        <w:t>Chuyên viên Phòng Tư pháp</w:t>
      </w:r>
    </w:p>
    <w:p>
      <w:r>
        <w:t>Chuyên viên Phòng Tư pháp vào số, đóng dấu, ghi vào sổ chứng thực và chuyển trả kết quả cho Bộ phận một cửa liên thông cấp huyện.</w:t>
      </w:r>
    </w:p>
    <w:p>
      <w:r>
        <w:t>Bước 5</w:t>
      </w:r>
    </w:p>
    <w:p>
      <w:r>
        <w:t>Cán bộ tiếp nhận hồ sơ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cá nhân, tổ chức đến nhận trả kết quả TTHC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06.CT-CH</w:t>
      </w:r>
    </w:p>
    <w:p>
      <w:r>
        <w:t>QUY TRÌNH NỘI BỘ TRONG GIẢI QUYẾT THỦ TỤC CHỨNG THỰC CHỮ KÝ NGƯỜI DỊCH MÀ NGƯỜI DỊCH LÀ CỘNG TÁC VIÊN DỊCH THUẬT CỦA PHÒNG TƯ PHÁP</w:t>
      </w:r>
    </w:p>
    <w:p>
      <w:r>
        <w:t>Mã số TTHC: 2.000992.000.00.00.H46</w:t>
      </w:r>
    </w:p>
    <w:p>
      <w:r>
        <w:t>Áp dụng tại: Phòng Tư pháp các huyện, thị xã, thành phố</w:t>
      </w:r>
    </w:p>
    <w:p>
      <w:r>
        <w:t>Thứ tự công việc</w:t>
      </w:r>
    </w:p>
    <w:p>
      <w:r>
        <w:t>Đối tượng thực hiện</w:t>
      </w:r>
    </w:p>
    <w:p>
      <w:r>
        <w:t>Chức danh, vị trí, nội dung công việc</w:t>
      </w:r>
    </w:p>
    <w:p>
      <w:r>
        <w:t>Bước 1</w:t>
      </w:r>
    </w:p>
    <w:p>
      <w:r>
        <w:t>Cán bộ tiếp nhận hồ sơ tại Bộ phận một cửa liên thông cấp huyện</w:t>
      </w:r>
    </w:p>
    <w:p>
      <w:r>
        <w:t>1. Công chức tiếp nhận hồ sơ tại Bộ phận một cửa liên thông cấp huyện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tiếp nhận, thụ lý, xem xét hồ sơ và tham mưu Lãnh đạo Phòng Tư pháp thực hiện chứng thực.</w:t>
      </w:r>
    </w:p>
    <w:p>
      <w:r>
        <w:t>(Trường hợp cần bổ sung, hoàn thiện hồ sơ, chuyển ngược về Bộ phận một cửa).</w:t>
      </w:r>
    </w:p>
    <w:p>
      <w:r>
        <w:t>Bước 3</w:t>
      </w:r>
    </w:p>
    <w:p>
      <w:r>
        <w:t>Lãnh đạo Phòng Tư pháp</w:t>
      </w:r>
    </w:p>
    <w:p>
      <w:r>
        <w:t>Lãnh đạo Phòng Tư pháp phê duyệt kết quả TTHC, chuyển chuyên viên Phòng Tư pháp.</w:t>
      </w:r>
    </w:p>
    <w:p>
      <w:r>
        <w:t>Bước 4</w:t>
      </w:r>
    </w:p>
    <w:p>
      <w:r>
        <w:t>Chuyên viên Phòng Tư pháp</w:t>
      </w:r>
    </w:p>
    <w:p>
      <w:r>
        <w:t>Chuyên viên Phòng Tư pháp vào số, đóng dấu, ghi vào sổ chứng thực và chuyển trả kết quả cho Bộ phận một cửa liên thông cấp huyện.</w:t>
      </w:r>
    </w:p>
    <w:p>
      <w:r>
        <w:t>Bước 5</w:t>
      </w:r>
    </w:p>
    <w:p>
      <w:r>
        <w:t>Cán bộ tiếp nhận hồ sơ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cá nhân, tổ chức đến nhận trả kết quả TTHC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07.CT-CH</w:t>
      </w:r>
    </w:p>
    <w:p>
      <w:r>
        <w:t>QUY TRÌNH NỘI BỘ TRONG GIẢI QUYẾT THỦ TỤC CHỨNG THỰC CHỮ KÝ NGƯỜI DỊCH MÀ NGƯỜI DỊCH KHÔNG PHẢI LÀ CỘNG TÁC VIÊN DỊCH THUẬT</w:t>
      </w:r>
    </w:p>
    <w:p>
      <w:r>
        <w:t>Mã số TTHC: 2.001008.000.00.00.H46</w:t>
      </w:r>
    </w:p>
    <w:p>
      <w:r>
        <w:t>Áp dụng tại: Phòng Tư pháp các huyện, thị xã, thành phố</w:t>
      </w:r>
    </w:p>
    <w:p>
      <w:r>
        <w:t>Thứ tự công việc</w:t>
      </w:r>
    </w:p>
    <w:p>
      <w:r>
        <w:t>Đối tượng thực hiện</w:t>
      </w:r>
    </w:p>
    <w:p>
      <w:r>
        <w:t>Chức danh, vị trí, nội dung công việc</w:t>
      </w:r>
    </w:p>
    <w:p>
      <w:r>
        <w:t>Bước 1</w:t>
      </w:r>
    </w:p>
    <w:p>
      <w:r>
        <w:t>Cán bộ tiếp nhận hồ sơ tại Bộ phận một cửa liên thông cấp huyện</w:t>
      </w:r>
    </w:p>
    <w:p>
      <w:r>
        <w:t>1. Công chức tiếp nhận hồ sơ tại Bộ phận một cửa liên thông cấp huyện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Chuyển chuyên viên Phòng Tư pháp thuộc UBND cấp huyện xử lý; gửi Phiếu tiếp nhận hồ sơ và hẹn trả kết quả cho người nộp hồ sơ.</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Tư pháp</w:t>
      </w:r>
    </w:p>
    <w:p>
      <w:r>
        <w:t>Chuyên viên Phòng Tư pháp tiếp nhận, thụ lý, xem xét hồ sơ và tham mưu Lãnh đạo Phòng Tư pháp thực hiện chứng thực.</w:t>
      </w:r>
    </w:p>
    <w:p>
      <w:r>
        <w:t>(Trường hợp cần bổ sung, hoàn thiện hồ sơ, chuyển ngược về Bộ phận một cửa).</w:t>
      </w:r>
    </w:p>
    <w:p>
      <w:r>
        <w:t>Bước 3</w:t>
      </w:r>
    </w:p>
    <w:p>
      <w:r>
        <w:t>Lãnh đạo Phòng Tư pháp</w:t>
      </w:r>
    </w:p>
    <w:p>
      <w:r>
        <w:t>Lãnh đạo Phòng Tư pháp phê duyệt kết quả TTHC, chuyển chuyên viên Phòng Tư pháp.</w:t>
      </w:r>
    </w:p>
    <w:p>
      <w:r>
        <w:t>Bước 4</w:t>
      </w:r>
    </w:p>
    <w:p>
      <w:r>
        <w:t>Chuyên viên Phòng Tư pháp</w:t>
      </w:r>
    </w:p>
    <w:p>
      <w:r>
        <w:t>Chuyên viên Phòng Tư pháp vào số, đóng dấu, ghi vào sổ chứng thực và chuyển trả kết quả cho Bộ phận một cửa liên thông cấp huyện.</w:t>
      </w:r>
    </w:p>
    <w:p>
      <w:r>
        <w:t>Bước 5</w:t>
      </w:r>
    </w:p>
    <w:p>
      <w:r>
        <w:t>Cán bộ tiếp nhận hồ sơ tại Bộ phận một cửa liên thông cấp huyện</w:t>
      </w:r>
    </w:p>
    <w:p>
      <w:r>
        <w:t>Cán bộ tiếp nhận hồ sơ tại Bộ phận một cửa liên thông cấp huyện:</w:t>
      </w:r>
    </w:p>
    <w:p>
      <w:r>
        <w:t>Xác nhận trên phần mềm một cửa về kết quả TTHC đã có tại bộ phận một cửa; thông báo cho cá nhân, tổ chức đến nhận trả kết quả TTHC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II. NỘI DUNG QUY TRÌNH NỘI BỘ GIẢI QUYẾT TTHC THUỘC THẨM QUYỀN GIẢI QUYẾT CỦA UBND CẤP XÃ</w:t>
      </w:r>
    </w:p>
    <w:p>
      <w:r>
        <w:t>Quy trình số: 02.CT-CX</w:t>
      </w:r>
    </w:p>
    <w:p>
      <w:r>
        <w:t>QUY TRÌNH NỘI BỘ TRONG GIẢI QUYẾT THỦ TỤC CHỨNG THỰC CHỮ KÝ TRONG CÁC GIẤY TỜ, VĂN BẢN (ÁP DỤNG CHO CẢ TRƯỜNG HỢP CHỨNG THỰC ĐIỂM CHỈ VÀ TRƯỜNG HỢP NGƯỜI YÊU CẦU CHỨNG THỰC KHÔNG THỂ KÝ, KHÔNG THỂ ĐIỂM CHỈ ĐƯỢC)</w:t>
      </w:r>
    </w:p>
    <w:p>
      <w:r>
        <w:t>Mã số TTHC: 2.000884.000.00.00.H46</w:t>
      </w:r>
    </w:p>
    <w:p>
      <w:r>
        <w:t>Áp dụng tại: Ủy ban nhân dân các xã, phường, thị trấn</w:t>
      </w:r>
    </w:p>
    <w:p>
      <w:r>
        <w:t>Thứ tự công việc</w:t>
      </w:r>
    </w:p>
    <w:p>
      <w:r>
        <w:t>Đối tượng thực hiện</w:t>
      </w:r>
    </w:p>
    <w:p>
      <w:r>
        <w:t>Chức danh, vị trí, nội dung công việc</w:t>
      </w:r>
    </w:p>
    <w:p>
      <w:r>
        <w:t>Bước 1</w:t>
      </w:r>
    </w:p>
    <w:p>
      <w:r>
        <w:t>Công chức Tư pháp - Hộ tịch tại Bộ phận tiếp nhận hồ sơ và trả kết quả của UBND cấp xã</w:t>
      </w:r>
    </w:p>
    <w:p>
      <w:r>
        <w:t>1. Công chức tiếp nhận hồ sơ tại Bộ phận tiếp nhận hồ sơ và trả kết quả của UBND cấp xã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tham mưu Lãnh đạo UBND cấp xã thực hiện chứng thực.</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thực hiện chứng thực, chuyển công chức Tư pháp - Hộ tịch tại Bộ phận một cửa</w:t>
      </w:r>
    </w:p>
    <w:p>
      <w:r>
        <w:t>Bước 3</w:t>
      </w:r>
    </w:p>
    <w:p>
      <w:r>
        <w:t>Công chức Tư pháp - Hộ tịch tại Bộ phận tiếp nhận hồ sơ và trả kết quả của UBND cấp xã</w:t>
      </w:r>
    </w:p>
    <w:p>
      <w:r>
        <w:t>Công chức Tư pháp - Hộ tịch tại Bộ phận tiếp nhận hồ sơ và trả kết quả của UBND cấp xã vào số, đóng dấu, ghi vào số chứng thực.</w:t>
      </w:r>
    </w:p>
    <w:p>
      <w:r>
        <w:t>- Xác nhận trên phần mềm một cửa về kết quả TTHC đã có tại bộ phận một cửa; gửi kết quả cho cá nhân, tổ chức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03.CT-CX</w:t>
      </w:r>
    </w:p>
    <w:p>
      <w:r>
        <w:t>QUY TRÌNH NỘI BỘ TRONG GIẢI QUYẾT THỦ TỤC CHỨNG THỰC VIỆC SỬA ĐỔI, BỔ SUNG, HỦY BỎ HỢP ĐỒNG, GIAO DỊCH</w:t>
      </w:r>
    </w:p>
    <w:p>
      <w:r>
        <w:t>Mã TTHC: 2.000913.000.00.00.H46</w:t>
      </w:r>
    </w:p>
    <w:p>
      <w:r>
        <w:t>Áp dụng tại: Ủy ban nhân dân các xã, phường, thị trấn</w:t>
      </w:r>
    </w:p>
    <w:p>
      <w:r>
        <w:t>Thứ tự công việc</w:t>
      </w:r>
    </w:p>
    <w:p>
      <w:r>
        <w:t>Đối tượng thực hiện</w:t>
      </w:r>
    </w:p>
    <w:p>
      <w:r>
        <w:t>Chức danh, vị trí, nội dung công việc</w:t>
      </w:r>
    </w:p>
    <w:p>
      <w:r>
        <w:t>Bước 1</w:t>
      </w:r>
    </w:p>
    <w:p>
      <w:r>
        <w:t>Công chức Tư pháp - Hộ tịch tại Bộ phận tiếp nhận hồ sơ và trả kết quả của UBND cấp xã</w:t>
      </w:r>
    </w:p>
    <w:p>
      <w:r>
        <w:t>1. Công chức tiếp nhận hồ sơ tại Bộ phận tiếp nhận hồ sơ và trả kết quả của UBND cấp xã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tham mưu Lãnh đạo UBND cấp xã thực hiện chứng thực.</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thực hiện chứng thực, chuyển công chức Tư pháp - Hộ tịch</w:t>
      </w:r>
    </w:p>
    <w:p>
      <w:r>
        <w:t>Bước 3</w:t>
      </w:r>
    </w:p>
    <w:p>
      <w:r>
        <w:t>Công chức Tư pháp - Hộ tịch tại Bộ phận tiếp nhận hồ sơ và trả kết quả của UBND cấp xã</w:t>
      </w:r>
    </w:p>
    <w:p>
      <w:r>
        <w:t>Công chức Tư pháp - Hộ tịch tại Bộ phận tiếp nhận hồ sơ và trả kết quả của UBND cấp xã vào số, đóng dấu, ghi vào sổ chứng thực.</w:t>
      </w:r>
    </w:p>
    <w:p>
      <w:r>
        <w:t>- Xác nhận trên phần mềm một cửa về kết quả TTHC đã có tại bộ phận một cửa; gửi kết quả cho cá nhân, tổ chức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Quy trình số: 04.CT-CX</w:t>
      </w:r>
    </w:p>
    <w:p>
      <w:r>
        <w:t>QUY TRÌNH NỘI BỘ TRONG GIẢI QUYẾT THỦ TỤC SỬA LỖI SAI SÓT TRONG HỢP ĐỒNG, GIAO DỊCH</w:t>
      </w:r>
    </w:p>
    <w:p>
      <w:r>
        <w:t>Mã TTHC: 2.000927.000.00.00.H46</w:t>
      </w:r>
    </w:p>
    <w:p>
      <w:r>
        <w:t>Áp dụng tại: Ủy ban nhân dân các xã, phường, thị trấn</w:t>
      </w:r>
    </w:p>
    <w:p>
      <w:r>
        <w:t>Thứ tự công việc</w:t>
      </w:r>
    </w:p>
    <w:p>
      <w:r>
        <w:t>Đối tượng thực hiện</w:t>
      </w:r>
    </w:p>
    <w:p>
      <w:r>
        <w:t>Chức danh, vị trí, nội dung công việc</w:t>
      </w:r>
    </w:p>
    <w:p>
      <w:r>
        <w:t>Bước 1</w:t>
      </w:r>
    </w:p>
    <w:p>
      <w:r>
        <w:t>Công chức Tư pháp - Hộ tịch tại Bộ phận tiếp nhận hồ sơ và trả kết quả của UBND cấp xã</w:t>
      </w:r>
    </w:p>
    <w:p>
      <w:r>
        <w:t>1. Công chức tiếp nhận hồ sơ tại Bộ phận tiếp nhận hồ sơ và trả kết quả của UBND cấp xã kiểm tra tính chính xác, đầy đủ, thống nhất, hợp lệ của hồ sơ.</w:t>
      </w:r>
    </w:p>
    <w:p>
      <w:r>
        <w:t>2. Kiểm tra thành phần hồ sơ:</w:t>
      </w:r>
    </w:p>
    <w:p>
      <w:r>
        <w:t>2.1. Trường hợp hồ sơ đầy đủ, hợp lệ:</w:t>
      </w:r>
    </w:p>
    <w:p>
      <w:r>
        <w:t>- Tiếp nhận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tham mưu Lãnh đạo UBND cấp xã thực hiện chứng thực.</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thực hiện chứng thực, chuyển công chức Tư pháp - Hộ tịch</w:t>
      </w:r>
    </w:p>
    <w:p>
      <w:r>
        <w:t>Bước 3</w:t>
      </w:r>
    </w:p>
    <w:p>
      <w:r>
        <w:t>Công chức Tư pháp - Hộ tịch tại Bộ phận tiếp nhận hồ sơ và trả kết quả của UBND cấp xã</w:t>
      </w:r>
    </w:p>
    <w:p>
      <w:r>
        <w:t>Công chức Tư pháp - Hộ tịch tại Bộ phận tiếp nhận hồ sơ và trả kết quả của UBND cấp xã vào số, đóng dấu, ghi vào sổ chứng thực.</w:t>
      </w:r>
    </w:p>
    <w:p>
      <w:r>
        <w:t>- Xác nhận trên phần mềm một cửa về kết quả TTHC đã có tại bộ phận một cửa; gửi kết quả cho cá nhân, tổ chức và thu phí, lệ phí (nếu có).</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