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254/QĐ-BYT năm 2024 bãi bỏ thủ tục hành chính lĩnh vực dược phẩm thuộc phạm vi quản lý của Bộ Y tế quy định tại Thông tư 08/2022/TT-BYT và 16/2023/TT-BYT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254/QĐ-BYT</w:t>
      </w:r>
    </w:p>
    <w:p>
      <w:r>
        <w:t>Hà Nội, ngày 01 tháng 02 năm 2024</w:t>
      </w:r>
    </w:p>
    <w:p>
      <w:r>
        <w:t>QUYẾT ĐỊNH</w:t>
      </w:r>
    </w:p>
    <w:p>
      <w:r>
        <w:t>VỀ VIỆC BÃI BỎ THỦ TỤC HÀNH CHÍNH LĨNH VỰC DƯỢC PHẨM THUỘC PHẠM VI QUẢN LÝ CỦA BỘ Y TẾ QUY ĐỊNH TẠI THÔNG TƯ SỐ 08/2022/TT-BYT VÀ THÔNG TƯ SỐ 16/2023/TT-BYT</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08/2022/TT-BYT ngày 05 tháng 9 năm 2022 của Bộ Y tế ban hành Thông tư quy định việc đăng ký lưu hành thuốc, nguyên liệu làm thuốc;</w:t>
      </w:r>
    </w:p>
    <w:p>
      <w:r>
        <w:t>Căn cứ Thông tư số 16/2023/TT-BYT ngày 15 tháng 8 năm 2023 của Bộ Y tế quy định việc đăng ký lưu hành đối với thuốc gia công, thuốc chuyển giao công nghệ tại Việt Nam;</w:t>
      </w:r>
    </w:p>
    <w:p>
      <w:r>
        <w:t>Theo đề nghị của Cục trưởng Cục Quản lý Dược.</w:t>
      </w:r>
    </w:p>
    <w:p>
      <w:r>
        <w:t>QUYẾT ĐỊNH:</w:t>
      </w:r>
    </w:p>
    <w:p>
      <w:r>
        <w:t>Điều 1.  Bãi bỏ 03 thủ tục hành chính lĩnh vực Dược phẩm thuộc phạm vi quản lý của Bộ Y tế quy định tại Thông tư số 08/2022/TT-BYT ngày 05 tháng 9 năm 2022 của Bộ Y tế quy định việc đăng ký lưu hành thuốc, nguyên liệu làm thuốc và Thông tư số 16/2023/TT-BYT ngày 15 tháng 8 năm 2023 của Bộ Y tế quy định việc đăng ký lưu hành đối với thuốc gia công, thuốc chuyển giao công nghệ tại Việt Nam  (Danh mục chi tiết kèm theo Quyết định này).</w:t>
      </w:r>
    </w:p>
    <w:p>
      <w:r>
        <w:t>Điều 2.  Quyết định này có hiệu lực thi hành kể từ ngày ký, ban hành.</w:t>
      </w:r>
    </w:p>
    <w:p>
      <w:r>
        <w:t>Điều 3.  Các Ông, Bà: Chánh Văn phòng Bộ; Cục trưởng Cục Quản lý Dược; Thủ trưởng các Vụ, Cục, Tổng cục, Thanh tra Bộ và Thủ trưởng các đơn vị, cá nhân có liên quan chịu trách nhiệm thi hành Quyết định này./.</w:t>
      </w:r>
    </w:p>
    <w:p>
      <w:r>
        <w:t>Nơi nhận:</w:t>
      </w:r>
    </w:p>
    <w:p>
      <w:r>
        <w:t>- Như Điều 3;</w:t>
      </w:r>
    </w:p>
    <w:p>
      <w:r>
        <w:t>- Bộ trưởng (để b/cáo);</w:t>
      </w:r>
    </w:p>
    <w:p>
      <w:r>
        <w:t>- Các đ/c Thứ trưởng;</w:t>
      </w:r>
    </w:p>
    <w:p>
      <w:r>
        <w:t>- Cục Kiểm soát thủ tục hành chính - VPCP;</w:t>
      </w:r>
    </w:p>
    <w:p>
      <w:r>
        <w:t>- Cổng Thông tin điện tử Bộ Y tế;</w:t>
      </w:r>
    </w:p>
    <w:p>
      <w:r>
        <w:t>- Văn phòng Bộ (Phòng KSTTHC);</w:t>
      </w:r>
    </w:p>
    <w:p>
      <w:r>
        <w:t>- Website của Cục QLD;</w:t>
      </w:r>
    </w:p>
    <w:p>
      <w:r>
        <w:t>- Lưu: VT, QLD (2b).</w:t>
      </w:r>
    </w:p>
    <w:p>
      <w:r>
        <w:t>KT. BỘ TRƯỞNG</w:t>
      </w:r>
    </w:p>
    <w:p>
      <w:r>
        <w:t>THỨ TRƯỞNG</w:t>
      </w:r>
    </w:p>
    <w:p>
      <w:r>
        <w:t>Đỗ Xuân Tuyên</w:t>
      </w:r>
    </w:p>
    <w:p>
      <w:r>
        <w:t>DANH MỤC</w:t>
      </w:r>
    </w:p>
    <w:p>
      <w:r>
        <w:t>BÃI BỎ THỦ TỤC HÀNH CHÍNH LĨNH VỰC DƯỢC PHẨM THUỘC PHẠM VI QUẢN LÝ CỦA BỘ Y TẾ</w:t>
      </w:r>
    </w:p>
    <w:p>
      <w:r>
        <w:t>(Ban hành kèm theo Quyết định số 254/QĐ-BYT ngày 01 tháng 02 năm 2024 của Bộ trưởng Bộ Y tế)</w:t>
      </w:r>
    </w:p>
    <w:p>
      <w:r>
        <w:t>STT</w:t>
      </w:r>
    </w:p>
    <w:p>
      <w:r>
        <w:t>Số hồ sơ TTHC</w:t>
      </w:r>
    </w:p>
    <w:p>
      <w:r>
        <w:t>Tên thủ tục hành chính</w:t>
      </w:r>
    </w:p>
    <w:p>
      <w:r>
        <w:t>Tên VBQPPL quy định việc bãi bỏ thủ tục hành chính</w:t>
      </w:r>
    </w:p>
    <w:p>
      <w:r>
        <w:t>Lĩnh vực</w:t>
      </w:r>
    </w:p>
    <w:p>
      <w:r>
        <w:t>Cơ quan thực hiện</w:t>
      </w:r>
    </w:p>
    <w:p>
      <w:r>
        <w:t>1</w:t>
      </w:r>
    </w:p>
    <w:p>
      <w:r>
        <w:t>1.002333</w:t>
      </w:r>
    </w:p>
    <w:p>
      <w:r>
        <w:t>Cấp giấy đăng ký lưu hành thuốc chuyển giao sản xuất tại Việt Nam trường hợp thuốc trước chuyển giao đã có Giấy đăng ký lưu hành tại Việt Nam</w:t>
      </w:r>
    </w:p>
    <w:p>
      <w:r>
        <w:t>- Thông tư số 08/2022/TT-BYT ngày 05/9/2022 của Bộ Y tế quy định việc đăng ký lưu hành thuốc, nguyên liệu làm thuốc;</w:t>
      </w:r>
    </w:p>
    <w:p>
      <w:r>
        <w:t>- Thông tư số 16/2023/TT-BYT ngày 15/8/2023 của Bộ Y tế quy định việc đăng ký lưu hành đối với thuốc gia công, thuốc chuyển giao công nghệ tại Việt Nam.</w:t>
      </w:r>
    </w:p>
    <w:p>
      <w:r>
        <w:t>Dược phẩm</w:t>
      </w:r>
    </w:p>
    <w:p>
      <w:r>
        <w:t>Cục Quản lý Dược</w:t>
      </w:r>
    </w:p>
    <w:p>
      <w:r>
        <w:t>2</w:t>
      </w:r>
    </w:p>
    <w:p>
      <w:r>
        <w:t>1.002307</w:t>
      </w:r>
    </w:p>
    <w:p>
      <w:r>
        <w:t>Cấp giấy đăng ký lưu hành thuốc thực hiện công đoạn đóng gói thứ cấp tại Việt Nam đối với trường hợp đã có Giấy đăng ký lưu hành tại Việt Nam</w:t>
      </w:r>
    </w:p>
    <w:p>
      <w:r>
        <w:t>3</w:t>
      </w:r>
    </w:p>
    <w:p>
      <w:r>
        <w:t>1.002278</w:t>
      </w:r>
    </w:p>
    <w:p>
      <w:r>
        <w:t>Cấp giấy đăng ký lưu hành thuốc chuyển giao sản xuất tại Việt Nam trường hợp thuốc trước chuyển giao chưa có Giấy đăng ký lưu hành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