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2539/QĐ-UBND năm 2023 công bố Danh mục thủ tục hành chính được sửa đổi, bổ sung trong các lĩnh vực: Đất đai; Khai thác và sử dụng thông tin dữ liệu tài nguyên và môi trường thuộc phạm vi quản lý của Sở Tài nguyên và Môi trường tỉnh Yên Bái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2539/QĐ-UBND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YÊN BÁI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2539 /QĐ-UBND</w:t>
      </w:r>
    </w:p>
    <w:p>
      <w:r>
        <w:t>Yên Bái , ngày  27  tháng  12  năm  2023</w:t>
      </w:r>
    </w:p>
    <w:p>
      <w:r>
        <w:t>QUYẾT ĐỊNH</w:t>
      </w:r>
    </w:p>
    <w:p>
      <w:r>
        <w:t>VỀ VIỆC CÔNG BỐ DANH MỤC THỦ TỤC HÀNH CHÍNH ĐƯỢC SỬA ĐỔI, BỔ SUNG TRONG CÁC LĨNH VỰC: ĐẤT ĐAI; KHAI THÁC VÀ SỬ DỤNG THÔNG TIN DỮ LIỆU TÀI NGUYÊN VÀ MÔI TRƯỜNG THUỘC PHẠM VI QUẢN LÝ CỦA SỞ TÀI NGUYÊN VÀ MÔI TRƯỜNG TỈNH YÊN BÁI</w:t>
      </w:r>
    </w:p>
    <w:p>
      <w:r>
        <w:t>CHỦ TỊCH ỦY BAN NHÂN DÂN TỈNH YÊN BÁI</w:t>
      </w:r>
    </w:p>
    <w:p>
      <w:r>
        <w:t>Căn cứ Luật Tổ chức chính quyền địa phương ngày 19/6/2015; Luật  sửa  đ ổ i bổ sung một số đi ề u của Luật Tổ chức Chính phủ Luật Tổ chức ch í nh quy ề n địa phương ngày 22/11/2019;</w:t>
      </w:r>
    </w:p>
    <w:p>
      <w:r>
        <w:t>Căn cứ Nghị định số 63/2010/NĐ-CP ngày 08/6/2010 của Chính phủ kiểm soát thủ tục hành chính; Nghị định số 92/2017/NĐ-CP ngày 07/8/2017 của Chính phủ về sửa đổi, bổ sung một số điều của các Nghị định liên quan đến kiểm soát thủ tục hành chính;</w:t>
      </w:r>
    </w:p>
    <w:p>
      <w:r>
        <w:t>Căn cứ Thông tư s ố  02/2017/TT-VPCP ngày 31/10/2017 của Bộ trưởng, Chủ nhiệm Văn phòng Chính phủ hướng dẫn nghiệp vụ về kiểm soát thủ tục hành chính;</w:t>
      </w:r>
    </w:p>
    <w:p>
      <w:r>
        <w:t>Căn cứ Quyết định số 3873/QĐ-BTNMT ngày 15/12/2023 Bộ trưởng Bộ Tài nguyên và môi trường về việc công bố thủ tục hành chính sửa đ ổ i, bổ sung trong lĩnh vực đất đai thuộc phạm vi chức năng quản lý nhà nước của Bộ Tài nguyên và Môi trường;</w:t>
      </w:r>
    </w:p>
    <w:p>
      <w:r>
        <w:t>Căn cứ Nghị quyết số 5 1 /2023/NQ-HĐND ngày 05/10/2023 của Hội đồng nhân dân tỉnh Yên Bái quy định một số loại ph í , lệ phí trên địa bàn tỉnh Yên Bái thuộc thẩm quyền quyết định của Hội đồng nhân dân</w:t>
      </w:r>
    </w:p>
    <w:p>
      <w:r>
        <w:t>Theo đề nghị của Giám đốc Sở Tài nguyên và Môi trường tại số 644/TTr-STNMT ngày 22/12/2023 .</w:t>
      </w:r>
    </w:p>
    <w:p>
      <w:r>
        <w:t>QUYẾT ĐỊNH</w:t>
      </w:r>
    </w:p>
    <w:p>
      <w:r>
        <w:t>Điều 1 .   Công bố kèm theo Quyết định này Danh mục thủ tục hành chính được sửa đổi, bổ sung trong các lĩnh vực: Đất đai; Khai thác và sử dụng thông tin dữ liệu tài nguyên và môi trường thuộc phạm vi quản lý của Sở Tài nguyên và Môi trường tỉnh Yên Bái.</w:t>
      </w:r>
    </w:p>
    <w:p>
      <w:r>
        <w:t>Điều 2 .   Quyết định này có hiệu lực kể từ ngày ký.</w:t>
      </w:r>
    </w:p>
    <w:p>
      <w:r>
        <w:t>Điều 3 .   Chánh Văn phòng Ủy ban nhân dân tỉnh, Giám đốc Sở Tài nguyên và Môi trường; Chủ tịch Ủy ban nhân dân các huyện, thị xã, thành phố; Chủ tịch Ủy ban nhân dân các xã, phường, thị trấn và các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Cục Kiểm soát TTHC (VP Chính phủ);</w:t>
      </w:r>
    </w:p>
    <w:p>
      <w:r>
        <w:t>- Chủ tịch UBND tỉnh;</w:t>
      </w:r>
    </w:p>
    <w:p>
      <w:r>
        <w:t>- Phó CT UBND tỉnh Ngô Hạnh Phúc;</w:t>
      </w:r>
    </w:p>
    <w:p>
      <w:r>
        <w:t>- Phó Chánh VPUBND tỉnh (NC);</w:t>
      </w:r>
    </w:p>
    <w:p>
      <w:r>
        <w:t>- Trung tâm Phục vụ hành chính công;</w:t>
      </w:r>
    </w:p>
    <w:p>
      <w:r>
        <w:t>- Trung tâm Điều hành thông minh tỉnh;</w:t>
      </w:r>
    </w:p>
    <w:p>
      <w:r>
        <w:t>- Lưu: VT, NC.</w:t>
      </w:r>
    </w:p>
    <w:p>
      <w:r>
        <w:t>KT. CHỦ TỊCH</w:t>
      </w:r>
    </w:p>
    <w:p>
      <w:r>
        <w:t>PHÓ CHỦ TỊCH</w:t>
      </w:r>
    </w:p>
    <w:p>
      <w:r>
        <w:t>Ngô Hạnh Phúc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